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234f" w14:textId="a932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Әлiбекмола және Кеңқияқ /тұзды/ мұнай кен орындарын игеру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25 шiлде N 930. Күшi жойылды - ҚРҮ-нiң 1997.01.31. N 134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Ақтөбе облысындағы Әлiбекмола және Кеңқияқ /тұзды/ мұнай кен
орындарын пайдалануға берудi жылдамдату мақсатында Қазақстан
Республикасының Үкiметi 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Мұнай және газ өнеркәсiбi
министрлiгi Қазақстан Республикасының Мемлекеттiк мүлiктi басқару
жөнiндегi мемлекеттiк комитетiмен бiрлесiп конкурс шартында
Әлiбекмола және Кеңқияқ /тұзды/ мұнай кен орнын игеру жөнiндегi мұнай
компаниясын айқындасын.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Геология және жер қойнауын қорғау
министрлiгi конкурс нәтижесiнiң негiзiнде Әлiбекмола және Кеңқияқ
/тұзды/ мұнай кен орнын игеруге үкiметтiк лицензия беру үшiн қажеттi
материалдарды әзiрлесiн.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"Мұнай кен орындарын беру туралы" Қазақстан Республикасы
Министрлер Кабинетiнiң 1993 жылғы 5 тамыздағы N 680 қаулысының;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Премьер-Министрiнiң 1995 жылғы 13
қаңтардағы N 10 өкiмiнiң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