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5c28" w14:textId="2d35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 академиясының Социология және саясаттану институтын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шiлдедегi N 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министрлiгi - Ғылым академиясының
ғылыми мекемелерi жүйесiн оңтайландыру, кадр әлеуетi мен бюджет
қаржысын тиiмдi пайдалану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ғылым академиясының Социология
және саясаттану институты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 министрлiгi - Ғылым академиясы
заңдарда белгiленген тәртiппен тарату процедураларын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