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cb0b" w14:textId="373c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жекелеген министрлiктерi мен ведомстволарының есеп-қаржы қызметтерiн орталықтандыру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тамыз N 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жекелеген министрлiктерi мен ведомстволарының
есеп-қаржы қызметтерiн орталықтандыру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орталық атқарушы органдары
аппаратының санын және оны ұстауға жұмсалатын шығындарды қысқарту
туралы" Қазақстан Республикасы Үкiметiнiң 1995 жылғы 2 қарашадағы 
N 1442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P951442_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белгiленген Қазақстан Республикасы 
ведомстволарының орталық аппараты қызметкерлерiнiң шектi саны 
1-қосымшаға сәйкес қысқартылсын.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орталық атқарушы органдары
аппаратының санын және оны ұстауға жұмсалатын шығындарды қысқарту
туралы" Қазақстан Республикасы Үкiметiнiң 1995 жылғы 2 қарашадағы 
N 1442 қаулысымен белгiленген министрлiктердiң орталық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қызметкерлерiнiң шектi саны 2-қосымшаға сәйкес көбейтiлсiн.
     3. Қазақстан Республикасының Қаржы министрлiгi Қазақстан
Республикасының жекелеген министрлiктерi мен ведомстволарының шектi
шығыстарына тиiстi өзгертулер енгiзсiн.
     Қазақстан Республикасының
         Премьер-Министрi
                                       Қазақстан Республикасы
                                            Үкiметiнiң
                                       1996 жылғы 12 тамыздағы
                                          N 1000 қаулысына
                                             1 қосымша
            Орталық аппарат қызметкерлерiнiң штаттық саны
         қысқартылатын Қазақстан Республикасы ведомстволарының
                                ТIЗБЕСI
___________________________________________________________________
        Ведомстволар                             Адам саны
___________________________________________________________________
Қазақстан Республикасы Мәдениет министрлiгi
жанындағы "Қазақстан" мемлекеттiк
кинокомпаниясы                                       5
Қазақстан Республикасы Ғылым министрлiгi -
Ғылым академиясы жанындағы Ұлттық аэроғарыш
агенттiгi                                            2
Қазақстан Республикасы Ғылым министрлiгi -
Ғылым академиясы жанындағы Атом энергиясы
жөнiндегi агенттiк                                   1
Қазақстан Республикасы Қаржы министрлiгi
жанындағы Қаржы-валюталық бақылау
комитетi                                             6
Қазақстан Республикасы Қаржы министрлiгi
жанындағы Шетел капиталын пайдалану
жөнiндегi комитет                                    4
Қазақстан Республикасы Өнеркәсiп және сауда
министрлiгi жанындағы Қорғаныс өнеркәсiбi
жөнiндегi комитет                                    2
                                       Қазақстан Республикасы
                                            Үкiметiнiң
                                       1996 жылғы 12 тамыздағы
                                          N 1000 қаулысына
                                             2 қосымша
            Орталық аппарат қызметкерлерiнiң штаттық саны
         көбейтiлетiн Қазақстан Республикасы министрлiктерi
                   мен мемлекеттiк комитеттерiнiң
                              ТIЗБЕСI
___________________________________________________________________
        Министрлiктер                             Адам саны
___________________________________________________________________
Қазақстан Республикасының Мәдениет министрлiгi         3          
Қазақстан Республикасының Ғылым министрлiгi -
Ғылым академиясы                                       2
Қазақстан Республикасының Қаржы министрлiгi            7
Қазақстан Республикасының Өнеркәсiп және сауда
министрлiгi                                            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