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92e0" w14:textId="0309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28 маусымдағы N 835 қаулысының 3-тармағының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13 тамыздағы N 1007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1995 жылғы 29 желтоқсандағы N 1894 қаулысына өзгерту енгiзу туралы" Қазақстан Республикасы Үкiметiнiң 1996 жылғы 28 маусымдағы N 835 қаулысының 3-тармағының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