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c0c2" w14:textId="e2dc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30 мамырдағы N 755 қаулысына толықтырулар мен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тамыздағы N 1012. Күші жойылды - Қазақстан Республикасы Үкіметінің 2000 жылғы 13 сәуірдегі N 570 қаулысымен. ~P000570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"Тауар биржалары жөнiндегi республикалық комиссия туралы, Тауар
биржаларын лицензиялау туралы Ережелердi және Тауар биржалары
жөнiндегi республикалық комиссияның құрамын бекiту туралы" Қазақстан
Республикасы Министрлер Кабинетiнiң 1995 жылғы 30 мамырдағы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ПҮАЖ-ы, 1995 ж., N 19, 216-бап)
мынадай толықтырулар мен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Қазақстан Республикасының Статистика және талдау жөнiндегi
мемлекеттiк комитетi 1996 жылдың үшiншi тоқсанынан бастап Қазақстан
Республикасының тауар биржалары қызметiнiң негiзгi көрсеткiштерi
бойынша тоқсан сайын есеп берiлуiн енгiзсiн";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5-тамрақ болып есептелсiн;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Тауар биржалары жөнiндегi
республикалық комиссияның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Кетебаев М.К. - Қазақстан Республикасы Экономика министрiнiң
орынбасары, төраға;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Омарова Г.А.  - Қазақстан Республикасының Өнеркәсiп және сауда
министрлiгi өнеркәсiп және сауда саясаты бас басқармасы бастығының
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Табаева Ш.Б. - Қазақстан Республикасының Баға және монополияға
қарсы саясат жөнiндегi мемлекеттiк комитетi Монополиясыздандыру және
даму басқармасының бастығы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Қ.М.Смағұлов, Н.В.Радостовец комиссия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