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b9f0" w14:textId="6f8b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пайдалануды лицензиялау тәртiбi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16 тамыз N 1017. Күші жойылды - ҚР Үкіметінің 2000.01.21. N 108 қаулысымен. ~P000108</w:t>
      </w:r>
    </w:p>
    <w:p>
      <w:pPr>
        <w:spacing w:after="0"/>
        <w:ind w:left="0"/>
        <w:jc w:val="both"/>
      </w:pPr>
      <w:bookmarkStart w:name="z0" w:id="0"/>
      <w:r>
        <w:rPr>
          <w:rFonts w:ascii="Times New Roman"/>
          <w:b w:val="false"/>
          <w:i w:val="false"/>
          <w:color w:val="000000"/>
          <w:sz w:val="28"/>
        </w:rPr>
        <w:t>
      Қазақстан Республикасы Президентiнiң "Жер қойнауы және жер қойнауын пайдалану туралы" 1996 жылғы 27 қаңтардағы Заң күшi бар N 2828 </w:t>
      </w:r>
      <w:r>
        <w:rPr>
          <w:rFonts w:ascii="Times New Roman"/>
          <w:b w:val="false"/>
          <w:i w:val="false"/>
          <w:color w:val="000000"/>
          <w:sz w:val="28"/>
        </w:rPr>
        <w:t xml:space="preserve">U962828_ </w:t>
      </w:r>
      <w:r>
        <w:rPr>
          <w:rFonts w:ascii="Times New Roman"/>
          <w:b w:val="false"/>
          <w:i w:val="false"/>
          <w:color w:val="000000"/>
          <w:sz w:val="28"/>
        </w:rPr>
        <w:t xml:space="preserve">Жарлығын iске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Республикасында жер қойнауын пайдалануды лицензиялау тәртiбi туралы Ереже бекiтiлсiн (қоса берiлiп отыр). </w:t>
      </w:r>
      <w:r>
        <w:br/>
      </w:r>
      <w:r>
        <w:rPr>
          <w:rFonts w:ascii="Times New Roman"/>
          <w:b w:val="false"/>
          <w:i w:val="false"/>
          <w:color w:val="000000"/>
          <w:sz w:val="28"/>
        </w:rPr>
        <w:t xml:space="preserve">
      2. Қазақстан Республикасы Министрлер Кабинетiнiң "Қазақстан Республикасында жер қойнауын пайдалануды лицензиялау тәртiбi туралы" 1994 жылғы 8 тамыздағы N 886 қаулысының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16 тамыздағы </w:t>
      </w:r>
      <w:r>
        <w:br/>
      </w:r>
      <w:r>
        <w:rPr>
          <w:rFonts w:ascii="Times New Roman"/>
          <w:b w:val="false"/>
          <w:i w:val="false"/>
          <w:color w:val="000000"/>
          <w:sz w:val="28"/>
        </w:rPr>
        <w:t xml:space="preserve">
                                            N 1017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жер қойнауын пайдалануды </w:t>
      </w:r>
      <w:r>
        <w:br/>
      </w:r>
      <w:r>
        <w:rPr>
          <w:rFonts w:ascii="Times New Roman"/>
          <w:b w:val="false"/>
          <w:i w:val="false"/>
          <w:color w:val="000000"/>
          <w:sz w:val="28"/>
        </w:rPr>
        <w:t xml:space="preserve">
                       лицензиялаудың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мемлекеттiң меншiгiндегi және нақты мемлекеттiк кәсiпорындарға бекiтiлмеген пайдалы қазбаларды, оның iшiнде техногендi минералды түзiлiмдерден, барлау және өндiру, өндiрумен байланысты емес жерасты құрылыстарын салу және/немесе пайдалану жөнiндегi операцияларды жүргiзу үшiн жер қойнауын пайдалану құқығына лицензиялар беру тәртiбiн белгiлейдi. </w:t>
      </w:r>
      <w:r>
        <w:br/>
      </w:r>
      <w:r>
        <w:rPr>
          <w:rFonts w:ascii="Times New Roman"/>
          <w:b w:val="false"/>
          <w:i w:val="false"/>
          <w:color w:val="000000"/>
          <w:sz w:val="28"/>
        </w:rPr>
        <w:t xml:space="preserve">
      ЕСКЕРТУ. 1-тармақ өзгертiлдi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Жер қойнауын барлауға және пайдалы қазбаларды өндiруге, оның iшiнде мемлекет меншiгiндегi және нақты мемлекеттiк кәсiпорындарға бекiтiлмеген техногендi минералды құрылымдардан өндiруге, өндiрумен байланысты емес жерасты ғимараттарын салу мен пайдалануға беру лицензия және контракт негiзiнде жүргiзiледi. </w:t>
      </w:r>
      <w:r>
        <w:br/>
      </w:r>
      <w:r>
        <w:rPr>
          <w:rFonts w:ascii="Times New Roman"/>
          <w:b w:val="false"/>
          <w:i w:val="false"/>
          <w:color w:val="000000"/>
          <w:sz w:val="28"/>
        </w:rPr>
        <w:t xml:space="preserve">
      ЕСКЕРТУ. 2-тармақ өзгертiлдi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xml:space="preserve">
      3. Жер қойнауын пайдаланушыға меншiк (шаруашылық жүргiзу, жедел басқару) құқығымен тиесiлi техногендiк минералды түзiлiмдерден пайдалы қазбалар өндiру-жер қойнауын пайдалану жөнiндегi операцияларға жатпайды. Жер қойнауын пайдаланушыға немесе ол өзiне тиесiлi техногендi минералды түзiлiмдердi сатқан немесе өзге тәсiлмен берген тұлғаға лицензиялар беру "Лицензиялау туралы" Қазақстан Республикасы Президентiнiң Заң күшi бар Жарлығымен белгiленген тәртiпке сәйкес жүргiзiледi (минералдық шикiзаттарды қайта өңдеуге лицензия беру). </w:t>
      </w:r>
      <w:r>
        <w:br/>
      </w:r>
      <w:r>
        <w:rPr>
          <w:rFonts w:ascii="Times New Roman"/>
          <w:b w:val="false"/>
          <w:i w:val="false"/>
          <w:color w:val="000000"/>
          <w:sz w:val="28"/>
        </w:rPr>
        <w:t xml:space="preserve">
      ЕСКЕРТУ. 3-тармақ жаңа редакцияда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Рұқсат етiлген қызметтi жүзеге асыруға болатын, сондай-ақ мемлекет меншiгiндегi техногендi құрылымдар лицензиялау объектiлерi болып табылады. </w:t>
      </w:r>
      <w:r>
        <w:br/>
      </w:r>
      <w:r>
        <w:rPr>
          <w:rFonts w:ascii="Times New Roman"/>
          <w:b w:val="false"/>
          <w:i w:val="false"/>
          <w:color w:val="000000"/>
          <w:sz w:val="28"/>
        </w:rPr>
        <w:t xml:space="preserve">
      5. Лицензия (1-3-қосымшалар) белгiлi бiр шекте мемлекет меншiгiндегi жер қойнауы учаскесiн немесе техногендi минералды құрылымдарды аталған мақсатқа сәйкес белгiленген мерзiм iшiнде алдын ала ескерiлген талаптар мен шарттарды сақтай отырып жер қойнауын пайдалану шартын айқындайтын контракт жасау арқылы иеленудiң құқығын куәландыратын құжат болып табылады. </w:t>
      </w:r>
      <w:r>
        <w:br/>
      </w:r>
      <w:r>
        <w:rPr>
          <w:rFonts w:ascii="Times New Roman"/>
          <w:b w:val="false"/>
          <w:i w:val="false"/>
          <w:color w:val="000000"/>
          <w:sz w:val="28"/>
        </w:rPr>
        <w:t xml:space="preserve">
      ЕСКЕРТУ. 5-тармақ өзгертiлдi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Берiлетiн лицензия жер қойнауының бөлiнген учаскесiнде жер </w:t>
      </w:r>
    </w:p>
    <w:bookmarkEnd w:id="0"/>
    <w:bookmarkStart w:name="z7"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қойнауын пайдаланудың нақты бiр түрiн жүзеге асыруға деген</w:t>
      </w:r>
    </w:p>
    <w:p>
      <w:pPr>
        <w:spacing w:after="0"/>
        <w:ind w:left="0"/>
        <w:jc w:val="both"/>
      </w:pPr>
      <w:r>
        <w:rPr>
          <w:rFonts w:ascii="Times New Roman"/>
          <w:b w:val="false"/>
          <w:i w:val="false"/>
          <w:color w:val="000000"/>
          <w:sz w:val="28"/>
        </w:rPr>
        <w:t>лицензиаттың құқығын заңды түрде бекiтедi.</w:t>
      </w:r>
    </w:p>
    <w:p>
      <w:pPr>
        <w:spacing w:after="0"/>
        <w:ind w:left="0"/>
        <w:jc w:val="both"/>
      </w:pPr>
      <w:r>
        <w:rPr>
          <w:rFonts w:ascii="Times New Roman"/>
          <w:b w:val="false"/>
          <w:i w:val="false"/>
          <w:color w:val="000000"/>
          <w:sz w:val="28"/>
        </w:rPr>
        <w:t>     Лицензия пайдалы қазбалардың тек лицензияда көрсетiлген түрiн</w:t>
      </w:r>
    </w:p>
    <w:p>
      <w:pPr>
        <w:spacing w:after="0"/>
        <w:ind w:left="0"/>
        <w:jc w:val="both"/>
      </w:pPr>
      <w:r>
        <w:rPr>
          <w:rFonts w:ascii="Times New Roman"/>
          <w:b w:val="false"/>
          <w:i w:val="false"/>
          <w:color w:val="000000"/>
          <w:sz w:val="28"/>
        </w:rPr>
        <w:t>барлау және/немесе өндiру құқын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Лицензияда қамтылған түрлердiң тiзбесiнде жоқ пайдалы</w:t>
      </w:r>
    </w:p>
    <w:p>
      <w:pPr>
        <w:spacing w:after="0"/>
        <w:ind w:left="0"/>
        <w:jc w:val="both"/>
      </w:pPr>
      <w:r>
        <w:rPr>
          <w:rFonts w:ascii="Times New Roman"/>
          <w:b w:val="false"/>
          <w:i w:val="false"/>
          <w:color w:val="000000"/>
          <w:sz w:val="28"/>
        </w:rPr>
        <w:t>қазбалардың қорлары табылған жағдайда, оларды пайдаланудың тәртiбi</w:t>
      </w:r>
    </w:p>
    <w:p>
      <w:pPr>
        <w:spacing w:after="0"/>
        <w:ind w:left="0"/>
        <w:jc w:val="both"/>
      </w:pPr>
      <w:r>
        <w:rPr>
          <w:rFonts w:ascii="Times New Roman"/>
          <w:b w:val="false"/>
          <w:i w:val="false"/>
          <w:color w:val="000000"/>
          <w:sz w:val="28"/>
        </w:rPr>
        <w:t>туралы мәселе аталған пайдалы қазбаларды тапқан адамның Лицензиялық</w:t>
      </w:r>
    </w:p>
    <w:p>
      <w:pPr>
        <w:spacing w:after="0"/>
        <w:ind w:left="0"/>
        <w:jc w:val="both"/>
      </w:pPr>
      <w:r>
        <w:rPr>
          <w:rFonts w:ascii="Times New Roman"/>
          <w:b w:val="false"/>
          <w:i w:val="false"/>
          <w:color w:val="000000"/>
          <w:sz w:val="28"/>
        </w:rPr>
        <w:t>органмен осы ережеде белгiленген тәртiппен келiссөздер жүргiзуi</w:t>
      </w:r>
    </w:p>
    <w:p>
      <w:pPr>
        <w:spacing w:after="0"/>
        <w:ind w:left="0"/>
        <w:jc w:val="both"/>
      </w:pPr>
      <w:r>
        <w:rPr>
          <w:rFonts w:ascii="Times New Roman"/>
          <w:b w:val="false"/>
          <w:i w:val="false"/>
          <w:color w:val="000000"/>
          <w:sz w:val="28"/>
        </w:rPr>
        <w:t>арқылы шешiледi.</w:t>
      </w:r>
    </w:p>
    <w:p>
      <w:pPr>
        <w:spacing w:after="0"/>
        <w:ind w:left="0"/>
        <w:jc w:val="both"/>
      </w:pPr>
      <w:r>
        <w:rPr>
          <w:rFonts w:ascii="Times New Roman"/>
          <w:b w:val="false"/>
          <w:i w:val="false"/>
          <w:color w:val="000000"/>
          <w:sz w:val="28"/>
        </w:rPr>
        <w:t>     ЕСКЕРТУ. 6-тармақ өзгертiлдi - ҚРҮ-нiң 1998.07.22. N 578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 қойнауын пайдаланудың түрлерiне сәйкес лицензиялар:</w:t>
      </w:r>
    </w:p>
    <w:p>
      <w:pPr>
        <w:spacing w:after="0"/>
        <w:ind w:left="0"/>
        <w:jc w:val="both"/>
      </w:pPr>
      <w:r>
        <w:rPr>
          <w:rFonts w:ascii="Times New Roman"/>
          <w:b w:val="false"/>
          <w:i w:val="false"/>
          <w:color w:val="000000"/>
          <w:sz w:val="28"/>
        </w:rPr>
        <w:t>     барлау лицензиясы;</w:t>
      </w:r>
    </w:p>
    <w:p>
      <w:pPr>
        <w:spacing w:after="0"/>
        <w:ind w:left="0"/>
        <w:jc w:val="both"/>
      </w:pPr>
      <w:r>
        <w:rPr>
          <w:rFonts w:ascii="Times New Roman"/>
          <w:b w:val="false"/>
          <w:i w:val="false"/>
          <w:color w:val="000000"/>
          <w:sz w:val="28"/>
        </w:rPr>
        <w:t>     өндiру лицензиясы;</w:t>
      </w:r>
    </w:p>
    <w:p>
      <w:pPr>
        <w:spacing w:after="0"/>
        <w:ind w:left="0"/>
        <w:jc w:val="both"/>
      </w:pPr>
      <w:r>
        <w:rPr>
          <w:rFonts w:ascii="Times New Roman"/>
          <w:b w:val="false"/>
          <w:i w:val="false"/>
          <w:color w:val="000000"/>
          <w:sz w:val="28"/>
        </w:rPr>
        <w:t>     бiрiктiрiлген лицензия (барлау және өндiру);</w:t>
      </w:r>
    </w:p>
    <w:p>
      <w:pPr>
        <w:spacing w:after="0"/>
        <w:ind w:left="0"/>
        <w:jc w:val="both"/>
      </w:pPr>
      <w:r>
        <w:rPr>
          <w:rFonts w:ascii="Times New Roman"/>
          <w:b w:val="false"/>
          <w:i w:val="false"/>
          <w:color w:val="000000"/>
          <w:sz w:val="28"/>
        </w:rPr>
        <w:t>     өндiрумен байланысты емес жер асты құрылыстарын салу және/немесе</w:t>
      </w:r>
    </w:p>
    <w:p>
      <w:pPr>
        <w:spacing w:after="0"/>
        <w:ind w:left="0"/>
        <w:jc w:val="both"/>
      </w:pPr>
      <w:r>
        <w:rPr>
          <w:rFonts w:ascii="Times New Roman"/>
          <w:b w:val="false"/>
          <w:i w:val="false"/>
          <w:color w:val="000000"/>
          <w:sz w:val="28"/>
        </w:rPr>
        <w:t>пайдалану лицензиясы болып 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заңдарда өзгеше көзделмесе, өндiрумен байланысты емес жер асты ғимараттарын салу мен пайдалануға өндiрумен байланысты ережелер қолданылады. </w:t>
      </w:r>
      <w:r>
        <w:br/>
      </w:r>
      <w:r>
        <w:rPr>
          <w:rFonts w:ascii="Times New Roman"/>
          <w:b w:val="false"/>
          <w:i w:val="false"/>
          <w:color w:val="000000"/>
          <w:sz w:val="28"/>
        </w:rPr>
        <w:t xml:space="preserve">
      8. Қазақстан Республикасының Үкiметi пайдалы қазбаларды барлауға және/немесе өндiруге, өндiрумен байланысты емес жер асты ғимараттарын салуға және/немесе пайдалануға лицензия берудi жүзеге асыратын Лицензиялық орган болып табылады, кең таралған пайдалы қазбаларды коммерциялық мақсаттарда өндiрудiң лицензиялары бұған қосылмайды. </w:t>
      </w:r>
      <w:r>
        <w:br/>
      </w:r>
      <w:r>
        <w:rPr>
          <w:rFonts w:ascii="Times New Roman"/>
          <w:b w:val="false"/>
          <w:i w:val="false"/>
          <w:color w:val="000000"/>
          <w:sz w:val="28"/>
        </w:rPr>
        <w:t xml:space="preserve">
      Жергiлiктi атқарушы органдар (облыстардың әкiмдерi) кең таралған пайдалы қазбаларды барлауға және/немесе өндiруге лицензиялар беретiн Лицензиялық органдар болып табылады және лицензияларды дайындау, тiркеу және олардың шарттарының сақталуын бақылау жөнiндегi жұмыс органдарын белгiлейдi. </w:t>
      </w:r>
      <w:r>
        <w:br/>
      </w:r>
      <w:r>
        <w:rPr>
          <w:rFonts w:ascii="Times New Roman"/>
          <w:b w:val="false"/>
          <w:i w:val="false"/>
          <w:color w:val="000000"/>
          <w:sz w:val="28"/>
        </w:rPr>
        <w:t xml:space="preserve">
      9. Қазақстан Республикасының Инвестициялар жөнiндегi мемлекеттiк комитетi Қазақстан Республикасы Үкiметiнiң Жер қойнауын пайдалануды лицензиялау жөнiндегi жұмыс органы (бұдан әрi - Жұмыс органы) болып табылады. </w:t>
      </w:r>
      <w:r>
        <w:br/>
      </w:r>
      <w:r>
        <w:rPr>
          <w:rFonts w:ascii="Times New Roman"/>
          <w:b w:val="false"/>
          <w:i w:val="false"/>
          <w:color w:val="000000"/>
          <w:sz w:val="28"/>
        </w:rPr>
        <w:t xml:space="preserve">
      Жұмыс органы мониторинг пен жер қойнауын және жер қойнауын пайдалануды бақылау функцияларын тиiмдi жүзеге асыру мақсатында Қазақстан Республикасының Экология және табиғи ресурстар министрлiгiне жер қойнауын пайдаланушыға берiлген лицензиялардың бiр данасын бередi. </w:t>
      </w:r>
      <w:r>
        <w:br/>
      </w:r>
      <w:r>
        <w:rPr>
          <w:rFonts w:ascii="Times New Roman"/>
          <w:b w:val="false"/>
          <w:i w:val="false"/>
          <w:color w:val="000000"/>
          <w:sz w:val="28"/>
        </w:rPr>
        <w:t xml:space="preserve">
      Жұмыс органы және әкiм өтiнiштердi қарастыру үшiн және лицензия шарттарын жасау үшiн ведомствоаралық комиссия құрады, оның құрамына барлық мүдделi министрлiктер мен ведомстволардың өкiлдерi кiредi. </w:t>
      </w:r>
      <w:r>
        <w:br/>
      </w:r>
      <w:r>
        <w:rPr>
          <w:rFonts w:ascii="Times New Roman"/>
          <w:b w:val="false"/>
          <w:i w:val="false"/>
          <w:color w:val="000000"/>
          <w:sz w:val="28"/>
        </w:rPr>
        <w:t xml:space="preserve">
      ЕСКЕРТУ. 9-тармақ толықтырылды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Жер қойнауын пайдалану бойынша операциялар жүргiзу құқығын беретiн лицензия әдетте конкурс негiзiнде берiледi, инвестициялық бағдарламалар (бұдан әрi- конкурс). </w:t>
      </w:r>
      <w:r>
        <w:br/>
      </w:r>
      <w:r>
        <w:rPr>
          <w:rFonts w:ascii="Times New Roman"/>
          <w:b w:val="false"/>
          <w:i w:val="false"/>
          <w:color w:val="000000"/>
          <w:sz w:val="28"/>
        </w:rPr>
        <w:t xml:space="preserve">
      Лицензияларды Лицензиялық немесе ол өкiлеттiк берген органмен (комиссиямен) келiссөздер негiзiнде беруге рұқсат етiледi. </w:t>
      </w:r>
      <w:r>
        <w:br/>
      </w:r>
      <w:r>
        <w:rPr>
          <w:rFonts w:ascii="Times New Roman"/>
          <w:b w:val="false"/>
          <w:i w:val="false"/>
          <w:color w:val="000000"/>
          <w:sz w:val="28"/>
        </w:rPr>
        <w:t xml:space="preserve">
      Қазақстан Республикасы Президентiнiң "Жер қойнауы және жер қойнауын пайдалану туралы" Заң күшi бар Жарлығы күшiне енгенге дейiн контрактiлiк аумақты алып жатқан жер қойнауын пайдаланушыларға барлау және/немесе өндiру лицензияларды әдетте Жұмыс органымен келiссөздер негiзiнде берiледi. </w:t>
      </w:r>
      <w:r>
        <w:br/>
      </w:r>
      <w:r>
        <w:rPr>
          <w:rFonts w:ascii="Times New Roman"/>
          <w:b w:val="false"/>
          <w:i w:val="false"/>
          <w:color w:val="000000"/>
          <w:sz w:val="28"/>
        </w:rPr>
        <w:t xml:space="preserve">
      ЕСКЕРТУ. 10-тармақ өзгертiлдi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Конкурстар ашық немесе жабық болуы мүмкiн және Лицензиялық орган немесе оның тапсыруы бойынша Жұмыс органы жариялайды. </w:t>
      </w:r>
      <w:r>
        <w:br/>
      </w:r>
      <w:r>
        <w:rPr>
          <w:rFonts w:ascii="Times New Roman"/>
          <w:b w:val="false"/>
          <w:i w:val="false"/>
          <w:color w:val="000000"/>
          <w:sz w:val="28"/>
        </w:rPr>
        <w:t xml:space="preserve">
      Ашық конкурс туралы хабарландыру мен оны өткiзудiң шарттары бұқаралық ақпарат құралдарында (таралымы кемiнде 15 000 дананы құрайтын) жариялануы, ал жабық конкурсқа қатысуға шақыру және оны өткiзудiң шарттары оның барлық мүмкiн болатын қатысушыларының назарына ол өткiзiлетiн күнге дейiн 90 күннен кешiктiрiлмей жеткiзiлуi тиiс. </w:t>
      </w:r>
      <w:r>
        <w:br/>
      </w:r>
      <w:r>
        <w:rPr>
          <w:rFonts w:ascii="Times New Roman"/>
          <w:b w:val="false"/>
          <w:i w:val="false"/>
          <w:color w:val="000000"/>
          <w:sz w:val="28"/>
        </w:rPr>
        <w:t xml:space="preserve">
      Конкурсқа қатысушылардың саны екеуден кем болмауы тиiс. Егер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белгiленген конкурстық мерзiмнiң шегiнде конкурсқа тек бiр ғана</w:t>
      </w:r>
    </w:p>
    <w:p>
      <w:pPr>
        <w:spacing w:after="0"/>
        <w:ind w:left="0"/>
        <w:jc w:val="both"/>
      </w:pPr>
      <w:r>
        <w:rPr>
          <w:rFonts w:ascii="Times New Roman"/>
          <w:b w:val="false"/>
          <w:i w:val="false"/>
          <w:color w:val="000000"/>
          <w:sz w:val="28"/>
        </w:rPr>
        <w:t>өтiнiм қабылданған немесе, егер конкурсқа қатысушылар конкурс</w:t>
      </w:r>
    </w:p>
    <w:p>
      <w:pPr>
        <w:spacing w:after="0"/>
        <w:ind w:left="0"/>
        <w:jc w:val="both"/>
      </w:pPr>
      <w:r>
        <w:rPr>
          <w:rFonts w:ascii="Times New Roman"/>
          <w:b w:val="false"/>
          <w:i w:val="false"/>
          <w:color w:val="000000"/>
          <w:sz w:val="28"/>
        </w:rPr>
        <w:t>шарттарының техникалық, басқару, ұйымдастыру және қаржы</w:t>
      </w:r>
    </w:p>
    <w:p>
      <w:pPr>
        <w:spacing w:after="0"/>
        <w:ind w:left="0"/>
        <w:jc w:val="both"/>
      </w:pPr>
      <w:r>
        <w:rPr>
          <w:rFonts w:ascii="Times New Roman"/>
          <w:b w:val="false"/>
          <w:i w:val="false"/>
          <w:color w:val="000000"/>
          <w:sz w:val="28"/>
        </w:rPr>
        <w:t>мүмкiндiктерi бойынша сәйкес келмейтiн жағдайда, онда конкурс</w:t>
      </w:r>
    </w:p>
    <w:p>
      <w:pPr>
        <w:spacing w:after="0"/>
        <w:ind w:left="0"/>
        <w:jc w:val="both"/>
      </w:pPr>
      <w:r>
        <w:rPr>
          <w:rFonts w:ascii="Times New Roman"/>
          <w:b w:val="false"/>
          <w:i w:val="false"/>
          <w:color w:val="000000"/>
          <w:sz w:val="28"/>
        </w:rPr>
        <w:t>болмаған болып есептеледi. Конкурсқа қатысушылар тартқан зияндар</w:t>
      </w:r>
    </w:p>
    <w:p>
      <w:pPr>
        <w:spacing w:after="0"/>
        <w:ind w:left="0"/>
        <w:jc w:val="both"/>
      </w:pPr>
      <w:r>
        <w:rPr>
          <w:rFonts w:ascii="Times New Roman"/>
          <w:b w:val="false"/>
          <w:i w:val="false"/>
          <w:color w:val="000000"/>
          <w:sz w:val="28"/>
        </w:rPr>
        <w:t>өтелмейдi.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11-тармақ толықтырылды - ҚРҮ-нiң 1998.07.22. N 578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Конкурстарға қатысу құқығына деген өтiнiштердi қабылдауға</w:t>
      </w:r>
    </w:p>
    <w:p>
      <w:pPr>
        <w:spacing w:after="0"/>
        <w:ind w:left="0"/>
        <w:jc w:val="both"/>
      </w:pPr>
      <w:r>
        <w:rPr>
          <w:rFonts w:ascii="Times New Roman"/>
          <w:b w:val="false"/>
          <w:i w:val="false"/>
          <w:color w:val="000000"/>
          <w:sz w:val="28"/>
        </w:rPr>
        <w:t>конкурс өткiзiлетiнi туралы хабарлама негiз болады, онда мыналар</w:t>
      </w:r>
    </w:p>
    <w:p>
      <w:pPr>
        <w:spacing w:after="0"/>
        <w:ind w:left="0"/>
        <w:jc w:val="both"/>
      </w:pPr>
      <w:r>
        <w:rPr>
          <w:rFonts w:ascii="Times New Roman"/>
          <w:b w:val="false"/>
          <w:i w:val="false"/>
          <w:color w:val="000000"/>
          <w:sz w:val="28"/>
        </w:rPr>
        <w:t>болуы керек:</w:t>
      </w:r>
    </w:p>
    <w:p>
      <w:pPr>
        <w:spacing w:after="0"/>
        <w:ind w:left="0"/>
        <w:jc w:val="both"/>
      </w:pPr>
      <w:r>
        <w:rPr>
          <w:rFonts w:ascii="Times New Roman"/>
          <w:b w:val="false"/>
          <w:i w:val="false"/>
          <w:color w:val="000000"/>
          <w:sz w:val="28"/>
        </w:rPr>
        <w:t>     өтетiн уақыты және орны;</w:t>
      </w:r>
    </w:p>
    <w:p>
      <w:pPr>
        <w:spacing w:after="0"/>
        <w:ind w:left="0"/>
        <w:jc w:val="both"/>
      </w:pPr>
      <w:r>
        <w:rPr>
          <w:rFonts w:ascii="Times New Roman"/>
          <w:b w:val="false"/>
          <w:i w:val="false"/>
          <w:color w:val="000000"/>
          <w:sz w:val="28"/>
        </w:rPr>
        <w:t>     өтiнiш беру мерзiмi;</w:t>
      </w:r>
    </w:p>
    <w:p>
      <w:pPr>
        <w:spacing w:after="0"/>
        <w:ind w:left="0"/>
        <w:jc w:val="both"/>
      </w:pPr>
      <w:r>
        <w:rPr>
          <w:rFonts w:ascii="Times New Roman"/>
          <w:b w:val="false"/>
          <w:i w:val="false"/>
          <w:color w:val="000000"/>
          <w:sz w:val="28"/>
        </w:rPr>
        <w:t>     конкурс өткiзудiң негiзгi шарттары;</w:t>
      </w:r>
    </w:p>
    <w:p>
      <w:pPr>
        <w:spacing w:after="0"/>
        <w:ind w:left="0"/>
        <w:jc w:val="both"/>
      </w:pPr>
      <w:r>
        <w:rPr>
          <w:rFonts w:ascii="Times New Roman"/>
          <w:b w:val="false"/>
          <w:i w:val="false"/>
          <w:color w:val="000000"/>
          <w:sz w:val="28"/>
        </w:rPr>
        <w:t>     конкурсқа қойылатын жер қойнауы учаскелерiнiң (блоктарының)</w:t>
      </w:r>
    </w:p>
    <w:p>
      <w:pPr>
        <w:spacing w:after="0"/>
        <w:ind w:left="0"/>
        <w:jc w:val="both"/>
      </w:pPr>
      <w:r>
        <w:rPr>
          <w:rFonts w:ascii="Times New Roman"/>
          <w:b w:val="false"/>
          <w:i w:val="false"/>
          <w:color w:val="000000"/>
          <w:sz w:val="28"/>
        </w:rPr>
        <w:t>орналасқан жерi және қысқаша сипаттамасы;</w:t>
      </w:r>
    </w:p>
    <w:p>
      <w:pPr>
        <w:spacing w:after="0"/>
        <w:ind w:left="0"/>
        <w:jc w:val="both"/>
      </w:pPr>
      <w:r>
        <w:rPr>
          <w:rFonts w:ascii="Times New Roman"/>
          <w:b w:val="false"/>
          <w:i w:val="false"/>
          <w:color w:val="000000"/>
          <w:sz w:val="28"/>
        </w:rPr>
        <w:t>     бюджет төлемдерiнiң бастапқы мөлшерлерi (жалға алу ақысы,</w:t>
      </w:r>
    </w:p>
    <w:p>
      <w:pPr>
        <w:spacing w:after="0"/>
        <w:ind w:left="0"/>
        <w:jc w:val="both"/>
      </w:pPr>
      <w:r>
        <w:rPr>
          <w:rFonts w:ascii="Times New Roman"/>
          <w:b w:val="false"/>
          <w:i w:val="false"/>
          <w:color w:val="000000"/>
          <w:sz w:val="28"/>
        </w:rPr>
        <w:t>бонустар, роялти және т.б.);</w:t>
      </w:r>
    </w:p>
    <w:p>
      <w:pPr>
        <w:spacing w:after="0"/>
        <w:ind w:left="0"/>
        <w:jc w:val="both"/>
      </w:pPr>
      <w:r>
        <w:rPr>
          <w:rFonts w:ascii="Times New Roman"/>
          <w:b w:val="false"/>
          <w:i w:val="false"/>
          <w:color w:val="000000"/>
          <w:sz w:val="28"/>
        </w:rPr>
        <w:t>     геологиялық ақпараттар пакетiнiң құны;</w:t>
      </w:r>
    </w:p>
    <w:p>
      <w:pPr>
        <w:spacing w:after="0"/>
        <w:ind w:left="0"/>
        <w:jc w:val="both"/>
      </w:pPr>
      <w:r>
        <w:rPr>
          <w:rFonts w:ascii="Times New Roman"/>
          <w:b w:val="false"/>
          <w:i w:val="false"/>
          <w:color w:val="000000"/>
          <w:sz w:val="28"/>
        </w:rPr>
        <w:t>     Лицензиялық орган конкурсқа қатысу құқығы үшiн белгiлейтiн жарна</w:t>
      </w:r>
    </w:p>
    <w:p>
      <w:pPr>
        <w:spacing w:after="0"/>
        <w:ind w:left="0"/>
        <w:jc w:val="both"/>
      </w:pPr>
      <w:r>
        <w:rPr>
          <w:rFonts w:ascii="Times New Roman"/>
          <w:b w:val="false"/>
          <w:i w:val="false"/>
          <w:color w:val="000000"/>
          <w:sz w:val="28"/>
        </w:rPr>
        <w:t>мөлшерi.</w:t>
      </w:r>
    </w:p>
    <w:p>
      <w:pPr>
        <w:spacing w:after="0"/>
        <w:ind w:left="0"/>
        <w:jc w:val="both"/>
      </w:pPr>
      <w:r>
        <w:rPr>
          <w:rFonts w:ascii="Times New Roman"/>
          <w:b w:val="false"/>
          <w:i w:val="false"/>
          <w:color w:val="000000"/>
          <w:sz w:val="28"/>
        </w:rPr>
        <w:t>     13. Конкурсқа немесе келiссөздерге қатысу ниетi Жұмыс органына</w:t>
      </w:r>
    </w:p>
    <w:p>
      <w:pPr>
        <w:spacing w:after="0"/>
        <w:ind w:left="0"/>
        <w:jc w:val="both"/>
      </w:pPr>
      <w:r>
        <w:rPr>
          <w:rFonts w:ascii="Times New Roman"/>
          <w:b w:val="false"/>
          <w:i w:val="false"/>
          <w:color w:val="000000"/>
          <w:sz w:val="28"/>
        </w:rPr>
        <w:t>жiберiлген өтiнiшпен расталуға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13-тармақ өзгертiлдi - ҚРҮ-нiң 1998.07.22. N 578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Өтiнiштердi қабылдау және ресiмдеу төмендегiдей тәртiппен</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өтiнiш берушi конкурсқа қатысу үшiн белгiленген жарнаны</w:t>
      </w:r>
    </w:p>
    <w:p>
      <w:pPr>
        <w:spacing w:after="0"/>
        <w:ind w:left="0"/>
        <w:jc w:val="both"/>
      </w:pPr>
      <w:r>
        <w:rPr>
          <w:rFonts w:ascii="Times New Roman"/>
          <w:b w:val="false"/>
          <w:i w:val="false"/>
          <w:color w:val="000000"/>
          <w:sz w:val="28"/>
        </w:rPr>
        <w:t>төлегеннен кейiн өтiнiштер қарауға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конкурсқа қатысу өтiнiшiнiң қабылданғаны туралы немесе келiссөздер өткiзу жөнiндегi қабылданған шешiм туралы өтiнiш берушiге ресми түрде оның түскен күнiнен бастап бiр апта iшiнде хабарланады; </w:t>
      </w:r>
      <w:r>
        <w:br/>
      </w:r>
      <w:r>
        <w:rPr>
          <w:rFonts w:ascii="Times New Roman"/>
          <w:b w:val="false"/>
          <w:i w:val="false"/>
          <w:color w:val="000000"/>
          <w:sz w:val="28"/>
        </w:rPr>
        <w:t xml:space="preserve">
      жұмыс органы конкурсқа қатысуға деген өтiнiштердi қабылданғаннан кейiн өтiнiш берушiге жер қойнауын пайдалану объектiсi жөнiнде геологиялық ақпарат пакетi сатып берiледi. </w:t>
      </w:r>
      <w:r>
        <w:br/>
      </w:r>
      <w:r>
        <w:rPr>
          <w:rFonts w:ascii="Times New Roman"/>
          <w:b w:val="false"/>
          <w:i w:val="false"/>
          <w:color w:val="000000"/>
          <w:sz w:val="28"/>
        </w:rPr>
        <w:t xml:space="preserve">
      Пакетте жер қойнауын пайдалану объектiсi бойынша геологиялық ақпараттар барлауды және/немесе өндiрудi жүзеге асырудың жұмыс бағдарламасын және техникалық-экономикалық көрсеткiштерiн әзiрлеу үшiн қажеттi геологиялық, таукентехникалық, технологиялық және өзге ақпарат болуға тиiс. </w:t>
      </w:r>
      <w:r>
        <w:br/>
      </w:r>
      <w:r>
        <w:rPr>
          <w:rFonts w:ascii="Times New Roman"/>
          <w:b w:val="false"/>
          <w:i w:val="false"/>
          <w:color w:val="000000"/>
          <w:sz w:val="28"/>
        </w:rPr>
        <w:t xml:space="preserve">
      ЕСКЕРТУ. 14-тармақ өзгертiлдi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Конкурсқа қатысу немесе келiссөздерге қатысу өтiнiшінде мыналар болуға тиiстi: </w:t>
      </w:r>
      <w:r>
        <w:br/>
      </w:r>
      <w:r>
        <w:rPr>
          <w:rFonts w:ascii="Times New Roman"/>
          <w:b w:val="false"/>
          <w:i w:val="false"/>
          <w:color w:val="000000"/>
          <w:sz w:val="28"/>
        </w:rPr>
        <w:t xml:space="preserve">
      өтiнiш берушiнiң атауы, оның мекен-жайы, мемлекеттiк меншiкке қатысы (заңды тұлғалар үшiн), азаматтығы (жеке адамдар үшiн); </w:t>
      </w:r>
      <w:r>
        <w:br/>
      </w:r>
      <w:r>
        <w:rPr>
          <w:rFonts w:ascii="Times New Roman"/>
          <w:b w:val="false"/>
          <w:i w:val="false"/>
          <w:color w:val="000000"/>
          <w:sz w:val="28"/>
        </w:rPr>
        <w:t xml:space="preserve">
      заңды тұлғалардың басшылары немесе иелерi және лицензия алған кезде өтiнiш берушiнiң атынан сөйлейтiн адамдар туралы мәлiметтер; </w:t>
      </w:r>
      <w:r>
        <w:br/>
      </w:r>
      <w:r>
        <w:rPr>
          <w:rFonts w:ascii="Times New Roman"/>
          <w:b w:val="false"/>
          <w:i w:val="false"/>
          <w:color w:val="000000"/>
          <w:sz w:val="28"/>
        </w:rPr>
        <w:t xml:space="preserve">
      өтiнiш берушiнің қаржы ахуалы турады, техникалық, басқарушылық, ұйымдастырушылық және құжаттармен расталған қаржы мүмкiншiлiктерi туралы мәлiметтер. </w:t>
      </w:r>
      <w:r>
        <w:br/>
      </w:r>
      <w:r>
        <w:rPr>
          <w:rFonts w:ascii="Times New Roman"/>
          <w:b w:val="false"/>
          <w:i w:val="false"/>
          <w:color w:val="000000"/>
          <w:sz w:val="28"/>
        </w:rPr>
        <w:t xml:space="preserve">
      16. Өтiнiш берушi конкурс шарттарымен белгiленген немесе келiссөздер барысында айқындалған мерзiмде лицензия алуға конкурстық ұсыныс жасайды. </w:t>
      </w:r>
      <w:r>
        <w:br/>
      </w:r>
      <w:r>
        <w:rPr>
          <w:rFonts w:ascii="Times New Roman"/>
          <w:b w:val="false"/>
          <w:i w:val="false"/>
          <w:color w:val="000000"/>
          <w:sz w:val="28"/>
        </w:rPr>
        <w:t xml:space="preserve">
      Жұмыс органына түскен барлық конкурстық ұсыныстар конкурсқа қатысушыларға қайтарылмайды. Белгiленген мерзiмнен кейiн ұсынылған ұсыныстар конкурсқа қатысушыға ашылмастан қайтарылады.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16-тармақ 2 абзацпен толықтырылды - ҚРҮ-нiң 1998.07.22. </w:t>
      </w:r>
      <w:r>
        <w:br/>
      </w:r>
      <w:r>
        <w:rPr>
          <w:rFonts w:ascii="Times New Roman"/>
          <w:b w:val="false"/>
          <w:i w:val="false"/>
          <w:color w:val="000000"/>
          <w:sz w:val="28"/>
        </w:rPr>
        <w:t>
               N 578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Келiссөздер негiзiнде берiлетiн лицензиялар алудың конкурстық ұсынысы оның түскен күнiнен бастап үш ай iшiнде қаралуға тиiс. Конкурстық ұсынысты қарау мерзiмiн Лицензиялық орган алты айға дейiн ұзарта алады, ол туралы өтiнiм берушi жазбаша құлақтандырылады. </w:t>
      </w:r>
      <w:r>
        <w:br/>
      </w:r>
      <w:r>
        <w:rPr>
          <w:rFonts w:ascii="Times New Roman"/>
          <w:b w:val="false"/>
          <w:i w:val="false"/>
          <w:color w:val="000000"/>
          <w:sz w:val="28"/>
        </w:rPr>
        <w:t xml:space="preserve">
      ЕСКЕРТУ. 17-тармақ сөйлеммен толықтырылды - ҚРҮ-нiң 1998.07.22. </w:t>
      </w:r>
      <w:r>
        <w:br/>
      </w:r>
      <w:r>
        <w:rPr>
          <w:rFonts w:ascii="Times New Roman"/>
          <w:b w:val="false"/>
          <w:i w:val="false"/>
          <w:color w:val="000000"/>
          <w:sz w:val="28"/>
        </w:rPr>
        <w:t>
               N 578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Барлауға лицензия алудың конкурстық ұсынысында конкурстық негiзде де, келiссөздер негiзiнде де мыналар болуға тиiстi: </w:t>
      </w:r>
      <w:r>
        <w:br/>
      </w:r>
      <w:r>
        <w:rPr>
          <w:rFonts w:ascii="Times New Roman"/>
          <w:b w:val="false"/>
          <w:i w:val="false"/>
          <w:color w:val="000000"/>
          <w:sz w:val="28"/>
        </w:rPr>
        <w:t xml:space="preserve">
      өтiнiш берушiнiң бұрынғы қызметi туралы ақпарат, соңғы 5 жылда өз қызметiн жүзеге асырған мемлекеттердiң тiзiмiмен бiрге, өтiнiш берушiнiң қаржы мүмкiншiлiктерi туралы банк анықтамасы; </w:t>
      </w:r>
      <w:r>
        <w:br/>
      </w:r>
      <w:r>
        <w:rPr>
          <w:rFonts w:ascii="Times New Roman"/>
          <w:b w:val="false"/>
          <w:i w:val="false"/>
          <w:color w:val="000000"/>
          <w:sz w:val="28"/>
        </w:rPr>
        <w:t xml:space="preserve">
      өтiнiш берушiнiң барлау жүргiзудiң шарттары туралы ниеттерi, оның iшiнде жұмыс бағдарламасы және оларды жүзеге асырудың шығындары; </w:t>
      </w:r>
      <w:r>
        <w:br/>
      </w:r>
      <w:r>
        <w:rPr>
          <w:rFonts w:ascii="Times New Roman"/>
          <w:b w:val="false"/>
          <w:i w:val="false"/>
          <w:color w:val="000000"/>
          <w:sz w:val="28"/>
        </w:rPr>
        <w:t xml:space="preserve">
      өтiнiш берушiнiң қоршаған табиғи ортаны қорғауға қатысты ниеттерi, оның iшiнде контрактiлiк аумақтың жерлерiн қайта қопсыту және қалпына келтiру; </w:t>
      </w:r>
      <w:r>
        <w:br/>
      </w:r>
      <w:r>
        <w:rPr>
          <w:rFonts w:ascii="Times New Roman"/>
          <w:b w:val="false"/>
          <w:i w:val="false"/>
          <w:color w:val="000000"/>
          <w:sz w:val="28"/>
        </w:rPr>
        <w:t xml:space="preserve">
      барлауды қаржыландыратын көздер көрсеткiшi (өзiнiң немесе заем қаражаттары); </w:t>
      </w:r>
      <w:r>
        <w:br/>
      </w:r>
      <w:r>
        <w:rPr>
          <w:rFonts w:ascii="Times New Roman"/>
          <w:b w:val="false"/>
          <w:i w:val="false"/>
          <w:color w:val="000000"/>
          <w:sz w:val="28"/>
        </w:rPr>
        <w:t xml:space="preserve">
      инвестициялау бағдарламасын жүзеге асыруға керектi мерзiм. </w:t>
      </w:r>
      <w:r>
        <w:br/>
      </w:r>
      <w:r>
        <w:rPr>
          <w:rFonts w:ascii="Times New Roman"/>
          <w:b w:val="false"/>
          <w:i w:val="false"/>
          <w:color w:val="000000"/>
          <w:sz w:val="28"/>
        </w:rPr>
        <w:t xml:space="preserve">
      19. Конкурстық негiзде немесе келiссөздер негiзiнде өндiруге лицензия алудың конкурстық ұсынысында осы Ереженiң 18-тармағында белгiленген шарттармен қоса мыналар болуға тиiс: </w:t>
      </w:r>
      <w:r>
        <w:br/>
      </w:r>
      <w:r>
        <w:rPr>
          <w:rFonts w:ascii="Times New Roman"/>
          <w:b w:val="false"/>
          <w:i w:val="false"/>
          <w:color w:val="000000"/>
          <w:sz w:val="28"/>
        </w:rPr>
        <w:t xml:space="preserve">
      барлау лицензиясы жайлы мәлiметтер және оны пайдаланудың нәтижелерi, егер ондайлар өтiнiш берушiде бар болса; </w:t>
      </w:r>
      <w:r>
        <w:br/>
      </w:r>
      <w:r>
        <w:rPr>
          <w:rFonts w:ascii="Times New Roman"/>
          <w:b w:val="false"/>
          <w:i w:val="false"/>
          <w:color w:val="000000"/>
          <w:sz w:val="28"/>
        </w:rPr>
        <w:t xml:space="preserve">
      өндiрудi бастаудың күтiлiп отырған мерзiмiн және оның экономикалық және техникалық жағынан жетуге болатын ықтимал деңгейiн; </w:t>
      </w:r>
      <w:r>
        <w:br/>
      </w:r>
      <w:r>
        <w:rPr>
          <w:rFonts w:ascii="Times New Roman"/>
          <w:b w:val="false"/>
          <w:i w:val="false"/>
          <w:color w:val="000000"/>
          <w:sz w:val="28"/>
        </w:rPr>
        <w:t xml:space="preserve">
      өндiрумен байланысты шығындар жөнiндегi және пайдалы қазбаларды сатудан түсетiн пайда жөнiндегi болжамдардың есептерi; </w:t>
      </w:r>
      <w:r>
        <w:br/>
      </w:r>
      <w:r>
        <w:rPr>
          <w:rFonts w:ascii="Times New Roman"/>
          <w:b w:val="false"/>
          <w:i w:val="false"/>
          <w:color w:val="000000"/>
          <w:sz w:val="28"/>
        </w:rPr>
        <w:t xml:space="preserve">
      Қазақстан Республикасына түседi деп алдын ала болжамдалып отырған ақша түсiмдерiн және контрактiлiк аумақтық өндiрiстiк және әлеуметтiк инфрақұрылымын дамытуға салынатын капитал; </w:t>
      </w:r>
      <w:r>
        <w:br/>
      </w:r>
      <w:r>
        <w:rPr>
          <w:rFonts w:ascii="Times New Roman"/>
          <w:b w:val="false"/>
          <w:i w:val="false"/>
          <w:color w:val="000000"/>
          <w:sz w:val="28"/>
        </w:rPr>
        <w:t xml:space="preserve">
      қазақстандық кадрлар дайындау жөнiндегi мiндеттемелерi </w:t>
      </w:r>
      <w:r>
        <w:br/>
      </w:r>
      <w:r>
        <w:rPr>
          <w:rFonts w:ascii="Times New Roman"/>
          <w:b w:val="false"/>
          <w:i w:val="false"/>
          <w:color w:val="000000"/>
          <w:sz w:val="28"/>
        </w:rPr>
        <w:t xml:space="preserve">
      20. Барлауға және өндiруге бiрiккен лицензия алу үшiн конкурстық ұсыныста барлау лицензиясының және өндiруге лицензия алу құқығына конкурстық ұсыныс үшiн белгiленген негiзгi шарттарын алу құқығын деген конкурстық ұсыныстар үшiн белгiленген шарттар болуға тиiс. </w:t>
      </w:r>
      <w:r>
        <w:br/>
      </w:r>
      <w:r>
        <w:rPr>
          <w:rFonts w:ascii="Times New Roman"/>
          <w:b w:val="false"/>
          <w:i w:val="false"/>
          <w:color w:val="000000"/>
          <w:sz w:val="28"/>
        </w:rPr>
        <w:t xml:space="preserve">
      ЕСКЕРТУ. 20-тармақ өзгертiлдi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Конкурсқа және тiкелей келiссөздерге қатысу құқығын беруден бас тарту төмендегi жағдайларда орын алуы мүмкiн: </w:t>
      </w:r>
      <w:r>
        <w:br/>
      </w:r>
      <w:r>
        <w:rPr>
          <w:rFonts w:ascii="Times New Roman"/>
          <w:b w:val="false"/>
          <w:i w:val="false"/>
          <w:color w:val="000000"/>
          <w:sz w:val="28"/>
        </w:rPr>
        <w:t xml:space="preserve">
      өтiнiш осы Ереженiң талаптарын бұза отырып берiлсе; </w:t>
      </w:r>
      <w:r>
        <w:br/>
      </w:r>
      <w:r>
        <w:rPr>
          <w:rFonts w:ascii="Times New Roman"/>
          <w:b w:val="false"/>
          <w:i w:val="false"/>
          <w:color w:val="000000"/>
          <w:sz w:val="28"/>
        </w:rPr>
        <w:t xml:space="preserve">
      өтiнiш берушi терiс мәлiметтер берсе; </w:t>
      </w:r>
      <w:r>
        <w:br/>
      </w:r>
      <w:r>
        <w:rPr>
          <w:rFonts w:ascii="Times New Roman"/>
          <w:b w:val="false"/>
          <w:i w:val="false"/>
          <w:color w:val="000000"/>
          <w:sz w:val="28"/>
        </w:rPr>
        <w:t xml:space="preserve">
      өтiнiште өтiнiш берушi барлау және/немесе өндiру жұмыстарын жүргiзуге қажеттi техникалық, ұйымдастырушылық, басқарушылық және қаржы мүмкiншiлiктерiне ие болғаны немесе ие болатыны туралы конкурсқа және/немесе конкурстық ұсынысқа қатысу жайлы өтiнiште көрсетiлген құжаттама куәлiктерi жоқ болса. </w:t>
      </w:r>
      <w:r>
        <w:br/>
      </w:r>
      <w:r>
        <w:rPr>
          <w:rFonts w:ascii="Times New Roman"/>
          <w:b w:val="false"/>
          <w:i w:val="false"/>
          <w:color w:val="000000"/>
          <w:sz w:val="28"/>
        </w:rPr>
        <w:t xml:space="preserve">
      22. Конкурстық ұсыныстарды сараптауды Жұмыс органының ұсынуы бойынша Лицензиялық орган құратын сараптық комиссия жүзеге асырады. Конкурстық ұсыныстарды сараптық бағалау мынадай өлшемдердiң жиынтығының негiзiнде жүзеге асырылады: </w:t>
      </w:r>
      <w:r>
        <w:br/>
      </w:r>
      <w:r>
        <w:rPr>
          <w:rFonts w:ascii="Times New Roman"/>
          <w:b w:val="false"/>
          <w:i w:val="false"/>
          <w:color w:val="000000"/>
          <w:sz w:val="28"/>
        </w:rPr>
        <w:t xml:space="preserve">
      барлау жүргiзудi бастаудың мерзiмi және қарқындылығы; </w:t>
      </w:r>
      <w:r>
        <w:br/>
      </w:r>
      <w:r>
        <w:rPr>
          <w:rFonts w:ascii="Times New Roman"/>
          <w:b w:val="false"/>
          <w:i w:val="false"/>
          <w:color w:val="000000"/>
          <w:sz w:val="28"/>
        </w:rPr>
        <w:t xml:space="preserve">
      өндiрудi бастаудың және оның экономикалық және техникалық жағынан мүмкiн деңгейге, сондай-ақ пайдалы қазбаларды шығарудың мейлiнше үлкен коэффициентiне жету мерзiмi; </w:t>
      </w:r>
      <w:r>
        <w:br/>
      </w:r>
      <w:r>
        <w:rPr>
          <w:rFonts w:ascii="Times New Roman"/>
          <w:b w:val="false"/>
          <w:i w:val="false"/>
          <w:color w:val="000000"/>
          <w:sz w:val="28"/>
        </w:rPr>
        <w:t xml:space="preserve">
      бюджет төлемдерiнiң болжамдалып отырған алғашқы, сондай-ақ кейiнгi мөлшерлерi; </w:t>
      </w:r>
      <w:r>
        <w:br/>
      </w:r>
      <w:r>
        <w:rPr>
          <w:rFonts w:ascii="Times New Roman"/>
          <w:b w:val="false"/>
          <w:i w:val="false"/>
          <w:color w:val="000000"/>
          <w:sz w:val="28"/>
        </w:rPr>
        <w:t xml:space="preserve">
      инвестициялардың мөлшерлерi, жобаны қаржыландырудың және контрактiлiк аумақтың өндiрiстiк және әлеуметтiк инфрақұрылымын дамытуға күрделi салымдар салудың мерзiмдерi мен шарттары; </w:t>
      </w:r>
      <w:r>
        <w:br/>
      </w:r>
      <w:r>
        <w:rPr>
          <w:rFonts w:ascii="Times New Roman"/>
          <w:b w:val="false"/>
          <w:i w:val="false"/>
          <w:color w:val="000000"/>
          <w:sz w:val="28"/>
        </w:rPr>
        <w:t xml:space="preserve">
      жер қойнауын қорғау және қоршаған табиғи ортаны қорғау, жұмыстарды қауiпсiз жүргiзу жөнiндегi талаптарды сақтау. </w:t>
      </w:r>
      <w:r>
        <w:br/>
      </w:r>
      <w:r>
        <w:rPr>
          <w:rFonts w:ascii="Times New Roman"/>
          <w:b w:val="false"/>
          <w:i w:val="false"/>
          <w:color w:val="000000"/>
          <w:sz w:val="28"/>
        </w:rPr>
        <w:t xml:space="preserve">
      Жұмыс органы алынған конкурстық ұсыныстар бағасының қорытындысы бойынша оның жеңiмпазын айқындау жөнiнде ұсыным берiлетiн конкурстың нәтижелерi туралы хаттама ресiмдейдi. Хаттама, оған қоса берiлген конкурстық ұсыныстардың сараптық бағаларымен бiрге ұсынылған материалдардың негiзiнде конкурстың жеңiмпазы және лицензиялар беру туралы шешiм қабылдайтын, Лицензиялық органға жолданады. </w:t>
      </w:r>
      <w:r>
        <w:br/>
      </w:r>
      <w:r>
        <w:rPr>
          <w:rFonts w:ascii="Times New Roman"/>
          <w:b w:val="false"/>
          <w:i w:val="false"/>
          <w:color w:val="000000"/>
          <w:sz w:val="28"/>
        </w:rPr>
        <w:t xml:space="preserve">
      Жұмыс органы конкурстың жеңiмпазына құлақтандыру жолдайды және жер қойнауын пайдалануға лицензия бередi. Конкурстың нәтижелерi бұқаралық ақпарат құралдарында (таралымы кемiнде 15 000 дананы құрайтын) жарияланады. </w:t>
      </w:r>
      <w:r>
        <w:br/>
      </w:r>
      <w:r>
        <w:rPr>
          <w:rFonts w:ascii="Times New Roman"/>
          <w:b w:val="false"/>
          <w:i w:val="false"/>
          <w:color w:val="000000"/>
          <w:sz w:val="28"/>
        </w:rPr>
        <w:t xml:space="preserve">
      ЕСКЕРТУ. 22-тармақ толықтырылды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Барлауға лицензия контрактiлiк аумақтың геологиялық және қажет болған жағдайда кен бөлiнiстерiнiң қосымшасымен берiледi және онда мыналар болады: </w:t>
      </w:r>
      <w:r>
        <w:br/>
      </w:r>
      <w:r>
        <w:rPr>
          <w:rFonts w:ascii="Times New Roman"/>
          <w:b w:val="false"/>
          <w:i w:val="false"/>
          <w:color w:val="000000"/>
          <w:sz w:val="28"/>
        </w:rPr>
        <w:t xml:space="preserve">
      лицензиат туралы мәлiметтер; </w:t>
      </w:r>
      <w:r>
        <w:br/>
      </w:r>
      <w:r>
        <w:rPr>
          <w:rFonts w:ascii="Times New Roman"/>
          <w:b w:val="false"/>
          <w:i w:val="false"/>
          <w:color w:val="000000"/>
          <w:sz w:val="28"/>
        </w:rPr>
        <w:t xml:space="preserve">
      контрактiлiк аумақтың шекарасын бұрыштама нүктелерiнiң координаттарымен бiрге, оның ауданын тереңдiгi бойынша шектеумен бiрге, ол метрмен өлшенуi мүмкiн, үстiнен бастап саналатын, және/немесе белгiлi геологиялық (литологиялық, жасына қарай, тектоникалық және т.б.) түйiсуге байлануы мүмкiн немесе ондайсыз; </w:t>
      </w:r>
      <w:r>
        <w:br/>
      </w:r>
      <w:r>
        <w:rPr>
          <w:rFonts w:ascii="Times New Roman"/>
          <w:b w:val="false"/>
          <w:i w:val="false"/>
          <w:color w:val="000000"/>
          <w:sz w:val="28"/>
        </w:rPr>
        <w:t xml:space="preserve">
      лицензия күшiнiң сақталу мерзiмi және жұмыс басталатын алғашқы күнi; </w:t>
      </w:r>
      <w:r>
        <w:br/>
      </w:r>
      <w:r>
        <w:rPr>
          <w:rFonts w:ascii="Times New Roman"/>
          <w:b w:val="false"/>
          <w:i w:val="false"/>
          <w:color w:val="000000"/>
          <w:sz w:val="28"/>
        </w:rPr>
        <w:t xml:space="preserve">
      контрактiнiң түрi және қол қою мерзiмi; </w:t>
      </w:r>
      <w:r>
        <w:br/>
      </w:r>
      <w:r>
        <w:rPr>
          <w:rFonts w:ascii="Times New Roman"/>
          <w:b w:val="false"/>
          <w:i w:val="false"/>
          <w:color w:val="000000"/>
          <w:sz w:val="28"/>
        </w:rPr>
        <w:t xml:space="preserve">
      ақшалай және заттай көрiнiстегi жұмыстардың ең аз бағдарламасы; </w:t>
      </w:r>
      <w:r>
        <w:br/>
      </w:r>
      <w:r>
        <w:rPr>
          <w:rFonts w:ascii="Times New Roman"/>
          <w:b w:val="false"/>
          <w:i w:val="false"/>
          <w:color w:val="000000"/>
          <w:sz w:val="28"/>
        </w:rPr>
        <w:t xml:space="preserve">
      контрактiлiк аумақтың қайтарылу мерзiмi мен тәртiбi; </w:t>
      </w:r>
      <w:r>
        <w:br/>
      </w:r>
      <w:r>
        <w:rPr>
          <w:rFonts w:ascii="Times New Roman"/>
          <w:b w:val="false"/>
          <w:i w:val="false"/>
          <w:color w:val="000000"/>
          <w:sz w:val="28"/>
        </w:rPr>
        <w:t xml:space="preserve">
      Қазақстан Республикасының жер қойнауын және қоршаған табиғи ортаны қорғау, жұмыстарды қауiпсiз жүргiзу жөнiндегi заңдарының талаптарын орындау жөнiндегi жер қойнауын пайдаланушының мiндеттемелерi; </w:t>
      </w:r>
      <w:r>
        <w:br/>
      </w:r>
      <w:r>
        <w:rPr>
          <w:rFonts w:ascii="Times New Roman"/>
          <w:b w:val="false"/>
          <w:i w:val="false"/>
          <w:color w:val="000000"/>
          <w:sz w:val="28"/>
        </w:rPr>
        <w:t xml:space="preserve">
      лицензия мерзiмiн ұзарту шарттары; </w:t>
      </w:r>
      <w:r>
        <w:br/>
      </w:r>
      <w:r>
        <w:rPr>
          <w:rFonts w:ascii="Times New Roman"/>
          <w:b w:val="false"/>
          <w:i w:val="false"/>
          <w:color w:val="000000"/>
          <w:sz w:val="28"/>
        </w:rPr>
        <w:t xml:space="preserve">
      контракт жасау жөнiндегi Құзыреттi органның атауы. </w:t>
      </w:r>
      <w:r>
        <w:br/>
      </w:r>
      <w:r>
        <w:rPr>
          <w:rFonts w:ascii="Times New Roman"/>
          <w:b w:val="false"/>
          <w:i w:val="false"/>
          <w:color w:val="000000"/>
          <w:sz w:val="28"/>
        </w:rPr>
        <w:t xml:space="preserve">
      24. Барлау лицензиясы алты жылға дейiнгi мерзiмге берiледi. Лицензиаттың жұмыс бағдарламасын орындаған және лицензия мен контрактiде көзделген өзге мiндеттемелердi орындаған кезде лицензия мерзiмiн ұзартуға құқығы бар. Барлау лицензиясының күшi негiзделген жұмыс бағдарламасы ұсынылған жағдайда екi рет, әр кезеңнiң ұзақтығы екi жылға ұзартылуы мүмкiн. </w:t>
      </w:r>
      <w:r>
        <w:br/>
      </w:r>
      <w:r>
        <w:rPr>
          <w:rFonts w:ascii="Times New Roman"/>
          <w:b w:val="false"/>
          <w:i w:val="false"/>
          <w:color w:val="000000"/>
          <w:sz w:val="28"/>
        </w:rPr>
        <w:t xml:space="preserve">
      Пайдалы қазба табылған кезде лицензиаттың коммерциялық байқауды бағалауға қажеттi кезеңге лицензияны ұзартуға құқығы бар. Коммерциялық байқау болған жағдайда барлау лицензиясының талаптары орындалған жағдайда барлау лицензиясы иесiнiң өндiру лицензиясын алуға </w:t>
      </w:r>
    </w:p>
    <w:bookmarkEnd w:id="4"/>
    <w:bookmarkStart w:name="z1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ерекше құқығы бар болады.</w:t>
      </w:r>
    </w:p>
    <w:p>
      <w:pPr>
        <w:spacing w:after="0"/>
        <w:ind w:left="0"/>
        <w:jc w:val="both"/>
      </w:pPr>
      <w:r>
        <w:rPr>
          <w:rFonts w:ascii="Times New Roman"/>
          <w:b w:val="false"/>
          <w:i w:val="false"/>
          <w:color w:val="000000"/>
          <w:sz w:val="28"/>
        </w:rPr>
        <w:t>     25. Өндiруге лицензия кен бөлiнiстерiнiң кен орнының пайдалы</w:t>
      </w:r>
    </w:p>
    <w:p>
      <w:pPr>
        <w:spacing w:after="0"/>
        <w:ind w:left="0"/>
        <w:jc w:val="both"/>
      </w:pPr>
      <w:r>
        <w:rPr>
          <w:rFonts w:ascii="Times New Roman"/>
          <w:b w:val="false"/>
          <w:i w:val="false"/>
          <w:color w:val="000000"/>
          <w:sz w:val="28"/>
        </w:rPr>
        <w:t>қазбаларының запасын мемлекеттiк сараптаудың бағаларының қосымшасымен</w:t>
      </w:r>
    </w:p>
    <w:p>
      <w:pPr>
        <w:spacing w:after="0"/>
        <w:ind w:left="0"/>
        <w:jc w:val="both"/>
      </w:pPr>
      <w:r>
        <w:rPr>
          <w:rFonts w:ascii="Times New Roman"/>
          <w:b w:val="false"/>
          <w:i w:val="false"/>
          <w:color w:val="000000"/>
          <w:sz w:val="28"/>
        </w:rPr>
        <w:t>бiрге берiледi және онда мыналар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 туралы мәлiметтер;</w:t>
      </w:r>
    </w:p>
    <w:p>
      <w:pPr>
        <w:spacing w:after="0"/>
        <w:ind w:left="0"/>
        <w:jc w:val="both"/>
      </w:pPr>
      <w:r>
        <w:rPr>
          <w:rFonts w:ascii="Times New Roman"/>
          <w:b w:val="false"/>
          <w:i w:val="false"/>
          <w:color w:val="000000"/>
          <w:sz w:val="28"/>
        </w:rPr>
        <w:t>     контрактiлiк территория шекараларының анықтамасын (23-тармақта</w:t>
      </w:r>
    </w:p>
    <w:p>
      <w:pPr>
        <w:spacing w:after="0"/>
        <w:ind w:left="0"/>
        <w:jc w:val="both"/>
      </w:pPr>
      <w:r>
        <w:rPr>
          <w:rFonts w:ascii="Times New Roman"/>
          <w:b w:val="false"/>
          <w:i w:val="false"/>
          <w:color w:val="000000"/>
          <w:sz w:val="28"/>
        </w:rPr>
        <w:t>белгiленген ережелерге сәйкес);</w:t>
      </w:r>
    </w:p>
    <w:p>
      <w:pPr>
        <w:spacing w:after="0"/>
        <w:ind w:left="0"/>
        <w:jc w:val="both"/>
      </w:pPr>
      <w:r>
        <w:rPr>
          <w:rFonts w:ascii="Times New Roman"/>
          <w:b w:val="false"/>
          <w:i w:val="false"/>
          <w:color w:val="000000"/>
          <w:sz w:val="28"/>
        </w:rPr>
        <w:t>     лицензия күшiнiң мерзiмi және жұмыстың басталу күнi;</w:t>
      </w:r>
    </w:p>
    <w:p>
      <w:pPr>
        <w:spacing w:after="0"/>
        <w:ind w:left="0"/>
        <w:jc w:val="both"/>
      </w:pPr>
      <w:r>
        <w:rPr>
          <w:rFonts w:ascii="Times New Roman"/>
          <w:b w:val="false"/>
          <w:i w:val="false"/>
          <w:color w:val="000000"/>
          <w:sz w:val="28"/>
        </w:rPr>
        <w:t>     контрактi түрi және қол қою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бағдарламасы;</w:t>
      </w:r>
    </w:p>
    <w:p>
      <w:pPr>
        <w:spacing w:after="0"/>
        <w:ind w:left="0"/>
        <w:jc w:val="both"/>
      </w:pPr>
      <w:r>
        <w:rPr>
          <w:rFonts w:ascii="Times New Roman"/>
          <w:b w:val="false"/>
          <w:i w:val="false"/>
          <w:color w:val="000000"/>
          <w:sz w:val="28"/>
        </w:rPr>
        <w:t>     лицензиатпен жобаға және контрактiлiк аумақтың өндiрiстiк және</w:t>
      </w:r>
    </w:p>
    <w:p>
      <w:pPr>
        <w:spacing w:after="0"/>
        <w:ind w:left="0"/>
        <w:jc w:val="both"/>
      </w:pPr>
      <w:r>
        <w:rPr>
          <w:rFonts w:ascii="Times New Roman"/>
          <w:b w:val="false"/>
          <w:i w:val="false"/>
          <w:color w:val="000000"/>
          <w:sz w:val="28"/>
        </w:rPr>
        <w:t>әлеуметтiк инфрақұрылымын дамытуға салынатын инвестицияларының</w:t>
      </w:r>
    </w:p>
    <w:p>
      <w:pPr>
        <w:spacing w:after="0"/>
        <w:ind w:left="0"/>
        <w:jc w:val="both"/>
      </w:pPr>
      <w:r>
        <w:rPr>
          <w:rFonts w:ascii="Times New Roman"/>
          <w:b w:val="false"/>
          <w:i w:val="false"/>
          <w:color w:val="000000"/>
          <w:sz w:val="28"/>
        </w:rPr>
        <w:t>мөлшерi туралы алдын ала шарттар;</w:t>
      </w:r>
    </w:p>
    <w:p>
      <w:pPr>
        <w:spacing w:after="0"/>
        <w:ind w:left="0"/>
        <w:jc w:val="both"/>
      </w:pPr>
      <w:r>
        <w:rPr>
          <w:rFonts w:ascii="Times New Roman"/>
          <w:b w:val="false"/>
          <w:i w:val="false"/>
          <w:color w:val="000000"/>
          <w:sz w:val="28"/>
        </w:rPr>
        <w:t>     жер қойнауын және қоршаған ортаны қорғау, жұмыстарды қауiпсiз</w:t>
      </w:r>
    </w:p>
    <w:p>
      <w:pPr>
        <w:spacing w:after="0"/>
        <w:ind w:left="0"/>
        <w:jc w:val="both"/>
      </w:pPr>
      <w:r>
        <w:rPr>
          <w:rFonts w:ascii="Times New Roman"/>
          <w:b w:val="false"/>
          <w:i w:val="false"/>
          <w:color w:val="000000"/>
          <w:sz w:val="28"/>
        </w:rPr>
        <w:t>жүргiзу жөнiндегi заңдардың талаптарын орындаудың шарттары;</w:t>
      </w:r>
    </w:p>
    <w:p>
      <w:pPr>
        <w:spacing w:after="0"/>
        <w:ind w:left="0"/>
        <w:jc w:val="both"/>
      </w:pPr>
      <w:r>
        <w:rPr>
          <w:rFonts w:ascii="Times New Roman"/>
          <w:b w:val="false"/>
          <w:i w:val="false"/>
          <w:color w:val="000000"/>
          <w:sz w:val="28"/>
        </w:rPr>
        <w:t>     лицензия мерзiмiн ұзартудың шарттары;</w:t>
      </w:r>
    </w:p>
    <w:p>
      <w:pPr>
        <w:spacing w:after="0"/>
        <w:ind w:left="0"/>
        <w:jc w:val="both"/>
      </w:pPr>
      <w:r>
        <w:rPr>
          <w:rFonts w:ascii="Times New Roman"/>
          <w:b w:val="false"/>
          <w:i w:val="false"/>
          <w:color w:val="000000"/>
          <w:sz w:val="28"/>
        </w:rPr>
        <w:t>     қазақстандық кадрларды оқытудың және пайдаланудың шарттары.</w:t>
      </w:r>
    </w:p>
    <w:p>
      <w:pPr>
        <w:spacing w:after="0"/>
        <w:ind w:left="0"/>
        <w:jc w:val="both"/>
      </w:pPr>
      <w:r>
        <w:rPr>
          <w:rFonts w:ascii="Times New Roman"/>
          <w:b w:val="false"/>
          <w:i w:val="false"/>
          <w:color w:val="000000"/>
          <w:sz w:val="28"/>
        </w:rPr>
        <w:t>     ЕСКЕРТУ. 25-тармақ өзгертiлдi - ҚРҮ-нiң 1998.07.22. N 578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26. Өндiрудi, барлауды және/немесе жүргiзу үшiн контрактiлiк аумақ шекараларында толық сипаттама және координаттық байлама болу керек. Жер қойнауы учаскесiнiң шекаралары мейлiнше тығыз және мүмкiн болғанынша тiк сызықтармен шектелуге тиiс. Контрактiлiк аумақ шекараларынан тыс жерлерде кез келген әрекетке тыйым салынады. </w:t>
      </w:r>
      <w:r>
        <w:br/>
      </w:r>
      <w:r>
        <w:rPr>
          <w:rFonts w:ascii="Times New Roman"/>
          <w:b w:val="false"/>
          <w:i w:val="false"/>
          <w:color w:val="000000"/>
          <w:sz w:val="28"/>
        </w:rPr>
        <w:t xml:space="preserve">
      Кен орнының географиялық шекарасы лицензияда көрсетiлген келiсiм-шарттық аумақтан тысқары шыққан жағдайда, оны кеңейту туралы мәселе келiсiм-шарттық аумақты өзгерту немесе қолданылу мерзiмi осы Ереженiң 24 және 27-тармақтарына сәйкес айқындалатын қосымша лицензия беру жолымен шешiледi. </w:t>
      </w:r>
      <w:r>
        <w:br/>
      </w:r>
      <w:r>
        <w:rPr>
          <w:rFonts w:ascii="Times New Roman"/>
          <w:b w:val="false"/>
          <w:i w:val="false"/>
          <w:color w:val="000000"/>
          <w:sz w:val="28"/>
        </w:rPr>
        <w:t xml:space="preserve">
      ЕСКЕРТУ. 26-тармақ өзгертiлдi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Өндiру лицензиясы 25 жыл мерзiмге берiледi. Қазып алынатын </w:t>
      </w:r>
      <w:r>
        <w:br/>
      </w:r>
      <w:r>
        <w:rPr>
          <w:rFonts w:ascii="Times New Roman"/>
          <w:b w:val="false"/>
          <w:i w:val="false"/>
          <w:color w:val="000000"/>
          <w:sz w:val="28"/>
        </w:rPr>
        <w:t xml:space="preserve">
                                                3 қорлары 100 млн. т. мұнайдан немесе 100 млрд. м . газдан асатын кен орындарына - 40 жылға дейiн. </w:t>
      </w:r>
      <w:r>
        <w:br/>
      </w:r>
      <w:r>
        <w:rPr>
          <w:rFonts w:ascii="Times New Roman"/>
          <w:b w:val="false"/>
          <w:i w:val="false"/>
          <w:color w:val="000000"/>
          <w:sz w:val="28"/>
        </w:rPr>
        <w:t xml:space="preserve">
      Егер лицензиат Лицензиялық органға мерзiмдi ұзарту туралы </w:t>
      </w:r>
    </w:p>
    <w:bookmarkEnd w:id="6"/>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лицензия күшiнiң аяқталуынан 12 ай бұрын өтiнiш берген болса, өндiру</w:t>
      </w:r>
    </w:p>
    <w:p>
      <w:pPr>
        <w:spacing w:after="0"/>
        <w:ind w:left="0"/>
        <w:jc w:val="both"/>
      </w:pPr>
      <w:r>
        <w:rPr>
          <w:rFonts w:ascii="Times New Roman"/>
          <w:b w:val="false"/>
          <w:i w:val="false"/>
          <w:color w:val="000000"/>
          <w:sz w:val="28"/>
        </w:rPr>
        <w:t>және/немесе барлау лицензиясы ұзартылуы мүмкiн. Лицензия мерзiмiн</w:t>
      </w:r>
    </w:p>
    <w:p>
      <w:pPr>
        <w:spacing w:after="0"/>
        <w:ind w:left="0"/>
        <w:jc w:val="both"/>
      </w:pPr>
      <w:r>
        <w:rPr>
          <w:rFonts w:ascii="Times New Roman"/>
          <w:b w:val="false"/>
          <w:i w:val="false"/>
          <w:color w:val="000000"/>
          <w:sz w:val="28"/>
        </w:rPr>
        <w:t>ұзарту туралы өтiнiш оның түскен күнiнен бастап үш айдан кешiктiрiлмей</w:t>
      </w:r>
    </w:p>
    <w:p>
      <w:pPr>
        <w:spacing w:after="0"/>
        <w:ind w:left="0"/>
        <w:jc w:val="both"/>
      </w:pPr>
      <w:r>
        <w:rPr>
          <w:rFonts w:ascii="Times New Roman"/>
          <w:b w:val="false"/>
          <w:i w:val="false"/>
          <w:color w:val="000000"/>
          <w:sz w:val="28"/>
        </w:rPr>
        <w:t>қаралуға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 күшiнiң мерзiмiн ұзарту кезiнде лицензиат лицензия беру</w:t>
      </w:r>
    </w:p>
    <w:p>
      <w:pPr>
        <w:spacing w:after="0"/>
        <w:ind w:left="0"/>
        <w:jc w:val="both"/>
      </w:pPr>
      <w:r>
        <w:rPr>
          <w:rFonts w:ascii="Times New Roman"/>
          <w:b w:val="false"/>
          <w:i w:val="false"/>
          <w:color w:val="000000"/>
          <w:sz w:val="28"/>
        </w:rPr>
        <w:t>үшiн белгiленген алымды төлеуге тиiс.</w:t>
      </w:r>
    </w:p>
    <w:p>
      <w:pPr>
        <w:spacing w:after="0"/>
        <w:ind w:left="0"/>
        <w:jc w:val="both"/>
      </w:pPr>
      <w:r>
        <w:rPr>
          <w:rFonts w:ascii="Times New Roman"/>
          <w:b w:val="false"/>
          <w:i w:val="false"/>
          <w:color w:val="000000"/>
          <w:sz w:val="28"/>
        </w:rPr>
        <w:t>     Лицензия күшiнiң мерзiмi оны Жұмыс органында тiркеген күннен</w:t>
      </w:r>
    </w:p>
    <w:p>
      <w:pPr>
        <w:spacing w:after="0"/>
        <w:ind w:left="0"/>
        <w:jc w:val="both"/>
      </w:pPr>
      <w:r>
        <w:rPr>
          <w:rFonts w:ascii="Times New Roman"/>
          <w:b w:val="false"/>
          <w:i w:val="false"/>
          <w:color w:val="000000"/>
          <w:sz w:val="28"/>
        </w:rPr>
        <w:t>бастап есептеледi.</w:t>
      </w:r>
    </w:p>
    <w:p>
      <w:pPr>
        <w:spacing w:after="0"/>
        <w:ind w:left="0"/>
        <w:jc w:val="both"/>
      </w:pPr>
      <w:r>
        <w:rPr>
          <w:rFonts w:ascii="Times New Roman"/>
          <w:b w:val="false"/>
          <w:i w:val="false"/>
          <w:color w:val="000000"/>
          <w:sz w:val="28"/>
        </w:rPr>
        <w:t>     ЕСКЕРТУ. 27-тармақ өзгертiлдi - ҚРҮ-нiң 1998.07.22. N 578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Бiрiктiрiлген лицензияда барлау лицензиясының барлық</w:t>
      </w:r>
    </w:p>
    <w:p>
      <w:pPr>
        <w:spacing w:after="0"/>
        <w:ind w:left="0"/>
        <w:jc w:val="both"/>
      </w:pPr>
      <w:r>
        <w:rPr>
          <w:rFonts w:ascii="Times New Roman"/>
          <w:b w:val="false"/>
          <w:i w:val="false"/>
          <w:color w:val="000000"/>
          <w:sz w:val="28"/>
        </w:rPr>
        <w:t>шарттары және, әдеттегiдей, өндiру лицензиясының шарттары болуға тиiс.</w:t>
      </w:r>
    </w:p>
    <w:p>
      <w:pPr>
        <w:spacing w:after="0"/>
        <w:ind w:left="0"/>
        <w:jc w:val="both"/>
      </w:pPr>
      <w:r>
        <w:rPr>
          <w:rFonts w:ascii="Times New Roman"/>
          <w:b w:val="false"/>
          <w:i w:val="false"/>
          <w:color w:val="000000"/>
          <w:sz w:val="28"/>
        </w:rPr>
        <w:t>     29. Өндiрумен байланысты емес жер асты ғимараттарын салу</w:t>
      </w:r>
    </w:p>
    <w:p>
      <w:pPr>
        <w:spacing w:after="0"/>
        <w:ind w:left="0"/>
        <w:jc w:val="both"/>
      </w:pPr>
      <w:r>
        <w:rPr>
          <w:rFonts w:ascii="Times New Roman"/>
          <w:b w:val="false"/>
          <w:i w:val="false"/>
          <w:color w:val="000000"/>
          <w:sz w:val="28"/>
        </w:rPr>
        <w:t>және/немесе пайдалану лицензияларының мерзiмдерiн Лицензиялық орган</w:t>
      </w:r>
    </w:p>
    <w:p>
      <w:pPr>
        <w:spacing w:after="0"/>
        <w:ind w:left="0"/>
        <w:jc w:val="both"/>
      </w:pPr>
      <w:r>
        <w:rPr>
          <w:rFonts w:ascii="Times New Roman"/>
          <w:b w:val="false"/>
          <w:i w:val="false"/>
          <w:color w:val="000000"/>
          <w:sz w:val="28"/>
        </w:rPr>
        <w:t>жеке тәртiпте анықтайды.</w:t>
      </w:r>
    </w:p>
    <w:p>
      <w:pPr>
        <w:spacing w:after="0"/>
        <w:ind w:left="0"/>
        <w:jc w:val="both"/>
      </w:pPr>
      <w:r>
        <w:rPr>
          <w:rFonts w:ascii="Times New Roman"/>
          <w:b w:val="false"/>
          <w:i w:val="false"/>
          <w:color w:val="000000"/>
          <w:sz w:val="28"/>
        </w:rPr>
        <w:t>     30. Мемлекет меншiгiндегi және нақты мемлекеттiк кәсiпорындарға</w:t>
      </w:r>
    </w:p>
    <w:p>
      <w:pPr>
        <w:spacing w:after="0"/>
        <w:ind w:left="0"/>
        <w:jc w:val="both"/>
      </w:pPr>
      <w:r>
        <w:rPr>
          <w:rFonts w:ascii="Times New Roman"/>
          <w:b w:val="false"/>
          <w:i w:val="false"/>
          <w:color w:val="000000"/>
          <w:sz w:val="28"/>
        </w:rPr>
        <w:t>тiркелмеген техногендi минералдық құрылымдардан пайдалы қазбаларды</w:t>
      </w:r>
    </w:p>
    <w:p>
      <w:pPr>
        <w:spacing w:after="0"/>
        <w:ind w:left="0"/>
        <w:jc w:val="both"/>
      </w:pPr>
      <w:r>
        <w:rPr>
          <w:rFonts w:ascii="Times New Roman"/>
          <w:b w:val="false"/>
          <w:i w:val="false"/>
          <w:color w:val="000000"/>
          <w:sz w:val="28"/>
        </w:rPr>
        <w:t>өндiру жалпыға бiрдей негiздерде лицензия мен контракт негiзiнде</w:t>
      </w:r>
    </w:p>
    <w:p>
      <w:pPr>
        <w:spacing w:after="0"/>
        <w:ind w:left="0"/>
        <w:jc w:val="both"/>
      </w:pPr>
      <w:r>
        <w:rPr>
          <w:rFonts w:ascii="Times New Roman"/>
          <w:b w:val="false"/>
          <w:i w:val="false"/>
          <w:color w:val="000000"/>
          <w:sz w:val="28"/>
        </w:rPr>
        <w:t>өтедi.</w:t>
      </w:r>
    </w:p>
    <w:p>
      <w:pPr>
        <w:spacing w:after="0"/>
        <w:ind w:left="0"/>
        <w:jc w:val="both"/>
      </w:pPr>
      <w:r>
        <w:rPr>
          <w:rFonts w:ascii="Times New Roman"/>
          <w:b w:val="false"/>
          <w:i w:val="false"/>
          <w:color w:val="000000"/>
          <w:sz w:val="28"/>
        </w:rPr>
        <w:t>     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31-тармақ алынып тасталды, 32-53-тармақтар тиiсiнше</w:t>
      </w:r>
    </w:p>
    <w:p>
      <w:pPr>
        <w:spacing w:after="0"/>
        <w:ind w:left="0"/>
        <w:jc w:val="both"/>
      </w:pPr>
      <w:r>
        <w:rPr>
          <w:rFonts w:ascii="Times New Roman"/>
          <w:b w:val="false"/>
          <w:i w:val="false"/>
          <w:color w:val="000000"/>
          <w:sz w:val="28"/>
        </w:rPr>
        <w:t>              31-52-тармақтар болып есептелсiн - ҚРҮ-нiң 1998.07.22.</w:t>
      </w:r>
    </w:p>
    <w:p>
      <w:pPr>
        <w:spacing w:after="0"/>
        <w:ind w:left="0"/>
        <w:jc w:val="both"/>
      </w:pPr>
      <w:r>
        <w:rPr>
          <w:rFonts w:ascii="Times New Roman"/>
          <w:b w:val="false"/>
          <w:i w:val="false"/>
          <w:color w:val="000000"/>
          <w:sz w:val="28"/>
        </w:rPr>
        <w:t xml:space="preserve">              N 578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Лицензиялық органның лицензия күшi мерзiмiн алты айға дейiн</w:t>
      </w:r>
    </w:p>
    <w:p>
      <w:pPr>
        <w:spacing w:after="0"/>
        <w:ind w:left="0"/>
        <w:jc w:val="both"/>
      </w:pPr>
      <w:r>
        <w:rPr>
          <w:rFonts w:ascii="Times New Roman"/>
          <w:b w:val="false"/>
          <w:i w:val="false"/>
          <w:color w:val="000000"/>
          <w:sz w:val="28"/>
        </w:rPr>
        <w:t>мына жағдайларда тоқтатуға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лицензиямен көзделмеген қызметтi жүзеге асырған болса немесе</w:t>
      </w:r>
    </w:p>
    <w:p>
      <w:pPr>
        <w:spacing w:after="0"/>
        <w:ind w:left="0"/>
        <w:jc w:val="both"/>
      </w:pPr>
      <w:r>
        <w:rPr>
          <w:rFonts w:ascii="Times New Roman"/>
          <w:b w:val="false"/>
          <w:i w:val="false"/>
          <w:color w:val="000000"/>
          <w:sz w:val="28"/>
        </w:rPr>
        <w:t>лицензия шарттарын бұза отырып жүзеге асырса;</w:t>
      </w:r>
    </w:p>
    <w:p>
      <w:pPr>
        <w:spacing w:after="0"/>
        <w:ind w:left="0"/>
        <w:jc w:val="both"/>
      </w:pPr>
      <w:r>
        <w:rPr>
          <w:rFonts w:ascii="Times New Roman"/>
          <w:b w:val="false"/>
          <w:i w:val="false"/>
          <w:color w:val="000000"/>
          <w:sz w:val="28"/>
        </w:rPr>
        <w:t>     қызметтi лицензия шегiнде, бiрақ контрактiмен көзделмеген</w:t>
      </w:r>
    </w:p>
    <w:p>
      <w:pPr>
        <w:spacing w:after="0"/>
        <w:ind w:left="0"/>
        <w:jc w:val="both"/>
      </w:pPr>
      <w:r>
        <w:rPr>
          <w:rFonts w:ascii="Times New Roman"/>
          <w:b w:val="false"/>
          <w:i w:val="false"/>
          <w:color w:val="000000"/>
          <w:sz w:val="28"/>
        </w:rPr>
        <w:t>бағдарлама бойынша жүзеге асырса;</w:t>
      </w:r>
    </w:p>
    <w:p>
      <w:pPr>
        <w:spacing w:after="0"/>
        <w:ind w:left="0"/>
        <w:jc w:val="both"/>
      </w:pPr>
      <w:r>
        <w:rPr>
          <w:rFonts w:ascii="Times New Roman"/>
          <w:b w:val="false"/>
          <w:i w:val="false"/>
          <w:color w:val="000000"/>
          <w:sz w:val="28"/>
        </w:rPr>
        <w:t>     өз қызметiн жүзеге асыру барысында үнемi немесе дөрекi түрде жер</w:t>
      </w:r>
    </w:p>
    <w:p>
      <w:pPr>
        <w:spacing w:after="0"/>
        <w:ind w:left="0"/>
        <w:jc w:val="both"/>
      </w:pPr>
      <w:r>
        <w:rPr>
          <w:rFonts w:ascii="Times New Roman"/>
          <w:b w:val="false"/>
          <w:i w:val="false"/>
          <w:color w:val="000000"/>
          <w:sz w:val="28"/>
        </w:rPr>
        <w:t>қойнауын және қоршаған табиғи ортаны қорғау, жұмысты қауiпсiз жүргiзу</w:t>
      </w:r>
    </w:p>
    <w:p>
      <w:pPr>
        <w:spacing w:after="0"/>
        <w:ind w:left="0"/>
        <w:jc w:val="both"/>
      </w:pPr>
      <w:r>
        <w:rPr>
          <w:rFonts w:ascii="Times New Roman"/>
          <w:b w:val="false"/>
          <w:i w:val="false"/>
          <w:color w:val="000000"/>
          <w:sz w:val="28"/>
        </w:rPr>
        <w:t>жөнiндегi бөлiктерiнде заңдарды бұзса.</w:t>
      </w:r>
    </w:p>
    <w:p>
      <w:pPr>
        <w:spacing w:after="0"/>
        <w:ind w:left="0"/>
        <w:jc w:val="both"/>
      </w:pPr>
      <w:r>
        <w:rPr>
          <w:rFonts w:ascii="Times New Roman"/>
          <w:b w:val="false"/>
          <w:i w:val="false"/>
          <w:color w:val="000000"/>
          <w:sz w:val="28"/>
        </w:rPr>
        <w:t>     ЕСКЕРТУ. 32-тармақ өзгертiлдi - ҚРҮ-нiң 1998.07.22. N 578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Лицензия күшi мынадай жағдайларда тоқтатылады:</w:t>
      </w:r>
    </w:p>
    <w:p>
      <w:pPr>
        <w:spacing w:after="0"/>
        <w:ind w:left="0"/>
        <w:jc w:val="both"/>
      </w:pPr>
      <w:r>
        <w:rPr>
          <w:rFonts w:ascii="Times New Roman"/>
          <w:b w:val="false"/>
          <w:i w:val="false"/>
          <w:color w:val="000000"/>
          <w:sz w:val="28"/>
        </w:rPr>
        <w:t>     лицензияда көрсетiлген мерзiм аяқталса;</w:t>
      </w:r>
    </w:p>
    <w:p>
      <w:pPr>
        <w:spacing w:after="0"/>
        <w:ind w:left="0"/>
        <w:jc w:val="both"/>
      </w:pPr>
      <w:r>
        <w:rPr>
          <w:rFonts w:ascii="Times New Roman"/>
          <w:b w:val="false"/>
          <w:i w:val="false"/>
          <w:color w:val="000000"/>
          <w:sz w:val="28"/>
        </w:rPr>
        <w:t>     оны Лицензиялық орган қайтарып алса;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контракт бұзылған жағдайда, жер қойнауын пайдаланушы лицензиядан туындайтын оның шарттарын орындамаған кезде, немесе контрактiнiң күшi жойылады деп табылса; </w:t>
      </w:r>
      <w:r>
        <w:br/>
      </w:r>
      <w:r>
        <w:rPr>
          <w:rFonts w:ascii="Times New Roman"/>
          <w:b w:val="false"/>
          <w:i w:val="false"/>
          <w:color w:val="000000"/>
          <w:sz w:val="28"/>
        </w:rPr>
        <w:t xml:space="preserve">
      заңды тұлға жойылған жағдайда. </w:t>
      </w:r>
      <w:r>
        <w:br/>
      </w:r>
      <w:r>
        <w:rPr>
          <w:rFonts w:ascii="Times New Roman"/>
          <w:b w:val="false"/>
          <w:i w:val="false"/>
          <w:color w:val="000000"/>
          <w:sz w:val="28"/>
        </w:rPr>
        <w:t xml:space="preserve">
      33. Егер лицензия алған заңды тұлға қатысушыларының белгiлi құрамы лицензия берудiң шарты болып табылса, қатысушылар құрамын Лицензиялық органның келiсiмiнсiз өзгерту лицензия күшiнiң тоқтатылуына негiз болуы мүмкiн. </w:t>
      </w:r>
      <w:r>
        <w:br/>
      </w:r>
      <w:r>
        <w:rPr>
          <w:rFonts w:ascii="Times New Roman"/>
          <w:b w:val="false"/>
          <w:i w:val="false"/>
          <w:color w:val="000000"/>
          <w:sz w:val="28"/>
        </w:rPr>
        <w:t xml:space="preserve">
      Ондай шарт жоқ болса, азаматтық заңдармен белгiленген тәртiпте жүзеге асырылған заңды тұлға қатысушыларының құрамын өзгерту, сондай-ақ атына лицензия берiлген заңды тұлғаны қайта құру оның күшiнiң тоқтатылуына әкелмейдi. </w:t>
      </w:r>
      <w:r>
        <w:br/>
      </w:r>
      <w:r>
        <w:rPr>
          <w:rFonts w:ascii="Times New Roman"/>
          <w:b w:val="false"/>
          <w:i w:val="false"/>
          <w:color w:val="000000"/>
          <w:sz w:val="28"/>
        </w:rPr>
        <w:t xml:space="preserve">
      34. Егер атына лицензия берiлген заңды тұлға сақталатын болса, лицензиядан туындайтын құқықтар мен мiндеттер тапсыру балансы бойынша қайта құрылған заңды тұлғаға құқық иеленудiң әмбебап тәртiбiнде ауысатын болса, атына лицензия берiлген заңды тұлғаны қайта құрудың басқа түрлерi кезiнде оның күшi тоқтатылмайды. </w:t>
      </w:r>
      <w:r>
        <w:br/>
      </w:r>
      <w:r>
        <w:rPr>
          <w:rFonts w:ascii="Times New Roman"/>
          <w:b w:val="false"/>
          <w:i w:val="false"/>
          <w:color w:val="000000"/>
          <w:sz w:val="28"/>
        </w:rPr>
        <w:t xml:space="preserve">
      35. 34 және 35 тармақтарына сәйкес көзделген жағдайларда, сондай-ақ заңды тұлға құрамын өзгертуге Лицензиялық органның келiсiмiн алған кезде лицензия, оның алғашқы берiлген күнiн өзгертпей және лицензиатқа қосымша мiндеттер жүктемей, тиiстi түрде қайта ресiмдеуге жатады. </w:t>
      </w:r>
      <w:r>
        <w:br/>
      </w:r>
      <w:r>
        <w:rPr>
          <w:rFonts w:ascii="Times New Roman"/>
          <w:b w:val="false"/>
          <w:i w:val="false"/>
          <w:color w:val="000000"/>
          <w:sz w:val="28"/>
        </w:rPr>
        <w:t xml:space="preserve">
      36. Берiлген лицензияны қайтарып алу туралы шешiм қабылдауға Жұмыс органының ұсынысы бойынша Лицензиялық органның мынадай жағдайларда құқығы бар болады: </w:t>
      </w:r>
      <w:r>
        <w:br/>
      </w:r>
      <w:r>
        <w:rPr>
          <w:rFonts w:ascii="Times New Roman"/>
          <w:b w:val="false"/>
          <w:i w:val="false"/>
          <w:color w:val="000000"/>
          <w:sz w:val="28"/>
        </w:rPr>
        <w:t xml:space="preserve">
      лицензиат Лицензия күшiн тоқтата тұру туралы шешiмнiң қабылдануын тудырған себептердi жоюдан бас тартқан болса, немесе бұл себептердi жою үшiн жеткiлiктi мерзiмде жоймаған болса; </w:t>
      </w:r>
      <w:r>
        <w:br/>
      </w:r>
      <w:r>
        <w:rPr>
          <w:rFonts w:ascii="Times New Roman"/>
          <w:b w:val="false"/>
          <w:i w:val="false"/>
          <w:color w:val="000000"/>
          <w:sz w:val="28"/>
        </w:rPr>
        <w:t xml:space="preserve">
      контрактiлер жасаудың мерзiмдерi туралы лицензия шарттарын бұзған болса, жер қойнауын пайдаланушының кiнәсiнсiз болған немесе қисынды себептермен туындаған жағдайлар бұған қосылмайды; </w:t>
      </w:r>
      <w:r>
        <w:br/>
      </w:r>
      <w:r>
        <w:rPr>
          <w:rFonts w:ascii="Times New Roman"/>
          <w:b w:val="false"/>
          <w:i w:val="false"/>
          <w:color w:val="000000"/>
          <w:sz w:val="28"/>
        </w:rPr>
        <w:t xml:space="preserve">
      егер лицензияда өзге мерзiм белгiленбесе, жер қойнауын пайдаланушы лицензия алғаннан кейiнгi екi жыл iшiнде барлау жүргiзуге немесе өндiруге кiрiспеген жағдайда немесе өндiрудi кен орнының геологиялық мүмкiншiлiктерiне сай келмейтiн деңгейде жүргiзген жағдайда және аталған олқылықтар Лицензиялық орган белгiленген мерзiмде жойылмаған жағдайда. </w:t>
      </w:r>
      <w:r>
        <w:br/>
      </w:r>
      <w:r>
        <w:rPr>
          <w:rFonts w:ascii="Times New Roman"/>
          <w:b w:val="false"/>
          <w:i w:val="false"/>
          <w:color w:val="000000"/>
          <w:sz w:val="28"/>
        </w:rPr>
        <w:t xml:space="preserve">
      ЕСКЕРТУ. 37-тармақ өзгертiлдi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Лицензияны қайтарып алу контрактiнiң бұзылуына, егер ол жасалған болса, контрактiнiң мерзiмiнен бұрын бұзылуы, не оның жасалмауы келтiрген шығындарды лицензиаттан төлетiп алуға әкелiп соғады. </w:t>
      </w:r>
      <w:r>
        <w:br/>
      </w:r>
      <w:r>
        <w:rPr>
          <w:rFonts w:ascii="Times New Roman"/>
          <w:b w:val="false"/>
          <w:i w:val="false"/>
          <w:color w:val="000000"/>
          <w:sz w:val="28"/>
        </w:rPr>
        <w:t xml:space="preserve">
      38. Мынадай жағдайларда Лицензияның күшi жоқ деп есептелiнедi және оның күшi тоқтатылады: </w:t>
      </w:r>
      <w:r>
        <w:br/>
      </w:r>
      <w:r>
        <w:rPr>
          <w:rFonts w:ascii="Times New Roman"/>
          <w:b w:val="false"/>
          <w:i w:val="false"/>
          <w:color w:val="000000"/>
          <w:sz w:val="28"/>
        </w:rPr>
        <w:t xml:space="preserve">
      Лицензиялық органға осы тұлғаға лицензия беру туралы оның шешiмiне ықпал еткен алдын ала белгiлi терiс ақпарат берiлгенi туралы факт сот тәртiбiмен анықталған жағдайда; </w:t>
      </w:r>
      <w:r>
        <w:br/>
      </w:r>
      <w:r>
        <w:rPr>
          <w:rFonts w:ascii="Times New Roman"/>
          <w:b w:val="false"/>
          <w:i w:val="false"/>
          <w:color w:val="000000"/>
          <w:sz w:val="28"/>
        </w:rPr>
        <w:t xml:space="preserve">
      инвестициялық бағдарлама конкурсына қатысып отырған лауазымды тұлғалар арасындағы ымыраласу, немесе лицензияны жеңген үмiткермен лицензия алу жөнiнде келiссөздер жүргiзу арқылы, оған басқа үмiткерлердiң алдында заңсыз артықшылықтар беру, шарттарды ырықтандыру және бюджет төлемдерiнiң мөлшерiн азайту арқылы лицензия берiлгенi туралы фактi сот тәртiбiмен анықталған жағдайда. </w:t>
      </w:r>
      <w:r>
        <w:br/>
      </w:r>
      <w:r>
        <w:rPr>
          <w:rFonts w:ascii="Times New Roman"/>
          <w:b w:val="false"/>
          <w:i w:val="false"/>
          <w:color w:val="000000"/>
          <w:sz w:val="28"/>
        </w:rPr>
        <w:t xml:space="preserve">
      39. Лицензия күшiнiң тоқтатылуына әкелiп соғуы мүмкiн жағдайлар, анықталған кезде лицензиялау жөнiндегi Жұмыс органы жер қойнауын пайдаланушыға осындай жағдайлардың орын алғаны туралы ескерту жiберуге тиiс, онда анықталған олқылықтардың сипаты, лицензия шарттарын бұзуды тудырған себептер жайлы жазбаша түсiнiктеме тапсырудың мерзiмi және түсiнiктеменi сараптау үшiн жiберiлетiн орган көрсетiледi. </w:t>
      </w:r>
      <w:r>
        <w:br/>
      </w:r>
      <w:r>
        <w:rPr>
          <w:rFonts w:ascii="Times New Roman"/>
          <w:b w:val="false"/>
          <w:i w:val="false"/>
          <w:color w:val="000000"/>
          <w:sz w:val="28"/>
        </w:rPr>
        <w:t xml:space="preserve">
      40. Жұмыс органы олқылықтарға әкелген себептердi қисынсыз деп тапса, Жұмыс органының ұсынуы бойынша Лицензиялық органның лицензия күшiн тоқтата тұруға құқығы бар. </w:t>
      </w:r>
      <w:r>
        <w:br/>
      </w:r>
      <w:r>
        <w:rPr>
          <w:rFonts w:ascii="Times New Roman"/>
          <w:b w:val="false"/>
          <w:i w:val="false"/>
          <w:color w:val="000000"/>
          <w:sz w:val="28"/>
        </w:rPr>
        <w:t xml:space="preserve">
      ЕСКЕРТУ. 41-тармақ өзгертiлдi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Лицензияның күшiн тоқтатылғаны туралы Жұмыс органы тоқтатуға әкелген себептердi және оларды жою үшiн берiлген мерзiмдердi көрсете отырып, бекiтiлген нысандағы (7-қосымша) хабарламаны жiберу арқылы жер қойнауын пайдаланушыға хабарлайды. </w:t>
      </w:r>
      <w:r>
        <w:br/>
      </w:r>
      <w:r>
        <w:rPr>
          <w:rFonts w:ascii="Times New Roman"/>
          <w:b w:val="false"/>
          <w:i w:val="false"/>
          <w:color w:val="000000"/>
          <w:sz w:val="28"/>
        </w:rPr>
        <w:t xml:space="preserve">
      42. Лицензия күшiнiң тоқтатылуы осы лицензия негiзiнде жасалған контрактi күшiнiң тоқтатылуына әкелiп соғады. </w:t>
      </w:r>
      <w:r>
        <w:br/>
      </w:r>
      <w:r>
        <w:rPr>
          <w:rFonts w:ascii="Times New Roman"/>
          <w:b w:val="false"/>
          <w:i w:val="false"/>
          <w:color w:val="000000"/>
          <w:sz w:val="28"/>
        </w:rPr>
        <w:t xml:space="preserve">
      ЕСКЕРТУ. 43-тармақтың 1 абзацы алынып тасталды - ҚРҮ-нiң </w:t>
      </w:r>
      <w:r>
        <w:br/>
      </w:r>
      <w:r>
        <w:rPr>
          <w:rFonts w:ascii="Times New Roman"/>
          <w:b w:val="false"/>
          <w:i w:val="false"/>
          <w:color w:val="000000"/>
          <w:sz w:val="28"/>
        </w:rPr>
        <w:t>
               1998.07.22. N 578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Лицензия күшiнiң тоқтатылуына әкелiп соққан себептердiң жойылғаны туралы жер қойнауын пайдаланушы жазбаша түрде Жұмыс органына хабарлауға мiндеттi. </w:t>
      </w:r>
      <w:r>
        <w:br/>
      </w:r>
      <w:r>
        <w:rPr>
          <w:rFonts w:ascii="Times New Roman"/>
          <w:b w:val="false"/>
          <w:i w:val="false"/>
          <w:color w:val="000000"/>
          <w:sz w:val="28"/>
        </w:rPr>
        <w:t xml:space="preserve">
      44. Лицензия күшiнiң тоқтатылуына әкелiп соққан себептер жойылғаннан кейiн оның күшi Лицензиялық органның тиiстi шешiм қабылдауы жолымен қалпына келтiрiледi, ол туралы 10 күндiк мерзiмде жазбаша түрде лицензиатқа хабарланады. </w:t>
      </w:r>
      <w:r>
        <w:br/>
      </w:r>
      <w:r>
        <w:rPr>
          <w:rFonts w:ascii="Times New Roman"/>
          <w:b w:val="false"/>
          <w:i w:val="false"/>
          <w:color w:val="000000"/>
          <w:sz w:val="28"/>
        </w:rPr>
        <w:t xml:space="preserve">
      ЕСКЕРТУ. 45-тармақ өзгертiлдi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Лицензия күшiнiң тоқтатыла тұруы оның жалпы мерзiмiнiң өзгеруiне әкелiп соқпайды. </w:t>
      </w:r>
      <w:r>
        <w:br/>
      </w:r>
      <w:r>
        <w:rPr>
          <w:rFonts w:ascii="Times New Roman"/>
          <w:b w:val="false"/>
          <w:i w:val="false"/>
          <w:color w:val="000000"/>
          <w:sz w:val="28"/>
        </w:rPr>
        <w:t xml:space="preserve">
      46. 38-тармақта көрсетiлген фактiлердiң барлығын растайтын сот шешiмiнiң немесе үкiмiнiң заңды күшiне енуi Лицензияның күшi жоқ деп мойындауға негiз болып табылады, ол берiлген сәттен бастап лицензияның күшi жоқ деп есептелiнедi. </w:t>
      </w:r>
      <w:r>
        <w:br/>
      </w:r>
      <w:r>
        <w:rPr>
          <w:rFonts w:ascii="Times New Roman"/>
          <w:b w:val="false"/>
          <w:i w:val="false"/>
          <w:color w:val="000000"/>
          <w:sz w:val="28"/>
        </w:rPr>
        <w:t xml:space="preserve">
      ЕСКЕРТУ. 47-тармақ өзгертiлдi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Жер қойнауын пайдалану жөнiндегi операциялар жүргiзу тоқтатылған немесе тоқтата тұрылған кезде жер қойнауын пайдаланушының барлық өндiрiстiк объектiлерi тұрғындардың өмiрi мен денсаулықтарының қауiпсiздiгiн, қоршаған табиғи ортаның қорғалуын қамтамасыз ететiн қалыпқа келтiрiлуге тиiс. Жер қойнауын пайдалану жөнiндегi операциялар тоқтата тұрылған кезде кен орны консервациялануға тиiс, яғни, ол жұмыстар тоқтатылған барлық уақыт iшiнде кен орнының сақталуын қамтамасыз етудi бiлдiредi. Кен орны қабылдау-тапсыру актi бойынша өкiлеттi органмен қабылдануға тиiс. </w:t>
      </w:r>
      <w:r>
        <w:br/>
      </w:r>
      <w:r>
        <w:rPr>
          <w:rFonts w:ascii="Times New Roman"/>
          <w:b w:val="false"/>
          <w:i w:val="false"/>
          <w:color w:val="000000"/>
          <w:sz w:val="28"/>
        </w:rPr>
        <w:t xml:space="preserve">
      48. Лицензияның иесi өзiне тиесiлi лицензияны қайтаруға құқылы. Бұл ретте Жұмыс органы жер қойнауын қорғау және пайдалану жөнiндегi уәкiлеттi органға барлық құжаттардың және өзге де жер қойнауы туралы ақпараттардың (жерлерге жүргiзiлген қайта өңдеулер, бұрғыларды, шахталарды және тау-кен үңгiрлерiн консервациялау және жою туралы ақпараттарды, маркшейдерлiк ақпараттарды қоса алғанда) материалдық көздерiнiң берiлгендiгi, сондай-ақ жер қойнауын пайдаланушының лицензияның шарттарын сақтауы фактiлерiн тексередi. Лицензия Жұмыс органы, ол жер қойнауын пайдаланушыдан лицензияның түпнұсқалық данасын алғаннан және лицензияның қайтарылуына байланысты барлық мәселелердi реттегеннен кейiн, лицензия туралы тiркеу жазбасын жойған сәттен бастап қайтарылған болып есептеледi. Келiсiм-шарт жасасқан жағдайда - тараптар оны бұзады. </w:t>
      </w:r>
      <w:r>
        <w:br/>
      </w:r>
      <w:r>
        <w:rPr>
          <w:rFonts w:ascii="Times New Roman"/>
          <w:b w:val="false"/>
          <w:i w:val="false"/>
          <w:color w:val="000000"/>
          <w:sz w:val="28"/>
        </w:rPr>
        <w:t xml:space="preserve">
      Лицензиат, оны беру туралы шешiм қабылданған күннен бастап үш айдың iшiнде лицензияны талап етпеген жағдайда, Жұмыс органы Лицензиялық органның аталған лицензияны беру туралы шешiмiнiң күшi жойылған деп тану туралы ұсыныс енгiзуге құқылы. </w:t>
      </w:r>
      <w:r>
        <w:br/>
      </w:r>
      <w:r>
        <w:rPr>
          <w:rFonts w:ascii="Times New Roman"/>
          <w:b w:val="false"/>
          <w:i w:val="false"/>
          <w:color w:val="000000"/>
          <w:sz w:val="28"/>
        </w:rPr>
        <w:t xml:space="preserve">
      ЕСКЕРТУ. 49-тармақ жаңа редакцияда - ҚРҮ-нiң 1998.07.22.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Лицензияны қайтарып алу туралы шешiмдердiң көшiрмелерi жер қойнауын пайдалану жөнiндегi бақылаушы органдарға және территория жағынан қарасты облыс әкiмдерiне жiберiледi. </w:t>
      </w:r>
      <w:r>
        <w:br/>
      </w:r>
      <w:r>
        <w:rPr>
          <w:rFonts w:ascii="Times New Roman"/>
          <w:b w:val="false"/>
          <w:i w:val="false"/>
          <w:color w:val="000000"/>
          <w:sz w:val="28"/>
        </w:rPr>
        <w:t xml:space="preserve">
      50. Жұмыс органы табиғатты қорғау және басқа бақылаушы органдармен бiрлесе отырып, олардың құзыреттерi шеңберiнде Лицензиялық ережелердiң және жер қойнауын пайдалану шарттарының сақталуына бақылауды жүзеге асырады. </w:t>
      </w:r>
      <w:r>
        <w:br/>
      </w:r>
      <w:r>
        <w:rPr>
          <w:rFonts w:ascii="Times New Roman"/>
          <w:b w:val="false"/>
          <w:i w:val="false"/>
          <w:color w:val="000000"/>
          <w:sz w:val="28"/>
        </w:rPr>
        <w:t xml:space="preserve">
      51. Лицензия иесi бақылау органдарына қажеттi ақпаратты беруге, бақылау органдары құзыретiне кiретiн мәселелер бойынша түсiнiктемелер беруге, тексеру өткiзу үшiн жағдайлар жасауға мiндеттi. </w:t>
      </w:r>
      <w:r>
        <w:br/>
      </w:r>
      <w:r>
        <w:rPr>
          <w:rFonts w:ascii="Times New Roman"/>
          <w:b w:val="false"/>
          <w:i w:val="false"/>
          <w:color w:val="000000"/>
          <w:sz w:val="28"/>
        </w:rPr>
        <w:t xml:space="preserve">
      52. Тексеру нәтижелерi, байқалған олқылықтар туралы, оның iшiнде арнайы төлемдер мен салықтарды енгiзуге қатысты, қолданылып жүрген стандарттардың (нормалардың, ережелердiң) сақталуы туралы Бақылау органдары жазбаша түрде лицензия иесiне және лицензия берген </w:t>
      </w:r>
    </w:p>
    <w:bookmarkEnd w:id="8"/>
    <w:bookmarkStart w:name="z2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органдарға хабарлайды, ал қажет кезiнде жұмыстарды тоқтата тұрады</w:t>
      </w:r>
    </w:p>
    <w:p>
      <w:pPr>
        <w:spacing w:after="0"/>
        <w:ind w:left="0"/>
        <w:jc w:val="both"/>
      </w:pPr>
      <w:r>
        <w:rPr>
          <w:rFonts w:ascii="Times New Roman"/>
          <w:b w:val="false"/>
          <w:i w:val="false"/>
          <w:color w:val="000000"/>
          <w:sz w:val="28"/>
        </w:rPr>
        <w:t>және лицензия күшiн тоқтату немесе қайтарып алу туралы ұсыныстар</w:t>
      </w:r>
    </w:p>
    <w:p>
      <w:pPr>
        <w:spacing w:after="0"/>
        <w:ind w:left="0"/>
        <w:jc w:val="both"/>
      </w:pPr>
      <w:r>
        <w:rPr>
          <w:rFonts w:ascii="Times New Roman"/>
          <w:b w:val="false"/>
          <w:i w:val="false"/>
          <w:color w:val="000000"/>
          <w:sz w:val="28"/>
        </w:rPr>
        <w:t>жасайды.</w:t>
      </w:r>
    </w:p>
    <w:p>
      <w:pPr>
        <w:spacing w:after="0"/>
        <w:ind w:left="0"/>
        <w:jc w:val="both"/>
      </w:pPr>
      <w:r>
        <w:rPr>
          <w:rFonts w:ascii="Times New Roman"/>
          <w:b w:val="false"/>
          <w:i w:val="false"/>
          <w:color w:val="000000"/>
          <w:sz w:val="28"/>
        </w:rPr>
        <w:t>     Хабарлама талаптары белгiленген мерзiмде орындалмаған жағдайда</w:t>
      </w:r>
    </w:p>
    <w:p>
      <w:pPr>
        <w:spacing w:after="0"/>
        <w:ind w:left="0"/>
        <w:jc w:val="both"/>
      </w:pPr>
      <w:r>
        <w:rPr>
          <w:rFonts w:ascii="Times New Roman"/>
          <w:b w:val="false"/>
          <w:i w:val="false"/>
          <w:color w:val="000000"/>
          <w:sz w:val="28"/>
        </w:rPr>
        <w:t>Лицензиялық органның лицензияны осы ережелермен белгiленген тәртiпте</w:t>
      </w:r>
    </w:p>
    <w:p>
      <w:pPr>
        <w:spacing w:after="0"/>
        <w:ind w:left="0"/>
        <w:jc w:val="both"/>
      </w:pPr>
      <w:r>
        <w:rPr>
          <w:rFonts w:ascii="Times New Roman"/>
          <w:b w:val="false"/>
          <w:i w:val="false"/>
          <w:color w:val="000000"/>
          <w:sz w:val="28"/>
        </w:rPr>
        <w:t>тоқтата тұруға немесе керi шақыртып алуға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22 маусымдағы</w:t>
      </w:r>
    </w:p>
    <w:p>
      <w:pPr>
        <w:spacing w:after="0"/>
        <w:ind w:left="0"/>
        <w:jc w:val="both"/>
      </w:pPr>
      <w:r>
        <w:rPr>
          <w:rFonts w:ascii="Times New Roman"/>
          <w:b w:val="false"/>
          <w:i w:val="false"/>
          <w:color w:val="000000"/>
          <w:sz w:val="28"/>
        </w:rPr>
        <w:t>                                             N 578 қаулысына</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1,2 және 3-қосымшалар жаңа редакцияда - ҚРҮ-нiң</w:t>
      </w:r>
    </w:p>
    <w:p>
      <w:pPr>
        <w:spacing w:after="0"/>
        <w:ind w:left="0"/>
        <w:jc w:val="both"/>
      </w:pPr>
      <w:r>
        <w:rPr>
          <w:rFonts w:ascii="Times New Roman"/>
          <w:b w:val="false"/>
          <w:i w:val="false"/>
          <w:color w:val="000000"/>
          <w:sz w:val="28"/>
        </w:rPr>
        <w:t>              1998.06.22. N 578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жер қойнауын</w:t>
      </w:r>
    </w:p>
    <w:p>
      <w:pPr>
        <w:spacing w:after="0"/>
        <w:ind w:left="0"/>
        <w:jc w:val="both"/>
      </w:pPr>
      <w:r>
        <w:rPr>
          <w:rFonts w:ascii="Times New Roman"/>
          <w:b w:val="false"/>
          <w:i w:val="false"/>
          <w:color w:val="000000"/>
          <w:sz w:val="28"/>
        </w:rPr>
        <w:t>                         пайдалану құқығына</w:t>
      </w:r>
    </w:p>
    <w:p>
      <w:pPr>
        <w:spacing w:after="0"/>
        <w:ind w:left="0"/>
        <w:jc w:val="both"/>
      </w:pPr>
      <w:r>
        <w:rPr>
          <w:rFonts w:ascii="Times New Roman"/>
          <w:b w:val="false"/>
          <w:i w:val="false"/>
          <w:color w:val="000000"/>
          <w:sz w:val="28"/>
        </w:rPr>
        <w:t>                              Лицензия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(облысындағы, ауданындағы)</w:t>
      </w:r>
    </w:p>
    <w:p>
      <w:pPr>
        <w:spacing w:after="0"/>
        <w:ind w:left="0"/>
        <w:jc w:val="both"/>
      </w:pPr>
      <w:r>
        <w:rPr>
          <w:rFonts w:ascii="Times New Roman"/>
          <w:b w:val="false"/>
          <w:i w:val="false"/>
          <w:color w:val="000000"/>
          <w:sz w:val="28"/>
        </w:rPr>
        <w:t>_____________________________________________________барлауға берген</w:t>
      </w:r>
    </w:p>
    <w:p>
      <w:pPr>
        <w:spacing w:after="0"/>
        <w:ind w:left="0"/>
        <w:jc w:val="both"/>
      </w:pPr>
      <w:r>
        <w:rPr>
          <w:rFonts w:ascii="Times New Roman"/>
          <w:b w:val="false"/>
          <w:i w:val="false"/>
          <w:color w:val="000000"/>
          <w:sz w:val="28"/>
        </w:rPr>
        <w:t>     (пайдалы қазбаның түрi және объектiнiң атауы)</w:t>
      </w:r>
    </w:p>
    <w:p>
      <w:pPr>
        <w:spacing w:after="0"/>
        <w:ind w:left="0"/>
        <w:jc w:val="both"/>
      </w:pPr>
      <w:r>
        <w:rPr>
          <w:rFonts w:ascii="Times New Roman"/>
          <w:b w:val="false"/>
          <w:i w:val="false"/>
          <w:color w:val="000000"/>
          <w:sz w:val="28"/>
        </w:rPr>
        <w:t>     1. Лицензиат туралы мәлiметтер.</w:t>
      </w:r>
    </w:p>
    <w:p>
      <w:pPr>
        <w:spacing w:after="0"/>
        <w:ind w:left="0"/>
        <w:jc w:val="both"/>
      </w:pPr>
      <w:r>
        <w:rPr>
          <w:rFonts w:ascii="Times New Roman"/>
          <w:b w:val="false"/>
          <w:i w:val="false"/>
          <w:color w:val="000000"/>
          <w:sz w:val="28"/>
        </w:rPr>
        <w:t>     1.1. Орналасқан жерi (заңды тұлға үшiн), тұратын мекен-жайы</w:t>
      </w:r>
    </w:p>
    <w:p>
      <w:pPr>
        <w:spacing w:after="0"/>
        <w:ind w:left="0"/>
        <w:jc w:val="both"/>
      </w:pPr>
      <w:r>
        <w:rPr>
          <w:rFonts w:ascii="Times New Roman"/>
          <w:b w:val="false"/>
          <w:i w:val="false"/>
          <w:color w:val="000000"/>
          <w:sz w:val="28"/>
        </w:rPr>
        <w:t>(жеке тұлға үшiн)__________________________________________________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1.2. Мемлекеттiк тiркеуден өткен күнi және нөмiрi (заңды тұлға</w:t>
      </w:r>
    </w:p>
    <w:p>
      <w:pPr>
        <w:spacing w:after="0"/>
        <w:ind w:left="0"/>
        <w:jc w:val="both"/>
      </w:pPr>
      <w:r>
        <w:rPr>
          <w:rFonts w:ascii="Times New Roman"/>
          <w:b w:val="false"/>
          <w:i w:val="false"/>
          <w:color w:val="000000"/>
          <w:sz w:val="28"/>
        </w:rPr>
        <w:t>үшiн), жеке басы куәлiгiнiң деректерi (жеке тұлға үшiн):___________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1.3. Басшылар (заңды тұлға үшiн)______________________________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Лицензияланған объектiнiң сипаттамасы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Жер қойнауының берiлетiн учаскесiнiң кеңiстiктiк шекаралары</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4. Лицензияның қолданылу мерзiмi және жұмыстың басталатын күнi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Келiсiм-шарттың түрi және қол қойылу мерзiмi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 Жұмыстың ең төменгi бағдарламасы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Келiсiм-шарттың аумақты қайтаруының шарттары мен тәртiбi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Жер қойнауын және айналадағы табиғи ортаны қорғау, жұмысты</w:t>
      </w:r>
    </w:p>
    <w:p>
      <w:pPr>
        <w:spacing w:after="0"/>
        <w:ind w:left="0"/>
        <w:jc w:val="both"/>
      </w:pPr>
      <w:r>
        <w:rPr>
          <w:rFonts w:ascii="Times New Roman"/>
          <w:b w:val="false"/>
          <w:i w:val="false"/>
          <w:color w:val="000000"/>
          <w:sz w:val="28"/>
        </w:rPr>
        <w:t>қауiпсiз жүргiзу жөнiндегi заңдардың талаптарын орындау шарттары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 Лицензияның қолданылу мерзiмiн ұзарту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 1. Геологиялық жер бөлiгi (1-қосымша)</w:t>
      </w:r>
    </w:p>
    <w:p>
      <w:pPr>
        <w:spacing w:after="0"/>
        <w:ind w:left="0"/>
        <w:jc w:val="both"/>
      </w:pPr>
      <w:r>
        <w:rPr>
          <w:rFonts w:ascii="Times New Roman"/>
          <w:b w:val="false"/>
          <w:i w:val="false"/>
          <w:color w:val="000000"/>
          <w:sz w:val="28"/>
        </w:rPr>
        <w:t>                 2. Бұрыштық нүктелер координаты (2-қосымша)</w:t>
      </w:r>
    </w:p>
    <w:p>
      <w:pPr>
        <w:spacing w:after="0"/>
        <w:ind w:left="0"/>
        <w:jc w:val="both"/>
      </w:pPr>
      <w:r>
        <w:rPr>
          <w:rFonts w:ascii="Times New Roman"/>
          <w:b w:val="false"/>
          <w:i w:val="false"/>
          <w:color w:val="000000"/>
          <w:sz w:val="28"/>
        </w:rPr>
        <w:t>                 3. Геологиялық жер бөлiгiнiң орналасу</w:t>
      </w:r>
    </w:p>
    <w:p>
      <w:pPr>
        <w:spacing w:after="0"/>
        <w:ind w:left="0"/>
        <w:jc w:val="both"/>
      </w:pPr>
      <w:r>
        <w:rPr>
          <w:rFonts w:ascii="Times New Roman"/>
          <w:b w:val="false"/>
          <w:i w:val="false"/>
          <w:color w:val="000000"/>
          <w:sz w:val="28"/>
        </w:rPr>
        <w:t>                    картограммасы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_____________ 199_ж.    Сериясы ГКИ N 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Үкiметi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ГКИ N _____ жер қойнауын</w:t>
      </w:r>
    </w:p>
    <w:p>
      <w:pPr>
        <w:spacing w:after="0"/>
        <w:ind w:left="0"/>
        <w:jc w:val="both"/>
      </w:pPr>
      <w:r>
        <w:rPr>
          <w:rFonts w:ascii="Times New Roman"/>
          <w:b w:val="false"/>
          <w:i w:val="false"/>
          <w:color w:val="000000"/>
          <w:sz w:val="28"/>
        </w:rPr>
        <w:t>                              пайдалану құқығына лицензияға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Экология және табиғи</w:t>
      </w:r>
    </w:p>
    <w:p>
      <w:pPr>
        <w:spacing w:after="0"/>
        <w:ind w:left="0"/>
        <w:jc w:val="both"/>
      </w:pPr>
      <w:r>
        <w:rPr>
          <w:rFonts w:ascii="Times New Roman"/>
          <w:b w:val="false"/>
          <w:i w:val="false"/>
          <w:color w:val="000000"/>
          <w:sz w:val="28"/>
        </w:rPr>
        <w:t>      ресурстар министрлiгi Геология және жер қойнауын қорғау</w:t>
      </w:r>
    </w:p>
    <w:p>
      <w:pPr>
        <w:spacing w:after="0"/>
        <w:ind w:left="0"/>
        <w:jc w:val="both"/>
      </w:pPr>
      <w:r>
        <w:rPr>
          <w:rFonts w:ascii="Times New Roman"/>
          <w:b w:val="false"/>
          <w:i w:val="false"/>
          <w:color w:val="000000"/>
          <w:sz w:val="28"/>
        </w:rPr>
        <w:t>     комитетiнiң минералдық ресурстар бас басқармасы</w:t>
      </w:r>
    </w:p>
    <w:p>
      <w:pPr>
        <w:spacing w:after="0"/>
        <w:ind w:left="0"/>
        <w:jc w:val="both"/>
      </w:pPr>
      <w:r>
        <w:rPr>
          <w:rFonts w:ascii="Times New Roman"/>
          <w:b w:val="false"/>
          <w:i w:val="false"/>
          <w:color w:val="000000"/>
          <w:sz w:val="28"/>
        </w:rPr>
        <w:t>                       Геологиялық жер бөлiгi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(кен орнының атауы)</w:t>
      </w:r>
    </w:p>
    <w:p>
      <w:pPr>
        <w:spacing w:after="0"/>
        <w:ind w:left="0"/>
        <w:jc w:val="both"/>
      </w:pPr>
      <w:r>
        <w:rPr>
          <w:rFonts w:ascii="Times New Roman"/>
          <w:b w:val="false"/>
          <w:i w:val="false"/>
          <w:color w:val="000000"/>
          <w:sz w:val="28"/>
        </w:rPr>
        <w:t>барлау үшiн жер қойнауларын пайдалану құқығына берiлдi.</w:t>
      </w:r>
    </w:p>
    <w:p>
      <w:pPr>
        <w:spacing w:after="0"/>
        <w:ind w:left="0"/>
        <w:jc w:val="both"/>
      </w:pPr>
      <w:r>
        <w:rPr>
          <w:rFonts w:ascii="Times New Roman"/>
          <w:b w:val="false"/>
          <w:i w:val="false"/>
          <w:color w:val="000000"/>
          <w:sz w:val="28"/>
        </w:rPr>
        <w:t>     Геологиялық жер бөлiгi _______________________________________</w:t>
      </w:r>
    </w:p>
    <w:p>
      <w:pPr>
        <w:spacing w:after="0"/>
        <w:ind w:left="0"/>
        <w:jc w:val="both"/>
      </w:pPr>
      <w:r>
        <w:rPr>
          <w:rFonts w:ascii="Times New Roman"/>
          <w:b w:val="false"/>
          <w:i w:val="false"/>
          <w:color w:val="000000"/>
          <w:sz w:val="28"/>
        </w:rPr>
        <w:t>__________________________________________________________орналасқан</w:t>
      </w:r>
    </w:p>
    <w:p>
      <w:pPr>
        <w:spacing w:after="0"/>
        <w:ind w:left="0"/>
        <w:jc w:val="both"/>
      </w:pPr>
      <w:r>
        <w:rPr>
          <w:rFonts w:ascii="Times New Roman"/>
          <w:b w:val="false"/>
          <w:i w:val="false"/>
          <w:color w:val="000000"/>
          <w:sz w:val="28"/>
        </w:rPr>
        <w:t>                      (әкiмшiлiкке бекiтiлуi)</w:t>
      </w:r>
    </w:p>
    <w:p>
      <w:pPr>
        <w:spacing w:after="0"/>
        <w:ind w:left="0"/>
        <w:jc w:val="both"/>
      </w:pPr>
      <w:r>
        <w:rPr>
          <w:rFonts w:ascii="Times New Roman"/>
          <w:b w:val="false"/>
          <w:i w:val="false"/>
          <w:color w:val="000000"/>
          <w:sz w:val="28"/>
        </w:rPr>
        <w:t>және топографиялық жоспарда N ____ бастап</w:t>
      </w:r>
    </w:p>
    <w:p>
      <w:pPr>
        <w:spacing w:after="0"/>
        <w:ind w:left="0"/>
        <w:jc w:val="both"/>
      </w:pPr>
      <w:r>
        <w:rPr>
          <w:rFonts w:ascii="Times New Roman"/>
          <w:b w:val="false"/>
          <w:i w:val="false"/>
          <w:color w:val="000000"/>
          <w:sz w:val="28"/>
        </w:rPr>
        <w:t>____________________________________________ N ___-ге дейiн бұрыштық</w:t>
      </w:r>
    </w:p>
    <w:p>
      <w:pPr>
        <w:spacing w:after="0"/>
        <w:ind w:left="0"/>
        <w:jc w:val="both"/>
      </w:pPr>
      <w:r>
        <w:rPr>
          <w:rFonts w:ascii="Times New Roman"/>
          <w:b w:val="false"/>
          <w:i w:val="false"/>
          <w:color w:val="000000"/>
          <w:sz w:val="28"/>
        </w:rPr>
        <w:t>     (бұрыштық нүктелер тiзбесi)</w:t>
      </w:r>
    </w:p>
    <w:p>
      <w:pPr>
        <w:spacing w:after="0"/>
        <w:ind w:left="0"/>
        <w:jc w:val="both"/>
      </w:pPr>
      <w:r>
        <w:rPr>
          <w:rFonts w:ascii="Times New Roman"/>
          <w:b w:val="false"/>
          <w:i w:val="false"/>
          <w:color w:val="000000"/>
          <w:sz w:val="28"/>
        </w:rPr>
        <w:t>нүктелермен белгiленген</w:t>
      </w:r>
    </w:p>
    <w:p>
      <w:pPr>
        <w:spacing w:after="0"/>
        <w:ind w:left="0"/>
        <w:jc w:val="both"/>
      </w:pPr>
      <w:r>
        <w:rPr>
          <w:rFonts w:ascii="Times New Roman"/>
          <w:b w:val="false"/>
          <w:i w:val="false"/>
          <w:color w:val="000000"/>
          <w:sz w:val="28"/>
        </w:rPr>
        <w:t>сондай-ақ тiк кенiштерде____________________________________________</w:t>
      </w:r>
    </w:p>
    <w:p>
      <w:pPr>
        <w:spacing w:after="0"/>
        <w:ind w:left="0"/>
        <w:jc w:val="both"/>
      </w:pPr>
      <w:r>
        <w:rPr>
          <w:rFonts w:ascii="Times New Roman"/>
          <w:b w:val="false"/>
          <w:i w:val="false"/>
          <w:color w:val="000000"/>
          <w:sz w:val="28"/>
        </w:rPr>
        <w:t>                            (барлаудың тереңдiгi, көкжиегi)</w:t>
      </w:r>
    </w:p>
    <w:p>
      <w:pPr>
        <w:spacing w:after="0"/>
        <w:ind w:left="0"/>
        <w:jc w:val="both"/>
      </w:pPr>
      <w:r>
        <w:rPr>
          <w:rFonts w:ascii="Times New Roman"/>
          <w:b w:val="false"/>
          <w:i w:val="false"/>
          <w:color w:val="000000"/>
          <w:sz w:val="28"/>
        </w:rPr>
        <w:t>     Бұрыштық нүктенiң координаттары сериясы ГКИ N ____ жер қойнауын</w:t>
      </w:r>
    </w:p>
    <w:p>
      <w:pPr>
        <w:spacing w:after="0"/>
        <w:ind w:left="0"/>
        <w:jc w:val="both"/>
      </w:pPr>
      <w:r>
        <w:rPr>
          <w:rFonts w:ascii="Times New Roman"/>
          <w:b w:val="false"/>
          <w:i w:val="false"/>
          <w:color w:val="000000"/>
          <w:sz w:val="28"/>
        </w:rPr>
        <w:t>пайдалану құқығына Лицензияның 2-қосымшасында келтiрiлген.</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Геологиялық жер бөлiгiнiң алаңы ________ шаршы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Минералдық ресурстар</w:t>
      </w:r>
    </w:p>
    <w:p>
      <w:pPr>
        <w:spacing w:after="0"/>
        <w:ind w:left="0"/>
        <w:jc w:val="both"/>
      </w:pPr>
      <w:r>
        <w:rPr>
          <w:rFonts w:ascii="Times New Roman"/>
          <w:b w:val="false"/>
          <w:i w:val="false"/>
          <w:color w:val="000000"/>
          <w:sz w:val="28"/>
        </w:rPr>
        <w:t>     бас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ГКИ N _____ жер қойнауын</w:t>
      </w:r>
    </w:p>
    <w:p>
      <w:pPr>
        <w:spacing w:after="0"/>
        <w:ind w:left="0"/>
        <w:jc w:val="both"/>
      </w:pPr>
      <w:r>
        <w:rPr>
          <w:rFonts w:ascii="Times New Roman"/>
          <w:b w:val="false"/>
          <w:i w:val="false"/>
          <w:color w:val="000000"/>
          <w:sz w:val="28"/>
        </w:rPr>
        <w:t>                              пайдалану құқығына берiлген лицензияға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Бұрыштық нүктелердiң координаттары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ГКИ N _____ жер қойнауын</w:t>
      </w:r>
    </w:p>
    <w:p>
      <w:pPr>
        <w:spacing w:after="0"/>
        <w:ind w:left="0"/>
        <w:jc w:val="both"/>
      </w:pPr>
      <w:r>
        <w:rPr>
          <w:rFonts w:ascii="Times New Roman"/>
          <w:b w:val="false"/>
          <w:i w:val="false"/>
          <w:color w:val="000000"/>
          <w:sz w:val="28"/>
        </w:rPr>
        <w:t>                              пайдалану құқығына берiлген лицензияға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Тау-кен жер бөлiгiнiң орналасу картограммасы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Масштабы______________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22 маусымдағы</w:t>
      </w:r>
    </w:p>
    <w:p>
      <w:pPr>
        <w:spacing w:after="0"/>
        <w:ind w:left="0"/>
        <w:jc w:val="both"/>
      </w:pPr>
      <w:r>
        <w:rPr>
          <w:rFonts w:ascii="Times New Roman"/>
          <w:b w:val="false"/>
          <w:i w:val="false"/>
          <w:color w:val="000000"/>
          <w:sz w:val="28"/>
        </w:rPr>
        <w:t>                                           N 578 қаулысына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жер қойнауын</w:t>
      </w:r>
    </w:p>
    <w:p>
      <w:pPr>
        <w:spacing w:after="0"/>
        <w:ind w:left="0"/>
        <w:jc w:val="both"/>
      </w:pPr>
      <w:r>
        <w:rPr>
          <w:rFonts w:ascii="Times New Roman"/>
          <w:b w:val="false"/>
          <w:i w:val="false"/>
          <w:color w:val="000000"/>
          <w:sz w:val="28"/>
        </w:rPr>
        <w:t>                         пайдалану құқығына</w:t>
      </w:r>
    </w:p>
    <w:p>
      <w:pPr>
        <w:spacing w:after="0"/>
        <w:ind w:left="0"/>
        <w:jc w:val="both"/>
      </w:pPr>
      <w:r>
        <w:rPr>
          <w:rFonts w:ascii="Times New Roman"/>
          <w:b w:val="false"/>
          <w:i w:val="false"/>
          <w:color w:val="000000"/>
          <w:sz w:val="28"/>
        </w:rPr>
        <w:t>                              Лицензия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(облысындағы, ауданындағы)</w:t>
      </w:r>
    </w:p>
    <w:p>
      <w:pPr>
        <w:spacing w:after="0"/>
        <w:ind w:left="0"/>
        <w:jc w:val="both"/>
      </w:pPr>
      <w:r>
        <w:rPr>
          <w:rFonts w:ascii="Times New Roman"/>
          <w:b w:val="false"/>
          <w:i w:val="false"/>
          <w:color w:val="000000"/>
          <w:sz w:val="28"/>
        </w:rPr>
        <w:t>____________________________________________________өндiруге берген</w:t>
      </w:r>
    </w:p>
    <w:p>
      <w:pPr>
        <w:spacing w:after="0"/>
        <w:ind w:left="0"/>
        <w:jc w:val="both"/>
      </w:pPr>
      <w:r>
        <w:rPr>
          <w:rFonts w:ascii="Times New Roman"/>
          <w:b w:val="false"/>
          <w:i w:val="false"/>
          <w:color w:val="000000"/>
          <w:sz w:val="28"/>
        </w:rPr>
        <w:t>     (пайдалы қазбаның түрi және объектiнiң атауы)</w:t>
      </w:r>
    </w:p>
    <w:p>
      <w:pPr>
        <w:spacing w:after="0"/>
        <w:ind w:left="0"/>
        <w:jc w:val="both"/>
      </w:pPr>
      <w:r>
        <w:rPr>
          <w:rFonts w:ascii="Times New Roman"/>
          <w:b w:val="false"/>
          <w:i w:val="false"/>
          <w:color w:val="000000"/>
          <w:sz w:val="28"/>
        </w:rPr>
        <w:t>     1. Лицензиат туралы мәлiметтер.</w:t>
      </w:r>
    </w:p>
    <w:p>
      <w:pPr>
        <w:spacing w:after="0"/>
        <w:ind w:left="0"/>
        <w:jc w:val="both"/>
      </w:pPr>
      <w:r>
        <w:rPr>
          <w:rFonts w:ascii="Times New Roman"/>
          <w:b w:val="false"/>
          <w:i w:val="false"/>
          <w:color w:val="000000"/>
          <w:sz w:val="28"/>
        </w:rPr>
        <w:t>     1.1. Орналасқан жерi (заңды тұлға үшiн), тұратын мекен-жайы</w:t>
      </w:r>
    </w:p>
    <w:p>
      <w:pPr>
        <w:spacing w:after="0"/>
        <w:ind w:left="0"/>
        <w:jc w:val="both"/>
      </w:pPr>
      <w:r>
        <w:rPr>
          <w:rFonts w:ascii="Times New Roman"/>
          <w:b w:val="false"/>
          <w:i w:val="false"/>
          <w:color w:val="000000"/>
          <w:sz w:val="28"/>
        </w:rPr>
        <w:t>(жеке тұлға үшiн)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1.2. Мемлекеттiк тiркеуден өткен күнi және нөмiрi (заңды тұлға</w:t>
      </w:r>
    </w:p>
    <w:p>
      <w:pPr>
        <w:spacing w:after="0"/>
        <w:ind w:left="0"/>
        <w:jc w:val="both"/>
      </w:pPr>
      <w:r>
        <w:rPr>
          <w:rFonts w:ascii="Times New Roman"/>
          <w:b w:val="false"/>
          <w:i w:val="false"/>
          <w:color w:val="000000"/>
          <w:sz w:val="28"/>
        </w:rPr>
        <w:t>үшiн), жеке басы куәлiгiнiң деректерi (жеке тұлға үшiн):___________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1.3. Басшылар (заңды тұлға үшiн)______________________________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Лицензияланған объектiнiң сипаттамасы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Жер қойнауының берiлетiн учаскесiнiң кеңiстiк шекаралары</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4. Лицензияның қолданылу мерзiмi және жұмыстың басталатын күнi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Келiсiм-шарттың түрi және қол қойылу мерзiмi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 Жұмыстың бағдарламасы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Лицензиат жобаға салатын инвестициялардың мөлшерлерi туралы</w:t>
      </w:r>
    </w:p>
    <w:p>
      <w:pPr>
        <w:spacing w:after="0"/>
        <w:ind w:left="0"/>
        <w:jc w:val="both"/>
      </w:pPr>
      <w:r>
        <w:rPr>
          <w:rFonts w:ascii="Times New Roman"/>
          <w:b w:val="false"/>
          <w:i w:val="false"/>
          <w:color w:val="000000"/>
          <w:sz w:val="28"/>
        </w:rPr>
        <w:t>алдын ала шарттар және келiсiм-шарттық аумақтың өндiрiстiк және</w:t>
      </w:r>
    </w:p>
    <w:p>
      <w:pPr>
        <w:spacing w:after="0"/>
        <w:ind w:left="0"/>
        <w:jc w:val="both"/>
      </w:pPr>
      <w:r>
        <w:rPr>
          <w:rFonts w:ascii="Times New Roman"/>
          <w:b w:val="false"/>
          <w:i w:val="false"/>
          <w:color w:val="000000"/>
          <w:sz w:val="28"/>
        </w:rPr>
        <w:t>әлеуметтiк инфрақұрылымын дамыту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Жер қойнауын және айналадағы табиғи ортаны қорғау, жұмысты</w:t>
      </w:r>
    </w:p>
    <w:p>
      <w:pPr>
        <w:spacing w:after="0"/>
        <w:ind w:left="0"/>
        <w:jc w:val="both"/>
      </w:pPr>
      <w:r>
        <w:rPr>
          <w:rFonts w:ascii="Times New Roman"/>
          <w:b w:val="false"/>
          <w:i w:val="false"/>
          <w:color w:val="000000"/>
          <w:sz w:val="28"/>
        </w:rPr>
        <w:t>қауiпсiз жүргiзу жөнiндегi заңдардың талаптарын орындау шарттары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 Жергiлiктi жұмыс күшiн пайдалану шарттары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 Қазақстандық кадрларды оқыту шарттары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11. Лицензияның қолданылу мерзiмiн ұзарту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 1. Геологиялық жер бөлiгi (1-қосымша)</w:t>
      </w:r>
    </w:p>
    <w:p>
      <w:pPr>
        <w:spacing w:after="0"/>
        <w:ind w:left="0"/>
        <w:jc w:val="both"/>
      </w:pPr>
      <w:r>
        <w:rPr>
          <w:rFonts w:ascii="Times New Roman"/>
          <w:b w:val="false"/>
          <w:i w:val="false"/>
          <w:color w:val="000000"/>
          <w:sz w:val="28"/>
        </w:rPr>
        <w:t>                 2. Бұрыштық нүктелер координаты (2-қосымша)</w:t>
      </w:r>
    </w:p>
    <w:p>
      <w:pPr>
        <w:spacing w:after="0"/>
        <w:ind w:left="0"/>
        <w:jc w:val="both"/>
      </w:pPr>
      <w:r>
        <w:rPr>
          <w:rFonts w:ascii="Times New Roman"/>
          <w:b w:val="false"/>
          <w:i w:val="false"/>
          <w:color w:val="000000"/>
          <w:sz w:val="28"/>
        </w:rPr>
        <w:t>                 3. Геологиялық жер бөлiгiнiң орналасу</w:t>
      </w:r>
    </w:p>
    <w:p>
      <w:pPr>
        <w:spacing w:after="0"/>
        <w:ind w:left="0"/>
        <w:jc w:val="both"/>
      </w:pPr>
      <w:r>
        <w:rPr>
          <w:rFonts w:ascii="Times New Roman"/>
          <w:b w:val="false"/>
          <w:i w:val="false"/>
          <w:color w:val="000000"/>
          <w:sz w:val="28"/>
        </w:rPr>
        <w:t>                    картограммасы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_____________ 199_ж.    Сериясы ГКИ N 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Үкiметi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ГКИ N _____ жер қойнауын</w:t>
      </w:r>
    </w:p>
    <w:p>
      <w:pPr>
        <w:spacing w:after="0"/>
        <w:ind w:left="0"/>
        <w:jc w:val="both"/>
      </w:pPr>
      <w:r>
        <w:rPr>
          <w:rFonts w:ascii="Times New Roman"/>
          <w:b w:val="false"/>
          <w:i w:val="false"/>
          <w:color w:val="000000"/>
          <w:sz w:val="28"/>
        </w:rPr>
        <w:t>                              пайдалану құқығына лицензияға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Экология және табиғи</w:t>
      </w:r>
    </w:p>
    <w:p>
      <w:pPr>
        <w:spacing w:after="0"/>
        <w:ind w:left="0"/>
        <w:jc w:val="both"/>
      </w:pPr>
      <w:r>
        <w:rPr>
          <w:rFonts w:ascii="Times New Roman"/>
          <w:b w:val="false"/>
          <w:i w:val="false"/>
          <w:color w:val="000000"/>
          <w:sz w:val="28"/>
        </w:rPr>
        <w:t>      ресурстар министрлiгi Геология және жер қойнауын қорғау</w:t>
      </w:r>
    </w:p>
    <w:p>
      <w:pPr>
        <w:spacing w:after="0"/>
        <w:ind w:left="0"/>
        <w:jc w:val="both"/>
      </w:pPr>
      <w:r>
        <w:rPr>
          <w:rFonts w:ascii="Times New Roman"/>
          <w:b w:val="false"/>
          <w:i w:val="false"/>
          <w:color w:val="000000"/>
          <w:sz w:val="28"/>
        </w:rPr>
        <w:t>          комитетiнiң минералдық ресурстар бас басқармасы</w:t>
      </w:r>
    </w:p>
    <w:p>
      <w:pPr>
        <w:spacing w:after="0"/>
        <w:ind w:left="0"/>
        <w:jc w:val="both"/>
      </w:pPr>
      <w:r>
        <w:rPr>
          <w:rFonts w:ascii="Times New Roman"/>
          <w:b w:val="false"/>
          <w:i w:val="false"/>
          <w:color w:val="000000"/>
          <w:sz w:val="28"/>
        </w:rPr>
        <w:t>                       Геологиялық жер бөлiгi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(кен орнының атауы)</w:t>
      </w:r>
    </w:p>
    <w:p>
      <w:pPr>
        <w:spacing w:after="0"/>
        <w:ind w:left="0"/>
        <w:jc w:val="both"/>
      </w:pPr>
      <w:r>
        <w:rPr>
          <w:rFonts w:ascii="Times New Roman"/>
          <w:b w:val="false"/>
          <w:i w:val="false"/>
          <w:color w:val="000000"/>
          <w:sz w:val="28"/>
        </w:rPr>
        <w:t>өндiру үшiн жер қойнауларын пайдалану құқығына берiлдi.</w:t>
      </w:r>
    </w:p>
    <w:p>
      <w:pPr>
        <w:spacing w:after="0"/>
        <w:ind w:left="0"/>
        <w:jc w:val="both"/>
      </w:pPr>
      <w:r>
        <w:rPr>
          <w:rFonts w:ascii="Times New Roman"/>
          <w:b w:val="false"/>
          <w:i w:val="false"/>
          <w:color w:val="000000"/>
          <w:sz w:val="28"/>
        </w:rPr>
        <w:t>     Геологиялық жер бөлiгi _______________________________________</w:t>
      </w:r>
    </w:p>
    <w:p>
      <w:pPr>
        <w:spacing w:after="0"/>
        <w:ind w:left="0"/>
        <w:jc w:val="both"/>
      </w:pPr>
      <w:r>
        <w:rPr>
          <w:rFonts w:ascii="Times New Roman"/>
          <w:b w:val="false"/>
          <w:i w:val="false"/>
          <w:color w:val="000000"/>
          <w:sz w:val="28"/>
        </w:rPr>
        <w:t>__________________________________________________________орналасқан</w:t>
      </w:r>
    </w:p>
    <w:p>
      <w:pPr>
        <w:spacing w:after="0"/>
        <w:ind w:left="0"/>
        <w:jc w:val="both"/>
      </w:pPr>
      <w:r>
        <w:rPr>
          <w:rFonts w:ascii="Times New Roman"/>
          <w:b w:val="false"/>
          <w:i w:val="false"/>
          <w:color w:val="000000"/>
          <w:sz w:val="28"/>
        </w:rPr>
        <w:t>                      (әкiмшiлiкке бекiтiлуi)</w:t>
      </w:r>
    </w:p>
    <w:p>
      <w:pPr>
        <w:spacing w:after="0"/>
        <w:ind w:left="0"/>
        <w:jc w:val="both"/>
      </w:pPr>
      <w:r>
        <w:rPr>
          <w:rFonts w:ascii="Times New Roman"/>
          <w:b w:val="false"/>
          <w:i w:val="false"/>
          <w:color w:val="000000"/>
          <w:sz w:val="28"/>
        </w:rPr>
        <w:t>және топографиялық жоспарда N ____ бастап</w:t>
      </w:r>
    </w:p>
    <w:p>
      <w:pPr>
        <w:spacing w:after="0"/>
        <w:ind w:left="0"/>
        <w:jc w:val="both"/>
      </w:pPr>
      <w:r>
        <w:rPr>
          <w:rFonts w:ascii="Times New Roman"/>
          <w:b w:val="false"/>
          <w:i w:val="false"/>
          <w:color w:val="000000"/>
          <w:sz w:val="28"/>
        </w:rPr>
        <w:t>____________________________________________ N ___-ге дейiн бұрыштық</w:t>
      </w:r>
    </w:p>
    <w:p>
      <w:pPr>
        <w:spacing w:after="0"/>
        <w:ind w:left="0"/>
        <w:jc w:val="both"/>
      </w:pPr>
      <w:r>
        <w:rPr>
          <w:rFonts w:ascii="Times New Roman"/>
          <w:b w:val="false"/>
          <w:i w:val="false"/>
          <w:color w:val="000000"/>
          <w:sz w:val="28"/>
        </w:rPr>
        <w:t>     (бұрыштық нүктелер тiзбесi)</w:t>
      </w:r>
    </w:p>
    <w:p>
      <w:pPr>
        <w:spacing w:after="0"/>
        <w:ind w:left="0"/>
        <w:jc w:val="both"/>
      </w:pPr>
      <w:r>
        <w:rPr>
          <w:rFonts w:ascii="Times New Roman"/>
          <w:b w:val="false"/>
          <w:i w:val="false"/>
          <w:color w:val="000000"/>
          <w:sz w:val="28"/>
        </w:rPr>
        <w:t>нүктелермен белгiленген</w:t>
      </w:r>
    </w:p>
    <w:p>
      <w:pPr>
        <w:spacing w:after="0"/>
        <w:ind w:left="0"/>
        <w:jc w:val="both"/>
      </w:pPr>
      <w:r>
        <w:rPr>
          <w:rFonts w:ascii="Times New Roman"/>
          <w:b w:val="false"/>
          <w:i w:val="false"/>
          <w:color w:val="000000"/>
          <w:sz w:val="28"/>
        </w:rPr>
        <w:t>сондай-ақ тiк кенiштерде____________________________________________</w:t>
      </w:r>
    </w:p>
    <w:p>
      <w:pPr>
        <w:spacing w:after="0"/>
        <w:ind w:left="0"/>
        <w:jc w:val="both"/>
      </w:pPr>
      <w:r>
        <w:rPr>
          <w:rFonts w:ascii="Times New Roman"/>
          <w:b w:val="false"/>
          <w:i w:val="false"/>
          <w:color w:val="000000"/>
          <w:sz w:val="28"/>
        </w:rPr>
        <w:t>                            (барлаудың тереңдiгi, көкжиегi)</w:t>
      </w:r>
    </w:p>
    <w:p>
      <w:pPr>
        <w:spacing w:after="0"/>
        <w:ind w:left="0"/>
        <w:jc w:val="both"/>
      </w:pPr>
      <w:r>
        <w:rPr>
          <w:rFonts w:ascii="Times New Roman"/>
          <w:b w:val="false"/>
          <w:i w:val="false"/>
          <w:color w:val="000000"/>
          <w:sz w:val="28"/>
        </w:rPr>
        <w:t>     Бұрыштық нүктенiң координаттары сериясы ГКИ N ____ жер қойнауын</w:t>
      </w:r>
    </w:p>
    <w:p>
      <w:pPr>
        <w:spacing w:after="0"/>
        <w:ind w:left="0"/>
        <w:jc w:val="both"/>
      </w:pPr>
      <w:r>
        <w:rPr>
          <w:rFonts w:ascii="Times New Roman"/>
          <w:b w:val="false"/>
          <w:i w:val="false"/>
          <w:color w:val="000000"/>
          <w:sz w:val="28"/>
        </w:rPr>
        <w:t>пайдалану құқығына Лицензияның 2-қосымшасында келтiрiлген.</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Геологиялық жер бөлiгiнiң алаңы ________ шаршы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Минералдық ресурстар</w:t>
      </w:r>
    </w:p>
    <w:p>
      <w:pPr>
        <w:spacing w:after="0"/>
        <w:ind w:left="0"/>
        <w:jc w:val="both"/>
      </w:pPr>
      <w:r>
        <w:rPr>
          <w:rFonts w:ascii="Times New Roman"/>
          <w:b w:val="false"/>
          <w:i w:val="false"/>
          <w:color w:val="000000"/>
          <w:sz w:val="28"/>
        </w:rPr>
        <w:t>     бас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ГКИ N _____ жер қойнауын</w:t>
      </w:r>
    </w:p>
    <w:p>
      <w:pPr>
        <w:spacing w:after="0"/>
        <w:ind w:left="0"/>
        <w:jc w:val="both"/>
      </w:pPr>
      <w:r>
        <w:rPr>
          <w:rFonts w:ascii="Times New Roman"/>
          <w:b w:val="false"/>
          <w:i w:val="false"/>
          <w:color w:val="000000"/>
          <w:sz w:val="28"/>
        </w:rPr>
        <w:t>                              пайдалану құқығына берiлген лицензияға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Бұрыштық нүктелердiң координаттары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ГКИ N _____ жер қойнауын</w:t>
      </w:r>
    </w:p>
    <w:p>
      <w:pPr>
        <w:spacing w:after="0"/>
        <w:ind w:left="0"/>
        <w:jc w:val="both"/>
      </w:pPr>
      <w:r>
        <w:rPr>
          <w:rFonts w:ascii="Times New Roman"/>
          <w:b w:val="false"/>
          <w:i w:val="false"/>
          <w:color w:val="000000"/>
          <w:sz w:val="28"/>
        </w:rPr>
        <w:t>                              пайдалану құқығына берiлген лицензияға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Тау-кен жер бөлiгiнiң орналасу картограммасы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Масштабы______________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22 маусымдағы</w:t>
      </w:r>
    </w:p>
    <w:p>
      <w:pPr>
        <w:spacing w:after="0"/>
        <w:ind w:left="0"/>
        <w:jc w:val="both"/>
      </w:pPr>
      <w:r>
        <w:rPr>
          <w:rFonts w:ascii="Times New Roman"/>
          <w:b w:val="false"/>
          <w:i w:val="false"/>
          <w:color w:val="000000"/>
          <w:sz w:val="28"/>
        </w:rPr>
        <w:t>                                           N 578 қаулысына</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жер қойнауын</w:t>
      </w:r>
    </w:p>
    <w:p>
      <w:pPr>
        <w:spacing w:after="0"/>
        <w:ind w:left="0"/>
        <w:jc w:val="both"/>
      </w:pPr>
      <w:r>
        <w:rPr>
          <w:rFonts w:ascii="Times New Roman"/>
          <w:b w:val="false"/>
          <w:i w:val="false"/>
          <w:color w:val="000000"/>
          <w:sz w:val="28"/>
        </w:rPr>
        <w:t>                         пайдалану құқығына</w:t>
      </w:r>
    </w:p>
    <w:p>
      <w:pPr>
        <w:spacing w:after="0"/>
        <w:ind w:left="0"/>
        <w:jc w:val="both"/>
      </w:pPr>
      <w:r>
        <w:rPr>
          <w:rFonts w:ascii="Times New Roman"/>
          <w:b w:val="false"/>
          <w:i w:val="false"/>
          <w:color w:val="000000"/>
          <w:sz w:val="28"/>
        </w:rPr>
        <w:t>                              Лицензия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(облысындағы, ауданындағы)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(пайдалы қазбаның түрi және объектiнiң атауы)</w:t>
      </w:r>
    </w:p>
    <w:p>
      <w:pPr>
        <w:spacing w:after="0"/>
        <w:ind w:left="0"/>
        <w:jc w:val="both"/>
      </w:pPr>
      <w:r>
        <w:rPr>
          <w:rFonts w:ascii="Times New Roman"/>
          <w:b w:val="false"/>
          <w:i w:val="false"/>
          <w:color w:val="000000"/>
          <w:sz w:val="28"/>
        </w:rPr>
        <w:t>______________________________________барлауға және өндiруге берген</w:t>
      </w:r>
    </w:p>
    <w:p>
      <w:pPr>
        <w:spacing w:after="0"/>
        <w:ind w:left="0"/>
        <w:jc w:val="both"/>
      </w:pPr>
      <w:r>
        <w:rPr>
          <w:rFonts w:ascii="Times New Roman"/>
          <w:b w:val="false"/>
          <w:i w:val="false"/>
          <w:color w:val="000000"/>
          <w:sz w:val="28"/>
        </w:rPr>
        <w:t>     1. Лицензиат туралы мәлiметтер.</w:t>
      </w:r>
    </w:p>
    <w:p>
      <w:pPr>
        <w:spacing w:after="0"/>
        <w:ind w:left="0"/>
        <w:jc w:val="both"/>
      </w:pPr>
      <w:r>
        <w:rPr>
          <w:rFonts w:ascii="Times New Roman"/>
          <w:b w:val="false"/>
          <w:i w:val="false"/>
          <w:color w:val="000000"/>
          <w:sz w:val="28"/>
        </w:rPr>
        <w:t>     1.1. Орналасқан жерi (заңды тұлға үшiн), тұратын мекен-жайы</w:t>
      </w:r>
    </w:p>
    <w:p>
      <w:pPr>
        <w:spacing w:after="0"/>
        <w:ind w:left="0"/>
        <w:jc w:val="both"/>
      </w:pPr>
      <w:r>
        <w:rPr>
          <w:rFonts w:ascii="Times New Roman"/>
          <w:b w:val="false"/>
          <w:i w:val="false"/>
          <w:color w:val="000000"/>
          <w:sz w:val="28"/>
        </w:rPr>
        <w:t>(жеке тұлға үшiн)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1.2. Мемлекеттiк тiркеуден өткен күнi және нөмiрi (заңды тұлға</w:t>
      </w:r>
    </w:p>
    <w:p>
      <w:pPr>
        <w:spacing w:after="0"/>
        <w:ind w:left="0"/>
        <w:jc w:val="both"/>
      </w:pPr>
      <w:r>
        <w:rPr>
          <w:rFonts w:ascii="Times New Roman"/>
          <w:b w:val="false"/>
          <w:i w:val="false"/>
          <w:color w:val="000000"/>
          <w:sz w:val="28"/>
        </w:rPr>
        <w:t>үшiн), жеке басы куәлiгiнiң деректерi (жеке тұлға үшiн):___________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1.3. Басшылар (заңды тұлға үшiн)______________________________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Лицензияланған объектiнiң сипаттамасы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Жер қойнауының берiлетiн учаскесiнiң кеңiстiк шекаралары</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4. Лицензияның қолданылу мерзiмi және жұмыстың басталатын күнi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Келiсiм-шарттың түрi және қол қойылу мерзiмi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 Жұмыстың ең төменгi бағдарламасы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Келiсiм-шарттың аумақты қайтаруының шарттары мен тәртiбi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Лицензиат жобаға салатын инвестициялардың мөлшерлерi туралы</w:t>
      </w:r>
    </w:p>
    <w:p>
      <w:pPr>
        <w:spacing w:after="0"/>
        <w:ind w:left="0"/>
        <w:jc w:val="both"/>
      </w:pPr>
      <w:r>
        <w:rPr>
          <w:rFonts w:ascii="Times New Roman"/>
          <w:b w:val="false"/>
          <w:i w:val="false"/>
          <w:color w:val="000000"/>
          <w:sz w:val="28"/>
        </w:rPr>
        <w:t>алдын ала шарттар және келiсiм-шарттық аумақтың өндiрiстiк және</w:t>
      </w:r>
    </w:p>
    <w:p>
      <w:pPr>
        <w:spacing w:after="0"/>
        <w:ind w:left="0"/>
        <w:jc w:val="both"/>
      </w:pPr>
      <w:r>
        <w:rPr>
          <w:rFonts w:ascii="Times New Roman"/>
          <w:b w:val="false"/>
          <w:i w:val="false"/>
          <w:color w:val="000000"/>
          <w:sz w:val="28"/>
        </w:rPr>
        <w:t>әлеуметтiк инфрақұрылымын дамыту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 Жер қойнауын және айналадағы табиғи ортаны қорғау, жұмысты</w:t>
      </w:r>
    </w:p>
    <w:p>
      <w:pPr>
        <w:spacing w:after="0"/>
        <w:ind w:left="0"/>
        <w:jc w:val="both"/>
      </w:pPr>
      <w:r>
        <w:rPr>
          <w:rFonts w:ascii="Times New Roman"/>
          <w:b w:val="false"/>
          <w:i w:val="false"/>
          <w:color w:val="000000"/>
          <w:sz w:val="28"/>
        </w:rPr>
        <w:t>қауiпсiз жүргiзу жөнiндегi заңдардың талаптарын орындау шарттары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 Жергiлiктi жұмыс күшiн пайдалану шарттары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11. Қазақстандық кадрларды оқыту шарттары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12. Лицензияның қолданылу мерзiмiн ұзарту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 1. Геологиялық жер бөлiгi (1-қосымша)</w:t>
      </w:r>
    </w:p>
    <w:p>
      <w:pPr>
        <w:spacing w:after="0"/>
        <w:ind w:left="0"/>
        <w:jc w:val="both"/>
      </w:pPr>
      <w:r>
        <w:rPr>
          <w:rFonts w:ascii="Times New Roman"/>
          <w:b w:val="false"/>
          <w:i w:val="false"/>
          <w:color w:val="000000"/>
          <w:sz w:val="28"/>
        </w:rPr>
        <w:t>                 2. Бұрыштық нүктелер координаты (2-қосымша)</w:t>
      </w:r>
    </w:p>
    <w:p>
      <w:pPr>
        <w:spacing w:after="0"/>
        <w:ind w:left="0"/>
        <w:jc w:val="both"/>
      </w:pPr>
      <w:r>
        <w:rPr>
          <w:rFonts w:ascii="Times New Roman"/>
          <w:b w:val="false"/>
          <w:i w:val="false"/>
          <w:color w:val="000000"/>
          <w:sz w:val="28"/>
        </w:rPr>
        <w:t>                 3. Геологиялық жер бөлiгiнiң орналасу</w:t>
      </w:r>
    </w:p>
    <w:p>
      <w:pPr>
        <w:spacing w:after="0"/>
        <w:ind w:left="0"/>
        <w:jc w:val="both"/>
      </w:pPr>
      <w:r>
        <w:rPr>
          <w:rFonts w:ascii="Times New Roman"/>
          <w:b w:val="false"/>
          <w:i w:val="false"/>
          <w:color w:val="000000"/>
          <w:sz w:val="28"/>
        </w:rPr>
        <w:t>                    картограммасы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_____________ 199_ж.    Сериясы ГКИ N 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Үкiметi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ГКИ N _____ жер қойнауын</w:t>
      </w:r>
    </w:p>
    <w:p>
      <w:pPr>
        <w:spacing w:after="0"/>
        <w:ind w:left="0"/>
        <w:jc w:val="both"/>
      </w:pPr>
      <w:r>
        <w:rPr>
          <w:rFonts w:ascii="Times New Roman"/>
          <w:b w:val="false"/>
          <w:i w:val="false"/>
          <w:color w:val="000000"/>
          <w:sz w:val="28"/>
        </w:rPr>
        <w:t>                              пайдалану құқығына лицензияға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Экология және табиғи</w:t>
      </w:r>
    </w:p>
    <w:p>
      <w:pPr>
        <w:spacing w:after="0"/>
        <w:ind w:left="0"/>
        <w:jc w:val="both"/>
      </w:pPr>
      <w:r>
        <w:rPr>
          <w:rFonts w:ascii="Times New Roman"/>
          <w:b w:val="false"/>
          <w:i w:val="false"/>
          <w:color w:val="000000"/>
          <w:sz w:val="28"/>
        </w:rPr>
        <w:t>      ресурстар министрлiгi Геология және жер қойнауын қорғау</w:t>
      </w:r>
    </w:p>
    <w:p>
      <w:pPr>
        <w:spacing w:after="0"/>
        <w:ind w:left="0"/>
        <w:jc w:val="both"/>
      </w:pPr>
      <w:r>
        <w:rPr>
          <w:rFonts w:ascii="Times New Roman"/>
          <w:b w:val="false"/>
          <w:i w:val="false"/>
          <w:color w:val="000000"/>
          <w:sz w:val="28"/>
        </w:rPr>
        <w:t>          комитетiнiң минералдық ресурстар бас басқармасы</w:t>
      </w:r>
    </w:p>
    <w:p>
      <w:pPr>
        <w:spacing w:after="0"/>
        <w:ind w:left="0"/>
        <w:jc w:val="both"/>
      </w:pPr>
      <w:r>
        <w:rPr>
          <w:rFonts w:ascii="Times New Roman"/>
          <w:b w:val="false"/>
          <w:i w:val="false"/>
          <w:color w:val="000000"/>
          <w:sz w:val="28"/>
        </w:rPr>
        <w:t>                       Геологиялық жер бөлiгi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(кен орнының атауы)</w:t>
      </w:r>
    </w:p>
    <w:p>
      <w:pPr>
        <w:spacing w:after="0"/>
        <w:ind w:left="0"/>
        <w:jc w:val="both"/>
      </w:pPr>
      <w:r>
        <w:rPr>
          <w:rFonts w:ascii="Times New Roman"/>
          <w:b w:val="false"/>
          <w:i w:val="false"/>
          <w:color w:val="000000"/>
          <w:sz w:val="28"/>
        </w:rPr>
        <w:t>өндiру үшiн жер қойнауларын пайдалану құқығына берiлдi.</w:t>
      </w:r>
    </w:p>
    <w:p>
      <w:pPr>
        <w:spacing w:after="0"/>
        <w:ind w:left="0"/>
        <w:jc w:val="both"/>
      </w:pPr>
      <w:r>
        <w:rPr>
          <w:rFonts w:ascii="Times New Roman"/>
          <w:b w:val="false"/>
          <w:i w:val="false"/>
          <w:color w:val="000000"/>
          <w:sz w:val="28"/>
        </w:rPr>
        <w:t>     Геологиялық жер бөлiгi _______________________________________</w:t>
      </w:r>
    </w:p>
    <w:p>
      <w:pPr>
        <w:spacing w:after="0"/>
        <w:ind w:left="0"/>
        <w:jc w:val="both"/>
      </w:pPr>
      <w:r>
        <w:rPr>
          <w:rFonts w:ascii="Times New Roman"/>
          <w:b w:val="false"/>
          <w:i w:val="false"/>
          <w:color w:val="000000"/>
          <w:sz w:val="28"/>
        </w:rPr>
        <w:t>__________________________________________________________орналасқан</w:t>
      </w:r>
    </w:p>
    <w:p>
      <w:pPr>
        <w:spacing w:after="0"/>
        <w:ind w:left="0"/>
        <w:jc w:val="both"/>
      </w:pPr>
      <w:r>
        <w:rPr>
          <w:rFonts w:ascii="Times New Roman"/>
          <w:b w:val="false"/>
          <w:i w:val="false"/>
          <w:color w:val="000000"/>
          <w:sz w:val="28"/>
        </w:rPr>
        <w:t>                      (әкiмшiлiкке бекiтiлуi)</w:t>
      </w:r>
    </w:p>
    <w:p>
      <w:pPr>
        <w:spacing w:after="0"/>
        <w:ind w:left="0"/>
        <w:jc w:val="both"/>
      </w:pPr>
      <w:r>
        <w:rPr>
          <w:rFonts w:ascii="Times New Roman"/>
          <w:b w:val="false"/>
          <w:i w:val="false"/>
          <w:color w:val="000000"/>
          <w:sz w:val="28"/>
        </w:rPr>
        <w:t>және топографиялық жоспарда N ____ бастап</w:t>
      </w:r>
    </w:p>
    <w:p>
      <w:pPr>
        <w:spacing w:after="0"/>
        <w:ind w:left="0"/>
        <w:jc w:val="both"/>
      </w:pPr>
      <w:r>
        <w:rPr>
          <w:rFonts w:ascii="Times New Roman"/>
          <w:b w:val="false"/>
          <w:i w:val="false"/>
          <w:color w:val="000000"/>
          <w:sz w:val="28"/>
        </w:rPr>
        <w:t>____________________________________________ N ___-ге дейiн бұрыштық</w:t>
      </w:r>
    </w:p>
    <w:p>
      <w:pPr>
        <w:spacing w:after="0"/>
        <w:ind w:left="0"/>
        <w:jc w:val="both"/>
      </w:pPr>
      <w:r>
        <w:rPr>
          <w:rFonts w:ascii="Times New Roman"/>
          <w:b w:val="false"/>
          <w:i w:val="false"/>
          <w:color w:val="000000"/>
          <w:sz w:val="28"/>
        </w:rPr>
        <w:t>     (бұрыштық нүктелер тiзбесi)</w:t>
      </w:r>
    </w:p>
    <w:p>
      <w:pPr>
        <w:spacing w:after="0"/>
        <w:ind w:left="0"/>
        <w:jc w:val="both"/>
      </w:pPr>
      <w:r>
        <w:rPr>
          <w:rFonts w:ascii="Times New Roman"/>
          <w:b w:val="false"/>
          <w:i w:val="false"/>
          <w:color w:val="000000"/>
          <w:sz w:val="28"/>
        </w:rPr>
        <w:t>нүктелермен белгiленген</w:t>
      </w:r>
    </w:p>
    <w:p>
      <w:pPr>
        <w:spacing w:after="0"/>
        <w:ind w:left="0"/>
        <w:jc w:val="both"/>
      </w:pPr>
      <w:r>
        <w:rPr>
          <w:rFonts w:ascii="Times New Roman"/>
          <w:b w:val="false"/>
          <w:i w:val="false"/>
          <w:color w:val="000000"/>
          <w:sz w:val="28"/>
        </w:rPr>
        <w:t>сондай-ақ тiк кенiштерде____________________________________________</w:t>
      </w:r>
    </w:p>
    <w:p>
      <w:pPr>
        <w:spacing w:after="0"/>
        <w:ind w:left="0"/>
        <w:jc w:val="both"/>
      </w:pPr>
      <w:r>
        <w:rPr>
          <w:rFonts w:ascii="Times New Roman"/>
          <w:b w:val="false"/>
          <w:i w:val="false"/>
          <w:color w:val="000000"/>
          <w:sz w:val="28"/>
        </w:rPr>
        <w:t>                            (барлаудың тереңдiгi, көкжиегi)</w:t>
      </w:r>
    </w:p>
    <w:p>
      <w:pPr>
        <w:spacing w:after="0"/>
        <w:ind w:left="0"/>
        <w:jc w:val="both"/>
      </w:pPr>
      <w:r>
        <w:rPr>
          <w:rFonts w:ascii="Times New Roman"/>
          <w:b w:val="false"/>
          <w:i w:val="false"/>
          <w:color w:val="000000"/>
          <w:sz w:val="28"/>
        </w:rPr>
        <w:t>     Бұрыштық нүктенiң координаттары сериясы ГКИ N ____ жер қойнауын</w:t>
      </w:r>
    </w:p>
    <w:p>
      <w:pPr>
        <w:spacing w:after="0"/>
        <w:ind w:left="0"/>
        <w:jc w:val="both"/>
      </w:pPr>
      <w:r>
        <w:rPr>
          <w:rFonts w:ascii="Times New Roman"/>
          <w:b w:val="false"/>
          <w:i w:val="false"/>
          <w:color w:val="000000"/>
          <w:sz w:val="28"/>
        </w:rPr>
        <w:t>пайдалану құқығына Лицензияның 2-қосымшасында келтiрiлген.</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Геологиялық жер бөлiгiнiң алаңы ________ шаршы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Минералдық ресурстар</w:t>
      </w:r>
    </w:p>
    <w:p>
      <w:pPr>
        <w:spacing w:after="0"/>
        <w:ind w:left="0"/>
        <w:jc w:val="both"/>
      </w:pPr>
      <w:r>
        <w:rPr>
          <w:rFonts w:ascii="Times New Roman"/>
          <w:b w:val="false"/>
          <w:i w:val="false"/>
          <w:color w:val="000000"/>
          <w:sz w:val="28"/>
        </w:rPr>
        <w:t>     бас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ГКИ N _____ жер қойнауын</w:t>
      </w:r>
    </w:p>
    <w:p>
      <w:pPr>
        <w:spacing w:after="0"/>
        <w:ind w:left="0"/>
        <w:jc w:val="both"/>
      </w:pPr>
      <w:r>
        <w:rPr>
          <w:rFonts w:ascii="Times New Roman"/>
          <w:b w:val="false"/>
          <w:i w:val="false"/>
          <w:color w:val="000000"/>
          <w:sz w:val="28"/>
        </w:rPr>
        <w:t>                              пайдалану құқығына берiлген лицензияға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Бұрыштық нүктелердiң координаттары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ГКИ N _____ жер қойнауын</w:t>
      </w:r>
    </w:p>
    <w:p>
      <w:pPr>
        <w:spacing w:after="0"/>
        <w:ind w:left="0"/>
        <w:jc w:val="both"/>
      </w:pPr>
      <w:r>
        <w:rPr>
          <w:rFonts w:ascii="Times New Roman"/>
          <w:b w:val="false"/>
          <w:i w:val="false"/>
          <w:color w:val="000000"/>
          <w:sz w:val="28"/>
        </w:rPr>
        <w:t>                              пайдалану құқығына берiлген лицензияға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Тау-кен жер бөлiгiнiң орналасу картограммасы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Масштабы______________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Геология және жер қойнауын қорғау</w:t>
      </w:r>
    </w:p>
    <w:p>
      <w:pPr>
        <w:spacing w:after="0"/>
        <w:ind w:left="0"/>
        <w:jc w:val="both"/>
      </w:pPr>
      <w:r>
        <w:rPr>
          <w:rFonts w:ascii="Times New Roman"/>
          <w:b w:val="false"/>
          <w:i w:val="false"/>
          <w:color w:val="000000"/>
          <w:sz w:val="28"/>
        </w:rPr>
        <w:t>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 облысының ______________________________</w:t>
      </w:r>
    </w:p>
    <w:p>
      <w:pPr>
        <w:spacing w:after="0"/>
        <w:ind w:left="0"/>
        <w:jc w:val="both"/>
      </w:pPr>
      <w:r>
        <w:rPr>
          <w:rFonts w:ascii="Times New Roman"/>
          <w:b w:val="false"/>
          <w:i w:val="false"/>
          <w:color w:val="000000"/>
          <w:sz w:val="28"/>
        </w:rPr>
        <w:t>ауданында орналасқан ________________________________________________</w:t>
      </w:r>
    </w:p>
    <w:p>
      <w:pPr>
        <w:spacing w:after="0"/>
        <w:ind w:left="0"/>
        <w:jc w:val="both"/>
      </w:pPr>
      <w:r>
        <w:rPr>
          <w:rFonts w:ascii="Times New Roman"/>
          <w:b w:val="false"/>
          <w:i w:val="false"/>
          <w:color w:val="000000"/>
          <w:sz w:val="28"/>
        </w:rPr>
        <w:t>                    (кен орнының атауы немесе контрактiлiк аумақтың</w:t>
      </w:r>
    </w:p>
    <w:p>
      <w:pPr>
        <w:spacing w:after="0"/>
        <w:ind w:left="0"/>
        <w:jc w:val="both"/>
      </w:pPr>
      <w:r>
        <w:rPr>
          <w:rFonts w:ascii="Times New Roman"/>
          <w:b w:val="false"/>
          <w:i w:val="false"/>
          <w:color w:val="000000"/>
          <w:sz w:val="28"/>
        </w:rPr>
        <w:t>                                   сипаттамасы)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(пайдалы қазбаның түрi)</w:t>
      </w:r>
    </w:p>
    <w:p>
      <w:pPr>
        <w:spacing w:after="0"/>
        <w:ind w:left="0"/>
        <w:jc w:val="both"/>
      </w:pPr>
      <w:r>
        <w:rPr>
          <w:rFonts w:ascii="Times New Roman"/>
          <w:b w:val="false"/>
          <w:i w:val="false"/>
          <w:color w:val="000000"/>
          <w:sz w:val="28"/>
        </w:rPr>
        <w:t>барлау (барлау және өндiру) үшiн жер қойнауын пайдалануға құқық</w:t>
      </w:r>
    </w:p>
    <w:p>
      <w:pPr>
        <w:spacing w:after="0"/>
        <w:ind w:left="0"/>
        <w:jc w:val="both"/>
      </w:pPr>
      <w:r>
        <w:rPr>
          <w:rFonts w:ascii="Times New Roman"/>
          <w:b w:val="false"/>
          <w:i w:val="false"/>
          <w:color w:val="000000"/>
          <w:sz w:val="28"/>
        </w:rPr>
        <w:t>беретiн лицензия алуға.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Өтiнiш берушi туралы мәлiметтер:</w:t>
      </w:r>
    </w:p>
    <w:p>
      <w:pPr>
        <w:spacing w:after="0"/>
        <w:ind w:left="0"/>
        <w:jc w:val="both"/>
      </w:pPr>
      <w:r>
        <w:rPr>
          <w:rFonts w:ascii="Times New Roman"/>
          <w:b w:val="false"/>
          <w:i w:val="false"/>
          <w:color w:val="000000"/>
          <w:sz w:val="28"/>
        </w:rPr>
        <w:t>     кәсiпорын атауы;</w:t>
      </w:r>
    </w:p>
    <w:p>
      <w:pPr>
        <w:spacing w:after="0"/>
        <w:ind w:left="0"/>
        <w:jc w:val="both"/>
      </w:pPr>
      <w:r>
        <w:rPr>
          <w:rFonts w:ascii="Times New Roman"/>
          <w:b w:val="false"/>
          <w:i w:val="false"/>
          <w:color w:val="000000"/>
          <w:sz w:val="28"/>
        </w:rPr>
        <w:t>     реквизиттерi;</w:t>
      </w:r>
    </w:p>
    <w:p>
      <w:pPr>
        <w:spacing w:after="0"/>
        <w:ind w:left="0"/>
        <w:jc w:val="both"/>
      </w:pPr>
      <w:r>
        <w:rPr>
          <w:rFonts w:ascii="Times New Roman"/>
          <w:b w:val="false"/>
          <w:i w:val="false"/>
          <w:color w:val="000000"/>
          <w:sz w:val="28"/>
        </w:rPr>
        <w:t>     мекен-жайы, телефоны, факсы;</w:t>
      </w:r>
    </w:p>
    <w:p>
      <w:pPr>
        <w:spacing w:after="0"/>
        <w:ind w:left="0"/>
        <w:jc w:val="both"/>
      </w:pPr>
      <w:r>
        <w:rPr>
          <w:rFonts w:ascii="Times New Roman"/>
          <w:b w:val="false"/>
          <w:i w:val="false"/>
          <w:color w:val="000000"/>
          <w:sz w:val="28"/>
        </w:rPr>
        <w:t>     меншiк түрi;</w:t>
      </w:r>
    </w:p>
    <w:p>
      <w:pPr>
        <w:spacing w:after="0"/>
        <w:ind w:left="0"/>
        <w:jc w:val="both"/>
      </w:pPr>
      <w:r>
        <w:rPr>
          <w:rFonts w:ascii="Times New Roman"/>
          <w:b w:val="false"/>
          <w:i w:val="false"/>
          <w:color w:val="000000"/>
          <w:sz w:val="28"/>
        </w:rPr>
        <w:t>     құрылтайшылары (бiрлескен кәсiпорындар, акционерлiк қоғамдар,</w:t>
      </w:r>
    </w:p>
    <w:p>
      <w:pPr>
        <w:spacing w:after="0"/>
        <w:ind w:left="0"/>
        <w:jc w:val="both"/>
      </w:pPr>
      <w:r>
        <w:rPr>
          <w:rFonts w:ascii="Times New Roman"/>
          <w:b w:val="false"/>
          <w:i w:val="false"/>
          <w:color w:val="000000"/>
          <w:sz w:val="28"/>
        </w:rPr>
        <w:t>серiктестiктер және т.б. үшiн);</w:t>
      </w:r>
    </w:p>
    <w:p>
      <w:pPr>
        <w:spacing w:after="0"/>
        <w:ind w:left="0"/>
        <w:jc w:val="both"/>
      </w:pPr>
      <w:r>
        <w:rPr>
          <w:rFonts w:ascii="Times New Roman"/>
          <w:b w:val="false"/>
          <w:i w:val="false"/>
          <w:color w:val="000000"/>
          <w:sz w:val="28"/>
        </w:rPr>
        <w:t>     құрылған күнi, тiркеу құжаттарының нөмiрлерi;</w:t>
      </w:r>
    </w:p>
    <w:p>
      <w:pPr>
        <w:spacing w:after="0"/>
        <w:ind w:left="0"/>
        <w:jc w:val="both"/>
      </w:pPr>
      <w:r>
        <w:rPr>
          <w:rFonts w:ascii="Times New Roman"/>
          <w:b w:val="false"/>
          <w:i w:val="false"/>
          <w:color w:val="000000"/>
          <w:sz w:val="28"/>
        </w:rPr>
        <w:t>     басқарушылар, лицензия алған кездегi өтiнiш берушiнiң өкiлi;</w:t>
      </w:r>
    </w:p>
    <w:p>
      <w:pPr>
        <w:spacing w:after="0"/>
        <w:ind w:left="0"/>
        <w:jc w:val="both"/>
      </w:pPr>
      <w:r>
        <w:rPr>
          <w:rFonts w:ascii="Times New Roman"/>
          <w:b w:val="false"/>
          <w:i w:val="false"/>
          <w:color w:val="000000"/>
          <w:sz w:val="28"/>
        </w:rPr>
        <w:t>     қызметтiң негiзгi түрi, жұмыс тәжiрибесi;</w:t>
      </w:r>
    </w:p>
    <w:p>
      <w:pPr>
        <w:spacing w:after="0"/>
        <w:ind w:left="0"/>
        <w:jc w:val="both"/>
      </w:pPr>
      <w:r>
        <w:rPr>
          <w:rFonts w:ascii="Times New Roman"/>
          <w:b w:val="false"/>
          <w:i w:val="false"/>
          <w:color w:val="000000"/>
          <w:sz w:val="28"/>
        </w:rPr>
        <w:t>     кәсiпорынның қаржы ахуалы және қаржыландыру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өтiнiш берушi кәсiпорынның немесе мердiгердiң техникалық, </w:t>
      </w:r>
    </w:p>
    <w:bookmarkStart w:name="z2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технологиялық және ұйымдастырушылық мүмкiншiлiктерi;</w:t>
      </w:r>
    </w:p>
    <w:p>
      <w:pPr>
        <w:spacing w:after="0"/>
        <w:ind w:left="0"/>
        <w:jc w:val="both"/>
      </w:pPr>
      <w:r>
        <w:rPr>
          <w:rFonts w:ascii="Times New Roman"/>
          <w:b w:val="false"/>
          <w:i w:val="false"/>
          <w:color w:val="000000"/>
          <w:sz w:val="28"/>
        </w:rPr>
        <w:t>     жер қойнауын пайдаланумен байланысты жұмыстардың бағдарлы</w:t>
      </w:r>
    </w:p>
    <w:p>
      <w:pPr>
        <w:spacing w:after="0"/>
        <w:ind w:left="0"/>
        <w:jc w:val="both"/>
      </w:pPr>
      <w:r>
        <w:rPr>
          <w:rFonts w:ascii="Times New Roman"/>
          <w:b w:val="false"/>
          <w:i w:val="false"/>
          <w:color w:val="000000"/>
          <w:sz w:val="28"/>
        </w:rPr>
        <w:t>мақсаты (объектiнiң атауы, қысқаша геологиялық сипаттама, қорлары,</w:t>
      </w:r>
    </w:p>
    <w:p>
      <w:pPr>
        <w:spacing w:after="0"/>
        <w:ind w:left="0"/>
        <w:jc w:val="both"/>
      </w:pPr>
      <w:r>
        <w:rPr>
          <w:rFonts w:ascii="Times New Roman"/>
          <w:b w:val="false"/>
          <w:i w:val="false"/>
          <w:color w:val="000000"/>
          <w:sz w:val="28"/>
        </w:rPr>
        <w:t>бар пайдалы құрамдас бөлiктердiң орташа мөлшерi);</w:t>
      </w:r>
    </w:p>
    <w:p>
      <w:pPr>
        <w:spacing w:after="0"/>
        <w:ind w:left="0"/>
        <w:jc w:val="both"/>
      </w:pPr>
      <w:r>
        <w:rPr>
          <w:rFonts w:ascii="Times New Roman"/>
          <w:b w:val="false"/>
          <w:i w:val="false"/>
          <w:color w:val="000000"/>
          <w:sz w:val="28"/>
        </w:rPr>
        <w:t>     сұралып отырған аумақтың кеңiстiктiк шекаралары, оның ауданы;</w:t>
      </w:r>
    </w:p>
    <w:p>
      <w:pPr>
        <w:spacing w:after="0"/>
        <w:ind w:left="0"/>
        <w:jc w:val="both"/>
      </w:pPr>
      <w:r>
        <w:rPr>
          <w:rFonts w:ascii="Times New Roman"/>
          <w:b w:val="false"/>
          <w:i w:val="false"/>
          <w:color w:val="000000"/>
          <w:sz w:val="28"/>
        </w:rPr>
        <w:t>     1942 ж. координаттар жүйесi бойынша бұрыштама нүктелерiн</w:t>
      </w:r>
    </w:p>
    <w:p>
      <w:pPr>
        <w:spacing w:after="0"/>
        <w:ind w:left="0"/>
        <w:jc w:val="both"/>
      </w:pPr>
      <w:r>
        <w:rPr>
          <w:rFonts w:ascii="Times New Roman"/>
          <w:b w:val="false"/>
          <w:i w:val="false"/>
          <w:color w:val="000000"/>
          <w:sz w:val="28"/>
        </w:rPr>
        <w:t>көрсеткен геологиялық бөлiнiстiң жобасы;</w:t>
      </w:r>
    </w:p>
    <w:p>
      <w:pPr>
        <w:spacing w:after="0"/>
        <w:ind w:left="0"/>
        <w:jc w:val="both"/>
      </w:pPr>
      <w:r>
        <w:rPr>
          <w:rFonts w:ascii="Times New Roman"/>
          <w:b w:val="false"/>
          <w:i w:val="false"/>
          <w:color w:val="000000"/>
          <w:sz w:val="28"/>
        </w:rPr>
        <w:t>     геологиялық бөлiнiстiң картограммасы;</w:t>
      </w:r>
    </w:p>
    <w:p>
      <w:pPr>
        <w:spacing w:after="0"/>
        <w:ind w:left="0"/>
        <w:jc w:val="both"/>
      </w:pPr>
      <w:r>
        <w:rPr>
          <w:rFonts w:ascii="Times New Roman"/>
          <w:b w:val="false"/>
          <w:i w:val="false"/>
          <w:color w:val="000000"/>
          <w:sz w:val="28"/>
        </w:rPr>
        <w:t>     есептiң мемлекеттiк тiркеу нөмiрi және өз қаражаттары есебiнен</w:t>
      </w:r>
    </w:p>
    <w:p>
      <w:pPr>
        <w:spacing w:after="0"/>
        <w:ind w:left="0"/>
        <w:jc w:val="both"/>
      </w:pPr>
      <w:r>
        <w:rPr>
          <w:rFonts w:ascii="Times New Roman"/>
          <w:b w:val="false"/>
          <w:i w:val="false"/>
          <w:color w:val="000000"/>
          <w:sz w:val="28"/>
        </w:rPr>
        <w:t>өткiзген жұмыстардың аудандар бойынша шығындары;</w:t>
      </w:r>
    </w:p>
    <w:p>
      <w:pPr>
        <w:spacing w:after="0"/>
        <w:ind w:left="0"/>
        <w:jc w:val="both"/>
      </w:pPr>
      <w:r>
        <w:rPr>
          <w:rFonts w:ascii="Times New Roman"/>
          <w:b w:val="false"/>
          <w:i w:val="false"/>
          <w:color w:val="000000"/>
          <w:sz w:val="28"/>
        </w:rPr>
        <w:t>     лицензия сұралып отырған мерзiм;</w:t>
      </w:r>
    </w:p>
    <w:p>
      <w:pPr>
        <w:spacing w:after="0"/>
        <w:ind w:left="0"/>
        <w:jc w:val="both"/>
      </w:pPr>
      <w:r>
        <w:rPr>
          <w:rFonts w:ascii="Times New Roman"/>
          <w:b w:val="false"/>
          <w:i w:val="false"/>
          <w:color w:val="000000"/>
          <w:sz w:val="28"/>
        </w:rPr>
        <w:t>     геологиялық зерделеу кезеңiнiң ұзақтығы;</w:t>
      </w:r>
    </w:p>
    <w:p>
      <w:pPr>
        <w:spacing w:after="0"/>
        <w:ind w:left="0"/>
        <w:jc w:val="both"/>
      </w:pPr>
      <w:r>
        <w:rPr>
          <w:rFonts w:ascii="Times New Roman"/>
          <w:b w:val="false"/>
          <w:i w:val="false"/>
          <w:color w:val="000000"/>
          <w:sz w:val="28"/>
        </w:rPr>
        <w:t>     өндiру кезеңiнiң ұзақтығы.</w:t>
      </w:r>
    </w:p>
    <w:p>
      <w:pPr>
        <w:spacing w:after="0"/>
        <w:ind w:left="0"/>
        <w:jc w:val="both"/>
      </w:pPr>
      <w:r>
        <w:rPr>
          <w:rFonts w:ascii="Times New Roman"/>
          <w:b w:val="false"/>
          <w:i w:val="false"/>
          <w:color w:val="000000"/>
          <w:sz w:val="28"/>
        </w:rPr>
        <w:t>     5. Аумақты жылдар бойынша қайтару (2, 3, 4, 5 жылдық геологиялық</w:t>
      </w:r>
    </w:p>
    <w:p>
      <w:pPr>
        <w:spacing w:after="0"/>
        <w:ind w:left="0"/>
        <w:jc w:val="both"/>
      </w:pPr>
      <w:r>
        <w:rPr>
          <w:rFonts w:ascii="Times New Roman"/>
          <w:b w:val="false"/>
          <w:i w:val="false"/>
          <w:color w:val="000000"/>
          <w:sz w:val="28"/>
        </w:rPr>
        <w:t>зерделеуден кейiн).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Жұмыстардың минималды бағдарламасы. Көзделiп отырған негiзгi геологиялық және геофизикалық зерттеулердiң заттай және ақшалай көрiнiстерiнiң бiрiншi бес жылға жылдар бойынша аудан, учаске, блоктар, кен орындары бойынша көлемi. </w:t>
      </w:r>
      <w:r>
        <w:br/>
      </w:r>
      <w:r>
        <w:rPr>
          <w:rFonts w:ascii="Times New Roman"/>
          <w:b w:val="false"/>
          <w:i w:val="false"/>
          <w:color w:val="000000"/>
          <w:sz w:val="28"/>
        </w:rPr>
        <w:t xml:space="preserve">
      7. Егер өтiнiш берушi бұрын жер қойнауын пайдалануға лицензиялар алған болса: </w:t>
      </w:r>
      <w:r>
        <w:br/>
      </w:r>
      <w:r>
        <w:rPr>
          <w:rFonts w:ascii="Times New Roman"/>
          <w:b w:val="false"/>
          <w:i w:val="false"/>
          <w:color w:val="000000"/>
          <w:sz w:val="28"/>
        </w:rPr>
        <w:t xml:space="preserve">
      лицензиялар нөмiрiн; </w:t>
      </w:r>
      <w:r>
        <w:br/>
      </w:r>
      <w:r>
        <w:rPr>
          <w:rFonts w:ascii="Times New Roman"/>
          <w:b w:val="false"/>
          <w:i w:val="false"/>
          <w:color w:val="000000"/>
          <w:sz w:val="28"/>
        </w:rPr>
        <w:t xml:space="preserve">
      әрбiр лицензия бойынша лицензия шарттарының орындалғанын: ақпараттар сатып алу, шарттар жасасу, нақтылы орындалғандардың ақшалай көрiнiсi, кәсiпкерлiк оқуды қаржыландыру - көрсету керек. </w:t>
      </w:r>
      <w:r>
        <w:br/>
      </w:r>
      <w:r>
        <w:rPr>
          <w:rFonts w:ascii="Times New Roman"/>
          <w:b w:val="false"/>
          <w:i w:val="false"/>
          <w:color w:val="000000"/>
          <w:sz w:val="28"/>
        </w:rPr>
        <w:t xml:space="preserve">
      8. Лицензиялық аумақты пайдалану және инфрақұрылымын дамыту жөнiндегi өтiнiш берушiнiң ниеттерi. </w:t>
      </w:r>
      <w:r>
        <w:br/>
      </w:r>
      <w:r>
        <w:rPr>
          <w:rFonts w:ascii="Times New Roman"/>
          <w:b w:val="false"/>
          <w:i w:val="false"/>
          <w:color w:val="000000"/>
          <w:sz w:val="28"/>
        </w:rPr>
        <w:t xml:space="preserve">
      9. Жергiлiктi жұмыс күшiн пайдалану және оқытуға деген шығындарының көлемi жөнiндегi өтiнiш берушiнiң ниеттерi. </w:t>
      </w:r>
      <w:r>
        <w:br/>
      </w:r>
      <w:r>
        <w:rPr>
          <w:rFonts w:ascii="Times New Roman"/>
          <w:b w:val="false"/>
          <w:i w:val="false"/>
          <w:color w:val="000000"/>
          <w:sz w:val="28"/>
        </w:rPr>
        <w:t>
 </w:t>
      </w:r>
      <w:r>
        <w:br/>
      </w:r>
      <w:r>
        <w:rPr>
          <w:rFonts w:ascii="Times New Roman"/>
          <w:b w:val="false"/>
          <w:i w:val="false"/>
          <w:color w:val="000000"/>
          <w:sz w:val="28"/>
        </w:rPr>
        <w:t xml:space="preserve">
             ӨТIНIШКЕ ҚОСА ТIРКЕЛЕТIН ҚҰЖАТТАР ТIЗIМI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Жер бөлiнiсiн облыс әкiмшiлiгiнiң басшысымен алдын ала келiсудiң хаттамасы. </w:t>
      </w:r>
      <w:r>
        <w:br/>
      </w:r>
      <w:r>
        <w:rPr>
          <w:rFonts w:ascii="Times New Roman"/>
          <w:b w:val="false"/>
          <w:i w:val="false"/>
          <w:color w:val="000000"/>
          <w:sz w:val="28"/>
        </w:rPr>
        <w:t xml:space="preserve">
      2. Лицензия алу құқығына деген конкурсқа қатысу үшiн жарнаның </w:t>
      </w:r>
    </w:p>
    <w:bookmarkEnd w:id="11"/>
    <w:bookmarkStart w:name="z3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төленгенi туралы құжат (20 минималды жалақы мөлшерiнде).</w:t>
      </w:r>
    </w:p>
    <w:p>
      <w:pPr>
        <w:spacing w:after="0"/>
        <w:ind w:left="0"/>
        <w:jc w:val="both"/>
      </w:pPr>
      <w:r>
        <w:rPr>
          <w:rFonts w:ascii="Times New Roman"/>
          <w:b w:val="false"/>
          <w:i w:val="false"/>
          <w:color w:val="000000"/>
          <w:sz w:val="28"/>
        </w:rPr>
        <w:t>     3. Шаруашылық жүргiзушi субъектiлердi тiркеу туралы куәлiктiң</w:t>
      </w:r>
    </w:p>
    <w:p>
      <w:pPr>
        <w:spacing w:after="0"/>
        <w:ind w:left="0"/>
        <w:jc w:val="both"/>
      </w:pPr>
      <w:r>
        <w:rPr>
          <w:rFonts w:ascii="Times New Roman"/>
          <w:b w:val="false"/>
          <w:i w:val="false"/>
          <w:color w:val="000000"/>
          <w:sz w:val="28"/>
        </w:rPr>
        <w:t>көшiрмесi.</w:t>
      </w:r>
    </w:p>
    <w:p>
      <w:pPr>
        <w:spacing w:after="0"/>
        <w:ind w:left="0"/>
        <w:jc w:val="both"/>
      </w:pPr>
      <w:r>
        <w:rPr>
          <w:rFonts w:ascii="Times New Roman"/>
          <w:b w:val="false"/>
          <w:i w:val="false"/>
          <w:color w:val="000000"/>
          <w:sz w:val="28"/>
        </w:rPr>
        <w:t>     4. Жарғы көшiрмесi.</w:t>
      </w:r>
    </w:p>
    <w:p>
      <w:pPr>
        <w:spacing w:after="0"/>
        <w:ind w:left="0"/>
        <w:jc w:val="both"/>
      </w:pPr>
      <w:r>
        <w:rPr>
          <w:rFonts w:ascii="Times New Roman"/>
          <w:b w:val="false"/>
          <w:i w:val="false"/>
          <w:color w:val="000000"/>
          <w:sz w:val="28"/>
        </w:rPr>
        <w:t>     5. Құрылтай Шартының көшiрмесi.</w:t>
      </w:r>
    </w:p>
    <w:p>
      <w:pPr>
        <w:spacing w:after="0"/>
        <w:ind w:left="0"/>
        <w:jc w:val="both"/>
      </w:pPr>
      <w:r>
        <w:rPr>
          <w:rFonts w:ascii="Times New Roman"/>
          <w:b w:val="false"/>
          <w:i w:val="false"/>
          <w:color w:val="000000"/>
          <w:sz w:val="28"/>
        </w:rPr>
        <w:t>     6. Контрактiлiк аумақтың геологиялық бөлiнiсiнiң жобасы</w:t>
      </w:r>
    </w:p>
    <w:p>
      <w:pPr>
        <w:spacing w:after="0"/>
        <w:ind w:left="0"/>
        <w:jc w:val="both"/>
      </w:pPr>
      <w:r>
        <w:rPr>
          <w:rFonts w:ascii="Times New Roman"/>
          <w:b w:val="false"/>
          <w:i w:val="false"/>
          <w:color w:val="000000"/>
          <w:sz w:val="28"/>
        </w:rPr>
        <w:t>картограммасымен бiрге.</w:t>
      </w:r>
    </w:p>
    <w:p>
      <w:pPr>
        <w:spacing w:after="0"/>
        <w:ind w:left="0"/>
        <w:jc w:val="both"/>
      </w:pPr>
      <w:r>
        <w:rPr>
          <w:rFonts w:ascii="Times New Roman"/>
          <w:b w:val="false"/>
          <w:i w:val="false"/>
          <w:color w:val="000000"/>
          <w:sz w:val="28"/>
        </w:rPr>
        <w:t>     7. Өтiнiш берушiнiң көзделген жұмыстарды орындау жөнiндегi қаржы</w:t>
      </w:r>
    </w:p>
    <w:p>
      <w:pPr>
        <w:spacing w:after="0"/>
        <w:ind w:left="0"/>
        <w:jc w:val="both"/>
      </w:pPr>
      <w:r>
        <w:rPr>
          <w:rFonts w:ascii="Times New Roman"/>
          <w:b w:val="false"/>
          <w:i w:val="false"/>
          <w:color w:val="000000"/>
          <w:sz w:val="28"/>
        </w:rPr>
        <w:t>мүмкiншiлiктерiн растайтын құжаттар.</w:t>
      </w:r>
    </w:p>
    <w:p>
      <w:pPr>
        <w:spacing w:after="0"/>
        <w:ind w:left="0"/>
        <w:jc w:val="both"/>
      </w:pPr>
      <w:r>
        <w:rPr>
          <w:rFonts w:ascii="Times New Roman"/>
          <w:b w:val="false"/>
          <w:i w:val="false"/>
          <w:color w:val="000000"/>
          <w:sz w:val="28"/>
        </w:rPr>
        <w:t>     8. Өтiнiш берушiнiң көзделген жұмыстарды орындау жөнiндегi</w:t>
      </w:r>
    </w:p>
    <w:p>
      <w:pPr>
        <w:spacing w:after="0"/>
        <w:ind w:left="0"/>
        <w:jc w:val="both"/>
      </w:pPr>
      <w:r>
        <w:rPr>
          <w:rFonts w:ascii="Times New Roman"/>
          <w:b w:val="false"/>
          <w:i w:val="false"/>
          <w:color w:val="000000"/>
          <w:sz w:val="28"/>
        </w:rPr>
        <w:t>техникалық, ұйымдастырушылық және басқарушылық мүмкiншiлiктерiн</w:t>
      </w:r>
    </w:p>
    <w:p>
      <w:pPr>
        <w:spacing w:after="0"/>
        <w:ind w:left="0"/>
        <w:jc w:val="both"/>
      </w:pPr>
      <w:r>
        <w:rPr>
          <w:rFonts w:ascii="Times New Roman"/>
          <w:b w:val="false"/>
          <w:i w:val="false"/>
          <w:color w:val="000000"/>
          <w:sz w:val="28"/>
        </w:rPr>
        <w:t>растайтын құжаттары.</w:t>
      </w:r>
    </w:p>
    <w:p>
      <w:pPr>
        <w:spacing w:after="0"/>
        <w:ind w:left="0"/>
        <w:jc w:val="both"/>
      </w:pPr>
      <w:r>
        <w:rPr>
          <w:rFonts w:ascii="Times New Roman"/>
          <w:b w:val="false"/>
          <w:i w:val="false"/>
          <w:color w:val="000000"/>
          <w:sz w:val="28"/>
        </w:rPr>
        <w:t>     9. Бұрын жер қойнауын және жер учаскелерiн (әрекет етушi</w:t>
      </w:r>
    </w:p>
    <w:p>
      <w:pPr>
        <w:spacing w:after="0"/>
        <w:ind w:left="0"/>
        <w:jc w:val="both"/>
      </w:pPr>
      <w:r>
        <w:rPr>
          <w:rFonts w:ascii="Times New Roman"/>
          <w:b w:val="false"/>
          <w:i w:val="false"/>
          <w:color w:val="000000"/>
          <w:sz w:val="28"/>
        </w:rPr>
        <w:t>кәсiпорындар үшiн) пайдалану құқығы берiлгендiгiн растайтын</w:t>
      </w:r>
    </w:p>
    <w:p>
      <w:pPr>
        <w:spacing w:after="0"/>
        <w:ind w:left="0"/>
        <w:jc w:val="both"/>
      </w:pPr>
      <w:r>
        <w:rPr>
          <w:rFonts w:ascii="Times New Roman"/>
          <w:b w:val="false"/>
          <w:i w:val="false"/>
          <w:color w:val="000000"/>
          <w:sz w:val="28"/>
        </w:rPr>
        <w:t>құжаттардың көшiрмелерi.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Кәсiпорын</w:t>
      </w:r>
    </w:p>
    <w:p>
      <w:pPr>
        <w:spacing w:after="0"/>
        <w:ind w:left="0"/>
        <w:jc w:val="both"/>
      </w:pPr>
      <w:r>
        <w:rPr>
          <w:rFonts w:ascii="Times New Roman"/>
          <w:b w:val="false"/>
          <w:i w:val="false"/>
          <w:color w:val="000000"/>
          <w:sz w:val="28"/>
        </w:rPr>
        <w:t>                                            басшысы ______________</w:t>
      </w:r>
    </w:p>
    <w:p>
      <w:pPr>
        <w:spacing w:after="0"/>
        <w:ind w:left="0"/>
        <w:jc w:val="both"/>
      </w:pPr>
      <w:r>
        <w:rPr>
          <w:rFonts w:ascii="Times New Roman"/>
          <w:b w:val="false"/>
          <w:i w:val="false"/>
          <w:color w:val="000000"/>
          <w:sz w:val="28"/>
        </w:rPr>
        <w:t>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Геология және жер қойнауын қорғау</w:t>
      </w:r>
    </w:p>
    <w:p>
      <w:pPr>
        <w:spacing w:after="0"/>
        <w:ind w:left="0"/>
        <w:jc w:val="both"/>
      </w:pPr>
      <w:r>
        <w:rPr>
          <w:rFonts w:ascii="Times New Roman"/>
          <w:b w:val="false"/>
          <w:i w:val="false"/>
          <w:color w:val="000000"/>
          <w:sz w:val="28"/>
        </w:rPr>
        <w:t>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 облысының ______________________________</w:t>
      </w:r>
    </w:p>
    <w:p>
      <w:pPr>
        <w:spacing w:after="0"/>
        <w:ind w:left="0"/>
        <w:jc w:val="both"/>
      </w:pPr>
      <w:r>
        <w:rPr>
          <w:rFonts w:ascii="Times New Roman"/>
          <w:b w:val="false"/>
          <w:i w:val="false"/>
          <w:color w:val="000000"/>
          <w:sz w:val="28"/>
        </w:rPr>
        <w:t>ауданындағы _____________________________________________________ кен</w:t>
      </w:r>
    </w:p>
    <w:p>
      <w:pPr>
        <w:spacing w:after="0"/>
        <w:ind w:left="0"/>
        <w:jc w:val="both"/>
      </w:pPr>
      <w:r>
        <w:rPr>
          <w:rFonts w:ascii="Times New Roman"/>
          <w:b w:val="false"/>
          <w:i w:val="false"/>
          <w:color w:val="000000"/>
          <w:sz w:val="28"/>
        </w:rPr>
        <w:t>                    (кен орнының атауы)</w:t>
      </w:r>
    </w:p>
    <w:p>
      <w:pPr>
        <w:spacing w:after="0"/>
        <w:ind w:left="0"/>
        <w:jc w:val="both"/>
      </w:pPr>
      <w:r>
        <w:rPr>
          <w:rFonts w:ascii="Times New Roman"/>
          <w:b w:val="false"/>
          <w:i w:val="false"/>
          <w:color w:val="000000"/>
          <w:sz w:val="28"/>
        </w:rPr>
        <w:t>орнында ___________________________________________ өндiруге лицензия</w:t>
      </w:r>
    </w:p>
    <w:p>
      <w:pPr>
        <w:spacing w:after="0"/>
        <w:ind w:left="0"/>
        <w:jc w:val="both"/>
      </w:pPr>
      <w:r>
        <w:rPr>
          <w:rFonts w:ascii="Times New Roman"/>
          <w:b w:val="false"/>
          <w:i w:val="false"/>
          <w:color w:val="000000"/>
          <w:sz w:val="28"/>
        </w:rPr>
        <w:t>                 (пайдалы қазбаның түрi)</w:t>
      </w:r>
    </w:p>
    <w:p>
      <w:pPr>
        <w:spacing w:after="0"/>
        <w:ind w:left="0"/>
        <w:jc w:val="both"/>
      </w:pPr>
      <w:r>
        <w:rPr>
          <w:rFonts w:ascii="Times New Roman"/>
          <w:b w:val="false"/>
          <w:i w:val="false"/>
          <w:color w:val="000000"/>
          <w:sz w:val="28"/>
        </w:rPr>
        <w:t>алуға.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Өтiнiш берушi туралы мәлiметтер:</w:t>
      </w:r>
    </w:p>
    <w:p>
      <w:pPr>
        <w:spacing w:after="0"/>
        <w:ind w:left="0"/>
        <w:jc w:val="both"/>
      </w:pPr>
      <w:r>
        <w:rPr>
          <w:rFonts w:ascii="Times New Roman"/>
          <w:b w:val="false"/>
          <w:i w:val="false"/>
          <w:color w:val="000000"/>
          <w:sz w:val="28"/>
        </w:rPr>
        <w:t>     кәсiпорын атауы;</w:t>
      </w:r>
    </w:p>
    <w:p>
      <w:pPr>
        <w:spacing w:after="0"/>
        <w:ind w:left="0"/>
        <w:jc w:val="both"/>
      </w:pPr>
      <w:r>
        <w:rPr>
          <w:rFonts w:ascii="Times New Roman"/>
          <w:b w:val="false"/>
          <w:i w:val="false"/>
          <w:color w:val="000000"/>
          <w:sz w:val="28"/>
        </w:rPr>
        <w:t>     реквизиттерi;</w:t>
      </w:r>
    </w:p>
    <w:p>
      <w:pPr>
        <w:spacing w:after="0"/>
        <w:ind w:left="0"/>
        <w:jc w:val="both"/>
      </w:pPr>
      <w:r>
        <w:rPr>
          <w:rFonts w:ascii="Times New Roman"/>
          <w:b w:val="false"/>
          <w:i w:val="false"/>
          <w:color w:val="000000"/>
          <w:sz w:val="28"/>
        </w:rPr>
        <w:t>     мекен-жайы, телефоны, факсы;</w:t>
      </w:r>
    </w:p>
    <w:p>
      <w:pPr>
        <w:spacing w:after="0"/>
        <w:ind w:left="0"/>
        <w:jc w:val="both"/>
      </w:pPr>
      <w:r>
        <w:rPr>
          <w:rFonts w:ascii="Times New Roman"/>
          <w:b w:val="false"/>
          <w:i w:val="false"/>
          <w:color w:val="000000"/>
          <w:sz w:val="28"/>
        </w:rPr>
        <w:t>     меншiк түрi;</w:t>
      </w:r>
    </w:p>
    <w:p>
      <w:pPr>
        <w:spacing w:after="0"/>
        <w:ind w:left="0"/>
        <w:jc w:val="both"/>
      </w:pPr>
      <w:r>
        <w:rPr>
          <w:rFonts w:ascii="Times New Roman"/>
          <w:b w:val="false"/>
          <w:i w:val="false"/>
          <w:color w:val="000000"/>
          <w:sz w:val="28"/>
        </w:rPr>
        <w:t>     құрылтайшылары (бiрлескен кәсiпорындар, акционерлiк қоғамдар,</w:t>
      </w:r>
    </w:p>
    <w:p>
      <w:pPr>
        <w:spacing w:after="0"/>
        <w:ind w:left="0"/>
        <w:jc w:val="both"/>
      </w:pPr>
      <w:r>
        <w:rPr>
          <w:rFonts w:ascii="Times New Roman"/>
          <w:b w:val="false"/>
          <w:i w:val="false"/>
          <w:color w:val="000000"/>
          <w:sz w:val="28"/>
        </w:rPr>
        <w:t>серiктестiктер және т.б. үшiн);</w:t>
      </w:r>
    </w:p>
    <w:p>
      <w:pPr>
        <w:spacing w:after="0"/>
        <w:ind w:left="0"/>
        <w:jc w:val="both"/>
      </w:pPr>
      <w:r>
        <w:rPr>
          <w:rFonts w:ascii="Times New Roman"/>
          <w:b w:val="false"/>
          <w:i w:val="false"/>
          <w:color w:val="000000"/>
          <w:sz w:val="28"/>
        </w:rPr>
        <w:t>     құрылған күнi, тiркеу құжаттарының нөмiрлерi;</w:t>
      </w:r>
    </w:p>
    <w:p>
      <w:pPr>
        <w:spacing w:after="0"/>
        <w:ind w:left="0"/>
        <w:jc w:val="both"/>
      </w:pPr>
      <w:r>
        <w:rPr>
          <w:rFonts w:ascii="Times New Roman"/>
          <w:b w:val="false"/>
          <w:i w:val="false"/>
          <w:color w:val="000000"/>
          <w:sz w:val="28"/>
        </w:rPr>
        <w:t>     басқарушылар, лицензия алған кездегi өтiнiш берушiнiң өкiлi;</w:t>
      </w:r>
    </w:p>
    <w:p>
      <w:pPr>
        <w:spacing w:after="0"/>
        <w:ind w:left="0"/>
        <w:jc w:val="both"/>
      </w:pPr>
      <w:r>
        <w:rPr>
          <w:rFonts w:ascii="Times New Roman"/>
          <w:b w:val="false"/>
          <w:i w:val="false"/>
          <w:color w:val="000000"/>
          <w:sz w:val="28"/>
        </w:rPr>
        <w:t>     қызметтiң негiзгi түрi;</w:t>
      </w:r>
    </w:p>
    <w:p>
      <w:pPr>
        <w:spacing w:after="0"/>
        <w:ind w:left="0"/>
        <w:jc w:val="both"/>
      </w:pPr>
      <w:r>
        <w:rPr>
          <w:rFonts w:ascii="Times New Roman"/>
          <w:b w:val="false"/>
          <w:i w:val="false"/>
          <w:color w:val="000000"/>
          <w:sz w:val="28"/>
        </w:rPr>
        <w:t>     жұмыс тәжiрибесi;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өтiнiш берушi кәсiпорынның қаржы ахуалы және жер қойнауын </w:t>
      </w:r>
    </w:p>
    <w:bookmarkStart w:name="z31"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пайдалану жөнiнде көзделiп отырған жұмыстарды орындау мүмкiншiлiктерi;</w:t>
      </w:r>
    </w:p>
    <w:p>
      <w:pPr>
        <w:spacing w:after="0"/>
        <w:ind w:left="0"/>
        <w:jc w:val="both"/>
      </w:pPr>
      <w:r>
        <w:rPr>
          <w:rFonts w:ascii="Times New Roman"/>
          <w:b w:val="false"/>
          <w:i w:val="false"/>
          <w:color w:val="000000"/>
          <w:sz w:val="28"/>
        </w:rPr>
        <w:t>     қаржыландыру көздерi;</w:t>
      </w:r>
    </w:p>
    <w:p>
      <w:pPr>
        <w:spacing w:after="0"/>
        <w:ind w:left="0"/>
        <w:jc w:val="both"/>
      </w:pPr>
      <w:r>
        <w:rPr>
          <w:rFonts w:ascii="Times New Roman"/>
          <w:b w:val="false"/>
          <w:i w:val="false"/>
          <w:color w:val="000000"/>
          <w:sz w:val="28"/>
        </w:rPr>
        <w:t>     өтiнiш берушi кәсiпорынның техникалық, технологиялық және</w:t>
      </w:r>
    </w:p>
    <w:p>
      <w:pPr>
        <w:spacing w:after="0"/>
        <w:ind w:left="0"/>
        <w:jc w:val="both"/>
      </w:pPr>
      <w:r>
        <w:rPr>
          <w:rFonts w:ascii="Times New Roman"/>
          <w:b w:val="false"/>
          <w:i w:val="false"/>
          <w:color w:val="000000"/>
          <w:sz w:val="28"/>
        </w:rPr>
        <w:t>ұйымдастырушылық мүмкiншiлiктерi;</w:t>
      </w:r>
    </w:p>
    <w:p>
      <w:pPr>
        <w:spacing w:after="0"/>
        <w:ind w:left="0"/>
        <w:jc w:val="both"/>
      </w:pPr>
      <w:r>
        <w:rPr>
          <w:rFonts w:ascii="Times New Roman"/>
          <w:b w:val="false"/>
          <w:i w:val="false"/>
          <w:color w:val="000000"/>
          <w:sz w:val="28"/>
        </w:rPr>
        <w:t>     жобаның (есептiң) атауы және оның мемлекеттiк тiркеуiнiң нөмiрi</w:t>
      </w:r>
    </w:p>
    <w:p>
      <w:pPr>
        <w:spacing w:after="0"/>
        <w:ind w:left="0"/>
        <w:jc w:val="both"/>
      </w:pPr>
      <w:r>
        <w:rPr>
          <w:rFonts w:ascii="Times New Roman"/>
          <w:b w:val="false"/>
          <w:i w:val="false"/>
          <w:color w:val="000000"/>
          <w:sz w:val="28"/>
        </w:rPr>
        <w:t>(өтiнiш берушi кәсiпорын өткiзген iздеу және барлау жұмыстарын</w:t>
      </w:r>
    </w:p>
    <w:p>
      <w:pPr>
        <w:spacing w:after="0"/>
        <w:ind w:left="0"/>
        <w:jc w:val="both"/>
      </w:pPr>
      <w:r>
        <w:rPr>
          <w:rFonts w:ascii="Times New Roman"/>
          <w:b w:val="false"/>
          <w:i w:val="false"/>
          <w:color w:val="000000"/>
          <w:sz w:val="28"/>
        </w:rPr>
        <w:t>қаржыландырған жағдайда), қаржыландыру көлемi;</w:t>
      </w:r>
    </w:p>
    <w:p>
      <w:pPr>
        <w:spacing w:after="0"/>
        <w:ind w:left="0"/>
        <w:jc w:val="both"/>
      </w:pPr>
      <w:r>
        <w:rPr>
          <w:rFonts w:ascii="Times New Roman"/>
          <w:b w:val="false"/>
          <w:i w:val="false"/>
          <w:color w:val="000000"/>
          <w:sz w:val="28"/>
        </w:rPr>
        <w:t>     2. Жер қойнауын пайдаланумен байланысты жұмыстардың бағдарлы</w:t>
      </w:r>
    </w:p>
    <w:p>
      <w:pPr>
        <w:spacing w:after="0"/>
        <w:ind w:left="0"/>
        <w:jc w:val="both"/>
      </w:pPr>
      <w:r>
        <w:rPr>
          <w:rFonts w:ascii="Times New Roman"/>
          <w:b w:val="false"/>
          <w:i w:val="false"/>
          <w:color w:val="000000"/>
          <w:sz w:val="28"/>
        </w:rPr>
        <w:t>мақсаты:</w:t>
      </w:r>
    </w:p>
    <w:p>
      <w:pPr>
        <w:spacing w:after="0"/>
        <w:ind w:left="0"/>
        <w:jc w:val="both"/>
      </w:pPr>
      <w:r>
        <w:rPr>
          <w:rFonts w:ascii="Times New Roman"/>
          <w:b w:val="false"/>
          <w:i w:val="false"/>
          <w:color w:val="000000"/>
          <w:sz w:val="28"/>
        </w:rPr>
        <w:t>     өтiнiш берiлген объектiнiң қысқаша геологиялық мiнездемесi;</w:t>
      </w:r>
    </w:p>
    <w:p>
      <w:pPr>
        <w:spacing w:after="0"/>
        <w:ind w:left="0"/>
        <w:jc w:val="both"/>
      </w:pPr>
      <w:r>
        <w:rPr>
          <w:rFonts w:ascii="Times New Roman"/>
          <w:b w:val="false"/>
          <w:i w:val="false"/>
          <w:color w:val="000000"/>
          <w:sz w:val="28"/>
        </w:rPr>
        <w:t>     кен орнының негiзгi және сонымен бiрге жатқан пайдалы қазбалар</w:t>
      </w:r>
    </w:p>
    <w:p>
      <w:pPr>
        <w:spacing w:after="0"/>
        <w:ind w:left="0"/>
        <w:jc w:val="both"/>
      </w:pPr>
      <w:r>
        <w:rPr>
          <w:rFonts w:ascii="Times New Roman"/>
          <w:b w:val="false"/>
          <w:i w:val="false"/>
          <w:color w:val="000000"/>
          <w:sz w:val="28"/>
        </w:rPr>
        <w:t>бойынша қорлары. Кiм, қашан және қандай категориялар бойынша қорларды</w:t>
      </w:r>
    </w:p>
    <w:p>
      <w:pPr>
        <w:spacing w:after="0"/>
        <w:ind w:left="0"/>
        <w:jc w:val="both"/>
      </w:pPr>
      <w:r>
        <w:rPr>
          <w:rFonts w:ascii="Times New Roman"/>
          <w:b w:val="false"/>
          <w:i w:val="false"/>
          <w:color w:val="000000"/>
          <w:sz w:val="28"/>
        </w:rPr>
        <w:t>бекiттi, ГКЗ (ТКЗ, ЦКЗ) хаттамасының нөмiрi;</w:t>
      </w:r>
    </w:p>
    <w:p>
      <w:pPr>
        <w:spacing w:after="0"/>
        <w:ind w:left="0"/>
        <w:jc w:val="both"/>
      </w:pPr>
      <w:r>
        <w:rPr>
          <w:rFonts w:ascii="Times New Roman"/>
          <w:b w:val="false"/>
          <w:i w:val="false"/>
          <w:color w:val="000000"/>
          <w:sz w:val="28"/>
        </w:rPr>
        <w:t>     жұмыстардың минималды бағдарламасы;</w:t>
      </w:r>
    </w:p>
    <w:p>
      <w:pPr>
        <w:spacing w:after="0"/>
        <w:ind w:left="0"/>
        <w:jc w:val="both"/>
      </w:pPr>
      <w:r>
        <w:rPr>
          <w:rFonts w:ascii="Times New Roman"/>
          <w:b w:val="false"/>
          <w:i w:val="false"/>
          <w:color w:val="000000"/>
          <w:sz w:val="28"/>
        </w:rPr>
        <w:t>     өндiрудiң жылдар бойынша көзделiп отырған көлемдерi;</w:t>
      </w:r>
    </w:p>
    <w:p>
      <w:pPr>
        <w:spacing w:after="0"/>
        <w:ind w:left="0"/>
        <w:jc w:val="both"/>
      </w:pPr>
      <w:r>
        <w:rPr>
          <w:rFonts w:ascii="Times New Roman"/>
          <w:b w:val="false"/>
          <w:i w:val="false"/>
          <w:color w:val="000000"/>
          <w:sz w:val="28"/>
        </w:rPr>
        <w:t>     өндiрудiң басталуы;</w:t>
      </w:r>
    </w:p>
    <w:p>
      <w:pPr>
        <w:spacing w:after="0"/>
        <w:ind w:left="0"/>
        <w:jc w:val="both"/>
      </w:pPr>
      <w:r>
        <w:rPr>
          <w:rFonts w:ascii="Times New Roman"/>
          <w:b w:val="false"/>
          <w:i w:val="false"/>
          <w:color w:val="000000"/>
          <w:sz w:val="28"/>
        </w:rPr>
        <w:t>     кен орнын игеруге ұсынылған капитал салымдары;</w:t>
      </w:r>
    </w:p>
    <w:p>
      <w:pPr>
        <w:spacing w:after="0"/>
        <w:ind w:left="0"/>
        <w:jc w:val="both"/>
      </w:pPr>
      <w:r>
        <w:rPr>
          <w:rFonts w:ascii="Times New Roman"/>
          <w:b w:val="false"/>
          <w:i w:val="false"/>
          <w:color w:val="000000"/>
          <w:sz w:val="28"/>
        </w:rPr>
        <w:t>     қолданылған және кәсiпорын балансында есептелiнген (әрекет етушi</w:t>
      </w:r>
    </w:p>
    <w:p>
      <w:pPr>
        <w:spacing w:after="0"/>
        <w:ind w:left="0"/>
        <w:jc w:val="both"/>
      </w:pPr>
      <w:r>
        <w:rPr>
          <w:rFonts w:ascii="Times New Roman"/>
          <w:b w:val="false"/>
          <w:i w:val="false"/>
          <w:color w:val="000000"/>
          <w:sz w:val="28"/>
        </w:rPr>
        <w:t>кәсiпорындар үшiн) қорлардың өтiнiш берiлген сәтке қарағандағы ахуалы</w:t>
      </w:r>
    </w:p>
    <w:p>
      <w:pPr>
        <w:spacing w:after="0"/>
        <w:ind w:left="0"/>
        <w:jc w:val="both"/>
      </w:pPr>
      <w:r>
        <w:rPr>
          <w:rFonts w:ascii="Times New Roman"/>
          <w:b w:val="false"/>
          <w:i w:val="false"/>
          <w:color w:val="000000"/>
          <w:sz w:val="28"/>
        </w:rPr>
        <w:t>бойынша саны.</w:t>
      </w:r>
    </w:p>
    <w:p>
      <w:pPr>
        <w:spacing w:after="0"/>
        <w:ind w:left="0"/>
        <w:jc w:val="both"/>
      </w:pPr>
      <w:r>
        <w:rPr>
          <w:rFonts w:ascii="Times New Roman"/>
          <w:b w:val="false"/>
          <w:i w:val="false"/>
          <w:color w:val="000000"/>
          <w:sz w:val="28"/>
        </w:rPr>
        <w:t>     3. Сұралып отырған территорияның кеңiстiктiк шекаралары, оның</w:t>
      </w:r>
    </w:p>
    <w:p>
      <w:pPr>
        <w:spacing w:after="0"/>
        <w:ind w:left="0"/>
        <w:jc w:val="both"/>
      </w:pPr>
      <w:r>
        <w:rPr>
          <w:rFonts w:ascii="Times New Roman"/>
          <w:b w:val="false"/>
          <w:i w:val="false"/>
          <w:color w:val="000000"/>
          <w:sz w:val="28"/>
        </w:rPr>
        <w:t>ауданы және орналасқан жерi.</w:t>
      </w:r>
    </w:p>
    <w:p>
      <w:pPr>
        <w:spacing w:after="0"/>
        <w:ind w:left="0"/>
        <w:jc w:val="both"/>
      </w:pPr>
      <w:r>
        <w:rPr>
          <w:rFonts w:ascii="Times New Roman"/>
          <w:b w:val="false"/>
          <w:i w:val="false"/>
          <w:color w:val="000000"/>
          <w:sz w:val="28"/>
        </w:rPr>
        <w:t>     4. Техника-экономикалық көрсеткiштерi: ТЭН кондициясы бойынша</w:t>
      </w:r>
    </w:p>
    <w:p>
      <w:pPr>
        <w:spacing w:after="0"/>
        <w:ind w:left="0"/>
        <w:jc w:val="both"/>
      </w:pPr>
      <w:r>
        <w:rPr>
          <w:rFonts w:ascii="Times New Roman"/>
          <w:b w:val="false"/>
          <w:i w:val="false"/>
          <w:color w:val="000000"/>
          <w:sz w:val="28"/>
        </w:rPr>
        <w:t>жаңадан енгiзiлiп отырған кен орындары үшiн, пайдаланылып отырған кен</w:t>
      </w:r>
    </w:p>
    <w:p>
      <w:pPr>
        <w:spacing w:after="0"/>
        <w:ind w:left="0"/>
        <w:jc w:val="both"/>
      </w:pPr>
      <w:r>
        <w:rPr>
          <w:rFonts w:ascii="Times New Roman"/>
          <w:b w:val="false"/>
          <w:i w:val="false"/>
          <w:color w:val="000000"/>
          <w:sz w:val="28"/>
        </w:rPr>
        <w:t>орындары бойынша - соңғы үш жыл iшiндегi нақтылары техжобамен</w:t>
      </w:r>
    </w:p>
    <w:p>
      <w:pPr>
        <w:spacing w:after="0"/>
        <w:ind w:left="0"/>
        <w:jc w:val="both"/>
      </w:pPr>
      <w:r>
        <w:rPr>
          <w:rFonts w:ascii="Times New Roman"/>
          <w:b w:val="false"/>
          <w:i w:val="false"/>
          <w:color w:val="000000"/>
          <w:sz w:val="28"/>
        </w:rPr>
        <w:t>салыстыра отырып:</w:t>
      </w:r>
    </w:p>
    <w:p>
      <w:pPr>
        <w:spacing w:after="0"/>
        <w:ind w:left="0"/>
        <w:jc w:val="both"/>
      </w:pPr>
      <w:r>
        <w:rPr>
          <w:rFonts w:ascii="Times New Roman"/>
          <w:b w:val="false"/>
          <w:i w:val="false"/>
          <w:color w:val="000000"/>
          <w:sz w:val="28"/>
        </w:rPr>
        <w:t>     өнiмдiлiгi, техжоба бойынша;</w:t>
      </w:r>
    </w:p>
    <w:p>
      <w:pPr>
        <w:spacing w:after="0"/>
        <w:ind w:left="0"/>
        <w:jc w:val="both"/>
      </w:pPr>
      <w:r>
        <w:rPr>
          <w:rFonts w:ascii="Times New Roman"/>
          <w:b w:val="false"/>
          <w:i w:val="false"/>
          <w:color w:val="000000"/>
          <w:sz w:val="28"/>
        </w:rPr>
        <w:t>     игеру тәсiлi - жерасты, ашық, кешендi;</w:t>
      </w:r>
    </w:p>
    <w:p>
      <w:pPr>
        <w:spacing w:after="0"/>
        <w:ind w:left="0"/>
        <w:jc w:val="both"/>
      </w:pPr>
      <w:r>
        <w:rPr>
          <w:rFonts w:ascii="Times New Roman"/>
          <w:b w:val="false"/>
          <w:i w:val="false"/>
          <w:color w:val="000000"/>
          <w:sz w:val="28"/>
        </w:rPr>
        <w:t>     игеру жүйесi, олардың техжоба бойынша арақатынасы;</w:t>
      </w:r>
    </w:p>
    <w:p>
      <w:pPr>
        <w:spacing w:after="0"/>
        <w:ind w:left="0"/>
        <w:jc w:val="both"/>
      </w:pPr>
      <w:r>
        <w:rPr>
          <w:rFonts w:ascii="Times New Roman"/>
          <w:b w:val="false"/>
          <w:i w:val="false"/>
          <w:color w:val="000000"/>
          <w:sz w:val="28"/>
        </w:rPr>
        <w:t>     техжоба бойынша шығындар;</w:t>
      </w:r>
    </w:p>
    <w:p>
      <w:pPr>
        <w:spacing w:after="0"/>
        <w:ind w:left="0"/>
        <w:jc w:val="both"/>
      </w:pPr>
      <w:r>
        <w:rPr>
          <w:rFonts w:ascii="Times New Roman"/>
          <w:b w:val="false"/>
          <w:i w:val="false"/>
          <w:color w:val="000000"/>
          <w:sz w:val="28"/>
        </w:rPr>
        <w:t>     сусыздандыру;</w:t>
      </w:r>
    </w:p>
    <w:p>
      <w:pPr>
        <w:spacing w:after="0"/>
        <w:ind w:left="0"/>
        <w:jc w:val="both"/>
      </w:pPr>
      <w:r>
        <w:rPr>
          <w:rFonts w:ascii="Times New Roman"/>
          <w:b w:val="false"/>
          <w:i w:val="false"/>
          <w:color w:val="000000"/>
          <w:sz w:val="28"/>
        </w:rPr>
        <w:t>     қайта өңдеу (қайта өңдеу сызбасы);</w:t>
      </w:r>
    </w:p>
    <w:p>
      <w:pPr>
        <w:spacing w:after="0"/>
        <w:ind w:left="0"/>
        <w:jc w:val="both"/>
      </w:pPr>
      <w:r>
        <w:rPr>
          <w:rFonts w:ascii="Times New Roman"/>
          <w:b w:val="false"/>
          <w:i w:val="false"/>
          <w:color w:val="000000"/>
          <w:sz w:val="28"/>
        </w:rPr>
        <w:t>     алынатын өнiмдер және оның сапасы;</w:t>
      </w:r>
    </w:p>
    <w:p>
      <w:pPr>
        <w:spacing w:after="0"/>
        <w:ind w:left="0"/>
        <w:jc w:val="both"/>
      </w:pPr>
      <w:r>
        <w:rPr>
          <w:rFonts w:ascii="Times New Roman"/>
          <w:b w:val="false"/>
          <w:i w:val="false"/>
          <w:color w:val="000000"/>
          <w:sz w:val="28"/>
        </w:rPr>
        <w:t>     техжоба бойынша негiзгi және жолай құрамдас бөлiктердi алу;</w:t>
      </w:r>
    </w:p>
    <w:p>
      <w:pPr>
        <w:spacing w:after="0"/>
        <w:ind w:left="0"/>
        <w:jc w:val="both"/>
      </w:pPr>
      <w:r>
        <w:rPr>
          <w:rFonts w:ascii="Times New Roman"/>
          <w:b w:val="false"/>
          <w:i w:val="false"/>
          <w:color w:val="000000"/>
          <w:sz w:val="28"/>
        </w:rPr>
        <w:t>     өндiрудiң жоспарлы құны;</w:t>
      </w:r>
    </w:p>
    <w:p>
      <w:pPr>
        <w:spacing w:after="0"/>
        <w:ind w:left="0"/>
        <w:jc w:val="both"/>
      </w:pPr>
      <w:r>
        <w:rPr>
          <w:rFonts w:ascii="Times New Roman"/>
          <w:b w:val="false"/>
          <w:i w:val="false"/>
          <w:color w:val="000000"/>
          <w:sz w:val="28"/>
        </w:rPr>
        <w:t>     қайта өңдеудiң өзiндiк құны;</w:t>
      </w:r>
    </w:p>
    <w:p>
      <w:pPr>
        <w:spacing w:after="0"/>
        <w:ind w:left="0"/>
        <w:jc w:val="both"/>
      </w:pPr>
      <w:r>
        <w:rPr>
          <w:rFonts w:ascii="Times New Roman"/>
          <w:b w:val="false"/>
          <w:i w:val="false"/>
          <w:color w:val="000000"/>
          <w:sz w:val="28"/>
        </w:rPr>
        <w:t>     жалпы жылдық жұмсалатын қаражат;</w:t>
      </w:r>
    </w:p>
    <w:p>
      <w:pPr>
        <w:spacing w:after="0"/>
        <w:ind w:left="0"/>
        <w:jc w:val="both"/>
      </w:pPr>
      <w:r>
        <w:rPr>
          <w:rFonts w:ascii="Times New Roman"/>
          <w:b w:val="false"/>
          <w:i w:val="false"/>
          <w:color w:val="000000"/>
          <w:sz w:val="28"/>
        </w:rPr>
        <w:t>     жылдық өнiмнiң сатылу құны;</w:t>
      </w:r>
    </w:p>
    <w:p>
      <w:pPr>
        <w:spacing w:after="0"/>
        <w:ind w:left="0"/>
        <w:jc w:val="both"/>
      </w:pPr>
      <w:r>
        <w:rPr>
          <w:rFonts w:ascii="Times New Roman"/>
          <w:b w:val="false"/>
          <w:i w:val="false"/>
          <w:color w:val="000000"/>
          <w:sz w:val="28"/>
        </w:rPr>
        <w:t>     негiзгi қорлардың (таукенкапиталды жөндеудi қоса) қалған құны;</w:t>
      </w:r>
    </w:p>
    <w:p>
      <w:pPr>
        <w:spacing w:after="0"/>
        <w:ind w:left="0"/>
        <w:jc w:val="both"/>
      </w:pPr>
      <w:r>
        <w:rPr>
          <w:rFonts w:ascii="Times New Roman"/>
          <w:b w:val="false"/>
          <w:i w:val="false"/>
          <w:color w:val="000000"/>
          <w:sz w:val="28"/>
        </w:rPr>
        <w:t>     айналым қаражаттары;</w:t>
      </w:r>
    </w:p>
    <w:p>
      <w:pPr>
        <w:spacing w:after="0"/>
        <w:ind w:left="0"/>
        <w:jc w:val="both"/>
      </w:pPr>
      <w:r>
        <w:rPr>
          <w:rFonts w:ascii="Times New Roman"/>
          <w:b w:val="false"/>
          <w:i w:val="false"/>
          <w:color w:val="000000"/>
          <w:sz w:val="28"/>
        </w:rPr>
        <w:t>     жер қойнауларын және жердi пайдалану үшiн болатын төлемдер.</w:t>
      </w:r>
    </w:p>
    <w:p>
      <w:pPr>
        <w:spacing w:after="0"/>
        <w:ind w:left="0"/>
        <w:jc w:val="both"/>
      </w:pPr>
      <w:r>
        <w:rPr>
          <w:rFonts w:ascii="Times New Roman"/>
          <w:b w:val="false"/>
          <w:i w:val="false"/>
          <w:color w:val="000000"/>
          <w:sz w:val="28"/>
        </w:rPr>
        <w:t>     5. Лицензия сұралып отырған мерзiм.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Өтiнiш берушiнiң лицензиялық территорияның немесе кен бөлiнiсi ауданының инфрақұрылымын пайдалану және дамыту жөнiндегi ниеттерi; әрекет етушi кәсiпорындар үшiн - ауданның инфрақұрылымын ұстауға, әлеуметтiк қажеттiлiктерге деген шығындары. </w:t>
      </w:r>
      <w:r>
        <w:br/>
      </w:r>
      <w:r>
        <w:rPr>
          <w:rFonts w:ascii="Times New Roman"/>
          <w:b w:val="false"/>
          <w:i w:val="false"/>
          <w:color w:val="000000"/>
          <w:sz w:val="28"/>
        </w:rPr>
        <w:t xml:space="preserve">
      7. Өтiнiш берушiнiң жергiлiктi жұмыс күшiн және оқыту шығындарының көлемiн пайдалану жөнiндегi ниеттерi. </w:t>
      </w:r>
      <w:r>
        <w:br/>
      </w:r>
      <w:r>
        <w:rPr>
          <w:rFonts w:ascii="Times New Roman"/>
          <w:b w:val="false"/>
          <w:i w:val="false"/>
          <w:color w:val="000000"/>
          <w:sz w:val="28"/>
        </w:rPr>
        <w:t>
 </w:t>
      </w:r>
      <w:r>
        <w:br/>
      </w:r>
      <w:r>
        <w:rPr>
          <w:rFonts w:ascii="Times New Roman"/>
          <w:b w:val="false"/>
          <w:i w:val="false"/>
          <w:color w:val="000000"/>
          <w:sz w:val="28"/>
        </w:rPr>
        <w:t xml:space="preserve">
             ӨТIНIШКЕ ҚОСА ТIРКЕЛЕТIН ҚҰЖАТТАР ТIЗIМI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Кен бөлiнiсiнiң жобасы, ал әрекет етушi кәсiпорындар үшiн - кен бөлiнiсi Актiсiнiң көшiрмесi бұрыштама нүктелерiнiң координаттарын 1942 ж. координаттар жүйесi бойынша көрсетумен бiрге, пайдалану тереңдiгi. Кен бөлiнiсiнiң картограммасы. </w:t>
      </w:r>
      <w:r>
        <w:br/>
      </w:r>
      <w:r>
        <w:rPr>
          <w:rFonts w:ascii="Times New Roman"/>
          <w:b w:val="false"/>
          <w:i w:val="false"/>
          <w:color w:val="000000"/>
          <w:sz w:val="28"/>
        </w:rPr>
        <w:t xml:space="preserve">
      2. Жер бөлiнiсiн облыс әкiмшiлiгiнiң басшысымен алдын ала келiсудiң хаттамасының көшiрмесi немесе бұрын берiлген жер қойнауларын және жер учаскелерiн (әрекет етушi кәсiпорындар үшiн) пайдалану құқығы берiлгендiгiн растайтын құжаттардың көшiрмелерi. </w:t>
      </w:r>
      <w:r>
        <w:br/>
      </w:r>
      <w:r>
        <w:rPr>
          <w:rFonts w:ascii="Times New Roman"/>
          <w:b w:val="false"/>
          <w:i w:val="false"/>
          <w:color w:val="000000"/>
          <w:sz w:val="28"/>
        </w:rPr>
        <w:t xml:space="preserve">
      3. Шаруашылық жүргiзушi субъектiлердi тiркеу туралы куәлiктiң көшiрмесi. </w:t>
      </w:r>
      <w:r>
        <w:br/>
      </w:r>
      <w:r>
        <w:rPr>
          <w:rFonts w:ascii="Times New Roman"/>
          <w:b w:val="false"/>
          <w:i w:val="false"/>
          <w:color w:val="000000"/>
          <w:sz w:val="28"/>
        </w:rPr>
        <w:t xml:space="preserve">
      4. Лицензия алу құқығын беретiн конкурсқа қатысу жарнасының </w:t>
      </w:r>
    </w:p>
    <w:bookmarkEnd w:id="14"/>
    <w:bookmarkStart w:name="z3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төленгенi туралы құжат (20 минималды жалақы мөлшерiнде).</w:t>
      </w:r>
    </w:p>
    <w:p>
      <w:pPr>
        <w:spacing w:after="0"/>
        <w:ind w:left="0"/>
        <w:jc w:val="both"/>
      </w:pPr>
      <w:r>
        <w:rPr>
          <w:rFonts w:ascii="Times New Roman"/>
          <w:b w:val="false"/>
          <w:i w:val="false"/>
          <w:color w:val="000000"/>
          <w:sz w:val="28"/>
        </w:rPr>
        <w:t>     5. Жарғы көшiрмесi.</w:t>
      </w:r>
    </w:p>
    <w:p>
      <w:pPr>
        <w:spacing w:after="0"/>
        <w:ind w:left="0"/>
        <w:jc w:val="both"/>
      </w:pPr>
      <w:r>
        <w:rPr>
          <w:rFonts w:ascii="Times New Roman"/>
          <w:b w:val="false"/>
          <w:i w:val="false"/>
          <w:color w:val="000000"/>
          <w:sz w:val="28"/>
        </w:rPr>
        <w:t>     6. Құрылтай Шартының көшiрмесi.</w:t>
      </w:r>
    </w:p>
    <w:p>
      <w:pPr>
        <w:spacing w:after="0"/>
        <w:ind w:left="0"/>
        <w:jc w:val="both"/>
      </w:pPr>
      <w:r>
        <w:rPr>
          <w:rFonts w:ascii="Times New Roman"/>
          <w:b w:val="false"/>
          <w:i w:val="false"/>
          <w:color w:val="000000"/>
          <w:sz w:val="28"/>
        </w:rPr>
        <w:t>     7. Өтiнiш берушiнiң көзделген жұмыстарды орындау жөнiндегi қаржы</w:t>
      </w:r>
    </w:p>
    <w:p>
      <w:pPr>
        <w:spacing w:after="0"/>
        <w:ind w:left="0"/>
        <w:jc w:val="both"/>
      </w:pPr>
      <w:r>
        <w:rPr>
          <w:rFonts w:ascii="Times New Roman"/>
          <w:b w:val="false"/>
          <w:i w:val="false"/>
          <w:color w:val="000000"/>
          <w:sz w:val="28"/>
        </w:rPr>
        <w:t>мүмкiншiлiктерiн растайтын құжаттар.</w:t>
      </w:r>
    </w:p>
    <w:p>
      <w:pPr>
        <w:spacing w:after="0"/>
        <w:ind w:left="0"/>
        <w:jc w:val="both"/>
      </w:pPr>
      <w:r>
        <w:rPr>
          <w:rFonts w:ascii="Times New Roman"/>
          <w:b w:val="false"/>
          <w:i w:val="false"/>
          <w:color w:val="000000"/>
          <w:sz w:val="28"/>
        </w:rPr>
        <w:t>     8. Өтiнiш берушiнiң көзделген жұмыстарды орындау жөнiндегi</w:t>
      </w:r>
    </w:p>
    <w:p>
      <w:pPr>
        <w:spacing w:after="0"/>
        <w:ind w:left="0"/>
        <w:jc w:val="both"/>
      </w:pPr>
      <w:r>
        <w:rPr>
          <w:rFonts w:ascii="Times New Roman"/>
          <w:b w:val="false"/>
          <w:i w:val="false"/>
          <w:color w:val="000000"/>
          <w:sz w:val="28"/>
        </w:rPr>
        <w:t>техникалық ұйымдастырушылық және басқарушылық мүмкiншiлiктерiн</w:t>
      </w:r>
    </w:p>
    <w:p>
      <w:pPr>
        <w:spacing w:after="0"/>
        <w:ind w:left="0"/>
        <w:jc w:val="both"/>
      </w:pPr>
      <w:r>
        <w:rPr>
          <w:rFonts w:ascii="Times New Roman"/>
          <w:b w:val="false"/>
          <w:i w:val="false"/>
          <w:color w:val="000000"/>
          <w:sz w:val="28"/>
        </w:rPr>
        <w:t>растайтын құжаттар, егер өндiруге аттестат болса - аттестат N, өндiру</w:t>
      </w:r>
    </w:p>
    <w:p>
      <w:pPr>
        <w:spacing w:after="0"/>
        <w:ind w:left="0"/>
        <w:jc w:val="both"/>
      </w:pPr>
      <w:r>
        <w:rPr>
          <w:rFonts w:ascii="Times New Roman"/>
          <w:b w:val="false"/>
          <w:i w:val="false"/>
          <w:color w:val="000000"/>
          <w:sz w:val="28"/>
        </w:rPr>
        <w:t>күнiн және кiм бергенiн көрсету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Кәсiпорын</w:t>
      </w:r>
    </w:p>
    <w:p>
      <w:pPr>
        <w:spacing w:after="0"/>
        <w:ind w:left="0"/>
        <w:jc w:val="both"/>
      </w:pPr>
      <w:r>
        <w:rPr>
          <w:rFonts w:ascii="Times New Roman"/>
          <w:b w:val="false"/>
          <w:i w:val="false"/>
          <w:color w:val="000000"/>
          <w:sz w:val="28"/>
        </w:rPr>
        <w:t>                                            басшысы ______________</w:t>
      </w:r>
    </w:p>
    <w:p>
      <w:pPr>
        <w:spacing w:after="0"/>
        <w:ind w:left="0"/>
        <w:jc w:val="both"/>
      </w:pPr>
      <w:r>
        <w:rPr>
          <w:rFonts w:ascii="Times New Roman"/>
          <w:b w:val="false"/>
          <w:i w:val="false"/>
          <w:color w:val="000000"/>
          <w:sz w:val="28"/>
        </w:rPr>
        <w:t>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 КЕРI ШАҚЫРЫП АЛУ ТУРАЛЫ</w:t>
      </w:r>
    </w:p>
    <w:p>
      <w:pPr>
        <w:spacing w:after="0"/>
        <w:ind w:left="0"/>
        <w:jc w:val="both"/>
      </w:pPr>
      <w:r>
        <w:rPr>
          <w:rFonts w:ascii="Times New Roman"/>
          <w:b w:val="false"/>
          <w:i w:val="false"/>
          <w:color w:val="000000"/>
          <w:sz w:val="28"/>
        </w:rPr>
        <w:t>                          Ш Е Ш I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(жұмыстың түрi, объектiнiң атауы)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барлауға, барлауға және өндiруге, өндiруге _________________ берiлген</w:t>
      </w:r>
    </w:p>
    <w:p>
      <w:pPr>
        <w:spacing w:after="0"/>
        <w:ind w:left="0"/>
        <w:jc w:val="both"/>
      </w:pPr>
      <w:r>
        <w:rPr>
          <w:rFonts w:ascii="Times New Roman"/>
          <w:b w:val="false"/>
          <w:i w:val="false"/>
          <w:color w:val="000000"/>
          <w:sz w:val="28"/>
        </w:rPr>
        <w:t>(қажетiнiң астын сызу керек)</w:t>
      </w:r>
    </w:p>
    <w:p>
      <w:pPr>
        <w:spacing w:after="0"/>
        <w:ind w:left="0"/>
        <w:jc w:val="both"/>
      </w:pPr>
      <w:r>
        <w:rPr>
          <w:rFonts w:ascii="Times New Roman"/>
          <w:b w:val="false"/>
          <w:i w:val="false"/>
          <w:color w:val="000000"/>
          <w:sz w:val="28"/>
        </w:rPr>
        <w:t>N ______________ сериялы ______________ лицензияның мiндеттi шарттары</w:t>
      </w:r>
    </w:p>
    <w:p>
      <w:pPr>
        <w:spacing w:after="0"/>
        <w:ind w:left="0"/>
        <w:jc w:val="both"/>
      </w:pPr>
      <w:r>
        <w:rPr>
          <w:rFonts w:ascii="Times New Roman"/>
          <w:b w:val="false"/>
          <w:i w:val="false"/>
          <w:color w:val="000000"/>
          <w:sz w:val="28"/>
        </w:rPr>
        <w:t>орындалмауына байланысты, атап айтқанда _____________________________</w:t>
      </w:r>
    </w:p>
    <w:p>
      <w:pPr>
        <w:spacing w:after="0"/>
        <w:ind w:left="0"/>
        <w:jc w:val="both"/>
      </w:pPr>
      <w:r>
        <w:rPr>
          <w:rFonts w:ascii="Times New Roman"/>
          <w:b w:val="false"/>
          <w:i w:val="false"/>
          <w:color w:val="000000"/>
          <w:sz w:val="28"/>
        </w:rPr>
        <w:t>                                            (олқылықтар түрi)</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Лицензия қайтарылып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Президентiнiң "Жер қойнауы және жер қойнауын пайдалану туралы" 1996 жылғы 27 қаңтардағы Заң күшi бар N 2828 Жарлығының 40 және 70 баптары негiзiнде Сiз жер қойнауын пайдалану құқығынан айырыласыз. </w:t>
      </w:r>
    </w:p>
    <w:bookmarkStart w:name="z35"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Сiздiң жиырма күндiк мерзiм iшiнде Лицензияны жер қойнауын</w:t>
      </w:r>
    </w:p>
    <w:p>
      <w:pPr>
        <w:spacing w:after="0"/>
        <w:ind w:left="0"/>
        <w:jc w:val="both"/>
      </w:pPr>
      <w:r>
        <w:rPr>
          <w:rFonts w:ascii="Times New Roman"/>
          <w:b w:val="false"/>
          <w:i w:val="false"/>
          <w:color w:val="000000"/>
          <w:sz w:val="28"/>
        </w:rPr>
        <w:t>пайдалану барысында алынған барлық геологиялық ақпаратпен бiрге</w:t>
      </w:r>
    </w:p>
    <w:p>
      <w:pPr>
        <w:spacing w:after="0"/>
        <w:ind w:left="0"/>
        <w:jc w:val="both"/>
      </w:pPr>
      <w:r>
        <w:rPr>
          <w:rFonts w:ascii="Times New Roman"/>
          <w:b w:val="false"/>
          <w:i w:val="false"/>
          <w:color w:val="000000"/>
          <w:sz w:val="28"/>
        </w:rPr>
        <w:t>Қазақстан Республикасының Геология және жер қойнауын қорғау</w:t>
      </w:r>
    </w:p>
    <w:p>
      <w:pPr>
        <w:spacing w:after="0"/>
        <w:ind w:left="0"/>
        <w:jc w:val="both"/>
      </w:pPr>
      <w:r>
        <w:rPr>
          <w:rFonts w:ascii="Times New Roman"/>
          <w:b w:val="false"/>
          <w:i w:val="false"/>
          <w:color w:val="000000"/>
          <w:sz w:val="28"/>
        </w:rPr>
        <w:t>министрлiгiне тапсыруыңыз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7-қосымша өзгертiлдi - ҚРҮ-нiң 1998.06.22. N 578</w:t>
      </w:r>
    </w:p>
    <w:p>
      <w:pPr>
        <w:spacing w:after="0"/>
        <w:ind w:left="0"/>
        <w:jc w:val="both"/>
      </w:pPr>
      <w:r>
        <w:rPr>
          <w:rFonts w:ascii="Times New Roman"/>
          <w:b w:val="false"/>
          <w:i w:val="false"/>
          <w:color w:val="00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 N ________________________ ЛИЦЕНЗИЯ КҮШIНIҢ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ТОҚТАТЫЛУЫ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А Б А Р Л А М А</w:t>
      </w:r>
    </w:p>
    <w:p>
      <w:pPr>
        <w:spacing w:after="0"/>
        <w:ind w:left="0"/>
        <w:jc w:val="both"/>
      </w:pPr>
      <w:r>
        <w:rPr>
          <w:rFonts w:ascii="Times New Roman"/>
          <w:b w:val="false"/>
          <w:i w:val="false"/>
          <w:color w:val="000000"/>
          <w:sz w:val="28"/>
        </w:rPr>
        <w:t>Қазақстан Республикасының Инвестициялар жөнiндегi мемлекеттiк комитетi</w:t>
      </w:r>
    </w:p>
    <w:p>
      <w:pPr>
        <w:spacing w:after="0"/>
        <w:ind w:left="0"/>
        <w:jc w:val="both"/>
      </w:pPr>
      <w:r>
        <w:rPr>
          <w:rFonts w:ascii="Times New Roman"/>
          <w:b w:val="false"/>
          <w:i w:val="false"/>
          <w:color w:val="000000"/>
          <w:sz w:val="28"/>
        </w:rPr>
        <w:t>Үкiметiнiң жұмыс органы ретiнде, _________ ж. ___________</w:t>
      </w:r>
    </w:p>
    <w:p>
      <w:pPr>
        <w:spacing w:after="0"/>
        <w:ind w:left="0"/>
        <w:jc w:val="both"/>
      </w:pPr>
      <w:r>
        <w:rPr>
          <w:rFonts w:ascii="Times New Roman"/>
          <w:b w:val="false"/>
          <w:i w:val="false"/>
          <w:color w:val="000000"/>
          <w:sz w:val="28"/>
        </w:rPr>
        <w:t>Қазақстан Республикасы Үкiметiнiң N ___________ қаулысына сәйкес</w:t>
      </w:r>
    </w:p>
    <w:p>
      <w:pPr>
        <w:spacing w:after="0"/>
        <w:ind w:left="0"/>
        <w:jc w:val="both"/>
      </w:pPr>
      <w:r>
        <w:rPr>
          <w:rFonts w:ascii="Times New Roman"/>
          <w:b w:val="false"/>
          <w:i w:val="false"/>
          <w:color w:val="000000"/>
          <w:sz w:val="28"/>
        </w:rPr>
        <w:t>Сiздiң сериясы МГ ___________ N 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(қызмет түрi)</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(объект атауы)</w:t>
      </w:r>
    </w:p>
    <w:p>
      <w:pPr>
        <w:spacing w:after="0"/>
        <w:ind w:left="0"/>
        <w:jc w:val="both"/>
      </w:pPr>
      <w:r>
        <w:rPr>
          <w:rFonts w:ascii="Times New Roman"/>
          <w:b w:val="false"/>
          <w:i w:val="false"/>
          <w:color w:val="000000"/>
          <w:sz w:val="28"/>
        </w:rPr>
        <w:t>Лицензияның мынадай шарттарын бұзғаныңызды хабарлайды:</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Қазақстан Республикасы Президентiнiң "Жер қойнауы және жер</w:t>
      </w:r>
    </w:p>
    <w:p>
      <w:pPr>
        <w:spacing w:after="0"/>
        <w:ind w:left="0"/>
        <w:jc w:val="both"/>
      </w:pPr>
      <w:r>
        <w:rPr>
          <w:rFonts w:ascii="Times New Roman"/>
          <w:b w:val="false"/>
          <w:i w:val="false"/>
          <w:color w:val="000000"/>
          <w:sz w:val="28"/>
        </w:rPr>
        <w:t>қойнауын пайдалану туралы" 1996 жылғы 27 қаңтардағы Заң күшi бар</w:t>
      </w:r>
    </w:p>
    <w:p>
      <w:pPr>
        <w:spacing w:after="0"/>
        <w:ind w:left="0"/>
        <w:jc w:val="both"/>
      </w:pPr>
      <w:r>
        <w:rPr>
          <w:rFonts w:ascii="Times New Roman"/>
          <w:b w:val="false"/>
          <w:i w:val="false"/>
          <w:color w:val="000000"/>
          <w:sz w:val="28"/>
        </w:rPr>
        <w:t>Жарлығының 38-бабының негiзiнде сериясы ___________ N ___________</w:t>
      </w:r>
    </w:p>
    <w:p>
      <w:pPr>
        <w:spacing w:after="0"/>
        <w:ind w:left="0"/>
        <w:jc w:val="both"/>
      </w:pPr>
      <w:r>
        <w:rPr>
          <w:rFonts w:ascii="Times New Roman"/>
          <w:b w:val="false"/>
          <w:i w:val="false"/>
          <w:color w:val="000000"/>
          <w:sz w:val="28"/>
        </w:rPr>
        <w:t>Лицензияның күшi ____________________ дейiн тоқтатылады. Осы мерзiм</w:t>
      </w:r>
    </w:p>
    <w:p>
      <w:pPr>
        <w:spacing w:after="0"/>
        <w:ind w:left="0"/>
        <w:jc w:val="both"/>
      </w:pPr>
      <w:r>
        <w:rPr>
          <w:rFonts w:ascii="Times New Roman"/>
          <w:b w:val="false"/>
          <w:i w:val="false"/>
          <w:color w:val="000000"/>
          <w:sz w:val="28"/>
        </w:rPr>
        <w:t>iшiнде Сiз аталған баптарды бұзушылықтарды жоюыңыз және оларды жою</w:t>
      </w:r>
    </w:p>
    <w:p>
      <w:pPr>
        <w:spacing w:after="0"/>
        <w:ind w:left="0"/>
        <w:jc w:val="both"/>
      </w:pPr>
      <w:r>
        <w:rPr>
          <w:rFonts w:ascii="Times New Roman"/>
          <w:b w:val="false"/>
          <w:i w:val="false"/>
          <w:color w:val="000000"/>
          <w:sz w:val="28"/>
        </w:rPr>
        <w:t>жөнiнде қабылданған шаралар туралы хабарлауыңыз қажет.</w:t>
      </w:r>
    </w:p>
    <w:p>
      <w:pPr>
        <w:spacing w:after="0"/>
        <w:ind w:left="0"/>
        <w:jc w:val="both"/>
      </w:pPr>
      <w:r>
        <w:rPr>
          <w:rFonts w:ascii="Times New Roman"/>
          <w:b w:val="false"/>
          <w:i w:val="false"/>
          <w:color w:val="000000"/>
          <w:sz w:val="28"/>
        </w:rPr>
        <w:t>     Ескертемiз, сериясы ________ N ________ Лицензия олқылықтар</w:t>
      </w:r>
    </w:p>
    <w:p>
      <w:pPr>
        <w:spacing w:after="0"/>
        <w:ind w:left="0"/>
        <w:jc w:val="both"/>
      </w:pPr>
      <w:r>
        <w:rPr>
          <w:rFonts w:ascii="Times New Roman"/>
          <w:b w:val="false"/>
          <w:i w:val="false"/>
          <w:color w:val="000000"/>
          <w:sz w:val="28"/>
        </w:rPr>
        <w:t>жойылмаған кезде Қазақстан Республикасы Президентiнiң "Жер қойнауы</w:t>
      </w:r>
    </w:p>
    <w:p>
      <w:pPr>
        <w:spacing w:after="0"/>
        <w:ind w:left="0"/>
        <w:jc w:val="both"/>
      </w:pPr>
      <w:r>
        <w:rPr>
          <w:rFonts w:ascii="Times New Roman"/>
          <w:b w:val="false"/>
          <w:i w:val="false"/>
          <w:color w:val="000000"/>
          <w:sz w:val="28"/>
        </w:rPr>
        <w:t>және жер қойнауын пайдалану туралы" 1996 жылғы 27 қаңтардағы Заң күшi</w:t>
      </w:r>
    </w:p>
    <w:p>
      <w:pPr>
        <w:spacing w:after="0"/>
        <w:ind w:left="0"/>
        <w:jc w:val="both"/>
      </w:pPr>
      <w:r>
        <w:rPr>
          <w:rFonts w:ascii="Times New Roman"/>
          <w:b w:val="false"/>
          <w:i w:val="false"/>
          <w:color w:val="000000"/>
          <w:sz w:val="28"/>
        </w:rPr>
        <w:t>бар N 2828 Жарлығының 40 және 70 баптарына сәйкес қайтарып алынатын</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Премьер-Министрдiң бiрiншi</w:t>
      </w:r>
    </w:p>
    <w:p>
      <w:pPr>
        <w:spacing w:after="0"/>
        <w:ind w:left="0"/>
        <w:jc w:val="both"/>
      </w:pPr>
      <w:r>
        <w:rPr>
          <w:rFonts w:ascii="Times New Roman"/>
          <w:b w:val="false"/>
          <w:i w:val="false"/>
          <w:color w:val="000000"/>
          <w:sz w:val="28"/>
        </w:rPr>
        <w:t>     орынбасары - Қазақстан Республикасының</w:t>
      </w:r>
    </w:p>
    <w:p>
      <w:pPr>
        <w:spacing w:after="0"/>
        <w:ind w:left="0"/>
        <w:jc w:val="both"/>
      </w:pPr>
      <w:r>
        <w:rPr>
          <w:rFonts w:ascii="Times New Roman"/>
          <w:b w:val="false"/>
          <w:i w:val="false"/>
          <w:color w:val="000000"/>
          <w:sz w:val="28"/>
        </w:rPr>
        <w:t>     Инвестициялар жөнiндегi мемлекеттiк комитетiнiң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