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9030" w14:textId="6bf9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қаңтардағы N 132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тамыздағы N 1021.
Күші жойылды - ҚР Үкіметінің 2003.11.11. N 1128 қаулысымен.(P031128)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"Орталық Азия ынтымақтасу және даму банкi Кеңесiне уәкiлдi өкiл және оның орынбасарын тағайындау туралы" Қазақстан Республикасы Үкiметiнiң 1996 жылғы 31 қаңтардағы N 132 қаулысына мынадай өзгерту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Экономика министрiнiң орынбасары М.К.Кетебаев Орталық Азия ынтымақтасу және даму банкi Кеңесiне Қазақстан Республикасының уәкiлдi өкiлi болып тағайындалсын.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Шөкеев Ө.Е. Орталық Азия ынтымақтасу және даму банкi Кеңесiндегi Қазақстан Республикасының уәкiлдi өкiлi мiндетiнен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