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03fa" w14:textId="9480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Бақылауда ұстауға жататын есiрткi құралдардың, күштi әсер ететiн және улы заттардың заңсыз айналысына қарсы күрес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тамыз N 1027. Күшi жойылды - ҚРҮ-нiң 1998.03.09. N 186 қаулысымен. ~P980186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"Дәрiлiк заттар туралы" Қазақстан Республикасы Президентiнiң 1995 жылғы 23 қарашадағы N 2655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U952655_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(Қазақстан Республикасы Жоғарғы Кеңесiнiң Жаршысы, 1995 ж., N 22, 137-бап) iске асыру мақсатында, сондай-ақ бақылауда ұстауға жататын есiрткi құралдардың күштi әсер ететiн және улы заттардың заңсыз айналысына қарсы күрестi күшейту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 абзацқа өзгерiс енгiзiлдi - ҚРҮ-нiң 1997.06.30.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1037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Қолданылып жүрген: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1961 жылғы Есiрткi заттар туралы бiрыңғай Конвенцияда есiрткi құралдарға жататын заттардың тiзбесiне (жиынтық) (N 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Есiрткi құралдардың заңсыз айналысына қарсы күрес жөнiндегi БҰҰ-ның 1961 және 1988 жылдардағы Конвенциясына сәйкес бақылауда ұстауға жататын күштi әсер ететiн заттардың тiзiмiне, улы заттардың N 2 тiзiмiне (N 2 және N 3 қосымшалар);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1988 жылғы БҰҰ Конвенциясының I және II кестелерiндегi химиялық заттардың толық тiзбесiне (N 4 қосымша) сәйкес Қазақстан Республикасының аумағында есiрткi құралдарды, күштi әсер ететiн және улы заттарды өндiрудi, импорттауды, экспорттауды, сатып алуды, сату мен қолдануды белгiленген тәртiппен сақтауға бақылау жасалады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Қосымшаларды орысша текстен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Е Р Е Ч Е Н Ь N 1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наркотических средств (сводный), отнесенных к таковым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Единой конвенцией о наркотических средствах 1961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Название, химическая формула, синонимы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Аллилпродин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Альфамепродин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Альфаметадол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Альфа-метилтиофентанил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Альфапродин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Альфацетилметадол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ARC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I-Метадон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N-Гидрокси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N-Оксиморфин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N-Этил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D-Метадон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Альфентанил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Аморбарбитал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Амфетамин                               Велио,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Таиланд,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Турция,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Анилэридин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Ацетил-Альфаметилфентанил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Ацетилдигидрокодеин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Ацетилированный 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Ацеторфин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Безитрамид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Бензетидин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Бензилморфин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Бета-Гидрокси 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Бета-Гидроксифентанил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Бетамепродин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Бетаметадол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Бетапродин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Бетацетилметадол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Бупренорфин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Гашиш, Анаша,смола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Героин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Гидрокодон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Гидрокодона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Гидроксипетидин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Гидроморфинол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Гидроморфон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Дезоморфин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Дексамфетамин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Таиланд,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Декстроморамид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Декстропропоксифен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Диампромид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Дигидрокодеин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Дигидроморфин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Дименоксадол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Димепгептанол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Диметилтиамбутен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Диморфан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Диоксафетил бутират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Дипидолор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Дипипанон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Дифеноксилат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Дифеноксин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Диэтилтиамбутен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ДМГП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ДМТ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Доб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Доэт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Драже Фепранона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Дротебанол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ДЭТ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Изомеры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Изометадон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Каннабис, марихуана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Капли желудочные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Капли тилидина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Капсулы тилидина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Катинон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Кетобемидон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Клонитазен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Кодеина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Кодоксим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Кокаин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Кокаина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Комбинированные лекарственные препараты,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содержащие различные дозировки фенамина;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Концентрат из 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эфедрина (или препаратов,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псевдоэфедрина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Левометорфан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Левоморамид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Левофенацилморфан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Лизергиновая кислота и ее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Лист 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Маковая солома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Масло Канабиса, гашишное масло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МДМА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Меклоквалон                             Аргентина, Белиз,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Пакистан,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Мескалин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Метадон,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Метазоцин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Метаквалон                             Австралия,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Аргентина, Белиз,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Венесуэла,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Колумбия,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Мадагаскар, Нигерия,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Пакистан,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Аравия,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США,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Чили, ЮАР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Метамфетамин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Таиланд,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Турция,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Метамфетамин-рацемат                   Белиз,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Метилдезорфин                          Таиланд,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105. Метилфенидат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Таиланд,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Морфилонг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Морфина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Настойка опия простая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Ноксирон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Опиум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Пентазоцин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Промедол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Проперидин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Пропирам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Просидол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Раствор "Эскодол"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Раствор  Дипидолора 15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154. Раствор Морфина гидрохлорида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1% в шприц-тюбиках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Раствор Морфина гидрохлорида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1% и 5%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Раствор Омнопона 1% или 2%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Раствор пентазоцина 30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Раствор промедола 1%, 2% в шприц-тюбиках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Раствор промедола 1%, 2%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Раствор Сомбревина 5%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Раствор Тилидина 50 мг;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Раствор Фентанила 0,005 %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Раствор Эстоцина гидрохлорида 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Рацеметорфан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Рацеморамид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Реазек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Свечи с экстрактом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Свечи тилидина 75 мг.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Сомбревин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Суфентанил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Таблетки "Алнагон"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Таблетки "Бисал"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Таблетки (кодеина фосфата 0,015 г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сахара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Таблетки (кодеина 0,01, 0,015 г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сахара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Таблетки (кодеина 0,015 г +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гидрокарбоната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Таблетки барбамила 0,1 и 0,2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Таблетки барбамила 0,15 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бромизовала 0,15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Таблетки желудочные с опием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Таблетки (кодеина 0,015 г,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гидрокарбоната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Таблетки 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Таблетки ноксирона 0,25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Таблетки опия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Таблетки от кашля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Таблетки от кашля для взрослых опийные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Таблетки пектол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Таблетки пентазоцина 30 мг, 50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Таблетки по Бехтереву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Таблетки промедола 0,025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Таблетки фенамина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Таблетки эстоцина 0,005 г, 0,015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0,03 г, 0,06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Таблетки этаминал-натрия 0,1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Таблетки этилморфина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0,015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Фенатин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Фенметразин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222. Фепранон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Экстракт опия сухой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Эстоцин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Этаминал-натрия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Химические формулы и синонимы лекарств указанных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перечне (изложенные на латинском языке) в данной редакции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укзаны.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Постоянного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по контролю наркотиков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 Е Р Е Ч Е Н Ь 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наркотических средств, запрещенных для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людях и производства, в том числе посевов и выращивания,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не подлежащих включению в рецептурные справочники,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справочники лекарственных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Государственную Фармакопею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  запрещающие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     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N-ГИДРОКСИ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N-ЭТИЛ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D-МЕТАДОН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1АЦЕТИЛ-АЛЬФАМЕТИЛФЕНТАНИЛ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АЦЕТОРФИН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БЕТА-ГИДРОКСИ-3-МЕТИЛФЕНТАНИЛ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БЕТА-ГИДРОКСИФЕНТАНИЛ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ГАШИШ, АНАША, СМОЛА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ГЕРОИН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ГИДРОКОДОНА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ДМГП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ДМТ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ДОБ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ДОЭТ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ДЭТ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КАННАБИС, МАРИХУАНА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КАТИНОН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67а. КОНОПЛЯ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ПСЕВДОЭФЕДРИНА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ЛИЗЕРГИНОВАЯ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ЛИСТКОКА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МАСЛО КАННАБИСА,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ГАШИШНОЕ МАСЛО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МДМА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МЕСКАЛИН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МЕТАДОН,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МЕТАКВАЛОН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МЕТАМФЕТАМИН-РАЦЕМАТ                   Белиз,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МЛЕЧНЫЙ СОК РАЗНЫХ ВИДОВ МАКА,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ЯВЛЯЮЩИХСЯ СНОТВОРНЫМ МАКОМ,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 СОДЕРЖАЩИХ АЛКАЛОИДЫ МАКА,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ВКЛЮЧЕННЫЕ В "СПИСОК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ПОСТОЯННОГО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КОНТРОЛЮ НАРКОТИКОВ"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ММДА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МППП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ОПИЙНЫЙ 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ОРИПАВИН;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ПАРА-ФЛУОРОФЕНТАНИЛ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ТАБЛЕТКИ ЖЕЛУДОЧНЫЕ С ОПИЕМ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ТАБЛЕТКИ КОДТЕРПИН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ТАБЛЕТКИ ЛЕМОРАНА 0,002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ТАБЛЕТКИ 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ТАБЛЕТКИ НОКСИРОНА 0,25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ТАБЛЕТКИ ОПИЯ 0.01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ТАБЛЕТКИ ОТ КАШЛЯ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ТАБЛЕТКИ ОТ КАШЛЯ ДЛЯ ВЗРОСЛЫХ ОПИЙНЫЕ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ТАБЛЕТКИ ПЕКТОЛ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ТАБЛЕТКИ ПЕНТАЗОЦИНА 30 мг, 50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ТАБЛЕТКИ ПО БЕХТЕРЕВУ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ТАБЛЕТКИ ПРОМЕДОЛА 0,025г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ТАБЛЕТКИ ТЕКОДИНА 0,005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ТАБЛЕТКИ ФЕНАМИНА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299. ТАБЛЕТКИ ЭСТОЦИНА 0,005 г, 0,015 г, 0,03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0,06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ТАБЛЕТКИ ЭТАМИНАЛ-НАТРИЯ 0,1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ТАБЛЕТКИ ЭТИЛМОРФИНА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0,015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203. ТЕБАКОН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204. ТЕНАМФЕТАМИН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205. ТЕНОЦИКЛИДИН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206. ТЕТРАГИДРОКАННАБИНОЛЫ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208. 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209. ТМА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210. ФЕНАДОКСОН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211. ФЕНАДОН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212. ФЕНАЗОЦИН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213. ФЕНАМПРОМИД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ФЕНАТИН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ФЕНМЕТРАЗИН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216. ФЕНОМОРФАН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217. ФЕНОПЕРИДИН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219. ФЕНЦИКЛИДИН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220. ФЕПРАНОН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221. ФОЛЬКОДИН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222. ФУРЕДИН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223. ЦИПЕПРОЛ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224. ЭКГОНИН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225. ЭКСТРАКТ 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ЭКСТРАКТ ОПИЯ СУХОЙ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ЭСТОЦИН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ЭТАМИНАЛ-НАТРИЯ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229. ЭТИЛМЕТИЛТИАМБУТЕН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231. ЭТИЦИКЛИДИН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232. ЭТОРСЕРИДИН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233. ЭТОНИТАЗЕН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234. ЭТОРФИН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235. ЭТРИПТАМИН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236. ЭФЕДРОН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237. ЭФИРЫ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238. 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240. 4-МЕТИЛАМИНОРЕКС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списка (перечень N 2 и перечень N 3) в выпуске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Химические фомулы и синонимы лекарств указанных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перечне (изложенные на латинском языке) в данной редакции 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Постоянного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контролю наркотиков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П И С О К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СИЛЬНОДЕЙСТВУЮЩИХ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Азафен*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Алимемазин*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Аллобарбитал*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Альпразолам*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Аминазин*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Аминазина лекарственные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Барбитал натрия*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Бензфетамин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Бромазепам*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Бромизовал*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Буталбитал*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Винилбитал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Галоперидол*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Грандаксин*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Делоразепам*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Дроперидол*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Камазепам*  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Карбидин*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Кетазопам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Кетамин*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Клобазам*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Клозапин*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Клоксазолам*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Клоназепам*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Клоразепат*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Клотиазепам*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Клонидина гидрохлорид*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Левомепромазин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Лития оксибитурат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Лопразолам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Лорметазепам*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Мазиндол*                                    Индия,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Мебикар*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Медазепам*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Мепробамат*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Метилприлон                                  Йемен,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Метилфенобарбитал*                           Индия, Йемен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Ниметазепам*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Нитразепам*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Нордазепам*  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Оксазепам*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Оксазолам*  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Пемолин*                                     Нигерия,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Перманганат калия*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Пиназепам*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Пипрадол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Пировалерон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Празепам* 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Пропилгекседрил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Рожки спорыньи эрготаминового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Рожки спорыньи эрготоксинового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Секбутабарбитал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Секобарбитал                                 Белиз, Нигерия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Спорынья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Темазепам 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Теофедрин*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Тетразепам*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Трава эфедры хвощевой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Трамадол, трамал*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Тиопентал натрия*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Тиоридазин*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Трифтазин*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Фендиметразин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Фенкамфамин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Фенпропорекс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Фентермин                                    Индия, Оман,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Фенэтиллин                                   Белиз,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Флудиазепам*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Флунитразепам*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Флурозепам*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Флуспирилен*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Френолон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Халоксазалам*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Хлордиазепоксид*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Хлороформ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Хлороформ для наркоза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Хлорпротиксен*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Хлорэтил*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Цефедрин*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Циклобарбитал*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Экстазолам*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Этаперазин*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 лофлазепат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Этинамат                                     Индия, Йемен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Пакистан,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Этилхлорвинол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Эфедрина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для наркоза*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для наркоза стабилизированный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медицинский*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О-Хлорбензилиденмалонодинитрил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1-Фенил-2-Пропанон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*Сноска. Лекарственные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**Сноска. Химические формулы и синонимы  сильнодействующих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веществ указанных в данном списке (изложенные на латинском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данной редакции не указаны.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П И С О К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ЯДОВИТЫХ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 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N-АЦЕТИЛАНТРАНИЛОВАЯ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АКОНИТ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АКОНИТИН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АМИЗИЛ*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АНГИДРИД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АЦЕКЛИДИН*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ГИОСЦИАМИНА КАМФОРАТ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ГИОСЦИАМИНА СУЛЬФАТ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ГЛИФТОР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ДИЛЬДРИН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КАДМИЙ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КАЛЬЦИЙ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КАРБАХОЛИН*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МЕРКАПТОФОС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МЕТИЛОВЫЙ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МЫШЬЯКОВИСТЫЙ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МЫШЬЯКОВИСТЫЙ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НАТРИЯ АРСЕНАТ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НОВАРСЕНОЛ*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ПИПЕРОНАЛЬ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ПРОМЕРАН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ПЧЕЛИНЫЙ ЯД ОЧИЩЕННЫЙ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ДИЙОДИД*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ДИХЛОРИД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ОКСИЦИАНИД*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САЛИЦИЛАТ*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ЦИАНИТ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САФРОЛ И ИЗОСАФРОЛ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СЕРЕБРО ЦИАНИСТОЕ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СИДНОКАРБ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СИДНОФЕН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СИНИЛЬНАЯ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СКОПОЛАМИНА ГИДРОБРОМИД*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СТРИХНИНА НИТРАТ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ЛЕКАРСТВЕННЫЕ ФОРМЫ В 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СУММА АЛКАЛОИДОВ В КРАСАВКИ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ТЕТРАКАРБОНИЛ НИКЕЛЯ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ТРАВА АКОНИТА ДЖУНГАРСКОГО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СВЕЖАЯ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ФЕНИЛУКСУСНАЯ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ФОСФИД ЦИНКА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ФОСФОР ЖЕЛТЫЙ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ХИНУКЛИДИН-3-БЕНЗИЛАТ ВZ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ХЛОРПИКРИН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ЦИАНИСТЫЙ НАТРИЙ, КАЛИЙ, МЕДЬ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ЦИАНПЛАВ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ЦИНК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ЦИНХОНИН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ЭКСТРАКТ ЧИЛИБУХИ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ЭРГОМЕТРИНА МАЛЕАТ*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ЭРГОТАМИНА ТАРТРАТ*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ЭТИЛМЕРКУРФОСФАТ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ЭТИЛМЕРКУРХЛОРИД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ЯД ЗМЕИНЫЙ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3,4-МЕТИЛЕНДИОКСИФЕНИЛ-2-ПРОПАНОН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*Сноска. Лекарственные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**Сноска.Химические формулы и сининомы указанные в данном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перечне (изложенные на латинском языке) в данной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указаны.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ПОЛНЫЙ ПЕРЕЧЕНЬ ХИМИЧЕСКИХ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СОДЕРЖАЩИЙСЯ В ЗАКЛЮЧИТЕЛЬНОМ ДОКЛАДЕ ЦОГВХ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(июнь 1991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СОВРЕМЕННЫЕ ТАБЛИЦЫ ВЕЩЕСТВ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КОНВЕНЦИЕЙ 1988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 А Б Л И Ц А  I                         Т А Б Л И Ц А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N-ацетилантраниловая кислота             Ангидрид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Эфедрин                                  Ацетон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Эргометрин                               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Эрготамин                                Этиловый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Изосафрол                                Соляная кислота*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Лизергиновая кислота                     Метилэтилкетон (МЭК)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3,4-метилендиоксифенил                   Фенилуксусная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2-пропанон                               Пиперидин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Пиперональ                               Перманганат калия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Серная кислота*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Псевдоэфедрин                            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Сафрол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*Сноска. Контролируются также соли всех веществ,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Таблицах Конценции, за исключением соляной и серной кислоты, в тех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случаях, когда образование таких солей возможно.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