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2ff6" w14:textId="b4b2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8 шiлдедегi N 854 қаулысына толықтырулар мен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20 тамыз N 1035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"Алматыэнерго" Алматы энергетика және электрлендiру өндiрiстiк
бiрлестiгiнiң кәсiпорындарын жекешелендiрудiң тәртiбi туралы"
Қазақстан Республикасы Үкiметiнiң 1996 жылғы 8 шiлдедегi N 854
қаулысына толықтырулар мен өзгертулер енгiзiлсiн: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қаулының тақырыбы "және Алматы облысының энергетика
кәсiпорындары" деген сөздерiмен толықтырылсын;
     кiрiспедегi және 1, 2, 3-тармақтардағы "Алматы қаласындағы"
сөздерiнен кейiн "және Алматы облысындағы" деген сөздермен
толықтырылсын;
     3-тармақтағы "31 шiлдесiнен" сөздерi "15 қыркүйегiнен" деген
сөздермен ауыстырылсын;
     аталған қаулыға қосымша "Мүлкi мүлiктiк кешен ретiнде сатуға
жататын "Алматыэнерго" кәсiпорындарының тiзбесi" мыналармен
толықтырылсын:
     9. Есiк электр желiлерi кәсiпорны
     10. "Алматыэнергоремонт" өнеркәсiптiк-жөндеу кәсiпорны
     11. Алматы жылыжай комбинаты*
     12. Қапшағай суэлектростанциясы
     13. Әлеуметтiк сала объектiлерi*
     *Сатып алушының Меншiк иесiмен келiсiмi бойынша
     Қазақстан Республикасының
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