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9769" w14:textId="9ad9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Темiр жол қызметiне арналған тарифтер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1996 жылғы 26 тамыздағы N 1054 қаулысы. Күші жойылды - Қазақстан Республикасы Үкіметінің 2003 жылғы 17 наурыздағы N 258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"1996-1998 жылдарға арналған реформаларды тереңдету жөнiндегi Қазақстан Республикасы Үкiметiнiң iс-қимыл жоспары және 1996 жылға арналған реформаларды тереңдету жөнiндегi Қазақстан Республикасы Үкiметi шараларының кең ауқымды жоспары туралы" Қазақстан Республикасы Үкiметiнiң 1996 жылғы 16 қаңтардағы N 56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үшiн /Қазақстан Республикасының ПҮАЖ-ы, 1996 ж., N 3, 17-бап/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Баға және монополияға қарсы саясат жөнiндегi мемлекеттiк комитетi мен Қазақстан Республикасының Көлiк және коммуникациялар министрлiгi 1996-1997 жылдары мемлекетаралық және республикаiшiлiк қатынастарда темiр жол жүктерiн тасымалдауға арналған бiрыңғай тарифтерге кезең-кезеңмен өтудi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Республикаiшiлiк қатынастардағы темiр жол жүктерiн тасымалдауға арналған тарифтер: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 кезең : 1996 жылғы 1 қазаннан бастап - 9 процентке;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 кезең : 1997 жылғы 1 қаңтардан бастап - 9 процентке;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III кезең : 1997 жылғы 1 сәуiрден бастап - 9 процентке;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IҮ кезең : 1997 жылғы 1 шiлдеден бастап - 7 процентке;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 кезең : 1997 жылғы 1 қазаннан бастап - 8 процентке өсiрiлсiн.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