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57aa" w14:textId="e2d5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маусымдағы N 708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тамыз N 1062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қаласы мен оның ықпал аймағының аумағында еркiн кеден аумағын құру туралы" Қазақстан Республикасы Үкiметiнiң 1996 жылғы 6 маусымдағы N 708 қаулысының /Қазақстан Республикасының ПҮАЖ-ы, 1996 ж., N 26, 222-бап/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облысының әкiмiне Қазақстан Республикасының Экономика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министрлiгiмен және Қаржы министрлiгiмен бiрлесiп "Ақмола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аумағында арнайы экономикалық аймақ құру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Президентi Жарлығының жобасын оны құрудың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орындылығының есептерiн қоса берiп,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