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9f9e" w14:textId="3dd9f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әскери-көлiктiк мiндет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3 қыркүйек N 1083. Қаулының күші жойылды - ҚР Үкіметінің 2005 жылғы 19 шілдедегі N 747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Қоса берiлiп отырған Қазақстан Республикасындағы әскери-көлiктiк мiндет туралы Ереже бекiтiлсiн.  </w:t>
      </w:r>
      <w:r>
        <w:br/>
      </w:r>
      <w:r>
        <w:rPr>
          <w:rFonts w:ascii="Times New Roman"/>
          <w:b w:val="false"/>
          <w:i w:val="false"/>
          <w:color w:val="000000"/>
          <w:sz w:val="28"/>
        </w:rPr>
        <w:t xml:space="preserve">
      2. Қазақстан Республикасындағы әскери-көлiктiк мiндет туралы Ереже меншiк нысаны мен ведомстволық бағыныстылығына қарамастан Қазақстан Республикасының барлық шаруашылық жүргiзушi субъектiлерiне қолданылады.  </w:t>
      </w:r>
      <w:r>
        <w:br/>
      </w:r>
      <w:r>
        <w:rPr>
          <w:rFonts w:ascii="Times New Roman"/>
          <w:b w:val="false"/>
          <w:i w:val="false"/>
          <w:color w:val="000000"/>
          <w:sz w:val="28"/>
        </w:rPr>
        <w:t xml:space="preserve">
      3. Қазақстан Республикасындағы әскери-көлiктiк мiндет туралы Ереженiң орындалуын бақылау Қазақстан Республикасының Қорғаныс министрлiгiне, министрлiктердiң, мемлекеттiк комитеттердiң және өзге орталық атқарушы органдардың, бiрлестiктер мен кәсiпорындардың жұмылдыру құрылымдарына, сондай-ақ облыстардың, қалалар мен аудандардың әкiмдерiне жүктелсiн.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3 қыркүйектегi </w:t>
      </w:r>
      <w:r>
        <w:br/>
      </w:r>
      <w:r>
        <w:rPr>
          <w:rFonts w:ascii="Times New Roman"/>
          <w:b w:val="false"/>
          <w:i w:val="false"/>
          <w:color w:val="000000"/>
          <w:sz w:val="28"/>
        </w:rPr>
        <w:t xml:space="preserve">
                                           N 1083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аумағындағы әскери </w:t>
      </w:r>
      <w:r>
        <w:br/>
      </w:r>
      <w:r>
        <w:rPr>
          <w:rFonts w:ascii="Times New Roman"/>
          <w:b w:val="false"/>
          <w:i w:val="false"/>
          <w:color w:val="000000"/>
          <w:sz w:val="28"/>
        </w:rPr>
        <w:t xml:space="preserve">
                      көлiктiк мiндет туралы </w:t>
      </w:r>
      <w:r>
        <w:br/>
      </w:r>
      <w:r>
        <w:rPr>
          <w:rFonts w:ascii="Times New Roman"/>
          <w:b w:val="false"/>
          <w:i w:val="false"/>
          <w:color w:val="000000"/>
          <w:sz w:val="28"/>
        </w:rPr>
        <w:t xml:space="preserve">
                               ЕРЕЖЕ  </w:t>
      </w:r>
    </w:p>
    <w:p>
      <w:pPr>
        <w:spacing w:after="0"/>
        <w:ind w:left="0"/>
        <w:jc w:val="both"/>
      </w:pPr>
      <w:r>
        <w:rPr>
          <w:rFonts w:ascii="Times New Roman"/>
          <w:b w:val="false"/>
          <w:i w:val="false"/>
          <w:color w:val="000000"/>
          <w:sz w:val="28"/>
        </w:rPr>
        <w:t xml:space="preserve">                          I. Жалпы ереже  </w:t>
      </w:r>
    </w:p>
    <w:p>
      <w:pPr>
        <w:spacing w:after="0"/>
        <w:ind w:left="0"/>
        <w:jc w:val="both"/>
      </w:pPr>
      <w:r>
        <w:rPr>
          <w:rFonts w:ascii="Times New Roman"/>
          <w:b w:val="false"/>
          <w:i w:val="false"/>
          <w:color w:val="000000"/>
          <w:sz w:val="28"/>
        </w:rPr>
        <w:t xml:space="preserve">      1. Қазақстан Республикасының аумағында әскери-көлiктiк мiндет "Қазақстан Республикасының қорғанысы және Қарулы Күштерi туралы" Қазақстан Республикасының Заңына сәйкес, Қазақстан Республикасының Қорғаныс министрлiгiн, Iшкi iстер министрлiгiн, Ұлттық қауiпсiздiк комитетiн, Қазақстан Республикасының Төтенше жағдайлар жөнiндегi мемлекеттiк комитетiнiң әскери бөлiмдерiн және басқа министрлiктердiң, мемлекеттiк комитеттердiң және өзге де орталық атқарушы органдардың арнаулы құрылымдарын көлiк құралдарымен қамтамасыз ету мүддесiмен: соғыс уақытында - соғыс жағдайы немесе жұмылдыру жарияланған кезде, сондай-ақ Қазақстан Республикасының Үкiметi айқындаған тәртiпте; бейбiт уақытта - әскердi әскери дайындықтың дәрежесiмен айқындалатын жағдайға көшiру негiзiнде не болмаса өзге төтенше жағдайда тағайындалады.  </w:t>
      </w:r>
      <w:r>
        <w:br/>
      </w:r>
      <w:r>
        <w:rPr>
          <w:rFonts w:ascii="Times New Roman"/>
          <w:b w:val="false"/>
          <w:i w:val="false"/>
          <w:color w:val="000000"/>
          <w:sz w:val="28"/>
        </w:rPr>
        <w:t xml:space="preserve">
      2. Әскери-көлiктiк мiндет автомобиль, темiржол, теңiз, өзен, жегiн (гужевых) және теңдеп арту көлiктерi құралдарының, мотоциклдердiң, кәсiпшiлiк және арнаулы кемелердiң, жол құрылысы мен көтергiш көлiк машиналарының және тетiктерiнiң (бұдан әрi - көлiк құралдары) иелерiне - меншiк нысаны мен ведомстволық бағыныстылығына қарамастан Қазақстан Республикасының министрлiктерiне, мемлекеттiк комитеттерiне және өзге де орталық атқарушы органдарына, бiрлестiктерiне, акционерлiк қоғамдарына, компаниялары мен кәсiпорындарына (бұдан әрi - көлiк құралдарының иелерi), сондай-ақ жеке көлiк құралдарының иелерiне жүктеледi.  </w:t>
      </w:r>
      <w:r>
        <w:br/>
      </w:r>
      <w:r>
        <w:rPr>
          <w:rFonts w:ascii="Times New Roman"/>
          <w:b w:val="false"/>
          <w:i w:val="false"/>
          <w:color w:val="000000"/>
          <w:sz w:val="28"/>
        </w:rPr>
        <w:t xml:space="preserve">
      3. Көлiк құралдары Қазақстан Республикасының Қорғаныс министрлiгi органдарының тарапына уақытша тартылады немесе Қазақстан Республикасы Қорғаныс министрлiгiнiң бұйрықтары мен өкiмдерiнiң негiзiнде, ал ерекше жағдайларда - жалпы немесе жекелеген жұмылдыру жарияланған кезде бiрлестiктердiң немесе құрамалардың командирлерiнiң бұйрықтарының негiзiнде, әскери қимылдар театрларында және соғыс жағдайында деп жарияланған жерлерде, әскердiң қажетiн қамтамасыз етуге арналған жұмылдыру жоспарларында көзделген мөлшерде олардың иелерiнен алынады және Қазақстан Республикасының Қарулы Күштерiнiң басқа да әскерлерi мен әскери құрылымдарының құрамына берiледi. Көлiк құралдарын иелерiнен алу Қазақстан Республикасының Үкiметi айқындаған тәртiпте және белгiленген үлгiдегi анықтама беру арқылы жүргiзiледi.  </w:t>
      </w:r>
      <w:r>
        <w:br/>
      </w:r>
      <w:r>
        <w:rPr>
          <w:rFonts w:ascii="Times New Roman"/>
          <w:b w:val="false"/>
          <w:i w:val="false"/>
          <w:color w:val="000000"/>
          <w:sz w:val="28"/>
        </w:rPr>
        <w:t xml:space="preserve">
      Көлiк құралдарын тарту немесе алу және оларды Қазақстан Республикасы Қарулы Күштерiнiң, басқа да әскерлерi мен әскери құралымдарының құрамына беру туралы Қазақстан Республикасы Қорғаныс министрлiгiнiң бұйрықтары мен өкiмдерi олардың иелерi үшiн мiндеттi болып табылады.  </w:t>
      </w:r>
      <w:r>
        <w:br/>
      </w:r>
      <w:r>
        <w:rPr>
          <w:rFonts w:ascii="Times New Roman"/>
          <w:b w:val="false"/>
          <w:i w:val="false"/>
          <w:color w:val="000000"/>
          <w:sz w:val="28"/>
        </w:rPr>
        <w:t xml:space="preserve">
      Қазақстан Республикасы Қорғаныс министрлiгiнiң техникаларды әзiрлеу және Қазақстан Республикасы Қарулы Күштерiнiң, басқа да әскерлерi мен әскери құралымдарының құрамына беру жөнiндегi бұйрықтары мен өкiмдерiне шағым жасау олардың орындалуын тежемейдi.  </w:t>
      </w:r>
      <w:r>
        <w:br/>
      </w:r>
      <w:r>
        <w:rPr>
          <w:rFonts w:ascii="Times New Roman"/>
          <w:b w:val="false"/>
          <w:i w:val="false"/>
          <w:color w:val="000000"/>
          <w:sz w:val="28"/>
        </w:rPr>
        <w:t xml:space="preserve">
      4. Көлiк құралдарын әзiрлеу және Қазақстан Республикасының Қарулы күштерiнiң, басқа да әскерлерi мен әскери құралымдарының құрамына беру жөнiндегi тапсырма осы Ереженiң 1-қосымшасына сәйкес, оларды халық шаруашылығының салалары бойынша алу нормасының шегiнде, Қазақстан Республикасы Қорғаныс министрлiгiнiң ұсыныс бойынша Үкiметтiң шешiмiмен белгiленедi және олардың иелерiне Қазақстан Республикасының Қорғаныс министрлiгi органдарының тарапынан арнаулы нұсқаулықтармен айқындалған тәртiпте жеткiзiледi. Көлiк құралдарын техникалық жағдайы жөнiнде жарамсыздығын тануға арналған үстеме Қазақстан Республикасы Қорғаныс министрлiгiнiң тиiстi органдарының ұсынысы бойынша облыстардың, қалалар мен аудандардың әкiмдерiнiң "ҚМ" шешiмiмен белгiленедi.  </w:t>
      </w:r>
      <w:r>
        <w:br/>
      </w:r>
      <w:r>
        <w:rPr>
          <w:rFonts w:ascii="Times New Roman"/>
          <w:b w:val="false"/>
          <w:i w:val="false"/>
          <w:color w:val="000000"/>
          <w:sz w:val="28"/>
        </w:rPr>
        <w:t xml:space="preserve">
      5. Көлiк құралдарын Қазақстан Республикасы Қарулы Күштерiнiң, басқа да әскерлерi мен әскери құралымдарының құрамына беруге әзiрлеу бейбiт уақытта осы Ережеге және оның негiзiнде шығарылған арнаулы нұсқаулыққа сәйкес олардың иелерi тарапынан жүзеге асырылады. Осы мақсат үшiн көлiк құралдарының иелерi:  </w:t>
      </w:r>
      <w:r>
        <w:br/>
      </w:r>
      <w:r>
        <w:rPr>
          <w:rFonts w:ascii="Times New Roman"/>
          <w:b w:val="false"/>
          <w:i w:val="false"/>
          <w:color w:val="000000"/>
          <w:sz w:val="28"/>
        </w:rPr>
        <w:t xml:space="preserve">
      Қазақстан Республикасының Қорғаныс министрлiгi органдарымен бiрлесiп тиiстi көлiк құралдарын iрiктеудi;  </w:t>
      </w:r>
      <w:r>
        <w:br/>
      </w:r>
      <w:r>
        <w:rPr>
          <w:rFonts w:ascii="Times New Roman"/>
          <w:b w:val="false"/>
          <w:i w:val="false"/>
          <w:color w:val="000000"/>
          <w:sz w:val="28"/>
        </w:rPr>
        <w:t xml:space="preserve">
      көлiк құралдарын техникалық жарамды жағдайда ұстауды және оларды осы Ереженiң 2-қосымшасына сәйкес жабдықтармен, құралдармен, қосалқы бөлшектермен толықтыруды;  </w:t>
      </w:r>
      <w:r>
        <w:br/>
      </w:r>
      <w:r>
        <w:rPr>
          <w:rFonts w:ascii="Times New Roman"/>
          <w:b w:val="false"/>
          <w:i w:val="false"/>
          <w:color w:val="000000"/>
          <w:sz w:val="28"/>
        </w:rPr>
        <w:t xml:space="preserve">
      көлiк құралдарын оларға көлiк құралы балансында тұрған кәсiпорынның есебiнен жүргiзiлетiн арнаулы жабдықтар орнатуға дайындауды;  </w:t>
      </w:r>
      <w:r>
        <w:br/>
      </w:r>
      <w:r>
        <w:rPr>
          <w:rFonts w:ascii="Times New Roman"/>
          <w:b w:val="false"/>
          <w:i w:val="false"/>
          <w:color w:val="000000"/>
          <w:sz w:val="28"/>
        </w:rPr>
        <w:t xml:space="preserve">
      Қазақстан Республикасының Қорғаныс министрлiгi органдарының келiсiмi бойынша ескiрген көлiк құралдарын жаңасымен және неғұрлым жетiлдiрiлгенiмен ауыстыруды;  </w:t>
      </w:r>
      <w:r>
        <w:br/>
      </w:r>
      <w:r>
        <w:rPr>
          <w:rFonts w:ascii="Times New Roman"/>
          <w:b w:val="false"/>
          <w:i w:val="false"/>
          <w:color w:val="000000"/>
          <w:sz w:val="28"/>
        </w:rPr>
        <w:t xml:space="preserve">
      қолданылып жүрген ережелер мен осы мәселе бойынша нұсқаулықтардың талаптарына сәйкес көлiк құралдарының техникалық жағдайына тексерулер жүргiзудi қамтамасыз етуге мiндеттi.  </w:t>
      </w:r>
      <w:r>
        <w:br/>
      </w:r>
      <w:r>
        <w:rPr>
          <w:rFonts w:ascii="Times New Roman"/>
          <w:b w:val="false"/>
          <w:i w:val="false"/>
          <w:color w:val="000000"/>
          <w:sz w:val="28"/>
        </w:rPr>
        <w:t xml:space="preserve">
      6. Жалпы парктегi көлiк құралдарының, оның iшiнде оларды Қазақстан Республикасы Қарулы Күштерiнiң, басқа да әскерлерi мен әскери құрылымдарының құрамына беру үшiн арналған техникалардың техникалық жағдайларын тексеру Қазақстан Республикасының Қарулы Күштерi органдарының қатысумен Мемавтоинспекция органдарының тарапынан жүргiзiледi, тексерулердiң нәтижелерi аудандық (қалалық) әскери комиссариаттарға ұсынылатын актiлермен рәсiмделедi.  </w:t>
      </w:r>
      <w:r>
        <w:br/>
      </w:r>
      <w:r>
        <w:rPr>
          <w:rFonts w:ascii="Times New Roman"/>
          <w:b w:val="false"/>
          <w:i w:val="false"/>
          <w:color w:val="000000"/>
          <w:sz w:val="28"/>
        </w:rPr>
        <w:t xml:space="preserve">
      7. Қазақстан Республикасы Қорғаныс министрлiгi, Iшкi iстер министрлiгi, Ұлттық қауiпсiздiк комитетi Қазақстан Республикасының Төтенше жағдайлар жөнiндегi мемлекеттiк комитетi әскери бөлiмдерiнiң бейбiт уақытта жекеменшiктен басқа, Қазақстан Республикасы Қарулы Күштерiнiң, басқа да әскерлерi мен әскери құралымдарының құрамына беруге арналған көлiк құралдарын жұмылдыру тапсырыстарына сәйкес әскери байқаулық жұмылдыруға, оқу және байқау жиындарына, техникалық жағдайын және олардың Қазақстан Республикасы Қарулы Күштерiнiң, басқа әскерлерi мен әскери құралдарының құрамына беруге дайындығын тексеру үшiн тартуға хақысы бар.  </w:t>
      </w:r>
      <w:r>
        <w:br/>
      </w:r>
      <w:r>
        <w:rPr>
          <w:rFonts w:ascii="Times New Roman"/>
          <w:b w:val="false"/>
          <w:i w:val="false"/>
          <w:color w:val="000000"/>
          <w:sz w:val="28"/>
        </w:rPr>
        <w:t xml:space="preserve">
      көрсетiлген мақсаттар үшiн көлiк құралдарын тартудың тәртiбiн, пункттерi мен мерзiмдерiн Қазақстан Республикасы Қорғаныс министрлiгi ұсыныс бойынша Үкiмет белгiлейдi және оның органдарының тарапынан олардың иелерiне жеткiзіледi. Көлiк құралдарын белгiленген пункттерге жеткiзiп беру олардың иелерiнiң өз күштерiмен жүргiзiледi.  </w:t>
      </w:r>
      <w:r>
        <w:br/>
      </w:r>
      <w:r>
        <w:rPr>
          <w:rFonts w:ascii="Times New Roman"/>
          <w:b w:val="false"/>
          <w:i w:val="false"/>
          <w:color w:val="000000"/>
          <w:sz w:val="28"/>
        </w:rPr>
        <w:t xml:space="preserve">
      8. Көлiк құралдарын Қазақстан Республикасы Қарулы Күштерiнiң, басқа әскерлерi мен әскери құралымдарының құрамына беруге әзiрлеу жөнiндегi шараларды жүзеге асыруға байланысты шығыстар олардың иелерiнiң қорғаныс шараларын орындау үшiн сметаларда көзделген қаражаттарының есебiнен жүргiзiледi.  </w:t>
      </w:r>
      <w:r>
        <w:br/>
      </w:r>
      <w:r>
        <w:rPr>
          <w:rFonts w:ascii="Times New Roman"/>
          <w:b w:val="false"/>
          <w:i w:val="false"/>
          <w:color w:val="000000"/>
          <w:sz w:val="28"/>
        </w:rPr>
        <w:t xml:space="preserve">
      9. Қазақстан Республикасының Қорғаныс министрлiгi мен оның органдарының Қазақстан Республикасының Статистика және талдау жөнiндегi мемлекеттiк комитетi әзiрлеген және Қазақстан Республикасының Қорғаныс министрлiгiмен келiсiлген нысан бойынша Қазақстан Республикасының Статистика және талдау жөнiндегi мемлекеттiк комитетiнен, Мемавтоинспекциядан және олардың органдарынан жылына бiр рет, келесi жылдың бiрiншi қаңтарындағы жағдай бойынша, көлiк құралдарының саны мен жағдайы туралы мәлiмет алуға құқығы бар.  </w:t>
      </w:r>
      <w:r>
        <w:br/>
      </w:r>
      <w:r>
        <w:rPr>
          <w:rFonts w:ascii="Times New Roman"/>
          <w:b w:val="false"/>
          <w:i w:val="false"/>
          <w:color w:val="000000"/>
          <w:sz w:val="28"/>
        </w:rPr>
        <w:t xml:space="preserve">
      10. Техниканы Қазақстан Республикасы Қарулы Күштерiнiң, басқа әскерлерi мен әскери құрылымдарының құрамына беруге әзiрлеудi бақылау, белгiленген тәртiпте бекiтiлген жоспар бойынша Қазақстан Республикасы Қорғаныс министрлiгiнiң және оның органдарының, министрлiктерiнiң, мемлекеттiк комитеттердiң, бiрлестiктер мен кәсiпорындардың, жұмылдыру құрылымдарының, сондай-ақ облыстардың, қалалар мен аудандардың әкiмдерiнiң тарапынан жүзеге асырылады.  </w:t>
      </w:r>
      <w:r>
        <w:br/>
      </w:r>
      <w:r>
        <w:rPr>
          <w:rFonts w:ascii="Times New Roman"/>
          <w:b w:val="false"/>
          <w:i w:val="false"/>
          <w:color w:val="000000"/>
          <w:sz w:val="28"/>
        </w:rPr>
        <w:t xml:space="preserve">
      11. Осы Ереженiң 3-қосымшасына сәйкес министрлiктер, мемлекеттiк комитеттер және басқа орталық атқарушы органдар әскери-көлiктiк мiндеттен босатылады және осы Ереженiң 4-қосымшасына сәйкес Қазақстан Республикасы Қарулы Күштерiнiң, басқа әскерлерi мен әскери құралымдарының құрамына көлiк құралдарын беруге жатпайды.  </w:t>
      </w:r>
      <w:r>
        <w:br/>
      </w:r>
      <w:r>
        <w:rPr>
          <w:rFonts w:ascii="Times New Roman"/>
          <w:b w:val="false"/>
          <w:i w:val="false"/>
          <w:color w:val="000000"/>
          <w:sz w:val="28"/>
        </w:rPr>
        <w:t xml:space="preserve">
      12. Осы Ереженiң талаптарын бұзғаны үшiн кiнәлi адамдар заңда белгiленген тәртiппен жауапкершiлiкте болады.  </w:t>
      </w:r>
    </w:p>
    <w:bookmarkStart w:name="z2" w:id="1"/>
    <w:p>
      <w:pPr>
        <w:spacing w:after="0"/>
        <w:ind w:left="0"/>
        <w:jc w:val="both"/>
      </w:pP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               Халық шаруашылығының салалары бойынша  </w:t>
      </w:r>
      <w:r>
        <w:br/>
      </w:r>
      <w:r>
        <w:rPr>
          <w:rFonts w:ascii="Times New Roman"/>
          <w:b w:val="false"/>
          <w:i w:val="false"/>
          <w:color w:val="000000"/>
          <w:sz w:val="28"/>
        </w:rPr>
        <w:t xml:space="preserve">
                       көлiк құралдарын алу </w:t>
      </w:r>
      <w:r>
        <w:br/>
      </w:r>
      <w:r>
        <w:rPr>
          <w:rFonts w:ascii="Times New Roman"/>
          <w:b w:val="false"/>
          <w:i w:val="false"/>
          <w:color w:val="000000"/>
          <w:sz w:val="28"/>
        </w:rPr>
        <w:t xml:space="preserve">
                             НОРМАСЫ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р\с і              Аталуы                     і  Алу нормасы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1.   Өнеркәсiп: </w:t>
      </w:r>
      <w:r>
        <w:br/>
      </w:r>
      <w:r>
        <w:rPr>
          <w:rFonts w:ascii="Times New Roman"/>
          <w:b w:val="false"/>
          <w:i w:val="false"/>
          <w:color w:val="000000"/>
          <w:sz w:val="28"/>
        </w:rPr>
        <w:t xml:space="preserve">
        қара, түстi металлургия, отын, қорғаныс,           30 </w:t>
      </w:r>
      <w:r>
        <w:br/>
      </w:r>
      <w:r>
        <w:rPr>
          <w:rFonts w:ascii="Times New Roman"/>
          <w:b w:val="false"/>
          <w:i w:val="false"/>
          <w:color w:val="000000"/>
          <w:sz w:val="28"/>
        </w:rPr>
        <w:t xml:space="preserve">
        радиотехника, электронды, авиация, химия, </w:t>
      </w:r>
      <w:r>
        <w:br/>
      </w:r>
      <w:r>
        <w:rPr>
          <w:rFonts w:ascii="Times New Roman"/>
          <w:b w:val="false"/>
          <w:i w:val="false"/>
          <w:color w:val="000000"/>
          <w:sz w:val="28"/>
        </w:rPr>
        <w:t xml:space="preserve">
        кеме құрылысы, машина жасау, металл өңдеу </w:t>
      </w:r>
    </w:p>
    <w:p>
      <w:pPr>
        <w:spacing w:after="0"/>
        <w:ind w:left="0"/>
        <w:jc w:val="both"/>
      </w:pPr>
      <w:r>
        <w:rPr>
          <w:rFonts w:ascii="Times New Roman"/>
          <w:b w:val="false"/>
          <w:i w:val="false"/>
          <w:color w:val="000000"/>
          <w:sz w:val="28"/>
        </w:rPr>
        <w:t xml:space="preserve">        жеңiл, тамақ, орман, ағаш өңдеу,                   40 </w:t>
      </w:r>
      <w:r>
        <w:br/>
      </w:r>
      <w:r>
        <w:rPr>
          <w:rFonts w:ascii="Times New Roman"/>
          <w:b w:val="false"/>
          <w:i w:val="false"/>
          <w:color w:val="000000"/>
          <w:sz w:val="28"/>
        </w:rPr>
        <w:t xml:space="preserve">
        целлюлоза-қағаз, медициналық және </w:t>
      </w:r>
      <w:r>
        <w:br/>
      </w:r>
      <w:r>
        <w:rPr>
          <w:rFonts w:ascii="Times New Roman"/>
          <w:b w:val="false"/>
          <w:i w:val="false"/>
          <w:color w:val="000000"/>
          <w:sz w:val="28"/>
        </w:rPr>
        <w:t xml:space="preserve">
        өнеркәсiптiң басқа салалары </w:t>
      </w:r>
    </w:p>
    <w:p>
      <w:pPr>
        <w:spacing w:after="0"/>
        <w:ind w:left="0"/>
        <w:jc w:val="both"/>
      </w:pPr>
      <w:r>
        <w:rPr>
          <w:rFonts w:ascii="Times New Roman"/>
          <w:b w:val="false"/>
          <w:i w:val="false"/>
          <w:color w:val="000000"/>
          <w:sz w:val="28"/>
        </w:rPr>
        <w:t xml:space="preserve">   2.   Құрылыс: </w:t>
      </w:r>
      <w:r>
        <w:br/>
      </w:r>
      <w:r>
        <w:rPr>
          <w:rFonts w:ascii="Times New Roman"/>
          <w:b w:val="false"/>
          <w:i w:val="false"/>
          <w:color w:val="000000"/>
          <w:sz w:val="28"/>
        </w:rPr>
        <w:t xml:space="preserve">
        арнаулы, монтажды, өнеркәсiптiк                    30 </w:t>
      </w:r>
      <w:r>
        <w:br/>
      </w:r>
      <w:r>
        <w:rPr>
          <w:rFonts w:ascii="Times New Roman"/>
          <w:b w:val="false"/>
          <w:i w:val="false"/>
          <w:color w:val="000000"/>
          <w:sz w:val="28"/>
        </w:rPr>
        <w:t xml:space="preserve">
        көлiк                                              40 </w:t>
      </w:r>
      <w:r>
        <w:br/>
      </w:r>
      <w:r>
        <w:rPr>
          <w:rFonts w:ascii="Times New Roman"/>
          <w:b w:val="false"/>
          <w:i w:val="false"/>
          <w:color w:val="000000"/>
          <w:sz w:val="28"/>
        </w:rPr>
        <w:t xml:space="preserve">
        басқа құрылыс                                      50 </w:t>
      </w:r>
    </w:p>
    <w:p>
      <w:pPr>
        <w:spacing w:after="0"/>
        <w:ind w:left="0"/>
        <w:jc w:val="both"/>
      </w:pPr>
      <w:r>
        <w:rPr>
          <w:rFonts w:ascii="Times New Roman"/>
          <w:b w:val="false"/>
          <w:i w:val="false"/>
          <w:color w:val="000000"/>
          <w:sz w:val="28"/>
        </w:rPr>
        <w:t xml:space="preserve">   3.   Көлiк: </w:t>
      </w:r>
      <w:r>
        <w:br/>
      </w:r>
      <w:r>
        <w:rPr>
          <w:rFonts w:ascii="Times New Roman"/>
          <w:b w:val="false"/>
          <w:i w:val="false"/>
          <w:color w:val="000000"/>
          <w:sz w:val="28"/>
        </w:rPr>
        <w:t xml:space="preserve">
        темiржол                                           30 </w:t>
      </w:r>
      <w:r>
        <w:br/>
      </w:r>
      <w:r>
        <w:rPr>
          <w:rFonts w:ascii="Times New Roman"/>
          <w:b w:val="false"/>
          <w:i w:val="false"/>
          <w:color w:val="000000"/>
          <w:sz w:val="28"/>
        </w:rPr>
        <w:t xml:space="preserve">
        су (теңiз, өзен)                                   40 </w:t>
      </w:r>
      <w:r>
        <w:br/>
      </w:r>
      <w:r>
        <w:rPr>
          <w:rFonts w:ascii="Times New Roman"/>
          <w:b w:val="false"/>
          <w:i w:val="false"/>
          <w:color w:val="000000"/>
          <w:sz w:val="28"/>
        </w:rPr>
        <w:t xml:space="preserve">
        автомобиль                                         50 </w:t>
      </w:r>
    </w:p>
    <w:p>
      <w:pPr>
        <w:spacing w:after="0"/>
        <w:ind w:left="0"/>
        <w:jc w:val="both"/>
      </w:pPr>
      <w:r>
        <w:rPr>
          <w:rFonts w:ascii="Times New Roman"/>
          <w:b w:val="false"/>
          <w:i w:val="false"/>
          <w:color w:val="000000"/>
          <w:sz w:val="28"/>
        </w:rPr>
        <w:t xml:space="preserve">   4.   Байланыс                                           30 </w:t>
      </w:r>
    </w:p>
    <w:p>
      <w:pPr>
        <w:spacing w:after="0"/>
        <w:ind w:left="0"/>
        <w:jc w:val="both"/>
      </w:pPr>
      <w:r>
        <w:rPr>
          <w:rFonts w:ascii="Times New Roman"/>
          <w:b w:val="false"/>
          <w:i w:val="false"/>
          <w:color w:val="000000"/>
          <w:sz w:val="28"/>
        </w:rPr>
        <w:t xml:space="preserve">   5.   Энергетика және электрлендiру                      40 </w:t>
      </w:r>
    </w:p>
    <w:p>
      <w:pPr>
        <w:spacing w:after="0"/>
        <w:ind w:left="0"/>
        <w:jc w:val="both"/>
      </w:pPr>
      <w:r>
        <w:rPr>
          <w:rFonts w:ascii="Times New Roman"/>
          <w:b w:val="false"/>
          <w:i w:val="false"/>
          <w:color w:val="000000"/>
          <w:sz w:val="28"/>
        </w:rPr>
        <w:t xml:space="preserve">   6.   Денсаулық сақтау                                   40 </w:t>
      </w:r>
    </w:p>
    <w:p>
      <w:pPr>
        <w:spacing w:after="0"/>
        <w:ind w:left="0"/>
        <w:jc w:val="both"/>
      </w:pPr>
      <w:r>
        <w:rPr>
          <w:rFonts w:ascii="Times New Roman"/>
          <w:b w:val="false"/>
          <w:i w:val="false"/>
          <w:color w:val="000000"/>
          <w:sz w:val="28"/>
        </w:rPr>
        <w:t xml:space="preserve">   7.   Геология                                           40 </w:t>
      </w:r>
    </w:p>
    <w:p>
      <w:pPr>
        <w:spacing w:after="0"/>
        <w:ind w:left="0"/>
        <w:jc w:val="both"/>
      </w:pPr>
      <w:r>
        <w:rPr>
          <w:rFonts w:ascii="Times New Roman"/>
          <w:b w:val="false"/>
          <w:i w:val="false"/>
          <w:color w:val="000000"/>
          <w:sz w:val="28"/>
        </w:rPr>
        <w:t xml:space="preserve">   8.   Ауыл шаруашылығы                                   50 </w:t>
      </w:r>
    </w:p>
    <w:p>
      <w:pPr>
        <w:spacing w:after="0"/>
        <w:ind w:left="0"/>
        <w:jc w:val="both"/>
      </w:pPr>
      <w:r>
        <w:rPr>
          <w:rFonts w:ascii="Times New Roman"/>
          <w:b w:val="false"/>
          <w:i w:val="false"/>
          <w:color w:val="000000"/>
          <w:sz w:val="28"/>
        </w:rPr>
        <w:t xml:space="preserve">   9.   Жол шаруашылығы                                    50 </w:t>
      </w:r>
    </w:p>
    <w:p>
      <w:pPr>
        <w:spacing w:after="0"/>
        <w:ind w:left="0"/>
        <w:jc w:val="both"/>
      </w:pPr>
      <w:r>
        <w:rPr>
          <w:rFonts w:ascii="Times New Roman"/>
          <w:b w:val="false"/>
          <w:i w:val="false"/>
          <w:color w:val="000000"/>
          <w:sz w:val="28"/>
        </w:rPr>
        <w:t xml:space="preserve">  10.   Шаруашылықтың басқа салалары                       50 </w:t>
      </w:r>
    </w:p>
    <w:bookmarkStart w:name="z4" w:id="2"/>
    <w:p>
      <w:pPr>
        <w:spacing w:after="0"/>
        <w:ind w:left="0"/>
        <w:jc w:val="both"/>
      </w:pPr>
      <w:r>
        <w:rPr>
          <w:rFonts w:ascii="Times New Roman"/>
          <w:b w:val="false"/>
          <w:i w:val="false"/>
          <w:color w:val="000000"/>
          <w:sz w:val="28"/>
        </w:rPr>
        <w:t xml:space="preserve">
                                                     2-қосымша </w:t>
      </w:r>
      <w:r>
        <w:br/>
      </w: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Бейбiт уақытта халық шаруашылығында жиналуға жататын  </w:t>
      </w:r>
      <w:r>
        <w:br/>
      </w:r>
      <w:r>
        <w:rPr>
          <w:rFonts w:ascii="Times New Roman"/>
          <w:b w:val="false"/>
          <w:i w:val="false"/>
          <w:color w:val="000000"/>
          <w:sz w:val="28"/>
        </w:rPr>
        <w:t xml:space="preserve">
       және көлiк құралдарымен бiрге Қазақстан Республикасының </w:t>
      </w:r>
      <w:r>
        <w:br/>
      </w:r>
      <w:r>
        <w:rPr>
          <w:rFonts w:ascii="Times New Roman"/>
          <w:b w:val="false"/>
          <w:i w:val="false"/>
          <w:color w:val="000000"/>
          <w:sz w:val="28"/>
        </w:rPr>
        <w:t xml:space="preserve">
        Қарулы Күштерiне берiлетiн қосалқы бөлшектердiң, шанц                              аспаптары мен мүкәммалдарының </w:t>
      </w:r>
      <w:r>
        <w:br/>
      </w:r>
      <w:r>
        <w:rPr>
          <w:rFonts w:ascii="Times New Roman"/>
          <w:b w:val="false"/>
          <w:i w:val="false"/>
          <w:color w:val="000000"/>
          <w:sz w:val="28"/>
        </w:rPr>
        <w:t xml:space="preserve">
                                ЖИНАҒЫ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 і            Аты           і Өлшем іСаныі      Ескерту </w:t>
      </w:r>
      <w:r>
        <w:br/>
      </w:r>
      <w:r>
        <w:rPr>
          <w:rFonts w:ascii="Times New Roman"/>
          <w:b w:val="false"/>
          <w:i w:val="false"/>
          <w:color w:val="000000"/>
          <w:sz w:val="28"/>
        </w:rPr>
        <w:t xml:space="preserve">
NN  і                          ібiрлiгiі    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і            2             і   3   і 4  і           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 АВТОМОБИЛЬДЕРГЕ </w:t>
      </w:r>
    </w:p>
    <w:p>
      <w:pPr>
        <w:spacing w:after="0"/>
        <w:ind w:left="0"/>
        <w:jc w:val="both"/>
      </w:pPr>
      <w:r>
        <w:rPr>
          <w:rFonts w:ascii="Times New Roman"/>
          <w:b w:val="false"/>
          <w:i w:val="false"/>
          <w:color w:val="000000"/>
          <w:sz w:val="28"/>
        </w:rPr>
        <w:t xml:space="preserve">                  Қосалқы бөлшектер </w:t>
      </w:r>
    </w:p>
    <w:p>
      <w:pPr>
        <w:spacing w:after="0"/>
        <w:ind w:left="0"/>
        <w:jc w:val="both"/>
      </w:pPr>
      <w:r>
        <w:rPr>
          <w:rFonts w:ascii="Times New Roman"/>
          <w:b w:val="false"/>
          <w:i w:val="false"/>
          <w:color w:val="000000"/>
          <w:sz w:val="28"/>
        </w:rPr>
        <w:t xml:space="preserve"> 1.  Фар лампасы                   дана     1  Автомобильдiң барлық </w:t>
      </w:r>
      <w:r>
        <w:br/>
      </w:r>
      <w:r>
        <w:rPr>
          <w:rFonts w:ascii="Times New Roman"/>
          <w:b w:val="false"/>
          <w:i w:val="false"/>
          <w:color w:val="000000"/>
          <w:sz w:val="28"/>
        </w:rPr>
        <w:t xml:space="preserve">
                                               маркасы </w:t>
      </w:r>
    </w:p>
    <w:p>
      <w:pPr>
        <w:spacing w:after="0"/>
        <w:ind w:left="0"/>
        <w:jc w:val="both"/>
      </w:pPr>
      <w:r>
        <w:rPr>
          <w:rFonts w:ascii="Times New Roman"/>
          <w:b w:val="false"/>
          <w:i w:val="false"/>
          <w:color w:val="000000"/>
          <w:sz w:val="28"/>
        </w:rPr>
        <w:t xml:space="preserve"> 2.  Фар асты лампасы              дана     1  Бұл да сол </w:t>
      </w:r>
    </w:p>
    <w:p>
      <w:pPr>
        <w:spacing w:after="0"/>
        <w:ind w:left="0"/>
        <w:jc w:val="both"/>
      </w:pPr>
      <w:r>
        <w:rPr>
          <w:rFonts w:ascii="Times New Roman"/>
          <w:b w:val="false"/>
          <w:i w:val="false"/>
          <w:color w:val="000000"/>
          <w:sz w:val="28"/>
        </w:rPr>
        <w:t xml:space="preserve"> 3.  Тұтану шырағданы              дана     1  Карбюратор қозғағышы </w:t>
      </w:r>
      <w:r>
        <w:br/>
      </w:r>
      <w:r>
        <w:rPr>
          <w:rFonts w:ascii="Times New Roman"/>
          <w:b w:val="false"/>
          <w:i w:val="false"/>
          <w:color w:val="000000"/>
          <w:sz w:val="28"/>
        </w:rPr>
        <w:t xml:space="preserve">
                                               бар автомобильдер </w:t>
      </w:r>
    </w:p>
    <w:p>
      <w:pPr>
        <w:spacing w:after="0"/>
        <w:ind w:left="0"/>
        <w:jc w:val="both"/>
      </w:pPr>
      <w:r>
        <w:rPr>
          <w:rFonts w:ascii="Times New Roman"/>
          <w:b w:val="false"/>
          <w:i w:val="false"/>
          <w:color w:val="000000"/>
          <w:sz w:val="28"/>
        </w:rPr>
        <w:t xml:space="preserve"> 4.  Жоғарғы кернеулi сым          м       0,5 Бұл да сол </w:t>
      </w:r>
    </w:p>
    <w:p>
      <w:pPr>
        <w:spacing w:after="0"/>
        <w:ind w:left="0"/>
        <w:jc w:val="both"/>
      </w:pPr>
      <w:r>
        <w:rPr>
          <w:rFonts w:ascii="Times New Roman"/>
          <w:b w:val="false"/>
          <w:i w:val="false"/>
          <w:color w:val="000000"/>
          <w:sz w:val="28"/>
        </w:rPr>
        <w:t xml:space="preserve"> 5.  Үзгiш иiнi                    дана     1  Бұл да сол </w:t>
      </w:r>
    </w:p>
    <w:p>
      <w:pPr>
        <w:spacing w:after="0"/>
        <w:ind w:left="0"/>
        <w:jc w:val="both"/>
      </w:pPr>
      <w:r>
        <w:rPr>
          <w:rFonts w:ascii="Times New Roman"/>
          <w:b w:val="false"/>
          <w:i w:val="false"/>
          <w:color w:val="000000"/>
          <w:sz w:val="28"/>
        </w:rPr>
        <w:t xml:space="preserve"> 6.  Байланыстырушы баған          дана     1  Бұл да сол </w:t>
      </w:r>
    </w:p>
    <w:p>
      <w:pPr>
        <w:spacing w:after="0"/>
        <w:ind w:left="0"/>
        <w:jc w:val="both"/>
      </w:pPr>
      <w:r>
        <w:rPr>
          <w:rFonts w:ascii="Times New Roman"/>
          <w:b w:val="false"/>
          <w:i w:val="false"/>
          <w:color w:val="000000"/>
          <w:sz w:val="28"/>
        </w:rPr>
        <w:t xml:space="preserve"> 7.  Блок басының жапсырмасы       дана    1  Әрбiр бес автомобильге </w:t>
      </w:r>
      <w:r>
        <w:br/>
      </w:r>
      <w:r>
        <w:rPr>
          <w:rFonts w:ascii="Times New Roman"/>
          <w:b w:val="false"/>
          <w:i w:val="false"/>
          <w:color w:val="000000"/>
          <w:sz w:val="28"/>
        </w:rPr>
        <w:t>
 </w:t>
      </w:r>
      <w:r>
        <w:br/>
      </w:r>
      <w:r>
        <w:rPr>
          <w:rFonts w:ascii="Times New Roman"/>
          <w:b w:val="false"/>
          <w:i w:val="false"/>
          <w:color w:val="000000"/>
          <w:sz w:val="28"/>
        </w:rPr>
        <w:t xml:space="preserve">
   8.  Цилиндр басының жапсырмасы    дана     1  КамАЗ, Урал-4320 </w:t>
      </w:r>
      <w:r>
        <w:br/>
      </w:r>
      <w:r>
        <w:rPr>
          <w:rFonts w:ascii="Times New Roman"/>
          <w:b w:val="false"/>
          <w:i w:val="false"/>
          <w:color w:val="000000"/>
          <w:sz w:val="28"/>
        </w:rPr>
        <w:t xml:space="preserve">
                                               автомобильдерге </w:t>
      </w:r>
    </w:p>
    <w:p>
      <w:pPr>
        <w:spacing w:after="0"/>
        <w:ind w:left="0"/>
        <w:jc w:val="both"/>
      </w:pPr>
      <w:r>
        <w:rPr>
          <w:rFonts w:ascii="Times New Roman"/>
          <w:b w:val="false"/>
          <w:i w:val="false"/>
          <w:color w:val="000000"/>
          <w:sz w:val="28"/>
        </w:rPr>
        <w:t xml:space="preserve"> 9.  Цилиндр басының жапсырмасы    дана     1 Пневможүргiш тежеуiштi </w:t>
      </w:r>
      <w:r>
        <w:br/>
      </w:r>
      <w:r>
        <w:rPr>
          <w:rFonts w:ascii="Times New Roman"/>
          <w:b w:val="false"/>
          <w:i w:val="false"/>
          <w:color w:val="000000"/>
          <w:sz w:val="28"/>
        </w:rPr>
        <w:t xml:space="preserve">
                                               автомобильге </w:t>
      </w:r>
    </w:p>
    <w:p>
      <w:pPr>
        <w:spacing w:after="0"/>
        <w:ind w:left="0"/>
        <w:jc w:val="both"/>
      </w:pPr>
      <w:r>
        <w:rPr>
          <w:rFonts w:ascii="Times New Roman"/>
          <w:b w:val="false"/>
          <w:i w:val="false"/>
          <w:color w:val="000000"/>
          <w:sz w:val="28"/>
        </w:rPr>
        <w:t xml:space="preserve">10.  Желдеткiш белдiгi (су насосы) дана     1  Барлық маркалы </w:t>
      </w:r>
      <w:r>
        <w:br/>
      </w:r>
      <w:r>
        <w:rPr>
          <w:rFonts w:ascii="Times New Roman"/>
          <w:b w:val="false"/>
          <w:i w:val="false"/>
          <w:color w:val="000000"/>
          <w:sz w:val="28"/>
        </w:rPr>
        <w:t xml:space="preserve">
                                               автомобильдерге </w:t>
      </w:r>
    </w:p>
    <w:p>
      <w:pPr>
        <w:spacing w:after="0"/>
        <w:ind w:left="0"/>
        <w:jc w:val="both"/>
      </w:pPr>
      <w:r>
        <w:rPr>
          <w:rFonts w:ascii="Times New Roman"/>
          <w:b w:val="false"/>
          <w:i w:val="false"/>
          <w:color w:val="000000"/>
          <w:sz w:val="28"/>
        </w:rPr>
        <w:t xml:space="preserve">11.  Компрессор (генератор)        дана     1  Барлық маркалы </w:t>
      </w:r>
      <w:r>
        <w:br/>
      </w:r>
      <w:r>
        <w:rPr>
          <w:rFonts w:ascii="Times New Roman"/>
          <w:b w:val="false"/>
          <w:i w:val="false"/>
          <w:color w:val="000000"/>
          <w:sz w:val="28"/>
        </w:rPr>
        <w:t xml:space="preserve">
     белдiгi                                   автомобильдерге </w:t>
      </w:r>
    </w:p>
    <w:p>
      <w:pPr>
        <w:spacing w:after="0"/>
        <w:ind w:left="0"/>
        <w:jc w:val="both"/>
      </w:pPr>
      <w:r>
        <w:rPr>
          <w:rFonts w:ascii="Times New Roman"/>
          <w:b w:val="false"/>
          <w:i w:val="false"/>
          <w:color w:val="000000"/>
          <w:sz w:val="28"/>
        </w:rPr>
        <w:t xml:space="preserve">12.  Бензин насосының диафрагмасы  дана     1  Карбюратор қозғағышы </w:t>
      </w:r>
      <w:r>
        <w:br/>
      </w:r>
      <w:r>
        <w:rPr>
          <w:rFonts w:ascii="Times New Roman"/>
          <w:b w:val="false"/>
          <w:i w:val="false"/>
          <w:color w:val="000000"/>
          <w:sz w:val="28"/>
        </w:rPr>
        <w:t xml:space="preserve">
                                               бар автомобильдерге </w:t>
      </w:r>
    </w:p>
    <w:p>
      <w:pPr>
        <w:spacing w:after="0"/>
        <w:ind w:left="0"/>
        <w:jc w:val="both"/>
      </w:pPr>
      <w:r>
        <w:rPr>
          <w:rFonts w:ascii="Times New Roman"/>
          <w:b w:val="false"/>
          <w:i w:val="false"/>
          <w:color w:val="000000"/>
          <w:sz w:val="28"/>
        </w:rPr>
        <w:t xml:space="preserve">13.  Форсунка бүрiккiшi (форсунка  дана     1  Дизель қозғағышы бар </w:t>
      </w:r>
      <w:r>
        <w:br/>
      </w:r>
      <w:r>
        <w:rPr>
          <w:rFonts w:ascii="Times New Roman"/>
          <w:b w:val="false"/>
          <w:i w:val="false"/>
          <w:color w:val="000000"/>
          <w:sz w:val="28"/>
        </w:rPr>
        <w:t xml:space="preserve">
     насосы)                                   автомобильдерге </w:t>
      </w:r>
    </w:p>
    <w:p>
      <w:pPr>
        <w:spacing w:after="0"/>
        <w:ind w:left="0"/>
        <w:jc w:val="both"/>
      </w:pPr>
      <w:r>
        <w:rPr>
          <w:rFonts w:ascii="Times New Roman"/>
          <w:b w:val="false"/>
          <w:i w:val="false"/>
          <w:color w:val="000000"/>
          <w:sz w:val="28"/>
        </w:rPr>
        <w:t xml:space="preserve">14.  14х20х1,5 форсунканың тығыз   дана     1  КамАЗ, Урал-4320 </w:t>
      </w:r>
      <w:r>
        <w:br/>
      </w:r>
      <w:r>
        <w:rPr>
          <w:rFonts w:ascii="Times New Roman"/>
          <w:b w:val="false"/>
          <w:i w:val="false"/>
          <w:color w:val="000000"/>
          <w:sz w:val="28"/>
        </w:rPr>
        <w:t xml:space="preserve">
     жапсырмасы                                автомобильдерге </w:t>
      </w:r>
    </w:p>
    <w:p>
      <w:pPr>
        <w:spacing w:after="0"/>
        <w:ind w:left="0"/>
        <w:jc w:val="both"/>
      </w:pPr>
      <w:r>
        <w:rPr>
          <w:rFonts w:ascii="Times New Roman"/>
          <w:b w:val="false"/>
          <w:i w:val="false"/>
          <w:color w:val="000000"/>
          <w:sz w:val="28"/>
        </w:rPr>
        <w:t xml:space="preserve">15.  10х16х1,5 форсунканың тығыз   дана     2  КамАЗ, Урал-4320 </w:t>
      </w:r>
      <w:r>
        <w:br/>
      </w:r>
      <w:r>
        <w:rPr>
          <w:rFonts w:ascii="Times New Roman"/>
          <w:b w:val="false"/>
          <w:i w:val="false"/>
          <w:color w:val="000000"/>
          <w:sz w:val="28"/>
        </w:rPr>
        <w:t xml:space="preserve">
     жапсырмасы                                 автомобильдерге </w:t>
      </w:r>
    </w:p>
    <w:p>
      <w:pPr>
        <w:spacing w:after="0"/>
        <w:ind w:left="0"/>
        <w:jc w:val="both"/>
      </w:pPr>
      <w:r>
        <w:rPr>
          <w:rFonts w:ascii="Times New Roman"/>
          <w:b w:val="false"/>
          <w:i w:val="false"/>
          <w:color w:val="000000"/>
          <w:sz w:val="28"/>
        </w:rPr>
        <w:t xml:space="preserve">16.  Жинақтағы бөлу тапсырмасын    дана     1  Бұл да сол </w:t>
      </w:r>
      <w:r>
        <w:br/>
      </w:r>
      <w:r>
        <w:rPr>
          <w:rFonts w:ascii="Times New Roman"/>
          <w:b w:val="false"/>
          <w:i w:val="false"/>
          <w:color w:val="000000"/>
          <w:sz w:val="28"/>
        </w:rPr>
        <w:t xml:space="preserve">
     қосу механизмiн басқаратын </w:t>
      </w:r>
      <w:r>
        <w:br/>
      </w:r>
      <w:r>
        <w:rPr>
          <w:rFonts w:ascii="Times New Roman"/>
          <w:b w:val="false"/>
          <w:i w:val="false"/>
          <w:color w:val="000000"/>
          <w:sz w:val="28"/>
        </w:rPr>
        <w:t xml:space="preserve">
     қайтару қақпағының диафрагмасы </w:t>
      </w:r>
    </w:p>
    <w:p>
      <w:pPr>
        <w:spacing w:after="0"/>
        <w:ind w:left="0"/>
        <w:jc w:val="both"/>
      </w:pPr>
      <w:r>
        <w:rPr>
          <w:rFonts w:ascii="Times New Roman"/>
          <w:b w:val="false"/>
          <w:i w:val="false"/>
          <w:color w:val="000000"/>
          <w:sz w:val="28"/>
        </w:rPr>
        <w:t xml:space="preserve">17.  Автоаптека                    дана     1  Барлық маркалы </w:t>
      </w:r>
      <w:r>
        <w:br/>
      </w:r>
      <w:r>
        <w:rPr>
          <w:rFonts w:ascii="Times New Roman"/>
          <w:b w:val="false"/>
          <w:i w:val="false"/>
          <w:color w:val="000000"/>
          <w:sz w:val="28"/>
        </w:rPr>
        <w:t xml:space="preserve">
                                               автомобильдерге </w:t>
      </w:r>
    </w:p>
    <w:p>
      <w:pPr>
        <w:spacing w:after="0"/>
        <w:ind w:left="0"/>
        <w:jc w:val="both"/>
      </w:pPr>
      <w:r>
        <w:rPr>
          <w:rFonts w:ascii="Times New Roman"/>
          <w:b w:val="false"/>
          <w:i w:val="false"/>
          <w:color w:val="000000"/>
          <w:sz w:val="28"/>
        </w:rPr>
        <w:t xml:space="preserve">                   Шанц аспабы мен мүкәммалдар </w:t>
      </w:r>
    </w:p>
    <w:p>
      <w:pPr>
        <w:spacing w:after="0"/>
        <w:ind w:left="0"/>
        <w:jc w:val="both"/>
      </w:pPr>
      <w:r>
        <w:rPr>
          <w:rFonts w:ascii="Times New Roman"/>
          <w:b w:val="false"/>
          <w:i w:val="false"/>
          <w:color w:val="000000"/>
          <w:sz w:val="28"/>
        </w:rPr>
        <w:t xml:space="preserve">18.  Үшкiр күрек                   дана     1  Барлық маркалы </w:t>
      </w:r>
      <w:r>
        <w:br/>
      </w:r>
      <w:r>
        <w:rPr>
          <w:rFonts w:ascii="Times New Roman"/>
          <w:b w:val="false"/>
          <w:i w:val="false"/>
          <w:color w:val="000000"/>
          <w:sz w:val="28"/>
        </w:rPr>
        <w:t xml:space="preserve">
                                               автомобильдерге </w:t>
      </w:r>
    </w:p>
    <w:p>
      <w:pPr>
        <w:spacing w:after="0"/>
        <w:ind w:left="0"/>
        <w:jc w:val="both"/>
      </w:pPr>
      <w:r>
        <w:rPr>
          <w:rFonts w:ascii="Times New Roman"/>
          <w:b w:val="false"/>
          <w:i w:val="false"/>
          <w:color w:val="000000"/>
          <w:sz w:val="28"/>
        </w:rPr>
        <w:t xml:space="preserve">19.  Балта                         дана     1  Бұл да сол </w:t>
      </w:r>
    </w:p>
    <w:p>
      <w:pPr>
        <w:spacing w:after="0"/>
        <w:ind w:left="0"/>
        <w:jc w:val="both"/>
      </w:pPr>
      <w:r>
        <w:rPr>
          <w:rFonts w:ascii="Times New Roman"/>
          <w:b w:val="false"/>
          <w:i w:val="false"/>
          <w:color w:val="000000"/>
          <w:sz w:val="28"/>
        </w:rPr>
        <w:t xml:space="preserve">20.  Су шелегi (канистр)           дана     1  Бұл да сол </w:t>
      </w:r>
    </w:p>
    <w:p>
      <w:pPr>
        <w:spacing w:after="0"/>
        <w:ind w:left="0"/>
        <w:jc w:val="both"/>
      </w:pPr>
      <w:r>
        <w:rPr>
          <w:rFonts w:ascii="Times New Roman"/>
          <w:b w:val="false"/>
          <w:i w:val="false"/>
          <w:color w:val="000000"/>
          <w:sz w:val="28"/>
        </w:rPr>
        <w:t xml:space="preserve">21.  Май құтысы (канистр)          дана     1  Бұл да сол </w:t>
      </w:r>
    </w:p>
    <w:p>
      <w:pPr>
        <w:spacing w:after="0"/>
        <w:ind w:left="0"/>
        <w:jc w:val="both"/>
      </w:pPr>
      <w:r>
        <w:rPr>
          <w:rFonts w:ascii="Times New Roman"/>
          <w:b w:val="false"/>
          <w:i w:val="false"/>
          <w:color w:val="000000"/>
          <w:sz w:val="28"/>
        </w:rPr>
        <w:t xml:space="preserve">22.  Қосымша жанармай ыдысы        дана     1  500 километрлiк отын </w:t>
      </w:r>
      <w:r>
        <w:br/>
      </w:r>
      <w:r>
        <w:rPr>
          <w:rFonts w:ascii="Times New Roman"/>
          <w:b w:val="false"/>
          <w:i w:val="false"/>
          <w:color w:val="000000"/>
          <w:sz w:val="28"/>
        </w:rPr>
        <w:t xml:space="preserve">
                                              қоры жоқ автомобильге. </w:t>
      </w:r>
      <w:r>
        <w:br/>
      </w:r>
      <w:r>
        <w:rPr>
          <w:rFonts w:ascii="Times New Roman"/>
          <w:b w:val="false"/>
          <w:i w:val="false"/>
          <w:color w:val="000000"/>
          <w:sz w:val="28"/>
        </w:rPr>
        <w:t xml:space="preserve">
                                               Бидон (канистр) жоқ </w:t>
      </w:r>
      <w:r>
        <w:br/>
      </w:r>
      <w:r>
        <w:rPr>
          <w:rFonts w:ascii="Times New Roman"/>
          <w:b w:val="false"/>
          <w:i w:val="false"/>
          <w:color w:val="000000"/>
          <w:sz w:val="28"/>
        </w:rPr>
        <w:t xml:space="preserve">
                                               кезде 5 автомобильге </w:t>
      </w:r>
      <w:r>
        <w:br/>
      </w:r>
      <w:r>
        <w:rPr>
          <w:rFonts w:ascii="Times New Roman"/>
          <w:b w:val="false"/>
          <w:i w:val="false"/>
          <w:color w:val="000000"/>
          <w:sz w:val="28"/>
        </w:rPr>
        <w:t xml:space="preserve">
                                               бiр 200 литр бак </w:t>
      </w:r>
      <w:r>
        <w:br/>
      </w:r>
      <w:r>
        <w:rPr>
          <w:rFonts w:ascii="Times New Roman"/>
          <w:b w:val="false"/>
          <w:i w:val="false"/>
          <w:color w:val="000000"/>
          <w:sz w:val="28"/>
        </w:rPr>
        <w:t xml:space="preserve">
                                               ұстауға болады </w:t>
      </w:r>
    </w:p>
    <w:p>
      <w:pPr>
        <w:spacing w:after="0"/>
        <w:ind w:left="0"/>
        <w:jc w:val="both"/>
      </w:pPr>
      <w:r>
        <w:rPr>
          <w:rFonts w:ascii="Times New Roman"/>
          <w:b w:val="false"/>
          <w:i w:val="false"/>
          <w:color w:val="000000"/>
          <w:sz w:val="28"/>
        </w:rPr>
        <w:t xml:space="preserve">                   Сүйреу құралдары </w:t>
      </w:r>
    </w:p>
    <w:p>
      <w:pPr>
        <w:spacing w:after="0"/>
        <w:ind w:left="0"/>
        <w:jc w:val="both"/>
      </w:pPr>
      <w:r>
        <w:rPr>
          <w:rFonts w:ascii="Times New Roman"/>
          <w:b w:val="false"/>
          <w:i w:val="false"/>
          <w:color w:val="000000"/>
          <w:sz w:val="28"/>
        </w:rPr>
        <w:t xml:space="preserve">23. Буксир тросы немесе қатты      дана     1  Әрбiр үш автомобильге </w:t>
      </w:r>
      <w:r>
        <w:br/>
      </w:r>
      <w:r>
        <w:rPr>
          <w:rFonts w:ascii="Times New Roman"/>
          <w:b w:val="false"/>
          <w:i w:val="false"/>
          <w:color w:val="000000"/>
          <w:sz w:val="28"/>
        </w:rPr>
        <w:t xml:space="preserve">
    буксир </w:t>
      </w:r>
    </w:p>
    <w:p>
      <w:pPr>
        <w:spacing w:after="0"/>
        <w:ind w:left="0"/>
        <w:jc w:val="both"/>
      </w:pPr>
      <w:r>
        <w:rPr>
          <w:rFonts w:ascii="Times New Roman"/>
          <w:b w:val="false"/>
          <w:i w:val="false"/>
          <w:color w:val="000000"/>
          <w:sz w:val="28"/>
        </w:rPr>
        <w:t xml:space="preserve">                   II. ТРАКТОРЛАРҒА </w:t>
      </w:r>
    </w:p>
    <w:p>
      <w:pPr>
        <w:spacing w:after="0"/>
        <w:ind w:left="0"/>
        <w:jc w:val="both"/>
      </w:pPr>
      <w:r>
        <w:rPr>
          <w:rFonts w:ascii="Times New Roman"/>
          <w:b w:val="false"/>
          <w:i w:val="false"/>
          <w:color w:val="000000"/>
          <w:sz w:val="28"/>
        </w:rPr>
        <w:t xml:space="preserve">24.  Фар лампасы                   дана     1  Барлық маркалы </w:t>
      </w:r>
      <w:r>
        <w:br/>
      </w:r>
      <w:r>
        <w:rPr>
          <w:rFonts w:ascii="Times New Roman"/>
          <w:b w:val="false"/>
          <w:i w:val="false"/>
          <w:color w:val="000000"/>
          <w:sz w:val="28"/>
        </w:rPr>
        <w:t xml:space="preserve">
                                               тракторларға </w:t>
      </w:r>
    </w:p>
    <w:p>
      <w:pPr>
        <w:spacing w:after="0"/>
        <w:ind w:left="0"/>
        <w:jc w:val="both"/>
      </w:pPr>
      <w:r>
        <w:rPr>
          <w:rFonts w:ascii="Times New Roman"/>
          <w:b w:val="false"/>
          <w:i w:val="false"/>
          <w:color w:val="000000"/>
          <w:sz w:val="28"/>
        </w:rPr>
        <w:t xml:space="preserve">25.  Тұтату шырағданы              дана     1  Барлық маркалы </w:t>
      </w:r>
      <w:r>
        <w:br/>
      </w:r>
      <w:r>
        <w:rPr>
          <w:rFonts w:ascii="Times New Roman"/>
          <w:b w:val="false"/>
          <w:i w:val="false"/>
          <w:color w:val="000000"/>
          <w:sz w:val="28"/>
        </w:rPr>
        <w:t xml:space="preserve">
                                               тракторларға </w:t>
      </w:r>
    </w:p>
    <w:p>
      <w:pPr>
        <w:spacing w:after="0"/>
        <w:ind w:left="0"/>
        <w:jc w:val="both"/>
      </w:pPr>
      <w:r>
        <w:rPr>
          <w:rFonts w:ascii="Times New Roman"/>
          <w:b w:val="false"/>
          <w:i w:val="false"/>
          <w:color w:val="000000"/>
          <w:sz w:val="28"/>
        </w:rPr>
        <w:t xml:space="preserve">26.  Форсунка                      дана     1  Бұл да сол </w:t>
      </w:r>
    </w:p>
    <w:p>
      <w:pPr>
        <w:spacing w:after="0"/>
        <w:ind w:left="0"/>
        <w:jc w:val="both"/>
      </w:pPr>
      <w:r>
        <w:rPr>
          <w:rFonts w:ascii="Times New Roman"/>
          <w:b w:val="false"/>
          <w:i w:val="false"/>
          <w:color w:val="000000"/>
          <w:sz w:val="28"/>
        </w:rPr>
        <w:t xml:space="preserve">27.  Жұқа тазалау отын сүзгiшiнiң  дана     1  Бұл да сол </w:t>
      </w:r>
      <w:r>
        <w:br/>
      </w:r>
      <w:r>
        <w:rPr>
          <w:rFonts w:ascii="Times New Roman"/>
          <w:b w:val="false"/>
          <w:i w:val="false"/>
          <w:color w:val="000000"/>
          <w:sz w:val="28"/>
        </w:rPr>
        <w:t xml:space="preserve">
     сүзушi элементi </w:t>
      </w:r>
    </w:p>
    <w:p>
      <w:pPr>
        <w:spacing w:after="0"/>
        <w:ind w:left="0"/>
        <w:jc w:val="both"/>
      </w:pPr>
      <w:r>
        <w:rPr>
          <w:rFonts w:ascii="Times New Roman"/>
          <w:b w:val="false"/>
          <w:i w:val="false"/>
          <w:color w:val="000000"/>
          <w:sz w:val="28"/>
        </w:rPr>
        <w:t xml:space="preserve">28.  Желдеткiш белдiгi             дана     1  Бұл да сол </w:t>
      </w:r>
    </w:p>
    <w:p>
      <w:pPr>
        <w:spacing w:after="0"/>
        <w:ind w:left="0"/>
        <w:jc w:val="both"/>
      </w:pPr>
      <w:r>
        <w:rPr>
          <w:rFonts w:ascii="Times New Roman"/>
          <w:b w:val="false"/>
          <w:i w:val="false"/>
          <w:color w:val="000000"/>
          <w:sz w:val="28"/>
        </w:rPr>
        <w:t xml:space="preserve">29.  Генератор белдiгi             дана     1  Бұл да сол </w:t>
      </w:r>
    </w:p>
    <w:p>
      <w:pPr>
        <w:spacing w:after="0"/>
        <w:ind w:left="0"/>
        <w:jc w:val="both"/>
      </w:pPr>
      <w:r>
        <w:rPr>
          <w:rFonts w:ascii="Times New Roman"/>
          <w:b w:val="false"/>
          <w:i w:val="false"/>
          <w:color w:val="000000"/>
          <w:sz w:val="28"/>
        </w:rPr>
        <w:t xml:space="preserve">30.  Жоғары кернеу қосқышы         дана     1  Бұл да сол </w:t>
      </w:r>
    </w:p>
    <w:p>
      <w:pPr>
        <w:spacing w:after="0"/>
        <w:ind w:left="0"/>
        <w:jc w:val="both"/>
      </w:pPr>
      <w:r>
        <w:rPr>
          <w:rFonts w:ascii="Times New Roman"/>
          <w:b w:val="false"/>
          <w:i w:val="false"/>
          <w:color w:val="000000"/>
          <w:sz w:val="28"/>
        </w:rPr>
        <w:t xml:space="preserve">31.  Су насосының сальнигi         дана     1  Бұл да сол </w:t>
      </w:r>
    </w:p>
    <w:p>
      <w:pPr>
        <w:spacing w:after="0"/>
        <w:ind w:left="0"/>
        <w:jc w:val="both"/>
      </w:pPr>
      <w:r>
        <w:rPr>
          <w:rFonts w:ascii="Times New Roman"/>
          <w:b w:val="false"/>
          <w:i w:val="false"/>
          <w:color w:val="000000"/>
          <w:sz w:val="28"/>
        </w:rPr>
        <w:t xml:space="preserve">32.  Жоғарғы радиатор шлангiсi     дана     1  Бұл да сол </w:t>
      </w:r>
    </w:p>
    <w:p>
      <w:pPr>
        <w:spacing w:after="0"/>
        <w:ind w:left="0"/>
        <w:jc w:val="both"/>
      </w:pPr>
      <w:r>
        <w:rPr>
          <w:rFonts w:ascii="Times New Roman"/>
          <w:b w:val="false"/>
          <w:i w:val="false"/>
          <w:color w:val="000000"/>
          <w:sz w:val="28"/>
        </w:rPr>
        <w:t xml:space="preserve">33.  Төменгi радиатор шлангiсi     дана     1  Бұл да сол </w:t>
      </w:r>
    </w:p>
    <w:p>
      <w:pPr>
        <w:spacing w:after="0"/>
        <w:ind w:left="0"/>
        <w:jc w:val="both"/>
      </w:pPr>
      <w:r>
        <w:rPr>
          <w:rFonts w:ascii="Times New Roman"/>
          <w:b w:val="false"/>
          <w:i w:val="false"/>
          <w:color w:val="000000"/>
          <w:sz w:val="28"/>
        </w:rPr>
        <w:t xml:space="preserve">34.  Блок басының жапсырмасы       дана     1  Бұл да сол </w:t>
      </w:r>
    </w:p>
    <w:p>
      <w:pPr>
        <w:spacing w:after="0"/>
        <w:ind w:left="0"/>
        <w:jc w:val="both"/>
      </w:pPr>
      <w:r>
        <w:rPr>
          <w:rFonts w:ascii="Times New Roman"/>
          <w:b w:val="false"/>
          <w:i w:val="false"/>
          <w:color w:val="000000"/>
          <w:sz w:val="28"/>
        </w:rPr>
        <w:t xml:space="preserve">35.  Гайкалы шынжыр табанды        жинақ   14  Т-100, Т-100М, Т-130 </w:t>
      </w:r>
      <w:r>
        <w:br/>
      </w:r>
      <w:r>
        <w:rPr>
          <w:rFonts w:ascii="Times New Roman"/>
          <w:b w:val="false"/>
          <w:i w:val="false"/>
          <w:color w:val="000000"/>
          <w:sz w:val="28"/>
        </w:rPr>
        <w:t xml:space="preserve">
     тиянақтың болты                           тракторларға </w:t>
      </w:r>
    </w:p>
    <w:p>
      <w:pPr>
        <w:spacing w:after="0"/>
        <w:ind w:left="0"/>
        <w:jc w:val="both"/>
      </w:pPr>
      <w:r>
        <w:rPr>
          <w:rFonts w:ascii="Times New Roman"/>
          <w:b w:val="false"/>
          <w:i w:val="false"/>
          <w:color w:val="000000"/>
          <w:sz w:val="28"/>
        </w:rPr>
        <w:t xml:space="preserve">36.  Шынжыр табанды тиянақ         дана    14  Бұл да сол </w:t>
      </w:r>
      <w:r>
        <w:br/>
      </w:r>
      <w:r>
        <w:rPr>
          <w:rFonts w:ascii="Times New Roman"/>
          <w:b w:val="false"/>
          <w:i w:val="false"/>
          <w:color w:val="000000"/>
          <w:sz w:val="28"/>
        </w:rPr>
        <w:t xml:space="preserve">
     арқалығының серiппелi шайбасы </w:t>
      </w:r>
    </w:p>
    <w:p>
      <w:pPr>
        <w:spacing w:after="0"/>
        <w:ind w:left="0"/>
        <w:jc w:val="both"/>
      </w:pPr>
      <w:r>
        <w:rPr>
          <w:rFonts w:ascii="Times New Roman"/>
          <w:b w:val="false"/>
          <w:i w:val="false"/>
          <w:color w:val="000000"/>
          <w:sz w:val="28"/>
        </w:rPr>
        <w:t xml:space="preserve">37.  Шынжыр табан үзбесiнiң        дана     2  ДТ-75, Т-54, Т-150 </w:t>
      </w:r>
      <w:r>
        <w:br/>
      </w:r>
      <w:r>
        <w:rPr>
          <w:rFonts w:ascii="Times New Roman"/>
          <w:b w:val="false"/>
          <w:i w:val="false"/>
          <w:color w:val="000000"/>
          <w:sz w:val="28"/>
        </w:rPr>
        <w:t xml:space="preserve">
     бармағы                                   Т-180 тракторларға </w:t>
      </w:r>
    </w:p>
    <w:p>
      <w:pPr>
        <w:spacing w:after="0"/>
        <w:ind w:left="0"/>
        <w:jc w:val="both"/>
      </w:pPr>
      <w:r>
        <w:rPr>
          <w:rFonts w:ascii="Times New Roman"/>
          <w:b w:val="false"/>
          <w:i w:val="false"/>
          <w:color w:val="000000"/>
          <w:sz w:val="28"/>
        </w:rPr>
        <w:t xml:space="preserve">38.  Шынжыр табан тiзбесi          дана     2  Бұл да сол </w:t>
      </w:r>
    </w:p>
    <w:p>
      <w:pPr>
        <w:spacing w:after="0"/>
        <w:ind w:left="0"/>
        <w:jc w:val="both"/>
      </w:pPr>
      <w:r>
        <w:rPr>
          <w:rFonts w:ascii="Times New Roman"/>
          <w:b w:val="false"/>
          <w:i w:val="false"/>
          <w:color w:val="000000"/>
          <w:sz w:val="28"/>
        </w:rPr>
        <w:t xml:space="preserve">39.  Шынжыр табан бармағының       дана    10  Бұл да сол </w:t>
      </w:r>
      <w:r>
        <w:br/>
      </w:r>
      <w:r>
        <w:rPr>
          <w:rFonts w:ascii="Times New Roman"/>
          <w:b w:val="false"/>
          <w:i w:val="false"/>
          <w:color w:val="000000"/>
          <w:sz w:val="28"/>
        </w:rPr>
        <w:t xml:space="preserve">
     шплинтi </w:t>
      </w:r>
    </w:p>
    <w:p>
      <w:pPr>
        <w:spacing w:after="0"/>
        <w:ind w:left="0"/>
        <w:jc w:val="both"/>
      </w:pPr>
      <w:r>
        <w:rPr>
          <w:rFonts w:ascii="Times New Roman"/>
          <w:b w:val="false"/>
          <w:i w:val="false"/>
          <w:color w:val="000000"/>
          <w:sz w:val="28"/>
        </w:rPr>
        <w:t xml:space="preserve">40.  Цилиндр басының жапсырмасы    дана    10  Бұл да сол </w:t>
      </w:r>
    </w:p>
    <w:p>
      <w:pPr>
        <w:spacing w:after="0"/>
        <w:ind w:left="0"/>
        <w:jc w:val="both"/>
      </w:pPr>
      <w:r>
        <w:rPr>
          <w:rFonts w:ascii="Times New Roman"/>
          <w:b w:val="false"/>
          <w:i w:val="false"/>
          <w:color w:val="000000"/>
          <w:sz w:val="28"/>
        </w:rPr>
        <w:t xml:space="preserve">41.  Жинақтағы босату қозғалтқыш   дана     1  Босату қозғағышы бар </w:t>
      </w:r>
      <w:r>
        <w:br/>
      </w:r>
      <w:r>
        <w:rPr>
          <w:rFonts w:ascii="Times New Roman"/>
          <w:b w:val="false"/>
          <w:i w:val="false"/>
          <w:color w:val="000000"/>
          <w:sz w:val="28"/>
        </w:rPr>
        <w:t xml:space="preserve">
     цилиндрлерiнiң бас жапсырмасы             тракторларға </w:t>
      </w:r>
    </w:p>
    <w:p>
      <w:pPr>
        <w:spacing w:after="0"/>
        <w:ind w:left="0"/>
        <w:jc w:val="both"/>
      </w:pPr>
      <w:r>
        <w:rPr>
          <w:rFonts w:ascii="Times New Roman"/>
          <w:b w:val="false"/>
          <w:i w:val="false"/>
          <w:color w:val="000000"/>
          <w:sz w:val="28"/>
        </w:rPr>
        <w:t xml:space="preserve">42.  Вентиль золотнигi             дана     1  Доңғалақты </w:t>
      </w:r>
      <w:r>
        <w:br/>
      </w:r>
      <w:r>
        <w:rPr>
          <w:rFonts w:ascii="Times New Roman"/>
          <w:b w:val="false"/>
          <w:i w:val="false"/>
          <w:color w:val="000000"/>
          <w:sz w:val="28"/>
        </w:rPr>
        <w:t xml:space="preserve">
                                               тракторларға </w:t>
      </w:r>
    </w:p>
    <w:p>
      <w:pPr>
        <w:spacing w:after="0"/>
        <w:ind w:left="0"/>
        <w:jc w:val="both"/>
      </w:pPr>
      <w:r>
        <w:rPr>
          <w:rFonts w:ascii="Times New Roman"/>
          <w:b w:val="false"/>
          <w:i w:val="false"/>
          <w:color w:val="000000"/>
          <w:sz w:val="28"/>
        </w:rPr>
        <w:t xml:space="preserve">43.  Автокамера                    дана     1  Бұл да сол </w:t>
      </w:r>
    </w:p>
    <w:p>
      <w:pPr>
        <w:spacing w:after="0"/>
        <w:ind w:left="0"/>
        <w:jc w:val="both"/>
      </w:pPr>
      <w:r>
        <w:rPr>
          <w:rFonts w:ascii="Times New Roman"/>
          <w:b w:val="false"/>
          <w:i w:val="false"/>
          <w:color w:val="000000"/>
          <w:sz w:val="28"/>
        </w:rPr>
        <w:t xml:space="preserve">                   Шанц аспабы мен мүкәммалдар </w:t>
      </w:r>
    </w:p>
    <w:p>
      <w:pPr>
        <w:spacing w:after="0"/>
        <w:ind w:left="0"/>
        <w:jc w:val="both"/>
      </w:pPr>
      <w:r>
        <w:rPr>
          <w:rFonts w:ascii="Times New Roman"/>
          <w:b w:val="false"/>
          <w:i w:val="false"/>
          <w:color w:val="000000"/>
          <w:sz w:val="28"/>
        </w:rPr>
        <w:t xml:space="preserve">44.  Найзалы күрек                 дана     1  Барлық маркалы </w:t>
      </w:r>
      <w:r>
        <w:br/>
      </w:r>
      <w:r>
        <w:rPr>
          <w:rFonts w:ascii="Times New Roman"/>
          <w:b w:val="false"/>
          <w:i w:val="false"/>
          <w:color w:val="000000"/>
          <w:sz w:val="28"/>
        </w:rPr>
        <w:t xml:space="preserve">
                                               тракторларға </w:t>
      </w:r>
    </w:p>
    <w:p>
      <w:pPr>
        <w:spacing w:after="0"/>
        <w:ind w:left="0"/>
        <w:jc w:val="both"/>
      </w:pPr>
      <w:r>
        <w:rPr>
          <w:rFonts w:ascii="Times New Roman"/>
          <w:b w:val="false"/>
          <w:i w:val="false"/>
          <w:color w:val="000000"/>
          <w:sz w:val="28"/>
        </w:rPr>
        <w:t xml:space="preserve">45.  Балта                         дана     1  Бұл да сол </w:t>
      </w:r>
    </w:p>
    <w:p>
      <w:pPr>
        <w:spacing w:after="0"/>
        <w:ind w:left="0"/>
        <w:jc w:val="both"/>
      </w:pPr>
      <w:r>
        <w:rPr>
          <w:rFonts w:ascii="Times New Roman"/>
          <w:b w:val="false"/>
          <w:i w:val="false"/>
          <w:color w:val="000000"/>
          <w:sz w:val="28"/>
        </w:rPr>
        <w:t xml:space="preserve">46.  Су шелегi (канистр)           дана     1  Бұл да сол </w:t>
      </w:r>
    </w:p>
    <w:p>
      <w:pPr>
        <w:spacing w:after="0"/>
        <w:ind w:left="0"/>
        <w:jc w:val="both"/>
      </w:pPr>
      <w:r>
        <w:rPr>
          <w:rFonts w:ascii="Times New Roman"/>
          <w:b w:val="false"/>
          <w:i w:val="false"/>
          <w:color w:val="000000"/>
          <w:sz w:val="28"/>
        </w:rPr>
        <w:t xml:space="preserve">47.  Май багi (канистр)            дана     1  Бұлда сол </w:t>
      </w:r>
    </w:p>
    <w:p>
      <w:pPr>
        <w:spacing w:after="0"/>
        <w:ind w:left="0"/>
        <w:jc w:val="both"/>
      </w:pPr>
      <w:r>
        <w:rPr>
          <w:rFonts w:ascii="Times New Roman"/>
          <w:b w:val="false"/>
          <w:i w:val="false"/>
          <w:color w:val="000000"/>
          <w:sz w:val="28"/>
        </w:rPr>
        <w:t xml:space="preserve">                   Сүйрету құралдары </w:t>
      </w:r>
    </w:p>
    <w:p>
      <w:pPr>
        <w:spacing w:after="0"/>
        <w:ind w:left="0"/>
        <w:jc w:val="both"/>
      </w:pPr>
      <w:r>
        <w:rPr>
          <w:rFonts w:ascii="Times New Roman"/>
          <w:b w:val="false"/>
          <w:i w:val="false"/>
          <w:color w:val="000000"/>
          <w:sz w:val="28"/>
        </w:rPr>
        <w:t xml:space="preserve">48.  Буксир тросы немесе қатты     дана     1  Әрбiр үш тракторға </w:t>
      </w:r>
      <w:r>
        <w:br/>
      </w:r>
      <w:r>
        <w:rPr>
          <w:rFonts w:ascii="Times New Roman"/>
          <w:b w:val="false"/>
          <w:i w:val="false"/>
          <w:color w:val="000000"/>
          <w:sz w:val="28"/>
        </w:rPr>
        <w:t xml:space="preserve">
     буксир </w:t>
      </w:r>
    </w:p>
    <w:p>
      <w:pPr>
        <w:spacing w:after="0"/>
        <w:ind w:left="0"/>
        <w:jc w:val="both"/>
      </w:pPr>
      <w:r>
        <w:rPr>
          <w:rFonts w:ascii="Times New Roman"/>
          <w:b w:val="false"/>
          <w:i w:val="false"/>
          <w:color w:val="000000"/>
          <w:sz w:val="28"/>
        </w:rPr>
        <w:t xml:space="preserve">              III. ЖОЛ-ҚҰРЫЛЫСТЫҚ ТИЕУ-ТҮСIРУ МАШИНАЛАРЫ </w:t>
      </w:r>
      <w:r>
        <w:br/>
      </w:r>
      <w:r>
        <w:rPr>
          <w:rFonts w:ascii="Times New Roman"/>
          <w:b w:val="false"/>
          <w:i w:val="false"/>
          <w:color w:val="000000"/>
          <w:sz w:val="28"/>
        </w:rPr>
        <w:t xml:space="preserve">
                         МЕН ЭЛЕКТР СТАНЦИЯЛАРҒА </w:t>
      </w:r>
    </w:p>
    <w:p>
      <w:pPr>
        <w:spacing w:after="0"/>
        <w:ind w:left="0"/>
        <w:jc w:val="both"/>
      </w:pPr>
      <w:r>
        <w:rPr>
          <w:rFonts w:ascii="Times New Roman"/>
          <w:b w:val="false"/>
          <w:i w:val="false"/>
          <w:color w:val="000000"/>
          <w:sz w:val="28"/>
        </w:rPr>
        <w:t xml:space="preserve">49.  Фар шамы                      дана    1  Барлық автогрейдерлер, </w:t>
      </w:r>
      <w:r>
        <w:br/>
      </w:r>
      <w:r>
        <w:rPr>
          <w:rFonts w:ascii="Times New Roman"/>
          <w:b w:val="false"/>
          <w:i w:val="false"/>
          <w:color w:val="000000"/>
          <w:sz w:val="28"/>
        </w:rPr>
        <w:t xml:space="preserve">
                                               экскаваторлар, </w:t>
      </w:r>
      <w:r>
        <w:br/>
      </w:r>
      <w:r>
        <w:rPr>
          <w:rFonts w:ascii="Times New Roman"/>
          <w:b w:val="false"/>
          <w:i w:val="false"/>
          <w:color w:val="000000"/>
          <w:sz w:val="28"/>
        </w:rPr>
        <w:t xml:space="preserve">
                                               автотиегiштер мен жол </w:t>
      </w:r>
      <w:r>
        <w:br/>
      </w:r>
      <w:r>
        <w:rPr>
          <w:rFonts w:ascii="Times New Roman"/>
          <w:b w:val="false"/>
          <w:i w:val="false"/>
          <w:color w:val="000000"/>
          <w:sz w:val="28"/>
        </w:rPr>
        <w:t xml:space="preserve">
                                               тегiстегiштерге </w:t>
      </w:r>
    </w:p>
    <w:p>
      <w:pPr>
        <w:spacing w:after="0"/>
        <w:ind w:left="0"/>
        <w:jc w:val="both"/>
      </w:pPr>
      <w:r>
        <w:rPr>
          <w:rFonts w:ascii="Times New Roman"/>
          <w:b w:val="false"/>
          <w:i w:val="false"/>
          <w:color w:val="000000"/>
          <w:sz w:val="28"/>
        </w:rPr>
        <w:t xml:space="preserve">50.  Тұтату шырағданы              дана     1  Автогрейдерлер, </w:t>
      </w:r>
      <w:r>
        <w:br/>
      </w:r>
      <w:r>
        <w:rPr>
          <w:rFonts w:ascii="Times New Roman"/>
          <w:b w:val="false"/>
          <w:i w:val="false"/>
          <w:color w:val="000000"/>
          <w:sz w:val="28"/>
        </w:rPr>
        <w:t xml:space="preserve">
                                               пневмодоңғалақты </w:t>
      </w:r>
      <w:r>
        <w:br/>
      </w:r>
      <w:r>
        <w:rPr>
          <w:rFonts w:ascii="Times New Roman"/>
          <w:b w:val="false"/>
          <w:i w:val="false"/>
          <w:color w:val="000000"/>
          <w:sz w:val="28"/>
        </w:rPr>
        <w:t xml:space="preserve">
                                               крандар, </w:t>
      </w:r>
      <w:r>
        <w:br/>
      </w:r>
      <w:r>
        <w:rPr>
          <w:rFonts w:ascii="Times New Roman"/>
          <w:b w:val="false"/>
          <w:i w:val="false"/>
          <w:color w:val="000000"/>
          <w:sz w:val="28"/>
        </w:rPr>
        <w:t xml:space="preserve">
                                               автотиегiштер мен </w:t>
      </w:r>
      <w:r>
        <w:br/>
      </w:r>
      <w:r>
        <w:rPr>
          <w:rFonts w:ascii="Times New Roman"/>
          <w:b w:val="false"/>
          <w:i w:val="false"/>
          <w:color w:val="000000"/>
          <w:sz w:val="28"/>
        </w:rPr>
        <w:t xml:space="preserve">
                                               карбюратор </w:t>
      </w:r>
      <w:r>
        <w:br/>
      </w:r>
      <w:r>
        <w:rPr>
          <w:rFonts w:ascii="Times New Roman"/>
          <w:b w:val="false"/>
          <w:i w:val="false"/>
          <w:color w:val="000000"/>
          <w:sz w:val="28"/>
        </w:rPr>
        <w:t xml:space="preserve">
                                               қозғалтқышты электр </w:t>
      </w:r>
      <w:r>
        <w:br/>
      </w:r>
      <w:r>
        <w:rPr>
          <w:rFonts w:ascii="Times New Roman"/>
          <w:b w:val="false"/>
          <w:i w:val="false"/>
          <w:color w:val="000000"/>
          <w:sz w:val="28"/>
        </w:rPr>
        <w:t xml:space="preserve">
                                               станцияларға </w:t>
      </w:r>
    </w:p>
    <w:p>
      <w:pPr>
        <w:spacing w:after="0"/>
        <w:ind w:left="0"/>
        <w:jc w:val="both"/>
      </w:pPr>
      <w:r>
        <w:rPr>
          <w:rFonts w:ascii="Times New Roman"/>
          <w:b w:val="false"/>
          <w:i w:val="false"/>
          <w:color w:val="000000"/>
          <w:sz w:val="28"/>
        </w:rPr>
        <w:t xml:space="preserve">51.  Үзгiш иiнi                    дана     1  Автотиегiштер мен </w:t>
      </w:r>
      <w:r>
        <w:br/>
      </w:r>
      <w:r>
        <w:rPr>
          <w:rFonts w:ascii="Times New Roman"/>
          <w:b w:val="false"/>
          <w:i w:val="false"/>
          <w:color w:val="000000"/>
          <w:sz w:val="28"/>
        </w:rPr>
        <w:t xml:space="preserve">
                                               карбюратор </w:t>
      </w:r>
      <w:r>
        <w:br/>
      </w:r>
      <w:r>
        <w:rPr>
          <w:rFonts w:ascii="Times New Roman"/>
          <w:b w:val="false"/>
          <w:i w:val="false"/>
          <w:color w:val="000000"/>
          <w:sz w:val="28"/>
        </w:rPr>
        <w:t xml:space="preserve">
                                               қозғалтқышы бар </w:t>
      </w:r>
      <w:r>
        <w:br/>
      </w:r>
      <w:r>
        <w:rPr>
          <w:rFonts w:ascii="Times New Roman"/>
          <w:b w:val="false"/>
          <w:i w:val="false"/>
          <w:color w:val="000000"/>
          <w:sz w:val="28"/>
        </w:rPr>
        <w:t xml:space="preserve">
                                               станцияларға </w:t>
      </w:r>
    </w:p>
    <w:p>
      <w:pPr>
        <w:spacing w:after="0"/>
        <w:ind w:left="0"/>
        <w:jc w:val="both"/>
      </w:pPr>
      <w:r>
        <w:rPr>
          <w:rFonts w:ascii="Times New Roman"/>
          <w:b w:val="false"/>
          <w:i w:val="false"/>
          <w:color w:val="000000"/>
          <w:sz w:val="28"/>
        </w:rPr>
        <w:t xml:space="preserve">52.  Байланыстырушы баған          дана     1  Бұл да сол </w:t>
      </w:r>
    </w:p>
    <w:p>
      <w:pPr>
        <w:spacing w:after="0"/>
        <w:ind w:left="0"/>
        <w:jc w:val="both"/>
      </w:pPr>
      <w:r>
        <w:rPr>
          <w:rFonts w:ascii="Times New Roman"/>
          <w:b w:val="false"/>
          <w:i w:val="false"/>
          <w:color w:val="000000"/>
          <w:sz w:val="28"/>
        </w:rPr>
        <w:t xml:space="preserve">53.  Желдеткiш белдiгi             дана     1  Автогрейдер, </w:t>
      </w:r>
      <w:r>
        <w:br/>
      </w:r>
      <w:r>
        <w:rPr>
          <w:rFonts w:ascii="Times New Roman"/>
          <w:b w:val="false"/>
          <w:i w:val="false"/>
          <w:color w:val="000000"/>
          <w:sz w:val="28"/>
        </w:rPr>
        <w:t xml:space="preserve">
                                               экскаватор, </w:t>
      </w:r>
      <w:r>
        <w:br/>
      </w:r>
      <w:r>
        <w:rPr>
          <w:rFonts w:ascii="Times New Roman"/>
          <w:b w:val="false"/>
          <w:i w:val="false"/>
          <w:color w:val="000000"/>
          <w:sz w:val="28"/>
        </w:rPr>
        <w:t xml:space="preserve">
                                               пневдоңғалақты </w:t>
      </w:r>
      <w:r>
        <w:br/>
      </w:r>
      <w:r>
        <w:rPr>
          <w:rFonts w:ascii="Times New Roman"/>
          <w:b w:val="false"/>
          <w:i w:val="false"/>
          <w:color w:val="000000"/>
          <w:sz w:val="28"/>
        </w:rPr>
        <w:t xml:space="preserve">
                                               жүретiн крандар, </w:t>
      </w:r>
      <w:r>
        <w:br/>
      </w:r>
      <w:r>
        <w:rPr>
          <w:rFonts w:ascii="Times New Roman"/>
          <w:b w:val="false"/>
          <w:i w:val="false"/>
          <w:color w:val="000000"/>
          <w:sz w:val="28"/>
        </w:rPr>
        <w:t xml:space="preserve">
                                               автотиегiш пен дизель </w:t>
      </w:r>
      <w:r>
        <w:br/>
      </w:r>
      <w:r>
        <w:rPr>
          <w:rFonts w:ascii="Times New Roman"/>
          <w:b w:val="false"/>
          <w:i w:val="false"/>
          <w:color w:val="000000"/>
          <w:sz w:val="28"/>
        </w:rPr>
        <w:t xml:space="preserve">
                                               қозғалтқышты электр </w:t>
      </w:r>
      <w:r>
        <w:br/>
      </w:r>
      <w:r>
        <w:rPr>
          <w:rFonts w:ascii="Times New Roman"/>
          <w:b w:val="false"/>
          <w:i w:val="false"/>
          <w:color w:val="000000"/>
          <w:sz w:val="28"/>
        </w:rPr>
        <w:t xml:space="preserve">
                                               станциялары </w:t>
      </w:r>
    </w:p>
    <w:p>
      <w:pPr>
        <w:spacing w:after="0"/>
        <w:ind w:left="0"/>
        <w:jc w:val="both"/>
      </w:pPr>
      <w:r>
        <w:rPr>
          <w:rFonts w:ascii="Times New Roman"/>
          <w:b w:val="false"/>
          <w:i w:val="false"/>
          <w:color w:val="000000"/>
          <w:sz w:val="28"/>
        </w:rPr>
        <w:t xml:space="preserve">54.  Компрессор (генератор)        дана     1  Автогрейдер, </w:t>
      </w:r>
      <w:r>
        <w:br/>
      </w:r>
      <w:r>
        <w:rPr>
          <w:rFonts w:ascii="Times New Roman"/>
          <w:b w:val="false"/>
          <w:i w:val="false"/>
          <w:color w:val="000000"/>
          <w:sz w:val="28"/>
        </w:rPr>
        <w:t xml:space="preserve">
     белдiгi                                   экскаватор, </w:t>
      </w:r>
      <w:r>
        <w:br/>
      </w:r>
      <w:r>
        <w:rPr>
          <w:rFonts w:ascii="Times New Roman"/>
          <w:b w:val="false"/>
          <w:i w:val="false"/>
          <w:color w:val="000000"/>
          <w:sz w:val="28"/>
        </w:rPr>
        <w:t xml:space="preserve">
                                               пневдоңғалақты </w:t>
      </w:r>
      <w:r>
        <w:br/>
      </w:r>
      <w:r>
        <w:rPr>
          <w:rFonts w:ascii="Times New Roman"/>
          <w:b w:val="false"/>
          <w:i w:val="false"/>
          <w:color w:val="000000"/>
          <w:sz w:val="28"/>
        </w:rPr>
        <w:t xml:space="preserve">
                                               жүретiн крандар мен </w:t>
      </w:r>
      <w:r>
        <w:br/>
      </w:r>
      <w:r>
        <w:rPr>
          <w:rFonts w:ascii="Times New Roman"/>
          <w:b w:val="false"/>
          <w:i w:val="false"/>
          <w:color w:val="000000"/>
          <w:sz w:val="28"/>
        </w:rPr>
        <w:t xml:space="preserve">
                                               дизель қозғалтқышты </w:t>
      </w:r>
      <w:r>
        <w:br/>
      </w:r>
      <w:r>
        <w:rPr>
          <w:rFonts w:ascii="Times New Roman"/>
          <w:b w:val="false"/>
          <w:i w:val="false"/>
          <w:color w:val="000000"/>
          <w:sz w:val="28"/>
        </w:rPr>
        <w:t xml:space="preserve">
                                               және пневмоқосу </w:t>
      </w:r>
      <w:r>
        <w:br/>
      </w:r>
      <w:r>
        <w:rPr>
          <w:rFonts w:ascii="Times New Roman"/>
          <w:b w:val="false"/>
          <w:i w:val="false"/>
          <w:color w:val="000000"/>
          <w:sz w:val="28"/>
        </w:rPr>
        <w:t xml:space="preserve">
                                               тежегiштi </w:t>
      </w:r>
      <w:r>
        <w:br/>
      </w:r>
      <w:r>
        <w:rPr>
          <w:rFonts w:ascii="Times New Roman"/>
          <w:b w:val="false"/>
          <w:i w:val="false"/>
          <w:color w:val="000000"/>
          <w:sz w:val="28"/>
        </w:rPr>
        <w:t xml:space="preserve">
                                               автотиегiштерге </w:t>
      </w:r>
    </w:p>
    <w:p>
      <w:pPr>
        <w:spacing w:after="0"/>
        <w:ind w:left="0"/>
        <w:jc w:val="both"/>
      </w:pPr>
      <w:r>
        <w:rPr>
          <w:rFonts w:ascii="Times New Roman"/>
          <w:b w:val="false"/>
          <w:i w:val="false"/>
          <w:color w:val="000000"/>
          <w:sz w:val="28"/>
        </w:rPr>
        <w:t xml:space="preserve">55. Тығынды тарту шынжырының       дана     1  Ор қазу </w:t>
      </w:r>
      <w:r>
        <w:br/>
      </w:r>
      <w:r>
        <w:rPr>
          <w:rFonts w:ascii="Times New Roman"/>
          <w:b w:val="false"/>
          <w:i w:val="false"/>
          <w:color w:val="000000"/>
          <w:sz w:val="28"/>
        </w:rPr>
        <w:t xml:space="preserve">
    үзбесi                                     экскаваторларға </w:t>
      </w:r>
      <w:r>
        <w:br/>
      </w:r>
      <w:r>
        <w:rPr>
          <w:rFonts w:ascii="Times New Roman"/>
          <w:b w:val="false"/>
          <w:i w:val="false"/>
          <w:color w:val="000000"/>
          <w:sz w:val="28"/>
        </w:rPr>
        <w:t>
 </w:t>
      </w:r>
      <w:r>
        <w:br/>
      </w:r>
      <w:r>
        <w:rPr>
          <w:rFonts w:ascii="Times New Roman"/>
          <w:b w:val="false"/>
          <w:i w:val="false"/>
          <w:color w:val="000000"/>
          <w:sz w:val="28"/>
        </w:rPr>
        <w:t xml:space="preserve">
  56. Тарту шынжырының бармағы       дана     1  Оқу қазу </w:t>
      </w:r>
      <w:r>
        <w:br/>
      </w:r>
      <w:r>
        <w:rPr>
          <w:rFonts w:ascii="Times New Roman"/>
          <w:b w:val="false"/>
          <w:i w:val="false"/>
          <w:color w:val="000000"/>
          <w:sz w:val="28"/>
        </w:rPr>
        <w:t xml:space="preserve">
                                               экскаваторларға </w:t>
      </w:r>
    </w:p>
    <w:p>
      <w:pPr>
        <w:spacing w:after="0"/>
        <w:ind w:left="0"/>
        <w:jc w:val="both"/>
      </w:pPr>
      <w:r>
        <w:rPr>
          <w:rFonts w:ascii="Times New Roman"/>
          <w:b w:val="false"/>
          <w:i w:val="false"/>
          <w:color w:val="000000"/>
          <w:sz w:val="28"/>
        </w:rPr>
        <w:t xml:space="preserve">57.  Икемдi гидрожүйенiң жеңi      дана     1  Гидроқосқышпен </w:t>
      </w:r>
      <w:r>
        <w:br/>
      </w:r>
      <w:r>
        <w:rPr>
          <w:rFonts w:ascii="Times New Roman"/>
          <w:b w:val="false"/>
          <w:i w:val="false"/>
          <w:color w:val="000000"/>
          <w:sz w:val="28"/>
        </w:rPr>
        <w:t xml:space="preserve">
                                               жабдықталған жол салу </w:t>
      </w:r>
      <w:r>
        <w:br/>
      </w:r>
      <w:r>
        <w:rPr>
          <w:rFonts w:ascii="Times New Roman"/>
          <w:b w:val="false"/>
          <w:i w:val="false"/>
          <w:color w:val="000000"/>
          <w:sz w:val="28"/>
        </w:rPr>
        <w:t xml:space="preserve">
                                               және тиеу-түсiру </w:t>
      </w:r>
      <w:r>
        <w:br/>
      </w:r>
      <w:r>
        <w:rPr>
          <w:rFonts w:ascii="Times New Roman"/>
          <w:b w:val="false"/>
          <w:i w:val="false"/>
          <w:color w:val="000000"/>
          <w:sz w:val="28"/>
        </w:rPr>
        <w:t xml:space="preserve">
                                               машиналарына </w:t>
      </w:r>
    </w:p>
    <w:p>
      <w:pPr>
        <w:spacing w:after="0"/>
        <w:ind w:left="0"/>
        <w:jc w:val="both"/>
      </w:pPr>
      <w:r>
        <w:rPr>
          <w:rFonts w:ascii="Times New Roman"/>
          <w:b w:val="false"/>
          <w:i w:val="false"/>
          <w:color w:val="000000"/>
          <w:sz w:val="28"/>
        </w:rPr>
        <w:t xml:space="preserve">58.  Тығыздау сақиналары           жинақ    1  Бульдозерлердiң, </w:t>
      </w:r>
      <w:r>
        <w:br/>
      </w:r>
      <w:r>
        <w:rPr>
          <w:rFonts w:ascii="Times New Roman"/>
          <w:b w:val="false"/>
          <w:i w:val="false"/>
          <w:color w:val="000000"/>
          <w:sz w:val="28"/>
        </w:rPr>
        <w:t xml:space="preserve">
                                               гидрожүйелерi, </w:t>
      </w:r>
      <w:r>
        <w:br/>
      </w:r>
      <w:r>
        <w:rPr>
          <w:rFonts w:ascii="Times New Roman"/>
          <w:b w:val="false"/>
          <w:i w:val="false"/>
          <w:color w:val="000000"/>
          <w:sz w:val="28"/>
        </w:rPr>
        <w:t xml:space="preserve">
                                               экскаваторлар, </w:t>
      </w:r>
      <w:r>
        <w:br/>
      </w:r>
      <w:r>
        <w:rPr>
          <w:rFonts w:ascii="Times New Roman"/>
          <w:b w:val="false"/>
          <w:i w:val="false"/>
          <w:color w:val="000000"/>
          <w:sz w:val="28"/>
        </w:rPr>
        <w:t xml:space="preserve">
                                               скреперлер мен </w:t>
      </w:r>
      <w:r>
        <w:br/>
      </w:r>
      <w:r>
        <w:rPr>
          <w:rFonts w:ascii="Times New Roman"/>
          <w:b w:val="false"/>
          <w:i w:val="false"/>
          <w:color w:val="000000"/>
          <w:sz w:val="28"/>
        </w:rPr>
        <w:t xml:space="preserve">
                                               автотиегiштерге </w:t>
      </w:r>
    </w:p>
    <w:p>
      <w:pPr>
        <w:spacing w:after="0"/>
        <w:ind w:left="0"/>
        <w:jc w:val="both"/>
      </w:pPr>
      <w:r>
        <w:rPr>
          <w:rFonts w:ascii="Times New Roman"/>
          <w:b w:val="false"/>
          <w:i w:val="false"/>
          <w:color w:val="000000"/>
          <w:sz w:val="28"/>
        </w:rPr>
        <w:t xml:space="preserve">59.  Манжеттер                     жинақ    1  Бұл да сол </w:t>
      </w:r>
    </w:p>
    <w:p>
      <w:pPr>
        <w:spacing w:after="0"/>
        <w:ind w:left="0"/>
        <w:jc w:val="both"/>
      </w:pPr>
      <w:r>
        <w:rPr>
          <w:rFonts w:ascii="Times New Roman"/>
          <w:b w:val="false"/>
          <w:i w:val="false"/>
          <w:color w:val="000000"/>
          <w:sz w:val="28"/>
        </w:rPr>
        <w:t xml:space="preserve">              Шанц аспабы мен мүкәммалдар </w:t>
      </w:r>
    </w:p>
    <w:p>
      <w:pPr>
        <w:spacing w:after="0"/>
        <w:ind w:left="0"/>
        <w:jc w:val="both"/>
      </w:pPr>
      <w:r>
        <w:rPr>
          <w:rFonts w:ascii="Times New Roman"/>
          <w:b w:val="false"/>
          <w:i w:val="false"/>
          <w:color w:val="000000"/>
          <w:sz w:val="28"/>
        </w:rPr>
        <w:t xml:space="preserve">60. Найзалы күрек                 дана     1  Автогрейдер, </w:t>
      </w:r>
      <w:r>
        <w:br/>
      </w:r>
      <w:r>
        <w:rPr>
          <w:rFonts w:ascii="Times New Roman"/>
          <w:b w:val="false"/>
          <w:i w:val="false"/>
          <w:color w:val="000000"/>
          <w:sz w:val="28"/>
        </w:rPr>
        <w:t xml:space="preserve">
                                              экскаваторлар, </w:t>
      </w:r>
      <w:r>
        <w:br/>
      </w:r>
      <w:r>
        <w:rPr>
          <w:rFonts w:ascii="Times New Roman"/>
          <w:b w:val="false"/>
          <w:i w:val="false"/>
          <w:color w:val="000000"/>
          <w:sz w:val="28"/>
        </w:rPr>
        <w:t xml:space="preserve">
                                              пневдоңғалақты </w:t>
      </w:r>
      <w:r>
        <w:br/>
      </w:r>
      <w:r>
        <w:rPr>
          <w:rFonts w:ascii="Times New Roman"/>
          <w:b w:val="false"/>
          <w:i w:val="false"/>
          <w:color w:val="000000"/>
          <w:sz w:val="28"/>
        </w:rPr>
        <w:t xml:space="preserve">
                                              жүргiш крандар, </w:t>
      </w:r>
      <w:r>
        <w:br/>
      </w:r>
      <w:r>
        <w:rPr>
          <w:rFonts w:ascii="Times New Roman"/>
          <w:b w:val="false"/>
          <w:i w:val="false"/>
          <w:color w:val="000000"/>
          <w:sz w:val="28"/>
        </w:rPr>
        <w:t xml:space="preserve">
                                              автотиегiштер мен </w:t>
      </w:r>
      <w:r>
        <w:br/>
      </w:r>
      <w:r>
        <w:rPr>
          <w:rFonts w:ascii="Times New Roman"/>
          <w:b w:val="false"/>
          <w:i w:val="false"/>
          <w:color w:val="000000"/>
          <w:sz w:val="28"/>
        </w:rPr>
        <w:t xml:space="preserve">
                                              электр станцияларға </w:t>
      </w:r>
    </w:p>
    <w:p>
      <w:pPr>
        <w:spacing w:after="0"/>
        <w:ind w:left="0"/>
        <w:jc w:val="both"/>
      </w:pPr>
      <w:r>
        <w:rPr>
          <w:rFonts w:ascii="Times New Roman"/>
          <w:b w:val="false"/>
          <w:i w:val="false"/>
          <w:color w:val="000000"/>
          <w:sz w:val="28"/>
        </w:rPr>
        <w:t xml:space="preserve">61.  Балта                         дана     1  Бұл да сол </w:t>
      </w:r>
    </w:p>
    <w:p>
      <w:pPr>
        <w:spacing w:after="0"/>
        <w:ind w:left="0"/>
        <w:jc w:val="both"/>
      </w:pPr>
      <w:r>
        <w:rPr>
          <w:rFonts w:ascii="Times New Roman"/>
          <w:b w:val="false"/>
          <w:i w:val="false"/>
          <w:color w:val="000000"/>
          <w:sz w:val="28"/>
        </w:rPr>
        <w:t xml:space="preserve">62.  Су шелегi (канистр)           дана     1  Бұл да сол </w:t>
      </w:r>
    </w:p>
    <w:p>
      <w:pPr>
        <w:spacing w:after="0"/>
        <w:ind w:left="0"/>
        <w:jc w:val="both"/>
      </w:pPr>
      <w:r>
        <w:rPr>
          <w:rFonts w:ascii="Times New Roman"/>
          <w:b w:val="false"/>
          <w:i w:val="false"/>
          <w:color w:val="000000"/>
          <w:sz w:val="28"/>
        </w:rPr>
        <w:t xml:space="preserve">63.  Май багi (канистр)            дана     1  Бұл да сол </w:t>
      </w:r>
    </w:p>
    <w:p>
      <w:pPr>
        <w:spacing w:after="0"/>
        <w:ind w:left="0"/>
        <w:jc w:val="both"/>
      </w:pPr>
      <w:r>
        <w:rPr>
          <w:rFonts w:ascii="Times New Roman"/>
          <w:b w:val="false"/>
          <w:i w:val="false"/>
          <w:color w:val="000000"/>
          <w:sz w:val="28"/>
        </w:rPr>
        <w:t xml:space="preserve">                   Жүргiштiгiн арттыру құралы </w:t>
      </w:r>
    </w:p>
    <w:p>
      <w:pPr>
        <w:spacing w:after="0"/>
        <w:ind w:left="0"/>
        <w:jc w:val="both"/>
      </w:pPr>
      <w:r>
        <w:rPr>
          <w:rFonts w:ascii="Times New Roman"/>
          <w:b w:val="false"/>
          <w:i w:val="false"/>
          <w:color w:val="000000"/>
          <w:sz w:val="28"/>
        </w:rPr>
        <w:t xml:space="preserve">64.  Буксир тросы немесе қатты     дана     1  Автогрейдерлер мен </w:t>
      </w:r>
      <w:r>
        <w:br/>
      </w:r>
      <w:r>
        <w:rPr>
          <w:rFonts w:ascii="Times New Roman"/>
          <w:b w:val="false"/>
          <w:i w:val="false"/>
          <w:color w:val="000000"/>
          <w:sz w:val="28"/>
        </w:rPr>
        <w:t xml:space="preserve">
     буксир                                    автотиегiштер үшiн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Қарулы Күштерiне, халық шаруашылығынан берiлетiн барлық көлiк құралдарында "ҚАҚ" (ЗИЛ) жаршысында" көрсетiлгендей аспаптар мен құрал-саймандар, сондай-ақ тиiстi техникалық төлқұжаттар болуы тиiс. Сонымен қатар әрбiр көлiк құралдарында, қосымшада көрсетiлген қосалқы бөлшектер мен құралдың, шанц аспабы мен құю мүкәммалдардың жинағы болуы тиiс.  </w:t>
      </w:r>
      <w:r>
        <w:br/>
      </w:r>
      <w:r>
        <w:rPr>
          <w:rFonts w:ascii="Times New Roman"/>
          <w:b w:val="false"/>
          <w:i w:val="false"/>
          <w:color w:val="000000"/>
          <w:sz w:val="28"/>
        </w:rPr>
        <w:t xml:space="preserve">
      2. Шаруашылық қоймаларда қосалқы бөлшектер жинағы мен басқа мүлiктердi сақтау күнделiктi заттардан бөлек, жәшiктерде сақталады.  </w:t>
      </w:r>
      <w:r>
        <w:br/>
      </w:r>
      <w:r>
        <w:rPr>
          <w:rFonts w:ascii="Times New Roman"/>
          <w:b w:val="false"/>
          <w:i w:val="false"/>
          <w:color w:val="000000"/>
          <w:sz w:val="28"/>
        </w:rPr>
        <w:t xml:space="preserve">
      Қосалқы бөлшектер мен басқа мүлiктер ұзақ сақтауға өңделiп оралуы қажет. Орау iшiне салынған заттардың аты мен саны тiзiлген, орау қағазы қоса салынады.  </w:t>
      </w:r>
      <w:r>
        <w:br/>
      </w:r>
      <w:r>
        <w:rPr>
          <w:rFonts w:ascii="Times New Roman"/>
          <w:b w:val="false"/>
          <w:i w:val="false"/>
          <w:color w:val="000000"/>
          <w:sz w:val="28"/>
        </w:rPr>
        <w:t xml:space="preserve">
      3. Қазақстан Республикасы Қарулы Күштерiне, көлiк құралы берiлген кезде қосалқы бөлшектер, шанц аспабы, мүкәммалдары және сүйрету құралдары, осы техникада бекiтiлуi тиiс.  </w:t>
      </w:r>
      <w:r>
        <w:br/>
      </w:r>
      <w:r>
        <w:rPr>
          <w:rFonts w:ascii="Times New Roman"/>
          <w:b w:val="false"/>
          <w:i w:val="false"/>
          <w:color w:val="000000"/>
          <w:sz w:val="28"/>
        </w:rPr>
        <w:t xml:space="preserve">
      4. Сақтау кезiнде мүлiктiң техникалық күйi жүйелi түрде бақыланады. Осы мақсатпен, алты айда бiр рет мүлiктi жоспарлы-ескертпелi қарау ұйымдастырылады. Қарау барысында мүлiктiң жазылған мәлiметке, оның техникалық күйi мен жинағы, тотығуға қарсы жасалған жағдайы, тары мен орауының күйiнiң сай келуi тексерiледi және анықталған кемшiлiктердi жоюға шаралар қабылданады.  </w:t>
      </w:r>
      <w:r>
        <w:br/>
      </w:r>
      <w:r>
        <w:rPr>
          <w:rFonts w:ascii="Times New Roman"/>
          <w:b w:val="false"/>
          <w:i w:val="false"/>
          <w:color w:val="000000"/>
          <w:sz w:val="28"/>
        </w:rPr>
        <w:t xml:space="preserve">
      5. "АҚ" (НЗ) мүлкiн сала бастауға, сақтауға, дер кезiнде қызмет көрсетуге және жаңалауға жауаптылар кәсiпорын бойынша бұйрықпен тағайындалады.  </w:t>
      </w:r>
      <w:r>
        <w:br/>
      </w:r>
      <w:r>
        <w:rPr>
          <w:rFonts w:ascii="Times New Roman"/>
          <w:b w:val="false"/>
          <w:i w:val="false"/>
          <w:color w:val="000000"/>
          <w:sz w:val="28"/>
        </w:rPr>
        <w:t xml:space="preserve">
      "АҚ" мүлкiне бөтен адамдардың жақындауына рұқсат жоқ.  </w:t>
      </w:r>
    </w:p>
    <w:bookmarkStart w:name="z6" w:id="3"/>
    <w:p>
      <w:pPr>
        <w:spacing w:after="0"/>
        <w:ind w:left="0"/>
        <w:jc w:val="both"/>
      </w:pPr>
      <w:r>
        <w:rPr>
          <w:rFonts w:ascii="Times New Roman"/>
          <w:b w:val="false"/>
          <w:i w:val="false"/>
          <w:color w:val="000000"/>
          <w:sz w:val="28"/>
        </w:rPr>
        <w:t xml:space="preserve">
                                                3-қосымша </w:t>
      </w:r>
    </w:p>
    <w:bookmarkEnd w:id="3"/>
    <w:p>
      <w:pPr>
        <w:spacing w:after="0"/>
        <w:ind w:left="0"/>
        <w:jc w:val="both"/>
      </w:pPr>
      <w:r>
        <w:rPr>
          <w:rFonts w:ascii="Times New Roman"/>
          <w:b w:val="false"/>
          <w:i w:val="false"/>
          <w:color w:val="000000"/>
          <w:sz w:val="28"/>
        </w:rPr>
        <w:t xml:space="preserve">          Әскери-көлiк мiндетiнен босатылатын министрлiктер,  </w:t>
      </w:r>
      <w:r>
        <w:br/>
      </w:r>
      <w:r>
        <w:rPr>
          <w:rFonts w:ascii="Times New Roman"/>
          <w:b w:val="false"/>
          <w:i w:val="false"/>
          <w:color w:val="000000"/>
          <w:sz w:val="28"/>
        </w:rPr>
        <w:t xml:space="preserve">
           ведомстволар, бiрлестiктер мен кәсiпорындардың </w:t>
      </w:r>
      <w:r>
        <w:br/>
      </w:r>
      <w:r>
        <w:rPr>
          <w:rFonts w:ascii="Times New Roman"/>
          <w:b w:val="false"/>
          <w:i w:val="false"/>
          <w:color w:val="000000"/>
          <w:sz w:val="28"/>
        </w:rPr>
        <w:t xml:space="preserve">
                            ТIЗБЕСI       </w:t>
      </w:r>
    </w:p>
    <w:p>
      <w:pPr>
        <w:spacing w:after="0"/>
        <w:ind w:left="0"/>
        <w:jc w:val="both"/>
      </w:pPr>
      <w:r>
        <w:rPr>
          <w:rFonts w:ascii="Times New Roman"/>
          <w:b w:val="false"/>
          <w:i w:val="false"/>
          <w:color w:val="000000"/>
          <w:sz w:val="28"/>
        </w:rPr>
        <w:t xml:space="preserve">     1. Қазақстан Республикасының Парламентi </w:t>
      </w:r>
      <w:r>
        <w:br/>
      </w:r>
      <w:r>
        <w:rPr>
          <w:rFonts w:ascii="Times New Roman"/>
          <w:b w:val="false"/>
          <w:i w:val="false"/>
          <w:color w:val="000000"/>
          <w:sz w:val="28"/>
        </w:rPr>
        <w:t xml:space="preserve">
     2. Қазақстан Республикасы Президентiнiң әкiмшiлiгi мен </w:t>
      </w:r>
      <w:r>
        <w:br/>
      </w:r>
      <w:r>
        <w:rPr>
          <w:rFonts w:ascii="Times New Roman"/>
          <w:b w:val="false"/>
          <w:i w:val="false"/>
          <w:color w:val="000000"/>
          <w:sz w:val="28"/>
        </w:rPr>
        <w:t xml:space="preserve">
        Үкiметiнiң Аппараты </w:t>
      </w:r>
      <w:r>
        <w:br/>
      </w:r>
      <w:r>
        <w:rPr>
          <w:rFonts w:ascii="Times New Roman"/>
          <w:b w:val="false"/>
          <w:i w:val="false"/>
          <w:color w:val="000000"/>
          <w:sz w:val="28"/>
        </w:rPr>
        <w:t xml:space="preserve">
     3. Қазақстан Республикасының Бас Прокуратурасы </w:t>
      </w:r>
      <w:r>
        <w:br/>
      </w:r>
      <w:r>
        <w:rPr>
          <w:rFonts w:ascii="Times New Roman"/>
          <w:b w:val="false"/>
          <w:i w:val="false"/>
          <w:color w:val="000000"/>
          <w:sz w:val="28"/>
        </w:rPr>
        <w:t xml:space="preserve">
     4. Қазақстан Республикасының Ұлттық қауiпсiздiк комитетi </w:t>
      </w:r>
      <w:r>
        <w:br/>
      </w:r>
      <w:r>
        <w:rPr>
          <w:rFonts w:ascii="Times New Roman"/>
          <w:b w:val="false"/>
          <w:i w:val="false"/>
          <w:color w:val="000000"/>
          <w:sz w:val="28"/>
        </w:rPr>
        <w:t xml:space="preserve">
     5. Қазақстан Республикасының Мемлекеттiк тергеу комитетi </w:t>
      </w:r>
      <w:r>
        <w:br/>
      </w:r>
      <w:r>
        <w:rPr>
          <w:rFonts w:ascii="Times New Roman"/>
          <w:b w:val="false"/>
          <w:i w:val="false"/>
          <w:color w:val="000000"/>
          <w:sz w:val="28"/>
        </w:rPr>
        <w:t xml:space="preserve">
     6. Қазақстан Республикасының Төтенше жағдайлар жөнiндегi </w:t>
      </w:r>
      <w:r>
        <w:br/>
      </w:r>
      <w:r>
        <w:rPr>
          <w:rFonts w:ascii="Times New Roman"/>
          <w:b w:val="false"/>
          <w:i w:val="false"/>
          <w:color w:val="000000"/>
          <w:sz w:val="28"/>
        </w:rPr>
        <w:t xml:space="preserve">
        мемлекеттiк комитетi </w:t>
      </w:r>
      <w:r>
        <w:br/>
      </w:r>
      <w:r>
        <w:rPr>
          <w:rFonts w:ascii="Times New Roman"/>
          <w:b w:val="false"/>
          <w:i w:val="false"/>
          <w:color w:val="000000"/>
          <w:sz w:val="28"/>
        </w:rPr>
        <w:t xml:space="preserve">
     7. Қазақстан Республикасы Iшкi iстер министрлiгi </w:t>
      </w:r>
      <w:r>
        <w:br/>
      </w:r>
      <w:r>
        <w:rPr>
          <w:rFonts w:ascii="Times New Roman"/>
          <w:b w:val="false"/>
          <w:i w:val="false"/>
          <w:color w:val="000000"/>
          <w:sz w:val="28"/>
        </w:rPr>
        <w:t xml:space="preserve">
     8. "Қазақстан әуе жолы" ұлттық акционерлiк, авиакомпаниясы </w:t>
      </w:r>
      <w:r>
        <w:br/>
      </w:r>
      <w:r>
        <w:rPr>
          <w:rFonts w:ascii="Times New Roman"/>
          <w:b w:val="false"/>
          <w:i w:val="false"/>
          <w:color w:val="000000"/>
          <w:sz w:val="28"/>
        </w:rPr>
        <w:t xml:space="preserve">
     9. Қазақстан Республикасының Гидрометеорология жөнiндегi бас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10. Қазақстан Республикасы Денсаулық сақтау министрлiгiнiң </w:t>
      </w:r>
      <w:r>
        <w:br/>
      </w:r>
      <w:r>
        <w:rPr>
          <w:rFonts w:ascii="Times New Roman"/>
          <w:b w:val="false"/>
          <w:i w:val="false"/>
          <w:color w:val="000000"/>
          <w:sz w:val="28"/>
        </w:rPr>
        <w:t xml:space="preserve">
         ғылыми-зерттеу институттары </w:t>
      </w:r>
      <w:r>
        <w:br/>
      </w:r>
      <w:r>
        <w:rPr>
          <w:rFonts w:ascii="Times New Roman"/>
          <w:b w:val="false"/>
          <w:i w:val="false"/>
          <w:color w:val="000000"/>
          <w:sz w:val="28"/>
        </w:rPr>
        <w:t xml:space="preserve">
     11. Қазақстан Республикасының облыстар және Алматы қаласы </w:t>
      </w:r>
      <w:r>
        <w:br/>
      </w:r>
      <w:r>
        <w:rPr>
          <w:rFonts w:ascii="Times New Roman"/>
          <w:b w:val="false"/>
          <w:i w:val="false"/>
          <w:color w:val="000000"/>
          <w:sz w:val="28"/>
        </w:rPr>
        <w:t xml:space="preserve">
         әкiмдерiнiң Аппараттары </w:t>
      </w:r>
      <w:r>
        <w:br/>
      </w:r>
      <w:r>
        <w:rPr>
          <w:rFonts w:ascii="Times New Roman"/>
          <w:b w:val="false"/>
          <w:i w:val="false"/>
          <w:color w:val="000000"/>
          <w:sz w:val="28"/>
        </w:rPr>
        <w:t xml:space="preserve">
     12. Қазақстан Республикасының мұнай және газ өнеркәсiбi </w:t>
      </w:r>
      <w:r>
        <w:br/>
      </w: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xml:space="preserve">        Қазақстан Республикасының Қарулы Күштерiне, басқа </w:t>
      </w:r>
      <w:r>
        <w:br/>
      </w:r>
      <w:r>
        <w:rPr>
          <w:rFonts w:ascii="Times New Roman"/>
          <w:b w:val="false"/>
          <w:i w:val="false"/>
          <w:color w:val="000000"/>
          <w:sz w:val="28"/>
        </w:rPr>
        <w:t xml:space="preserve">
           әскерлерге және әскери құрамаларға берiлуге </w:t>
      </w:r>
      <w:r>
        <w:br/>
      </w:r>
      <w:r>
        <w:rPr>
          <w:rFonts w:ascii="Times New Roman"/>
          <w:b w:val="false"/>
          <w:i w:val="false"/>
          <w:color w:val="000000"/>
          <w:sz w:val="28"/>
        </w:rPr>
        <w:t xml:space="preserve">
                   жатпайтын көлiк құралдарының </w:t>
      </w:r>
      <w:r>
        <w:br/>
      </w:r>
      <w:r>
        <w:rPr>
          <w:rFonts w:ascii="Times New Roman"/>
          <w:b w:val="false"/>
          <w:i w:val="false"/>
          <w:color w:val="000000"/>
          <w:sz w:val="28"/>
        </w:rPr>
        <w:t xml:space="preserve">
                            ТIЗБЕСI       </w:t>
      </w:r>
    </w:p>
    <w:p>
      <w:pPr>
        <w:spacing w:after="0"/>
        <w:ind w:left="0"/>
        <w:jc w:val="both"/>
      </w:pPr>
      <w:r>
        <w:rPr>
          <w:rFonts w:ascii="Times New Roman"/>
          <w:b w:val="false"/>
          <w:i w:val="false"/>
          <w:color w:val="000000"/>
          <w:sz w:val="28"/>
        </w:rPr>
        <w:t xml:space="preserve">     1. Жедел жәрдем, қан құю станциялары, арнайы жабдықталған жедел </w:t>
      </w:r>
      <w:r>
        <w:br/>
      </w:r>
      <w:r>
        <w:rPr>
          <w:rFonts w:ascii="Times New Roman"/>
          <w:b w:val="false"/>
          <w:i w:val="false"/>
          <w:color w:val="000000"/>
          <w:sz w:val="28"/>
        </w:rPr>
        <w:t xml:space="preserve">
        жәрдем машиналары </w:t>
      </w:r>
      <w:r>
        <w:br/>
      </w:r>
      <w:r>
        <w:rPr>
          <w:rFonts w:ascii="Times New Roman"/>
          <w:b w:val="false"/>
          <w:i w:val="false"/>
          <w:color w:val="000000"/>
          <w:sz w:val="28"/>
        </w:rPr>
        <w:t xml:space="preserve">
     2. Почталық </w:t>
      </w:r>
      <w:r>
        <w:br/>
      </w:r>
      <w:r>
        <w:rPr>
          <w:rFonts w:ascii="Times New Roman"/>
          <w:b w:val="false"/>
          <w:i w:val="false"/>
          <w:color w:val="000000"/>
          <w:sz w:val="28"/>
        </w:rPr>
        <w:t xml:space="preserve">
     3. Инкассациялық </w:t>
      </w:r>
      <w:r>
        <w:br/>
      </w:r>
      <w:r>
        <w:rPr>
          <w:rFonts w:ascii="Times New Roman"/>
          <w:b w:val="false"/>
          <w:i w:val="false"/>
          <w:color w:val="000000"/>
          <w:sz w:val="28"/>
        </w:rPr>
        <w:t xml:space="preserve">
     4. Мал дәрiгерлiк көмегi </w:t>
      </w:r>
      <w:r>
        <w:br/>
      </w:r>
      <w:r>
        <w:rPr>
          <w:rFonts w:ascii="Times New Roman"/>
          <w:b w:val="false"/>
          <w:i w:val="false"/>
          <w:color w:val="000000"/>
          <w:sz w:val="28"/>
        </w:rPr>
        <w:t xml:space="preserve">
     5. Сүт тасуға арналып мамандандырылған </w:t>
      </w:r>
      <w:r>
        <w:br/>
      </w:r>
      <w:r>
        <w:rPr>
          <w:rFonts w:ascii="Times New Roman"/>
          <w:b w:val="false"/>
          <w:i w:val="false"/>
          <w:color w:val="000000"/>
          <w:sz w:val="28"/>
        </w:rPr>
        <w:t xml:space="preserve">
     6. Трамвай-троллейбус шаруашылықтарының техникалық көмегi </w:t>
      </w:r>
      <w:r>
        <w:br/>
      </w:r>
      <w:r>
        <w:rPr>
          <w:rFonts w:ascii="Times New Roman"/>
          <w:b w:val="false"/>
          <w:i w:val="false"/>
          <w:color w:val="000000"/>
          <w:sz w:val="28"/>
        </w:rPr>
        <w:t xml:space="preserve">
     7. Заводiшiлiк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