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cacc" w14:textId="1c3c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15 желтоқсандағы N 1732 қаулысына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11 қыркүйек N 1105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"Үкiметтiң 1996 жылға арналған заң жобалары жұмыстарының
жоспары туралы" Қазақстан Республикасы Үкiметiнiң 1995 жылғы 15
желтоқсандағы N 1732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P951732_ </w:t>
      </w:r>
      <w:r>
        <w:rPr>
          <w:rFonts w:ascii="Times New Roman"/>
          <w:b w:val="false"/>
          <w:i w:val="false"/>
          <w:color w:val="000000"/>
          <w:sz w:val="28"/>
        </w:rPr>
        <w:t>
  қаулысымен (Қазақстан Республикасының 
ПҮАЖ-ы, 1995 ж., N 38, 492-құжат) бекiтiлген Үкiметтiң 1996 жылға 
арналған заң жобалары жұмыстарының жоспарына мынадай өзгерту 
енгiзiлсiн:
     22-тармақ алынып тасталсын.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