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d3bc" w14:textId="dbdd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Зейнетақылар мен жәрдемақыларды төлеу мен жеткiзу тәртiбiн жетiлдiру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қыркүйек N 1149. Күшi жойылды - ҚРҮ-нiң 1999.04.26. N 473 қаулысымен. ~P990473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Зейнетақылар мен жәрдемақыларды төлеу мен жеткiзу тәртiбiн жетiлдiру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1996 жылдың 1 қарашасынан бастап зейнетақылар мен жәрдемақылар төлеудi ұйымдастыру жөнiндегi қызметке тариф Қазақстан Республикасының Зейнетақы қоры қаражатынан төленетiн төлем сомаларының 0,6 процентiнен аспайтын мөлшерде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Халықты әлеуметтiк қорғау министрлiгi мен оның жергiлiктi жерлердегi органдары 1996 жылдың 1 қарашасынан бастап зейнетақыларды төлеу мен жеткiзудi тiкелей жүзеге асыратын мекеменi белгiленген тариф пен зейнеткерлерге сапалы қызмет көрсету шарттары бойынша таңдап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1996 жылдың 1 қарашасынан бастап Республика Үкiметiнiң қоса берiлiп отырған Тiзбеге сәйкес шешiмдерiнiң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Үкiметiнiң 1996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"19" қыркүйектегi N 1149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Қазақстан Республикасы Үкiметiнiң 1996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 қарашасынан бастап күшi жойылған шешiмдерiнiң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 I З Б Е С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1."Зейнетақы мен жәрдемақы төлеудi жақсарту жөнiндегi шаралар туралы" Қазақстан Республикасы Министрлер Кабинетiнiң 1994 жылғы 6 қаңтардағы N 34 қаулысы (Қазақстан Республикасы ПҮАЖ-ы, 1994 ж., N 2, 16-құжат).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 Қазақстан Республикасы Министрлер Кабинетiнiң 1994 жылғы 6 қаңтардағы N 34 қаулысына өзгерту енгiзу туралы" Қазақстан Республикасы Министрлер Кабинетiнiң 1994 жылғы 25 мамырдағы N 560 қаулысы (Қазақстан Республикасының ПҮАЖ-ы, 1994 ж., N 23, 243-құжат).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3."Қазақстан Республикасының Зейнетақы қорына қаржы жинауды жақсарту және зейнетақылар мен жәрдемақылардың төленуiн қамтамасыз ету жөнiндегi шаралар туралы" Қазақстан Республикасы Үкiметiнiң 1995 жылғы 28 қарашадағы N 1600 қаулысының 4-тармағының үшiншi абзацы (Қазақстан Республикасының ПҮАЖ-ы, 1995 ж., N 36, 467-құжат).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Министрлер Кабинетiнiң 1994 жылғы 6 қаңтардағы N 34 қаулысына өзгерту енгiзу туралы" Қазақстан Республикасы Үкiметiнiң 1996 жылғы 6 маусымдағы N 714 қаулысы (Қазақстан Республикасының ПҮАЖ-ы, 1996 ж., N 27, 231-құжат).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