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2369" w14:textId="e472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тамыздағы N 997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23 қыркүйек N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"Халықаралық Валюта Қоры мен Халықаралық Қайта жаңарту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Даму Банкiнiң жылдық жиналысына қатысу туралы" Қазақстан
Республикасы Үкiметiнiң 1996 жылғы 12 тамыздағы N 997 қаулысына
мынадай өзгертулер енгiзiлсiн:
     Қазақстан Республикасы Ұлттық Банкiнiң төрағасы О.А.Жандосов -
Қазақстан Республикасы Үкiметi делегациясының басшысы болып
тағайындалсын;
     делегация құрамына В.В.Соболев, А.С.Павлов, Ө.Е.Шүкеев
шығарылсын.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