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f1d7" w14:textId="5e4f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министрлiгiнiң жанындағы "Қазақкино" мемлекеттiк компаниясының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қыркүйек N 1164. Күшi жойылды - ҚРҮ-нiң 1997.02.12. N 203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1996-1998 жылдарға арналған реформаларды тереңдету жөнiндегi
Қазақстан Республикасы Үкiметiнiң iс-қимыл бағдарламасына сәйкес және
экономиканың бәсекелестiк саласында монополиясыздандыру және
жекешелендiру процестерiн аяқтау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Мәдениет министрлiгiнiң жанындағы
"Қазақкино" мемлекеттiк компаниясының, қоса берiлiп отырған тiзбеге
сәйкес, акционерлiк қоғамдар акцияларының мемлекеттiк пакетiн иелену,
пайдалану және басқару құқығын тоқтатсын;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Мәдениет министрлiгiнiң жанындағы
"Қазақкино" мемлекеттiк компаниясымен және Қазақстан Республикасының
Баға және монополияға қарсы саясат жөнiндегi мемлекеттiк комитетiмен
бiрлесiп бiр ай мерзiм iшiнде, Үкiметке;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Жекешелендiру жөнiндегi мемлекеттiк
комитетiне, қолданылып жүрген заңдарға сәйкес, сатуға берiлетiн
кинотеатрлар мен кино өндiрiсi және кинопрокат салаларының
мемлекеттiк объектiлерiнiң тiзбесiн;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жекешелендiруге жатпайтын және мемлекеттiк меншiкте қалатын
кинотеатрлар мен кино өндiрiсi және кинопрокат салаларының
мемлекеттiк объектiлерiнiң тiзбесiн айқындап, Қазақстан
Республикасының Үкiметiне бекiтуге ұсынсын;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қоса берiлiп отырған тiзбеде көрсетiлген акционерлiк қоғамдардың
акцияларының мемлекеттiк пакетiн Қазақстан Республикасының
Жекешелендiру жөнiндегi мемлекеттiк комитетiне қолданылып жүрген
заңдарға сәйкес сатуға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Мәдениет министрлiгi жанындағы
"Қазақкино" мемлекеттiк компаниясы туралы" Қазақстан Республикасы
Үкiметiнiң 1996 жылғы 18 маусымдағы N 749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P960749_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
Республикасының ПҮАЖ-ы, 1996 ж., N 28, 246-құжат) мынадай өзгертулер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 мен мәтiндегi "кинокомпаниясының",
"кинокомпаниясы", "мемкинокомпаниясы", "мемкинокомпаниясының" деген
сөздер "компаниясының", "компаниясы", "мемкомпания",
"мемкомпаниясының"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4-тармақтың үшiншi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Қазақстан Республикасы Мәдениет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 жанындағы "Қазақкино" мемлекеттiк кинокомпаниясы туралы
ереженiң атауы мен мәтiнiндегi "кинокомпаниясының",
"кинокомпаниясы", "кинокомпаниясын", "мемкинокомпаниясы",
"мемкинокомпаниясының" "мемкинокомпаниясын" деген сөздер
"компаниясының", "компаниясы", "компаниясын", "мемкомпания",
"мемкомпаниясының" "компаниясын" деген сөздермен ауыстырылсын.
     Қазақстан Республикасының
       Премьер-Министрi
                                       Қазақстан Республикасы
                                       Үкiметiнiң 1996 жылғы
                                       24 қыркүйектегi N 1164
                                             қаулысына
                                              Қосымша
            Бұрын "Қазақкино" мемлекеттiк компаниясының құрылымында
            болған және акцияларының мемлекеттiк пакеттерi Қазақстан
               Республикасының Жекешелендiру жөнiндегi мемлекеттiк
               комитетiне қолданылып жүрген заңдарға сәйкес сатуға
                        берiлетiн акционерлiк қоғамдардың
                                     ТIЗБЕСI
_____________________________________________________________________
                Атауы                      і Акциялардың мемлекеттiк
                                           і пакетiнiң мөлшерi, %
_____________________________________________________________________
     "Кинодеталь" АҚ                                 62
     "Кинокомплект" АҚ                               70
     "Казкиноавтопром" АҚ                            40
     "Казахинфильм" АҚ                               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