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c016" w14:textId="461c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актiлерiнiң жазбаларын өзгерту, қалпына келтiру мен жою тәртiбi және азаматтық хал актiлерiн тiркеу кiтаптарын сақтау мерзiмдерi туралы және Қазақстан Республикасы азаматтарының тегiн, есiмiн және әкесiнiң атын өзгерту жөнiндегi өтiнiмдердi қарау тәртiбi туралы ережелердi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26 қыркүйек N 1175. Күшi жойылды - ҚРҮ-нiң 1999.05.22. N 620 қаулысымен. ~P990620</w:t>
      </w:r>
    </w:p>
    <w:p>
      <w:pPr>
        <w:spacing w:after="0"/>
        <w:ind w:left="0"/>
        <w:jc w:val="both"/>
      </w:pPr>
      <w:bookmarkStart w:name="z0" w:id="0"/>
      <w:r>
        <w:rPr>
          <w:rFonts w:ascii="Times New Roman"/>
          <w:b w:val="false"/>
          <w:i w:val="false"/>
          <w:color w:val="000000"/>
          <w:sz w:val="28"/>
        </w:rPr>
        <w:t>
      "Ұлты қазақ азаматтардың тегi мен әкесiнiң атын жазуға байланысты мәселелердi шешу тәртiбi туралы" Қазақстан Республикасы Президентiнiң 1996 жылғы 2 сәуiрдегi N 2923 Жарлығына </w:t>
      </w:r>
      <w:r>
        <w:rPr>
          <w:rFonts w:ascii="Times New Roman"/>
          <w:b w:val="false"/>
          <w:i w:val="false"/>
          <w:color w:val="000000"/>
          <w:sz w:val="28"/>
        </w:rPr>
        <w:t xml:space="preserve">U962923_ </w:t>
      </w:r>
      <w:r>
        <w:rPr>
          <w:rFonts w:ascii="Times New Roman"/>
          <w:b w:val="false"/>
          <w:i w:val="false"/>
          <w:color w:val="000000"/>
          <w:sz w:val="28"/>
        </w:rPr>
        <w:t xml:space="preserve">сәйкес Қазақстан Республикасының Үкiметi қаулы етедi: </w:t>
      </w:r>
      <w:r>
        <w:br/>
      </w:r>
      <w:r>
        <w:rPr>
          <w:rFonts w:ascii="Times New Roman"/>
          <w:b w:val="false"/>
          <w:i w:val="false"/>
          <w:color w:val="000000"/>
          <w:sz w:val="28"/>
        </w:rPr>
        <w:t xml:space="preserve">
      1. Қоса берiлiп отырған мыналар бекiтiлсiн: </w:t>
      </w:r>
      <w:r>
        <w:br/>
      </w:r>
      <w:r>
        <w:rPr>
          <w:rFonts w:ascii="Times New Roman"/>
          <w:b w:val="false"/>
          <w:i w:val="false"/>
          <w:color w:val="000000"/>
          <w:sz w:val="28"/>
        </w:rPr>
        <w:t xml:space="preserve">
      Азаматтық хал актiлерi жазбаларын өзгерту, қалпына келтiру мен жою тәртiбi және азаматтық хал актiлерiн тiркеу кiтаптарын сақтау мерзiмдерi туралы Ереже; </w:t>
      </w:r>
      <w:r>
        <w:br/>
      </w:r>
      <w:r>
        <w:rPr>
          <w:rFonts w:ascii="Times New Roman"/>
          <w:b w:val="false"/>
          <w:i w:val="false"/>
          <w:color w:val="000000"/>
          <w:sz w:val="28"/>
        </w:rPr>
        <w:t xml:space="preserve">
      Қазақстан Республикасы азаматтарының тегiн, есiмiн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әкесiнiң атын өзгертуi жөнiндегi өтiнiмдердi қарау тәртiбi туралы</w:t>
      </w:r>
    </w:p>
    <w:p>
      <w:pPr>
        <w:spacing w:after="0"/>
        <w:ind w:left="0"/>
        <w:jc w:val="both"/>
      </w:pPr>
      <w:r>
        <w:rPr>
          <w:rFonts w:ascii="Times New Roman"/>
          <w:b w:val="false"/>
          <w:i w:val="false"/>
          <w:color w:val="000000"/>
          <w:sz w:val="28"/>
        </w:rPr>
        <w:t>Ереже.</w:t>
      </w:r>
    </w:p>
    <w:p>
      <w:pPr>
        <w:spacing w:after="0"/>
        <w:ind w:left="0"/>
        <w:jc w:val="both"/>
      </w:pPr>
      <w:r>
        <w:rPr>
          <w:rFonts w:ascii="Times New Roman"/>
          <w:b w:val="false"/>
          <w:i w:val="false"/>
          <w:color w:val="000000"/>
          <w:sz w:val="28"/>
        </w:rPr>
        <w:t>     2. Азаматтық хал актiлерiн тiркеу жөнiндегi куәлiктер</w:t>
      </w:r>
    </w:p>
    <w:p>
      <w:pPr>
        <w:spacing w:after="0"/>
        <w:ind w:left="0"/>
        <w:jc w:val="both"/>
      </w:pPr>
      <w:r>
        <w:rPr>
          <w:rFonts w:ascii="Times New Roman"/>
          <w:b w:val="false"/>
          <w:i w:val="false"/>
          <w:color w:val="000000"/>
          <w:sz w:val="28"/>
        </w:rPr>
        <w:t>бланкiлерiнiң 1-7 қосымшаларға сәйкес үлгiлерi бекiтiлсiн.</w:t>
      </w:r>
    </w:p>
    <w:p>
      <w:pPr>
        <w:spacing w:after="0"/>
        <w:ind w:left="0"/>
        <w:jc w:val="both"/>
      </w:pPr>
      <w:r>
        <w:rPr>
          <w:rFonts w:ascii="Times New Roman"/>
          <w:b w:val="false"/>
          <w:i w:val="false"/>
          <w:color w:val="000000"/>
          <w:sz w:val="28"/>
        </w:rPr>
        <w:t>     3. Қазақстан Республикасының Әдiлет министрлiгi азаматтық хал</w:t>
      </w:r>
    </w:p>
    <w:p>
      <w:pPr>
        <w:spacing w:after="0"/>
        <w:ind w:left="0"/>
        <w:jc w:val="both"/>
      </w:pPr>
      <w:r>
        <w:rPr>
          <w:rFonts w:ascii="Times New Roman"/>
          <w:b w:val="false"/>
          <w:i w:val="false"/>
          <w:color w:val="000000"/>
          <w:sz w:val="28"/>
        </w:rPr>
        <w:t>актiлерi куәлiктерiнiң бланкiлерiн жасап шығару жөнiндегi шығыстарды</w:t>
      </w:r>
    </w:p>
    <w:p>
      <w:pPr>
        <w:spacing w:after="0"/>
        <w:ind w:left="0"/>
        <w:jc w:val="both"/>
      </w:pPr>
      <w:r>
        <w:rPr>
          <w:rFonts w:ascii="Times New Roman"/>
          <w:b w:val="false"/>
          <w:i w:val="false"/>
          <w:color w:val="000000"/>
          <w:sz w:val="28"/>
        </w:rPr>
        <w:t>1996 жылға арналған республикалық бюджетте аталған мақсаттар үшiн</w:t>
      </w:r>
    </w:p>
    <w:p>
      <w:pPr>
        <w:spacing w:after="0"/>
        <w:ind w:left="0"/>
        <w:jc w:val="both"/>
      </w:pPr>
      <w:r>
        <w:rPr>
          <w:rFonts w:ascii="Times New Roman"/>
          <w:b w:val="false"/>
          <w:i w:val="false"/>
          <w:color w:val="000000"/>
          <w:sz w:val="28"/>
        </w:rPr>
        <w:t>көзделген қаражат шегiнде жүзеге асырсын.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хал актiлерi жазбаларын өзгерту, қалпына</w:t>
      </w:r>
    </w:p>
    <w:p>
      <w:pPr>
        <w:spacing w:after="0"/>
        <w:ind w:left="0"/>
        <w:jc w:val="both"/>
      </w:pPr>
      <w:r>
        <w:rPr>
          <w:rFonts w:ascii="Times New Roman"/>
          <w:b w:val="false"/>
          <w:i w:val="false"/>
          <w:color w:val="000000"/>
          <w:sz w:val="28"/>
        </w:rPr>
        <w:t>          келтiру мен жою тәртiбi және азаматтық хал актiлерiн</w:t>
      </w:r>
    </w:p>
    <w:p>
      <w:pPr>
        <w:spacing w:after="0"/>
        <w:ind w:left="0"/>
        <w:jc w:val="both"/>
      </w:pPr>
      <w:r>
        <w:rPr>
          <w:rFonts w:ascii="Times New Roman"/>
          <w:b w:val="false"/>
          <w:i w:val="false"/>
          <w:color w:val="000000"/>
          <w:sz w:val="28"/>
        </w:rPr>
        <w:t>              тiркеу кiтаптарын сақтау мерзiмдерi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хал актiлерi жазбаларына өзгерiстер,</w:t>
      </w:r>
    </w:p>
    <w:p>
      <w:pPr>
        <w:spacing w:after="0"/>
        <w:ind w:left="0"/>
        <w:jc w:val="both"/>
      </w:pPr>
      <w:r>
        <w:rPr>
          <w:rFonts w:ascii="Times New Roman"/>
          <w:b w:val="false"/>
          <w:i w:val="false"/>
          <w:color w:val="000000"/>
          <w:sz w:val="28"/>
        </w:rPr>
        <w:t>             толықтырулар мен түзетулер енгiзу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Азаматтық хал актiлерi жазбаларына өзгерiстер, толықтырулар мен түзетулер енгiзудi жеткiлiктi негiздер болған және мүдделi тұлғалар арасында дау болмаған жағдайда жергiлiктi атқарушы органдардың азаматтардың хал актiлерiн жазудың аудандық және қалалық бөлiмдерi (бұдан әрi - АХАЖ-дың аудандық (қалалық) бөлiмдерi) жүргiзедi. </w:t>
      </w:r>
      <w:r>
        <w:br/>
      </w:r>
      <w:r>
        <w:rPr>
          <w:rFonts w:ascii="Times New Roman"/>
          <w:b w:val="false"/>
          <w:i w:val="false"/>
          <w:color w:val="000000"/>
          <w:sz w:val="28"/>
        </w:rPr>
        <w:t xml:space="preserve">
      Мүдделi тұлғалар арасында дау болған жағдайда азаматтық хал актiлерi жазбаларына өзгерiстер, толықтырулар мен түзетулер енгiзу мәселелерi сот тәртiбiмен шешiледi. </w:t>
      </w:r>
      <w:r>
        <w:br/>
      </w:r>
      <w:r>
        <w:rPr>
          <w:rFonts w:ascii="Times New Roman"/>
          <w:b w:val="false"/>
          <w:i w:val="false"/>
          <w:color w:val="000000"/>
          <w:sz w:val="28"/>
        </w:rPr>
        <w:t xml:space="preserve">
      2. Жеткiлiктi негiздер болғанда азаматтық хал актiлерi жазбаларына өзгерiстер, толықтырулар мен түзетулер енгiзу мынадай жағдайларда: </w:t>
      </w:r>
      <w:r>
        <w:br/>
      </w:r>
      <w:r>
        <w:rPr>
          <w:rFonts w:ascii="Times New Roman"/>
          <w:b w:val="false"/>
          <w:i w:val="false"/>
          <w:color w:val="000000"/>
          <w:sz w:val="28"/>
        </w:rPr>
        <w:t xml:space="preserve">
      1) ұл (қыз) асырап алуға байланысты оның тегi, есiмiн, әкесiнiң аты, туған жерi мен күнi өзгертiлгенде, сондай-ақ бала асырап алушыларды сол баланың ата-анасы ретiнде жазғанда; </w:t>
      </w:r>
      <w:r>
        <w:br/>
      </w:r>
      <w:r>
        <w:rPr>
          <w:rFonts w:ascii="Times New Roman"/>
          <w:b w:val="false"/>
          <w:i w:val="false"/>
          <w:color w:val="000000"/>
          <w:sz w:val="28"/>
        </w:rPr>
        <w:t xml:space="preserve">
      2) некенi бұзуға немесе некенiң күшi жоқ деп танылуына байланысты ерiнiң (зайыбының) тегi өзгертiлгенде; </w:t>
      </w:r>
      <w:r>
        <w:br/>
      </w:r>
      <w:r>
        <w:rPr>
          <w:rFonts w:ascii="Times New Roman"/>
          <w:b w:val="false"/>
          <w:i w:val="false"/>
          <w:color w:val="000000"/>
          <w:sz w:val="28"/>
        </w:rPr>
        <w:t xml:space="preserve">
      3) ата-анасының арасындағы некенiң тоқталуына немесе некенiң күшi жоқ деп танылуына байланысты кәмелетке толмаған баланың тегiн өзгерткенде; </w:t>
      </w:r>
      <w:r>
        <w:br/>
      </w:r>
      <w:r>
        <w:rPr>
          <w:rFonts w:ascii="Times New Roman"/>
          <w:b w:val="false"/>
          <w:i w:val="false"/>
          <w:color w:val="000000"/>
          <w:sz w:val="28"/>
        </w:rPr>
        <w:t xml:space="preserve">
      4) әкелiгiнiң анықталғанын тiркегенде; </w:t>
      </w:r>
      <w:r>
        <w:br/>
      </w:r>
      <w:r>
        <w:rPr>
          <w:rFonts w:ascii="Times New Roman"/>
          <w:b w:val="false"/>
          <w:i w:val="false"/>
          <w:color w:val="000000"/>
          <w:sz w:val="28"/>
        </w:rPr>
        <w:t xml:space="preserve">
      5) некеге тұрмаған ананың баланың туылғаны туралы актiнiң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жазбасына баланың әкесi туралы мәлiметтердi енгiзу туралы өтiнiшi</w:t>
      </w:r>
    </w:p>
    <w:p>
      <w:pPr>
        <w:spacing w:after="0"/>
        <w:ind w:left="0"/>
        <w:jc w:val="both"/>
      </w:pPr>
      <w:r>
        <w:rPr>
          <w:rFonts w:ascii="Times New Roman"/>
          <w:b w:val="false"/>
          <w:i w:val="false"/>
          <w:color w:val="000000"/>
          <w:sz w:val="28"/>
        </w:rPr>
        <w:t>түскенде;</w:t>
      </w:r>
    </w:p>
    <w:p>
      <w:pPr>
        <w:spacing w:after="0"/>
        <w:ind w:left="0"/>
        <w:jc w:val="both"/>
      </w:pPr>
      <w:r>
        <w:rPr>
          <w:rFonts w:ascii="Times New Roman"/>
          <w:b w:val="false"/>
          <w:i w:val="false"/>
          <w:color w:val="000000"/>
          <w:sz w:val="28"/>
        </w:rPr>
        <w:t>     6) ұл (қыз) асырап алудың күшiн жою немесе оның күшi жоқ деп</w:t>
      </w:r>
    </w:p>
    <w:p>
      <w:pPr>
        <w:spacing w:after="0"/>
        <w:ind w:left="0"/>
        <w:jc w:val="both"/>
      </w:pPr>
      <w:r>
        <w:rPr>
          <w:rFonts w:ascii="Times New Roman"/>
          <w:b w:val="false"/>
          <w:i w:val="false"/>
          <w:color w:val="000000"/>
          <w:sz w:val="28"/>
        </w:rPr>
        <w:t>тану, сондай-ақ некенiң күшi жоқ деп тану туралы сот шешiмiне</w:t>
      </w:r>
    </w:p>
    <w:p>
      <w:pPr>
        <w:spacing w:after="0"/>
        <w:ind w:left="0"/>
        <w:jc w:val="both"/>
      </w:pPr>
      <w:r>
        <w:rPr>
          <w:rFonts w:ascii="Times New Roman"/>
          <w:b w:val="false"/>
          <w:i w:val="false"/>
          <w:color w:val="000000"/>
          <w:sz w:val="28"/>
        </w:rPr>
        <w:t>байланысты;</w:t>
      </w:r>
    </w:p>
    <w:p>
      <w:pPr>
        <w:spacing w:after="0"/>
        <w:ind w:left="0"/>
        <w:jc w:val="both"/>
      </w:pPr>
      <w:r>
        <w:rPr>
          <w:rFonts w:ascii="Times New Roman"/>
          <w:b w:val="false"/>
          <w:i w:val="false"/>
          <w:color w:val="000000"/>
          <w:sz w:val="28"/>
        </w:rPr>
        <w:t>     7) баланың туу туралы акт жазбасынан баланың әкесi немесе</w:t>
      </w:r>
    </w:p>
    <w:p>
      <w:pPr>
        <w:spacing w:after="0"/>
        <w:ind w:left="0"/>
        <w:jc w:val="both"/>
      </w:pPr>
      <w:r>
        <w:rPr>
          <w:rFonts w:ascii="Times New Roman"/>
          <w:b w:val="false"/>
          <w:i w:val="false"/>
          <w:color w:val="000000"/>
          <w:sz w:val="28"/>
        </w:rPr>
        <w:t>шешесi туралы мәлiметтердi алып тастау туралы сот шешiмiне</w:t>
      </w:r>
    </w:p>
    <w:p>
      <w:pPr>
        <w:spacing w:after="0"/>
        <w:ind w:left="0"/>
        <w:jc w:val="both"/>
      </w:pPr>
      <w:r>
        <w:rPr>
          <w:rFonts w:ascii="Times New Roman"/>
          <w:b w:val="false"/>
          <w:i w:val="false"/>
          <w:color w:val="000000"/>
          <w:sz w:val="28"/>
        </w:rPr>
        <w:t>байланысты;</w:t>
      </w:r>
    </w:p>
    <w:p>
      <w:pPr>
        <w:spacing w:after="0"/>
        <w:ind w:left="0"/>
        <w:jc w:val="both"/>
      </w:pPr>
      <w:r>
        <w:rPr>
          <w:rFonts w:ascii="Times New Roman"/>
          <w:b w:val="false"/>
          <w:i w:val="false"/>
          <w:color w:val="000000"/>
          <w:sz w:val="28"/>
        </w:rPr>
        <w:t>     8) тегiн, есiмiн және әкесiнiң атын өзгерткенде;</w:t>
      </w:r>
    </w:p>
    <w:p>
      <w:pPr>
        <w:spacing w:after="0"/>
        <w:ind w:left="0"/>
        <w:jc w:val="both"/>
      </w:pPr>
      <w:r>
        <w:rPr>
          <w:rFonts w:ascii="Times New Roman"/>
          <w:b w:val="false"/>
          <w:i w:val="false"/>
          <w:color w:val="000000"/>
          <w:sz w:val="28"/>
        </w:rPr>
        <w:t>     9) ата-анасының тегi мен есiмдерiнiң өзгеруiне байланысты</w:t>
      </w:r>
    </w:p>
    <w:p>
      <w:pPr>
        <w:spacing w:after="0"/>
        <w:ind w:left="0"/>
        <w:jc w:val="both"/>
      </w:pPr>
      <w:r>
        <w:rPr>
          <w:rFonts w:ascii="Times New Roman"/>
          <w:b w:val="false"/>
          <w:i w:val="false"/>
          <w:color w:val="000000"/>
          <w:sz w:val="28"/>
        </w:rPr>
        <w:t>кәмелетке толмаған баланың тегi мен әкесiнiң аты өзгертiлгенде;</w:t>
      </w:r>
    </w:p>
    <w:p>
      <w:pPr>
        <w:spacing w:after="0"/>
        <w:ind w:left="0"/>
        <w:jc w:val="both"/>
      </w:pPr>
      <w:r>
        <w:rPr>
          <w:rFonts w:ascii="Times New Roman"/>
          <w:b w:val="false"/>
          <w:i w:val="false"/>
          <w:color w:val="000000"/>
          <w:sz w:val="28"/>
        </w:rPr>
        <w:t>     10) азаматтық хал актiлерi жазбаларында қателiктер сот</w:t>
      </w:r>
    </w:p>
    <w:p>
      <w:pPr>
        <w:spacing w:after="0"/>
        <w:ind w:left="0"/>
        <w:jc w:val="both"/>
      </w:pPr>
      <w:r>
        <w:rPr>
          <w:rFonts w:ascii="Times New Roman"/>
          <w:b w:val="false"/>
          <w:i w:val="false"/>
          <w:color w:val="000000"/>
          <w:sz w:val="28"/>
        </w:rPr>
        <w:t>тәртiбiмен анықталғанда;</w:t>
      </w:r>
    </w:p>
    <w:p>
      <w:pPr>
        <w:spacing w:after="0"/>
        <w:ind w:left="0"/>
        <w:jc w:val="both"/>
      </w:pPr>
      <w:r>
        <w:rPr>
          <w:rFonts w:ascii="Times New Roman"/>
          <w:b w:val="false"/>
          <w:i w:val="false"/>
          <w:color w:val="000000"/>
          <w:sz w:val="28"/>
        </w:rPr>
        <w:t>     11) әкелiктi анықтау туралы сот шешiмiнiң күшi жойылғанда;</w:t>
      </w:r>
    </w:p>
    <w:p>
      <w:pPr>
        <w:spacing w:after="0"/>
        <w:ind w:left="0"/>
        <w:jc w:val="both"/>
      </w:pPr>
      <w:r>
        <w:rPr>
          <w:rFonts w:ascii="Times New Roman"/>
          <w:b w:val="false"/>
          <w:i w:val="false"/>
          <w:color w:val="000000"/>
          <w:sz w:val="28"/>
        </w:rPr>
        <w:t>     12) егер азаматтық хал актiсi жазбасында қосарланған есiм</w:t>
      </w:r>
    </w:p>
    <w:p>
      <w:pPr>
        <w:spacing w:after="0"/>
        <w:ind w:left="0"/>
        <w:jc w:val="both"/>
      </w:pPr>
      <w:r>
        <w:rPr>
          <w:rFonts w:ascii="Times New Roman"/>
          <w:b w:val="false"/>
          <w:i w:val="false"/>
          <w:color w:val="000000"/>
          <w:sz w:val="28"/>
        </w:rPr>
        <w:t>немесе қосарланған әкесiнiң аты көрсетiлген болса;</w:t>
      </w:r>
    </w:p>
    <w:p>
      <w:pPr>
        <w:spacing w:after="0"/>
        <w:ind w:left="0"/>
        <w:jc w:val="both"/>
      </w:pPr>
      <w:r>
        <w:rPr>
          <w:rFonts w:ascii="Times New Roman"/>
          <w:b w:val="false"/>
          <w:i w:val="false"/>
          <w:color w:val="000000"/>
          <w:sz w:val="28"/>
        </w:rPr>
        <w:t>     13) егер азаматтық хал актiсi жазбасында ата-анасының тегi,</w:t>
      </w:r>
    </w:p>
    <w:p>
      <w:pPr>
        <w:spacing w:after="0"/>
        <w:ind w:left="0"/>
        <w:jc w:val="both"/>
      </w:pPr>
      <w:r>
        <w:rPr>
          <w:rFonts w:ascii="Times New Roman"/>
          <w:b w:val="false"/>
          <w:i w:val="false"/>
          <w:color w:val="000000"/>
          <w:sz w:val="28"/>
        </w:rPr>
        <w:t>есiмi, әкесiнiң аты немесе ұлты көрсетiлмесе;</w:t>
      </w:r>
    </w:p>
    <w:p>
      <w:pPr>
        <w:spacing w:after="0"/>
        <w:ind w:left="0"/>
        <w:jc w:val="both"/>
      </w:pPr>
      <w:r>
        <w:rPr>
          <w:rFonts w:ascii="Times New Roman"/>
          <w:b w:val="false"/>
          <w:i w:val="false"/>
          <w:color w:val="000000"/>
          <w:sz w:val="28"/>
        </w:rPr>
        <w:t>     14) егер азаматтық хал актiсi жазбасында қате мәлiметтер</w:t>
      </w:r>
    </w:p>
    <w:p>
      <w:pPr>
        <w:spacing w:after="0"/>
        <w:ind w:left="0"/>
        <w:jc w:val="both"/>
      </w:pPr>
      <w:r>
        <w:rPr>
          <w:rFonts w:ascii="Times New Roman"/>
          <w:b w:val="false"/>
          <w:i w:val="false"/>
          <w:color w:val="000000"/>
          <w:sz w:val="28"/>
        </w:rPr>
        <w:t>көрсетiлсе;</w:t>
      </w:r>
    </w:p>
    <w:p>
      <w:pPr>
        <w:spacing w:after="0"/>
        <w:ind w:left="0"/>
        <w:jc w:val="both"/>
      </w:pPr>
      <w:r>
        <w:rPr>
          <w:rFonts w:ascii="Times New Roman"/>
          <w:b w:val="false"/>
          <w:i w:val="false"/>
          <w:color w:val="000000"/>
          <w:sz w:val="28"/>
        </w:rPr>
        <w:t>     15) егер туылғанын тiркеу кезiнде тегi балаға немесе есiмi</w:t>
      </w:r>
    </w:p>
    <w:p>
      <w:pPr>
        <w:spacing w:after="0"/>
        <w:ind w:left="0"/>
        <w:jc w:val="both"/>
      </w:pPr>
      <w:r>
        <w:rPr>
          <w:rFonts w:ascii="Times New Roman"/>
          <w:b w:val="false"/>
          <w:i w:val="false"/>
          <w:color w:val="000000"/>
          <w:sz w:val="28"/>
        </w:rPr>
        <w:t>ата-анасының тiлегi ескерiлмей берiлсе;</w:t>
      </w:r>
    </w:p>
    <w:p>
      <w:pPr>
        <w:spacing w:after="0"/>
        <w:ind w:left="0"/>
        <w:jc w:val="both"/>
      </w:pPr>
      <w:r>
        <w:rPr>
          <w:rFonts w:ascii="Times New Roman"/>
          <w:b w:val="false"/>
          <w:i w:val="false"/>
          <w:color w:val="000000"/>
          <w:sz w:val="28"/>
        </w:rPr>
        <w:t>     16) егер баланың мүддесiне орай баланың оның туылғаны туралы</w:t>
      </w:r>
    </w:p>
    <w:p>
      <w:pPr>
        <w:spacing w:after="0"/>
        <w:ind w:left="0"/>
        <w:jc w:val="both"/>
      </w:pPr>
      <w:r>
        <w:rPr>
          <w:rFonts w:ascii="Times New Roman"/>
          <w:b w:val="false"/>
          <w:i w:val="false"/>
          <w:color w:val="000000"/>
          <w:sz w:val="28"/>
        </w:rPr>
        <w:t>акт жазбасында көрсетiлгеннен өзге есiмi болса;</w:t>
      </w:r>
    </w:p>
    <w:p>
      <w:pPr>
        <w:spacing w:after="0"/>
        <w:ind w:left="0"/>
        <w:jc w:val="both"/>
      </w:pPr>
      <w:r>
        <w:rPr>
          <w:rFonts w:ascii="Times New Roman"/>
          <w:b w:val="false"/>
          <w:i w:val="false"/>
          <w:color w:val="000000"/>
          <w:sz w:val="28"/>
        </w:rPr>
        <w:t>     17) егер туу туралы акт жазбасында баланың есiмi толық</w:t>
      </w:r>
    </w:p>
    <w:p>
      <w:pPr>
        <w:spacing w:after="0"/>
        <w:ind w:left="0"/>
        <w:jc w:val="both"/>
      </w:pPr>
      <w:r>
        <w:rPr>
          <w:rFonts w:ascii="Times New Roman"/>
          <w:b w:val="false"/>
          <w:i w:val="false"/>
          <w:color w:val="000000"/>
          <w:sz w:val="28"/>
        </w:rPr>
        <w:t>көрсетiлмесе (кiшiрейтiлiп, еркелетiп, қысқартылып көрсетiлсе);</w:t>
      </w:r>
    </w:p>
    <w:p>
      <w:pPr>
        <w:spacing w:after="0"/>
        <w:ind w:left="0"/>
        <w:jc w:val="both"/>
      </w:pPr>
      <w:r>
        <w:rPr>
          <w:rFonts w:ascii="Times New Roman"/>
          <w:b w:val="false"/>
          <w:i w:val="false"/>
          <w:color w:val="000000"/>
          <w:sz w:val="28"/>
        </w:rPr>
        <w:t>     18) егер азаматтық хал актiсiн тiркеу кезiнде қателер</w:t>
      </w:r>
    </w:p>
    <w:p>
      <w:pPr>
        <w:spacing w:after="0"/>
        <w:ind w:left="0"/>
        <w:jc w:val="both"/>
      </w:pPr>
      <w:r>
        <w:rPr>
          <w:rFonts w:ascii="Times New Roman"/>
          <w:b w:val="false"/>
          <w:i w:val="false"/>
          <w:color w:val="000000"/>
          <w:sz w:val="28"/>
        </w:rPr>
        <w:t>(бұрмалаулар, мәлiметтердi немесе жекелеген сөздердi тастап кету)</w:t>
      </w:r>
    </w:p>
    <w:p>
      <w:pPr>
        <w:spacing w:after="0"/>
        <w:ind w:left="0"/>
        <w:jc w:val="both"/>
      </w:pPr>
      <w:r>
        <w:rPr>
          <w:rFonts w:ascii="Times New Roman"/>
          <w:b w:val="false"/>
          <w:i w:val="false"/>
          <w:color w:val="000000"/>
          <w:sz w:val="28"/>
        </w:rPr>
        <w:t>жiберiлген болса;</w:t>
      </w:r>
    </w:p>
    <w:p>
      <w:pPr>
        <w:spacing w:after="0"/>
        <w:ind w:left="0"/>
        <w:jc w:val="both"/>
      </w:pPr>
      <w:r>
        <w:rPr>
          <w:rFonts w:ascii="Times New Roman"/>
          <w:b w:val="false"/>
          <w:i w:val="false"/>
          <w:color w:val="000000"/>
          <w:sz w:val="28"/>
        </w:rPr>
        <w:t>     19) жынысын өзгертуге байланысты тегiн, есiмi мен әкесiнiң атын</w:t>
      </w:r>
    </w:p>
    <w:p>
      <w:pPr>
        <w:spacing w:after="0"/>
        <w:ind w:left="0"/>
        <w:jc w:val="both"/>
      </w:pPr>
      <w:r>
        <w:rPr>
          <w:rFonts w:ascii="Times New Roman"/>
          <w:b w:val="false"/>
          <w:i w:val="false"/>
          <w:color w:val="000000"/>
          <w:sz w:val="28"/>
        </w:rPr>
        <w:t>түзету қажет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 ұлттық дәстүрлерге байланысты тегiн, әкесiнiң немесе атасының атынан туындайтын тегiн өзгерткенде жүргiзiледi; </w:t>
      </w:r>
      <w:r>
        <w:br/>
      </w:r>
      <w:r>
        <w:rPr>
          <w:rFonts w:ascii="Times New Roman"/>
          <w:b w:val="false"/>
          <w:i w:val="false"/>
          <w:color w:val="000000"/>
          <w:sz w:val="28"/>
        </w:rPr>
        <w:t xml:space="preserve">
      21) ұлты өзгерген жағдайда. </w:t>
      </w:r>
      <w:r>
        <w:br/>
      </w:r>
      <w:r>
        <w:rPr>
          <w:rFonts w:ascii="Times New Roman"/>
          <w:b w:val="false"/>
          <w:i w:val="false"/>
          <w:color w:val="000000"/>
          <w:sz w:val="28"/>
        </w:rPr>
        <w:t xml:space="preserve">
      3. Азаматтық хал актiлерiнiң жазбаларына өзгерiстер, толықтырулар мен түзетулер енгiзу: </w:t>
      </w:r>
      <w:r>
        <w:br/>
      </w:r>
      <w:r>
        <w:rPr>
          <w:rFonts w:ascii="Times New Roman"/>
          <w:b w:val="false"/>
          <w:i w:val="false"/>
          <w:color w:val="000000"/>
          <w:sz w:val="28"/>
        </w:rPr>
        <w:t xml:space="preserve">
      1) ұл (қыз) асырап алу туралы жергiлiктi атқарушы орган шешiмiнiң; </w:t>
      </w:r>
      <w:r>
        <w:br/>
      </w:r>
      <w:r>
        <w:rPr>
          <w:rFonts w:ascii="Times New Roman"/>
          <w:b w:val="false"/>
          <w:i w:val="false"/>
          <w:color w:val="000000"/>
          <w:sz w:val="28"/>
        </w:rPr>
        <w:t xml:space="preserve">
      2) кәмелетке толмаған баланың тегiн өзгерту туралы жергiлiктi атқарушы орган шешiмiнiң; </w:t>
      </w:r>
      <w:r>
        <w:br/>
      </w:r>
      <w:r>
        <w:rPr>
          <w:rFonts w:ascii="Times New Roman"/>
          <w:b w:val="false"/>
          <w:i w:val="false"/>
          <w:color w:val="000000"/>
          <w:sz w:val="28"/>
        </w:rPr>
        <w:t xml:space="preserve">
      3) әкелiгi анықталғаны туралы акт жазбасының; </w:t>
      </w:r>
      <w:r>
        <w:br/>
      </w:r>
      <w:r>
        <w:rPr>
          <w:rFonts w:ascii="Times New Roman"/>
          <w:b w:val="false"/>
          <w:i w:val="false"/>
          <w:color w:val="000000"/>
          <w:sz w:val="28"/>
        </w:rPr>
        <w:t xml:space="preserve">
      4) азаматтық хал актiсi жазбасындағы қателiктердiң анықталғаны туралы сот шешiмiнiң; </w:t>
      </w:r>
      <w:r>
        <w:br/>
      </w:r>
      <w:r>
        <w:rPr>
          <w:rFonts w:ascii="Times New Roman"/>
          <w:b w:val="false"/>
          <w:i w:val="false"/>
          <w:color w:val="000000"/>
          <w:sz w:val="28"/>
        </w:rPr>
        <w:t xml:space="preserve">
      5) некенi бұзу туралы, туу туралы акт жазбасынан баланың әкесi немесе шешесi жөнiндегi мәлiметтердi алып тастау туралы, әкелiгi анықталғандығы туралы бұрын шығарылған сот шешiмiн жою туралы ұл (қыз) асырап алудың күшi жоқ деп немесе жарамсыз деп тану туралы; сондай-ақ некенiң күшi жоқ деп тану туралы сот шешiмiнiң; </w:t>
      </w:r>
      <w:r>
        <w:br/>
      </w:r>
      <w:r>
        <w:rPr>
          <w:rFonts w:ascii="Times New Roman"/>
          <w:b w:val="false"/>
          <w:i w:val="false"/>
          <w:color w:val="000000"/>
          <w:sz w:val="28"/>
        </w:rPr>
        <w:t xml:space="preserve">
      6) тегiн, есiмiн, әкесiнiң атын өзгерту туралы акт жазбасының; </w:t>
      </w:r>
      <w:r>
        <w:br/>
      </w:r>
      <w:r>
        <w:rPr>
          <w:rFonts w:ascii="Times New Roman"/>
          <w:b w:val="false"/>
          <w:i w:val="false"/>
          <w:color w:val="000000"/>
          <w:sz w:val="28"/>
        </w:rPr>
        <w:t xml:space="preserve">
      7) некеде тұрмаған ананың туу туралы актiлердi тiркеу кiтабына баланың әкесi туралы мәлiметтер енгiзу жөнiндегi өтiнiшiнiң; </w:t>
      </w:r>
      <w:r>
        <w:br/>
      </w:r>
      <w:r>
        <w:rPr>
          <w:rFonts w:ascii="Times New Roman"/>
          <w:b w:val="false"/>
          <w:i w:val="false"/>
          <w:color w:val="000000"/>
          <w:sz w:val="28"/>
        </w:rPr>
        <w:t xml:space="preserve">
      8) ұлттық дәстүрлер бойынша, әкесiнiң немесе атасының атынан туындайтын тегiне тегiн өзгерту туралы тұлғаның өтiнiшiнiң; </w:t>
      </w:r>
      <w:r>
        <w:br/>
      </w:r>
      <w:r>
        <w:rPr>
          <w:rFonts w:ascii="Times New Roman"/>
          <w:b w:val="false"/>
          <w:i w:val="false"/>
          <w:color w:val="000000"/>
          <w:sz w:val="28"/>
        </w:rPr>
        <w:t xml:space="preserve">
      9) өтiнiш берушiнiң тұрақты тұрғылықты жерi бойынша аумақтық әдiлет органы бекiткен АХАЖ-дың аудандық (қалалық) бөлiмiнiң қорытындысының; </w:t>
      </w:r>
      <w:r>
        <w:br/>
      </w:r>
      <w:r>
        <w:rPr>
          <w:rFonts w:ascii="Times New Roman"/>
          <w:b w:val="false"/>
          <w:i w:val="false"/>
          <w:color w:val="000000"/>
          <w:sz w:val="28"/>
        </w:rPr>
        <w:t xml:space="preserve">
      10) ұлтын өзгерту туралы iшкi iстер бөлiмдерiнiң анықтамалары негiзiнде жүргiзiледi. </w:t>
      </w:r>
      <w:r>
        <w:br/>
      </w:r>
      <w:r>
        <w:rPr>
          <w:rFonts w:ascii="Times New Roman"/>
          <w:b w:val="false"/>
          <w:i w:val="false"/>
          <w:color w:val="000000"/>
          <w:sz w:val="28"/>
        </w:rPr>
        <w:t xml:space="preserve">
      Қорытынды АХАЖ-дың аудандық (қалалық) бөлiмдерiмен осы Ереженiң 2-тармағының 12, 13, 14, 15, 16, 17, 18, 19-тармақшаларында көзделген жағдайларда жасалады. </w:t>
      </w:r>
      <w:r>
        <w:br/>
      </w:r>
      <w:r>
        <w:rPr>
          <w:rFonts w:ascii="Times New Roman"/>
          <w:b w:val="false"/>
          <w:i w:val="false"/>
          <w:color w:val="000000"/>
          <w:sz w:val="28"/>
        </w:rPr>
        <w:t xml:space="preserve">
      4. Азаматтық хал актiсi жазбаларында өзгерiстер, толықтырулар мен түзетулер енгiзу туралы өтiнiм өтiнiш берушiнiң тұрақты тұрғылықты жерi бойынша АХАЖ-дың аудандық (қалалық) бөлiмiне берiледi. Арыз екi ай мерзiмде қаралуға жатады. Дәлелдi себептер болған кезде АХАЖ-дың аудандық (қалалық) бөлiмiнiң меңгерушiсi көрсетiлген мерзiмдi бiр айдан аспайтын уақытқа ұзартуы мүмкiн. </w:t>
      </w:r>
      <w:r>
        <w:br/>
      </w:r>
      <w:r>
        <w:rPr>
          <w:rFonts w:ascii="Times New Roman"/>
          <w:b w:val="false"/>
          <w:i w:val="false"/>
          <w:color w:val="000000"/>
          <w:sz w:val="28"/>
        </w:rPr>
        <w:t xml:space="preserve">
      5. Баланың тууын тiркегенде балаға ата-аналарының тiлектерi ескерiлмей тегi немесе есiмi берiлуiне байланысты, сондай-ақ егер бала оның туу туралы акт жазбасында көрсетiлген есiмнен нақты басқа есiмде болса, ата-аналардың баланың тегiн не есiмiн өзгерту туралы өтiнiштерiн АХАЖ-дың аудандық (қалалық) бөлiмдерi бала он алты жасқа толғанға дейiн қабылдайды. </w:t>
      </w:r>
      <w:r>
        <w:br/>
      </w:r>
      <w:r>
        <w:rPr>
          <w:rFonts w:ascii="Times New Roman"/>
          <w:b w:val="false"/>
          <w:i w:val="false"/>
          <w:color w:val="000000"/>
          <w:sz w:val="28"/>
        </w:rPr>
        <w:t xml:space="preserve">
      6. Қайтыс болған адамдарға қатысты азаматтық хал актiлерi жазбаларына өзгерiстер, толықтырулар мен түзетулер енгiзу заңды мұрагерлер шеңберiне енетiн адамдардың өтiнiшi бойынша осы Ережемен белгiленген тәртiпте жүргiзiледi. </w:t>
      </w:r>
      <w:r>
        <w:br/>
      </w:r>
      <w:r>
        <w:rPr>
          <w:rFonts w:ascii="Times New Roman"/>
          <w:b w:val="false"/>
          <w:i w:val="false"/>
          <w:color w:val="000000"/>
          <w:sz w:val="28"/>
        </w:rPr>
        <w:t xml:space="preserve">
      7. Азаматтық хал актiлерi жазбаларына өзгерiстер, толықтырулар мен түзетулер енгiзгенде немесе осы Ереженiң 2-тармағының 12, 13, 14, 15, 16, 17, 18, 19-тармақшаларында көзделген жағдайларда одан бас тартқанда, АХАЖ-дың аудандық (қалалық) бөлiмдерi аумақтық әдiлет органында бекiтiлетiн қорытындылар жасайды. </w:t>
      </w:r>
      <w:r>
        <w:br/>
      </w:r>
      <w:r>
        <w:rPr>
          <w:rFonts w:ascii="Times New Roman"/>
          <w:b w:val="false"/>
          <w:i w:val="false"/>
          <w:color w:val="000000"/>
          <w:sz w:val="28"/>
        </w:rPr>
        <w:t xml:space="preserve">
      Азаматтық хал актiлерi жазбаларына өзгерiстер, толықтырулар және түзетулер енгiзуден бас тартуға сот тәртiбiмен шағым беруге болады. </w:t>
      </w:r>
      <w:r>
        <w:br/>
      </w:r>
      <w:r>
        <w:rPr>
          <w:rFonts w:ascii="Times New Roman"/>
          <w:b w:val="false"/>
          <w:i w:val="false"/>
          <w:color w:val="000000"/>
          <w:sz w:val="28"/>
        </w:rPr>
        <w:t xml:space="preserve">
      8. Қорытындылар мен азаматтық хал актiлерi жазбаларына өзгерiстер, толықтырулар мен түзетулер енгiзу үшiн негiз болып табылатын осы Ереженiң 2-тармағында көрсетiлген құжаттар тиiстi жазба жасалған жерi бойынша АХАЖ-дың аудандық (қалалық) бөлiмдерiне орындалуға жiберiледi. </w:t>
      </w:r>
      <w:r>
        <w:br/>
      </w:r>
      <w:r>
        <w:rPr>
          <w:rFonts w:ascii="Times New Roman"/>
          <w:b w:val="false"/>
          <w:i w:val="false"/>
          <w:color w:val="000000"/>
          <w:sz w:val="28"/>
        </w:rPr>
        <w:t xml:space="preserve">
      Тиiстi жазу сақталған АХАЖ-дың аудандық (қалалық) бөлiмдерi азаматтық хал актiлерi жазбасына өзгерiстер, толықтырулар мен түзетулер енгiзудi құжаттар түскен күннен бастап 15 күндiк мерзiмде жүргiзедi. Сонымен бiрге өтiнiш берушiге азаматтық хал актiсiн тiркеу туралы жаңа куәлiк жазылады немесе өтiнiш берушiнiң тұрғылықты жерi бойынша, оған тапсыру үшiн, АХАЖ-дың аудандық (қалалық) бөлiмiне жiберiледi. </w:t>
      </w:r>
      <w:r>
        <w:br/>
      </w:r>
      <w:r>
        <w:rPr>
          <w:rFonts w:ascii="Times New Roman"/>
          <w:b w:val="false"/>
          <w:i w:val="false"/>
          <w:color w:val="000000"/>
          <w:sz w:val="28"/>
        </w:rPr>
        <w:t xml:space="preserve">
      Әскери мiндеттi және әскер қатарына шақырылатындардың азаматтық хал актiлерi жазбаларына олардың тегi, есiмi, әкесiнiң аты, туған күнi мен жерi туралы енгiзiлген өзгерiстер туралы АХАЖ-дың аудандық (қалалық) бөлiмi 7 күндiк мерзiмде аудандық (қалалық) әскери комиссариатқа хабарлайды. </w:t>
      </w:r>
      <w:r>
        <w:br/>
      </w:r>
      <w:r>
        <w:rPr>
          <w:rFonts w:ascii="Times New Roman"/>
          <w:b w:val="false"/>
          <w:i w:val="false"/>
          <w:color w:val="000000"/>
          <w:sz w:val="28"/>
        </w:rPr>
        <w:t xml:space="preserve">
      Азаматтық хал актiлерi жазбасына енгiзiлген өзгерiстер, толықтырулар мен түзетулер туралы АХАЖ-дың аудандық (қалалық) бөлiмi аумақтық әдiлет органының АХАЖ-ы бөлiмiнiң архивiне белгiленген нысандағы хабарлама жiбередi. </w:t>
      </w:r>
      <w:r>
        <w:br/>
      </w:r>
      <w:r>
        <w:rPr>
          <w:rFonts w:ascii="Times New Roman"/>
          <w:b w:val="false"/>
          <w:i w:val="false"/>
          <w:color w:val="000000"/>
          <w:sz w:val="28"/>
        </w:rPr>
        <w:t xml:space="preserve">
      9. Шетелде тұрақты тұратын Қазақстан Республикасының азаматтары, сондай-ақ азаматтық хал актiлерiн Қазақстан Республикасы АХАЖ-ының органдарында тiркеген және шетелде тұрақты тұратын шетел азаматтары мен азаматтығы жоқ адамдар азаматтық хал актiлерi жазбасына өзгерiстер, толықтырулар мен түзетулер енгiзу туралы өтiнiштi Қазақстан Республикасының шетелдегi консулдық мекемесiне бередi. </w:t>
      </w:r>
      <w:r>
        <w:br/>
      </w:r>
      <w:r>
        <w:rPr>
          <w:rFonts w:ascii="Times New Roman"/>
          <w:b w:val="false"/>
          <w:i w:val="false"/>
          <w:color w:val="000000"/>
          <w:sz w:val="28"/>
        </w:rPr>
        <w:t xml:space="preserve">
      Қазақстан Республикасының шетелдегi консулдық мекемесiнiң өтiнiмi бойынша азаматтық хал актiлерiне өзгерiстер, толықтырулар мен түзетулер енгiзудi тиiстi актiнiң тiркелу орны бойынша АХАЖ-дың аудандық (қалалық) бөлiмi жүргiзедi. </w:t>
      </w:r>
      <w:r>
        <w:br/>
      </w:r>
      <w:r>
        <w:rPr>
          <w:rFonts w:ascii="Times New Roman"/>
          <w:b w:val="false"/>
          <w:i w:val="false"/>
          <w:color w:val="000000"/>
          <w:sz w:val="28"/>
        </w:rPr>
        <w:t xml:space="preserve">
      10. Қазақстан Республикасының аумағында тұратын және азаматтық хал актiлерiн Қазақстан Республикасы АХАЖ-ының органдарында тiркеген шетел азаматтарының және азаматтығы жоқ адамдардың азаматтық хал актiлерi жазбасына өзгерiстер, толықтырулар мен түзетулер енгiзу осы Ережемен белгiленген тәртiпте жүргiзiледi. </w:t>
      </w:r>
      <w:r>
        <w:br/>
      </w:r>
      <w:r>
        <w:rPr>
          <w:rFonts w:ascii="Times New Roman"/>
          <w:b w:val="false"/>
          <w:i w:val="false"/>
          <w:color w:val="000000"/>
          <w:sz w:val="28"/>
        </w:rPr>
        <w:t>
 </w:t>
      </w:r>
      <w:r>
        <w:br/>
      </w:r>
      <w:r>
        <w:rPr>
          <w:rFonts w:ascii="Times New Roman"/>
          <w:b w:val="false"/>
          <w:i w:val="false"/>
          <w:color w:val="000000"/>
          <w:sz w:val="28"/>
        </w:rPr>
        <w:t xml:space="preserve">
          2. Азаматтық хал актiлерiнiң жоғалған жазбасын </w:t>
      </w:r>
      <w:r>
        <w:br/>
      </w:r>
      <w:r>
        <w:rPr>
          <w:rFonts w:ascii="Times New Roman"/>
          <w:b w:val="false"/>
          <w:i w:val="false"/>
          <w:color w:val="000000"/>
          <w:sz w:val="28"/>
        </w:rPr>
        <w:t xml:space="preserve">
                     қалпына келтiру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Азаматтық хал актiлерiнiң жоғалған жазбасын қалпына келтiру туралы өтiнiм өтiнiш берушiнiң тұрақты тұрғылықты жерi бойынша АХАЖ-дың аудандық (қалалық) бөлiмiне берiледi. </w:t>
      </w:r>
      <w:r>
        <w:br/>
      </w:r>
      <w:r>
        <w:rPr>
          <w:rFonts w:ascii="Times New Roman"/>
          <w:b w:val="false"/>
          <w:i w:val="false"/>
          <w:color w:val="000000"/>
          <w:sz w:val="28"/>
        </w:rPr>
        <w:t xml:space="preserve">
      Арыз екi ай мерзiмде қаралуға жатады. Дәлелдi себептер болған кезде АХАЖ-дың аудандық (қалалық) бөлiмiнiң меңгерушiсi көрсетiлген мерзiмдi бiр айдан аспайтын уақытқа ұзартуы мүмкiн. </w:t>
      </w:r>
      <w:r>
        <w:br/>
      </w:r>
      <w:r>
        <w:rPr>
          <w:rFonts w:ascii="Times New Roman"/>
          <w:b w:val="false"/>
          <w:i w:val="false"/>
          <w:color w:val="000000"/>
          <w:sz w:val="28"/>
        </w:rPr>
        <w:t xml:space="preserve">
      Аумақтық әдiлет органы ерекше жағдайларда мерзiмдi әрi қарай ұзартуы мүмкiн, бiрақ екi айдан аспайтын уақытқа. </w:t>
      </w:r>
      <w:r>
        <w:br/>
      </w:r>
      <w:r>
        <w:rPr>
          <w:rFonts w:ascii="Times New Roman"/>
          <w:b w:val="false"/>
          <w:i w:val="false"/>
          <w:color w:val="000000"/>
          <w:sz w:val="28"/>
        </w:rPr>
        <w:t xml:space="preserve">
      12. АХАЖ-дың аудандық (қалалық) бөлiмдерiндегi азаматтық хал актiлерi жазбаларының жоғалуы сол жоғалған жазбаның жасалған жерi бойынша АХАЖ-дың облыстық (қалалық) бөлiмiнiң архивiмен расталуы тиiс. </w:t>
      </w:r>
      <w:r>
        <w:br/>
      </w:r>
      <w:r>
        <w:rPr>
          <w:rFonts w:ascii="Times New Roman"/>
          <w:b w:val="false"/>
          <w:i w:val="false"/>
          <w:color w:val="000000"/>
          <w:sz w:val="28"/>
        </w:rPr>
        <w:t xml:space="preserve">
      Жоғалған жазбаларды АХАЖ-дың аудандық (қалалық) бөлiмдерi тарапынан қалпына келтiру мүмкiн болмаған кезде азаматтық хал актiсiн тiркеу фактiсi сот тәртiбiмен белгiленедi. </w:t>
      </w:r>
      <w:r>
        <w:br/>
      </w:r>
      <w:r>
        <w:rPr>
          <w:rFonts w:ascii="Times New Roman"/>
          <w:b w:val="false"/>
          <w:i w:val="false"/>
          <w:color w:val="000000"/>
          <w:sz w:val="28"/>
        </w:rPr>
        <w:t xml:space="preserve">
      13. Неке қию, ұл (қыз) асырап алу, әкелiктi анықтау, тегiн, есiмiн, әкесiнiң атын өзгерту, некенi бұзу, қайтыс болғаны туралы актiлердiң жоғалған жазбаларын қалпына келтiру тиiстi жазбаның бұрын болғандығын растайтын құжаттар болғанда ғана немесе сот шешiмi негiзiнде жүргiзiледi. </w:t>
      </w:r>
      <w:r>
        <w:br/>
      </w:r>
      <w:r>
        <w:rPr>
          <w:rFonts w:ascii="Times New Roman"/>
          <w:b w:val="false"/>
          <w:i w:val="false"/>
          <w:color w:val="000000"/>
          <w:sz w:val="28"/>
        </w:rPr>
        <w:t xml:space="preserve">
      14. Ұсынылған құжаттар мен тексерулердiң нәтижелерi негiзiнде өтiнiш берушiнiң тұрақты тұрғылықты жерi бойынша АХАЖ-дың аудандық (қалалық) бөлiмi азаматтық хал актiсiнiң жоғалған жазбасын қалпына келтiру немесе одан бас тарту туралы аумақтық әдiлет органы арқылы бекiтiлетiн қорытынды жасайды. Азаматтық хал актiсi жазбасын қалпына келтiруден бас тартуға сот тәртiбiмен шағым жасалуы мүмкiн. </w:t>
      </w:r>
      <w:r>
        <w:br/>
      </w:r>
      <w:r>
        <w:rPr>
          <w:rFonts w:ascii="Times New Roman"/>
          <w:b w:val="false"/>
          <w:i w:val="false"/>
          <w:color w:val="000000"/>
          <w:sz w:val="28"/>
        </w:rPr>
        <w:t xml:space="preserve">
      15. Азаматтық хал актiсi жазбасын қалпына келтiру туралы АХАЖ-дың аудандық (қалалық) бөлiмiнiң қорытындысы қалпына келтiрiлген жазбаны тiркеу үшiн жоғалған жазбаның жасалған жерi бойынша АХАЖ-дың аудандық (қалалық) бөлiмiне жiберiледi. </w:t>
      </w:r>
      <w:r>
        <w:br/>
      </w:r>
      <w:r>
        <w:rPr>
          <w:rFonts w:ascii="Times New Roman"/>
          <w:b w:val="false"/>
          <w:i w:val="false"/>
          <w:color w:val="000000"/>
          <w:sz w:val="28"/>
        </w:rPr>
        <w:t xml:space="preserve">
      16. Азаматтық хал актiсiнiң тiркелу фактiсi сот тәртiбiмен белгiленген кезде АХАЖ-дың аудандық (қалалық) бөлiмi азаматтық хал актiсiнiң жазбасын қорытынды жасамай-ақ сот шешiмi негiзiнде тiркейдi. </w:t>
      </w:r>
      <w:r>
        <w:br/>
      </w:r>
      <w:r>
        <w:rPr>
          <w:rFonts w:ascii="Times New Roman"/>
          <w:b w:val="false"/>
          <w:i w:val="false"/>
          <w:color w:val="000000"/>
          <w:sz w:val="28"/>
        </w:rPr>
        <w:t xml:space="preserve">
      17. Қалпына келтiрiлген азаматтық хал актiсiнiң жазбасын тiркеудi жоғалған жазба болған жерi бойынша АХАЖ-дың аудандық (қалалық) бөлiмi күнделiктi тiркеу кiтабында, ал қалпына келтiрiлген туу туралы акт жазбасын туу туралы қалпына келтiрiлген актiлердi тiркеу кiтабында жүргiзедi. </w:t>
      </w:r>
      <w:r>
        <w:br/>
      </w:r>
      <w:r>
        <w:rPr>
          <w:rFonts w:ascii="Times New Roman"/>
          <w:b w:val="false"/>
          <w:i w:val="false"/>
          <w:color w:val="000000"/>
          <w:sz w:val="28"/>
        </w:rPr>
        <w:t xml:space="preserve">
      АХАЖ-дың басқа аудандық (қалалық) бөлiмдерiнен келiп түскен қорытындылар бойынша қалпына келтiрiлген жазбаларды тiркеу 15 күндiк мерзiмде жүргiзiлуге тиiс. </w:t>
      </w:r>
      <w:r>
        <w:br/>
      </w:r>
      <w:r>
        <w:rPr>
          <w:rFonts w:ascii="Times New Roman"/>
          <w:b w:val="false"/>
          <w:i w:val="false"/>
          <w:color w:val="000000"/>
          <w:sz w:val="28"/>
        </w:rPr>
        <w:t xml:space="preserve">
      Қалпына келтiрiлген жазба негiзiнде өтiнiш берушiге азаматтық хал актiсiн тiркеу туралы куәлiк жазылады немесе өтiнiш берушiнiң тұрғылықты жерi бойынша оған тапсыру үшiн АХАЖ-дың аудандық (қалалық) бөлiмiне жiберiледi. </w:t>
      </w:r>
      <w:r>
        <w:br/>
      </w:r>
      <w:r>
        <w:rPr>
          <w:rFonts w:ascii="Times New Roman"/>
          <w:b w:val="false"/>
          <w:i w:val="false"/>
          <w:color w:val="000000"/>
          <w:sz w:val="28"/>
        </w:rPr>
        <w:t xml:space="preserve">
      Қалпына келтiрiлген жазбаның екiншi данасы аумақтық әдiлет органы АХАЖ-ы бөлiмiнiң архивiне жiберiледi. </w:t>
      </w:r>
      <w:r>
        <w:br/>
      </w:r>
      <w:r>
        <w:rPr>
          <w:rFonts w:ascii="Times New Roman"/>
          <w:b w:val="false"/>
          <w:i w:val="false"/>
          <w:color w:val="000000"/>
          <w:sz w:val="28"/>
        </w:rPr>
        <w:t xml:space="preserve">
      18. Шетелде тұрақты тұратын Қазақстан Республикасының азаматтары және азаматтық хал актiлерiн Қазақстан Республикасы АХАЖ-ының органдарында тiркеген шетелде тұрақты тұратын шетел азаматтары мен азаматтығы жоқ адамдар жоғалған азаматтық хал актiлерi жазбаларын қалпына келтiру туралы өтiнiштi Қазақстан Республикасының шетелдегi консулдық мекемесiне бередi. </w:t>
      </w:r>
      <w:r>
        <w:br/>
      </w:r>
      <w:r>
        <w:rPr>
          <w:rFonts w:ascii="Times New Roman"/>
          <w:b w:val="false"/>
          <w:i w:val="false"/>
          <w:color w:val="000000"/>
          <w:sz w:val="28"/>
        </w:rPr>
        <w:t xml:space="preserve">
      Азаматтық хал актiлерiнiң жазбаларын қалпына келтiрудi жоғалған жазба болған жерi бойынша АХАЖ-дың аудандық (қалалық) бөлiмi Қазақстан Республикасының шетелдегi консулдық мекемесiнiң өтiнiмi бойынша жүргiзедi. </w:t>
      </w:r>
      <w:r>
        <w:br/>
      </w:r>
      <w:r>
        <w:rPr>
          <w:rFonts w:ascii="Times New Roman"/>
          <w:b w:val="false"/>
          <w:i w:val="false"/>
          <w:color w:val="000000"/>
          <w:sz w:val="28"/>
        </w:rPr>
        <w:t xml:space="preserve">
      19. Қазақстан Республикасы аумағында тұратын және азаматтық хал актiлерiн Қазақстан Республикасы АХАЖ-ының органдарында тiркелген шетел азаматтарының және азаматтығы жоқ адамдардың азаматтық хал актiлерi жазбаларын қалпына келтiру осы Ережемен белгiленген тәртiпте жүргiзiледi. </w:t>
      </w:r>
      <w:r>
        <w:br/>
      </w:r>
      <w:r>
        <w:rPr>
          <w:rFonts w:ascii="Times New Roman"/>
          <w:b w:val="false"/>
          <w:i w:val="false"/>
          <w:color w:val="000000"/>
          <w:sz w:val="28"/>
        </w:rPr>
        <w:t xml:space="preserve">
      20. Егер заңмен белгiленген тiркеу мерзiмi өтiп кетсе, туу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туралы актiнiң жазбасын тiркеу осы тарауда көзделген ережелер</w:t>
      </w:r>
    </w:p>
    <w:p>
      <w:pPr>
        <w:spacing w:after="0"/>
        <w:ind w:left="0"/>
        <w:jc w:val="both"/>
      </w:pPr>
      <w:r>
        <w:rPr>
          <w:rFonts w:ascii="Times New Roman"/>
          <w:b w:val="false"/>
          <w:i w:val="false"/>
          <w:color w:val="000000"/>
          <w:sz w:val="28"/>
        </w:rPr>
        <w:t>бойынша жүргiзiледi.</w:t>
      </w:r>
    </w:p>
    <w:p>
      <w:pPr>
        <w:spacing w:after="0"/>
        <w:ind w:left="0"/>
        <w:jc w:val="both"/>
      </w:pPr>
      <w:r>
        <w:rPr>
          <w:rFonts w:ascii="Times New Roman"/>
          <w:b w:val="false"/>
          <w:i w:val="false"/>
          <w:color w:val="000000"/>
          <w:sz w:val="28"/>
        </w:rPr>
        <w:t>     21. Тарихи Отанына қайта оралған және Қазақстан Республикасының</w:t>
      </w:r>
    </w:p>
    <w:p>
      <w:pPr>
        <w:spacing w:after="0"/>
        <w:ind w:left="0"/>
        <w:jc w:val="both"/>
      </w:pPr>
      <w:r>
        <w:rPr>
          <w:rFonts w:ascii="Times New Roman"/>
          <w:b w:val="false"/>
          <w:i w:val="false"/>
          <w:color w:val="000000"/>
          <w:sz w:val="28"/>
        </w:rPr>
        <w:t>азаматтығын қабылдаған адамдарға қатысты мерзiмi өтiп кеткен туу</w:t>
      </w:r>
    </w:p>
    <w:p>
      <w:pPr>
        <w:spacing w:after="0"/>
        <w:ind w:left="0"/>
        <w:jc w:val="both"/>
      </w:pPr>
      <w:r>
        <w:rPr>
          <w:rFonts w:ascii="Times New Roman"/>
          <w:b w:val="false"/>
          <w:i w:val="false"/>
          <w:color w:val="000000"/>
          <w:sz w:val="28"/>
        </w:rPr>
        <w:t>туралы акт жазбасын тiркеу. Қазақстан Республикасының iшкi iстер</w:t>
      </w:r>
    </w:p>
    <w:p>
      <w:pPr>
        <w:spacing w:after="0"/>
        <w:ind w:left="0"/>
        <w:jc w:val="both"/>
      </w:pPr>
      <w:r>
        <w:rPr>
          <w:rFonts w:ascii="Times New Roman"/>
          <w:b w:val="false"/>
          <w:i w:val="false"/>
          <w:color w:val="000000"/>
          <w:sz w:val="28"/>
        </w:rPr>
        <w:t>органдарының анықтамасы негiзiнде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Азаматтық хал актiлерi жазбаларын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Азаматтық хал актiсi жазбалары мынадай жағдайларда жойылуы</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1) сот шешiмi негiзiнде;</w:t>
      </w:r>
    </w:p>
    <w:p>
      <w:pPr>
        <w:spacing w:after="0"/>
        <w:ind w:left="0"/>
        <w:jc w:val="both"/>
      </w:pPr>
      <w:r>
        <w:rPr>
          <w:rFonts w:ascii="Times New Roman"/>
          <w:b w:val="false"/>
          <w:i w:val="false"/>
          <w:color w:val="000000"/>
          <w:sz w:val="28"/>
        </w:rPr>
        <w:t>     2) мүдделi адамдардың АХАЖ-дың аудандық (қалалық) бөлiмдерiне</w:t>
      </w:r>
    </w:p>
    <w:p>
      <w:pPr>
        <w:spacing w:after="0"/>
        <w:ind w:left="0"/>
        <w:jc w:val="both"/>
      </w:pPr>
      <w:r>
        <w:rPr>
          <w:rFonts w:ascii="Times New Roman"/>
          <w:b w:val="false"/>
          <w:i w:val="false"/>
          <w:color w:val="000000"/>
          <w:sz w:val="28"/>
        </w:rPr>
        <w:t>берген өтiнiшi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бастапқы, қалпына келтiрген және қайта жасалған жойылуға жататын жазбаны тапқан АХАЖ-дың аудандық (қалалық) бөлiмiнiң бастамасы бойынша; </w:t>
      </w:r>
      <w:r>
        <w:br/>
      </w:r>
      <w:r>
        <w:rPr>
          <w:rFonts w:ascii="Times New Roman"/>
          <w:b w:val="false"/>
          <w:i w:val="false"/>
          <w:color w:val="000000"/>
          <w:sz w:val="28"/>
        </w:rPr>
        <w:t xml:space="preserve">
      4) егер неке ерлi-зайыптылардың бiреуi хабар-ошарсыз жоғалып кеттi деп заңмен белгiленген тәртiпте хабарландырылуына байланысты бұзылса, адамды хабар-ошарсыз жоғалып кеттi деп тану туралы сот шешiмi бұзылған және неке қалпына келтiрiлген кезде некенi бұзу туралы акт жазбасын осы жазба жасалған жердегi АХАЖ-дың аудандық (қалалық) бөлiмi жояды. </w:t>
      </w:r>
      <w:r>
        <w:br/>
      </w:r>
      <w:r>
        <w:rPr>
          <w:rFonts w:ascii="Times New Roman"/>
          <w:b w:val="false"/>
          <w:i w:val="false"/>
          <w:color w:val="000000"/>
          <w:sz w:val="28"/>
        </w:rPr>
        <w:t xml:space="preserve">
      23. Қалпына келтiрiлген немесе қайта жасалған жазбаны тапқан мүдделi адамдардың мәлiмдеуiн алған АХАЖ-дың аудандық (қалалық) бөлiмi акт жазбасының тиiстi көшiрмелерiн жинайды және аумақтық әдiлет органы АХАЖ-ының бөлiмiне азаматтық хал актiлерiнiң жазбасын жою жөнiнде қорытынды жасау үшiн материалдарды жiбередi. </w:t>
      </w:r>
      <w:r>
        <w:br/>
      </w:r>
      <w:r>
        <w:rPr>
          <w:rFonts w:ascii="Times New Roman"/>
          <w:b w:val="false"/>
          <w:i w:val="false"/>
          <w:color w:val="000000"/>
          <w:sz w:val="28"/>
        </w:rPr>
        <w:t xml:space="preserve">
      24. Азаматтық хал актiлерiнiң жазбасын жою туралы мүдделi адамдар сотқа немесе тұрақты тұрғылықты жерi бойынша АХАЖ-дың бөлiмiне өтiнiш бередi. Азаматтық хал актiлерiн жою туралы өтiнiштердi АХАЖ-дың аудандық (қалалық) бөлiмдерi бiр ай мерзiмде қарауы керек. </w:t>
      </w:r>
      <w:r>
        <w:br/>
      </w:r>
      <w:r>
        <w:rPr>
          <w:rFonts w:ascii="Times New Roman"/>
          <w:b w:val="false"/>
          <w:i w:val="false"/>
          <w:color w:val="000000"/>
          <w:sz w:val="28"/>
        </w:rPr>
        <w:t xml:space="preserve">
      25. АХАЖ-дың аудандық (қалалық) бөлiмi тиiстi азаматтық хал актiлерi жазбаларын сот шешiмi негiзiнде, сондай-ақ осы Ереженiң 22-тармағының 4-тармақшасында көзделген жағдайда жоюды қорытынды жасамай-ақ жүргiзедi. Қалған жағдайларда мiндеттi түрде қорытынды жасалуы керек. </w:t>
      </w:r>
      <w:r>
        <w:br/>
      </w:r>
      <w:r>
        <w:rPr>
          <w:rFonts w:ascii="Times New Roman"/>
          <w:b w:val="false"/>
          <w:i w:val="false"/>
          <w:color w:val="000000"/>
          <w:sz w:val="28"/>
        </w:rPr>
        <w:t xml:space="preserve">
      26. Азаматтық хал актiсiнiң жазбасын жою туралы немесе жоюдан бас тарту туралы қорытындыға сот тәртiбiмен шағым жасалуы мүмкiн. </w:t>
      </w:r>
      <w:r>
        <w:br/>
      </w:r>
      <w:r>
        <w:rPr>
          <w:rFonts w:ascii="Times New Roman"/>
          <w:b w:val="false"/>
          <w:i w:val="false"/>
          <w:color w:val="000000"/>
          <w:sz w:val="28"/>
        </w:rPr>
        <w:t xml:space="preserve">
      27. Азаматтық хал актiлерi жазбасын жоюды жазба сақталған жерi бойынша АХАЖ-дың аудандық (қалалық) бөлiмi 15 күндiк мерзiмде жүргiзедi. Жазба жойылғанға дейiн берiлген куәлiктер алынады және жойылады. </w:t>
      </w:r>
      <w:r>
        <w:br/>
      </w:r>
      <w:r>
        <w:rPr>
          <w:rFonts w:ascii="Times New Roman"/>
          <w:b w:val="false"/>
          <w:i w:val="false"/>
          <w:color w:val="000000"/>
          <w:sz w:val="28"/>
        </w:rPr>
        <w:t xml:space="preserve">
      28. Азаматтық хал актiлерiнiң жазбалары жойылғаны туралы өтiнiштерi бойынша азаматтық хал актiлерi тiркелген адамдарға және тиiстi аумақтық әдiлет органы АХАЖ-ы бөлiмiнiң архивiне хабарланады. </w:t>
      </w:r>
      <w:r>
        <w:br/>
      </w:r>
      <w:r>
        <w:rPr>
          <w:rFonts w:ascii="Times New Roman"/>
          <w:b w:val="false"/>
          <w:i w:val="false"/>
          <w:color w:val="000000"/>
          <w:sz w:val="28"/>
        </w:rPr>
        <w:t xml:space="preserve">
      29. Бастапқы жазбаны тапқан жағдайда шетелде тұратын Қазақстан Республикасының азаматтары, сондай-ақ азаматтық хал актiлерiн Қазақстан Республикасы АХАЖ-ының бөлiмдерiнде тiркелген және шетелде тұрақты тұратын шетел азаматтары және азаматтығы жоқ адамдар қайта қалпына келтiрiлген немесе қайта жасалынған азаматтық хал актiлерi жазбаларын жою жөнiндегi өтiнiштерiн Қазақстан Республикасының шетелдегi консулдық мекемелерiне бередi. </w:t>
      </w:r>
      <w:r>
        <w:br/>
      </w:r>
      <w:r>
        <w:rPr>
          <w:rFonts w:ascii="Times New Roman"/>
          <w:b w:val="false"/>
          <w:i w:val="false"/>
          <w:color w:val="000000"/>
          <w:sz w:val="28"/>
        </w:rPr>
        <w:t xml:space="preserve">
      Жазбаларды жоюды жойылуға жататын жазба сақталған жерi бойынша АХАЖ-дың аудандық (қалалық) бөлiмi жалпы тәртiппен шетелдегi Қазақстан Республикасы консулдық мекемелерiнiң тиiстi аумақтық әдiлет органы АХАЖ-ының бөлiмiне жiберетiн өтiнiмi бойынша жүргiзедi. </w:t>
      </w:r>
      <w:r>
        <w:br/>
      </w:r>
      <w:r>
        <w:rPr>
          <w:rFonts w:ascii="Times New Roman"/>
          <w:b w:val="false"/>
          <w:i w:val="false"/>
          <w:color w:val="000000"/>
          <w:sz w:val="28"/>
        </w:rPr>
        <w:t xml:space="preserve">
      30. Қазақстан Республикасының аумағында тұратын және азаматтық хал актiлерiн Қазақстан Республикасы АХАЖ-ының аудандық (қалалық) бөлiмдерiнде тiркеген шетел азаматтары мен азаматтығы жоқ адамдардың азаматтық хал актiлерi жазбаларын жою осы Ережемен белгiленген тәртiпте жүргiзiледi. </w:t>
      </w:r>
      <w:r>
        <w:br/>
      </w:r>
      <w:r>
        <w:rPr>
          <w:rFonts w:ascii="Times New Roman"/>
          <w:b w:val="false"/>
          <w:i w:val="false"/>
          <w:color w:val="000000"/>
          <w:sz w:val="28"/>
        </w:rPr>
        <w:t>
 </w:t>
      </w:r>
      <w:r>
        <w:br/>
      </w:r>
      <w:r>
        <w:rPr>
          <w:rFonts w:ascii="Times New Roman"/>
          <w:b w:val="false"/>
          <w:i w:val="false"/>
          <w:color w:val="000000"/>
          <w:sz w:val="28"/>
        </w:rPr>
        <w:t xml:space="preserve">
           4. Азаматтық хал актiлерi кiтаптарын сақтау </w:t>
      </w:r>
      <w:r>
        <w:br/>
      </w:r>
      <w:r>
        <w:rPr>
          <w:rFonts w:ascii="Times New Roman"/>
          <w:b w:val="false"/>
          <w:i w:val="false"/>
          <w:color w:val="000000"/>
          <w:sz w:val="28"/>
        </w:rPr>
        <w:t xml:space="preserve">
                      тәртiбi мен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Тиiстi ауданның (қаланың) аумағында жасалған азаматтық хал актiлерiн тiркеу кiтаптарының бiрiншi даналары АХАЖ-дың аумақтық (қалалық) бөлiмi архивiнде сақталады. </w:t>
      </w:r>
      <w:r>
        <w:br/>
      </w:r>
      <w:r>
        <w:rPr>
          <w:rFonts w:ascii="Times New Roman"/>
          <w:b w:val="false"/>
          <w:i w:val="false"/>
          <w:color w:val="000000"/>
          <w:sz w:val="28"/>
        </w:rPr>
        <w:t xml:space="preserve">
      Азаматтық хал актiлерiн тiркеу кiтаптарының екiншi даналары мен тиiстi облыстың аумағында жасалған туу туралы кiтаптар аумақтық әдiлет органы АХАЖ-ы бөлiмiнiң архивiнде сақталады. </w:t>
      </w:r>
      <w:r>
        <w:br/>
      </w:r>
      <w:r>
        <w:rPr>
          <w:rFonts w:ascii="Times New Roman"/>
          <w:b w:val="false"/>
          <w:i w:val="false"/>
          <w:color w:val="000000"/>
          <w:sz w:val="28"/>
        </w:rPr>
        <w:t xml:space="preserve">
      32. Қазақстан Республикасының консулдық мекемелерiнде жасалған азаматтық хал актiлерiн тiркеу кiтаптарының бiрiншi даналары Алматы қалалық әдiлет басқармасы АХАЖ-ының архивiнде, ал екiншiлерi Алматы облыстық әдiлет басқармасы АХАЖ-ының архивiнде сақталады. </w:t>
      </w:r>
      <w:r>
        <w:br/>
      </w:r>
      <w:r>
        <w:rPr>
          <w:rFonts w:ascii="Times New Roman"/>
          <w:b w:val="false"/>
          <w:i w:val="false"/>
          <w:color w:val="000000"/>
          <w:sz w:val="28"/>
        </w:rPr>
        <w:t xml:space="preserve">
      33. Азаматтық хал актiлерiн тiркеу кiтаптары мен туу туралы кiтаптар соңғы жазба жасалған уақыттан бастап АХАЖ-ы бөлiмдерiнiң архивiнде 75 жыл бойы сақталады. </w:t>
      </w:r>
      <w:r>
        <w:br/>
      </w:r>
      <w:r>
        <w:rPr>
          <w:rFonts w:ascii="Times New Roman"/>
          <w:b w:val="false"/>
          <w:i w:val="false"/>
          <w:color w:val="000000"/>
          <w:sz w:val="28"/>
        </w:rPr>
        <w:t xml:space="preserve">
      75 жыл өткеннен кейiн азаматтық хал актiлерiн тiркеу кiтаптарының бiрiншi даналары мен туу туралы кiтаптарды АХАЖ-дың аудандық (қалалық) бөлiмдерi аумақтық әдiлет органдарының АХАЖ-ы бөлiмiнiң архивiне өткiзедi. </w:t>
      </w:r>
      <w:r>
        <w:br/>
      </w:r>
      <w:r>
        <w:rPr>
          <w:rFonts w:ascii="Times New Roman"/>
          <w:b w:val="false"/>
          <w:i w:val="false"/>
          <w:color w:val="000000"/>
          <w:sz w:val="28"/>
        </w:rPr>
        <w:t xml:space="preserve">
      34. Осы Ереженiң 3-тармағында көрсетiлген азаматтық хал актiлерi жазбаларына өзгерiстер, толықтырулар мен түзетулер енгiзуде негiзге алынған құжаттар және тиiстi аумақтық әдiлет органы АХАЖ-ы бөлiмiнiң жоғалған не жойылған жазбаны қалпына келтiру туралы қорытындысы жазбаға өзгерiстер, толықтырулар, түзетулер енгiзген немесе акт жазбасын қалпына келтiрген, жойған АХАЖ-дың аудандық (қалалық) бөлiмiнде 50 жыл бойы, ал тексерулердiң материалдары қорытынды шығарған жерi бойынша АХАЖ-дың аудандық (қалалық) бөлiмiнде 5 жыл бойы сақталады. Осы материалдар көрсетiлген мерзiмдер бiткенде, белгiленген тәртiппен жойылуға жатады. </w:t>
      </w:r>
      <w:r>
        <w:br/>
      </w:r>
      <w:r>
        <w:rPr>
          <w:rFonts w:ascii="Times New Roman"/>
          <w:b w:val="false"/>
          <w:i w:val="false"/>
          <w:color w:val="000000"/>
          <w:sz w:val="28"/>
        </w:rPr>
        <w:t xml:space="preserve">
      35. Азаматтық хал актiлерiн тiркеу кiтаптары мен туу туралы кiтаптарды сақтау шарттарын, сондай-ақ бұл кiтаптарды сақтауға мемлекеттiк архивке өткiзу тәртiбiн Қазақстан Республикасының Архивтер мен құжаттама бас басқармасының келiсiмi бойынша Қазақстан Республикасының Әдiлет министрлiгi айқындайды.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Қазақстан Республикасы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азаматтарының тегiн, есiмiн </w:t>
      </w:r>
      <w:r>
        <w:br/>
      </w:r>
      <w:r>
        <w:rPr>
          <w:rFonts w:ascii="Times New Roman"/>
          <w:b w:val="false"/>
          <w:i w:val="false"/>
          <w:color w:val="000000"/>
          <w:sz w:val="28"/>
        </w:rPr>
        <w:t xml:space="preserve">
          және әкесiнiң атын өзгертуi жөнiндегi өтiнiмдердi </w:t>
      </w:r>
      <w:r>
        <w:br/>
      </w:r>
      <w:r>
        <w:rPr>
          <w:rFonts w:ascii="Times New Roman"/>
          <w:b w:val="false"/>
          <w:i w:val="false"/>
          <w:color w:val="000000"/>
          <w:sz w:val="28"/>
        </w:rPr>
        <w:t xml:space="preserve">
                        қарау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азаматтарына тегiн, есiмiн және әкесiнiң атын өзгертуге олар 16 жас шамасына толуы бойынша жол берiледi. </w:t>
      </w:r>
      <w:r>
        <w:br/>
      </w:r>
      <w:r>
        <w:rPr>
          <w:rFonts w:ascii="Times New Roman"/>
          <w:b w:val="false"/>
          <w:i w:val="false"/>
          <w:color w:val="000000"/>
          <w:sz w:val="28"/>
        </w:rPr>
        <w:t xml:space="preserve">
      2. Тегiн, есiмiн және әкесiнiң атын өзгертудi аумақтық әдiлет органдарының рұқсатымен жергiлiктi атқарушы органдардың аудандық және қалалық азаматтық хал актiлерiн жазу бөлiмдерi (бұдан әрi - АХАЖ-дың аудандық (қалалық) бөлiмдерi) жүргiзедi. </w:t>
      </w:r>
      <w:r>
        <w:br/>
      </w:r>
      <w:r>
        <w:rPr>
          <w:rFonts w:ascii="Times New Roman"/>
          <w:b w:val="false"/>
          <w:i w:val="false"/>
          <w:color w:val="000000"/>
          <w:sz w:val="28"/>
        </w:rPr>
        <w:t xml:space="preserve">
      Тегiн, есiмiн және әкесiнiң атын өзгертуге бұл үшiн мынадай дәлелдi себептер болған жағдайларда ғана рұқсат берiледi, атап айтқанда: </w:t>
      </w:r>
      <w:r>
        <w:br/>
      </w:r>
      <w:r>
        <w:rPr>
          <w:rFonts w:ascii="Times New Roman"/>
          <w:b w:val="false"/>
          <w:i w:val="false"/>
          <w:color w:val="000000"/>
          <w:sz w:val="28"/>
        </w:rPr>
        <w:t xml:space="preserve">
      1) тегiнiң, есiмiнiң, әкесiнiң атының оғаш естiлуi; </w:t>
      </w:r>
      <w:r>
        <w:br/>
      </w:r>
      <w:r>
        <w:rPr>
          <w:rFonts w:ascii="Times New Roman"/>
          <w:b w:val="false"/>
          <w:i w:val="false"/>
          <w:color w:val="000000"/>
          <w:sz w:val="28"/>
        </w:rPr>
        <w:t xml:space="preserve">
      2) тегiнiң, есiмiнiң, әкесiнiң атының айтылу қиындығы; </w:t>
      </w:r>
      <w:r>
        <w:br/>
      </w:r>
      <w:r>
        <w:rPr>
          <w:rFonts w:ascii="Times New Roman"/>
          <w:b w:val="false"/>
          <w:i w:val="false"/>
          <w:color w:val="000000"/>
          <w:sz w:val="28"/>
        </w:rPr>
        <w:t xml:space="preserve">
      3) некеге дейiн жұбайлар өз тегiнде болып, кейiн олардың бiрi екiншiсiмен ортақ тектi иемденгiсi келсе; </w:t>
      </w:r>
      <w:r>
        <w:br/>
      </w:r>
      <w:r>
        <w:rPr>
          <w:rFonts w:ascii="Times New Roman"/>
          <w:b w:val="false"/>
          <w:i w:val="false"/>
          <w:color w:val="000000"/>
          <w:sz w:val="28"/>
        </w:rPr>
        <w:t xml:space="preserve">
      4) егер некенi бұзу кезiнде бұл туралы айтылмаса, жұбайлардың бiрi некеге дейiнгi (әулеттiк) тегiн қайта алғысы келсе; </w:t>
      </w:r>
      <w:r>
        <w:br/>
      </w:r>
      <w:r>
        <w:rPr>
          <w:rFonts w:ascii="Times New Roman"/>
          <w:b w:val="false"/>
          <w:i w:val="false"/>
          <w:color w:val="000000"/>
          <w:sz w:val="28"/>
        </w:rPr>
        <w:t xml:space="preserve">
      5) неке бұзылмаған жағдайларда бiрiншi некеден туған балаларымен бiрдей текте болғысы келсе; </w:t>
      </w:r>
      <w:r>
        <w:br/>
      </w:r>
      <w:r>
        <w:rPr>
          <w:rFonts w:ascii="Times New Roman"/>
          <w:b w:val="false"/>
          <w:i w:val="false"/>
          <w:color w:val="000000"/>
          <w:sz w:val="28"/>
        </w:rPr>
        <w:t xml:space="preserve">
      6) егер жұбайы қайтыс болып, некеге дейiнгi (әлеуметтiк) тегiн алғысы келсе; </w:t>
      </w:r>
      <w:r>
        <w:br/>
      </w:r>
      <w:r>
        <w:rPr>
          <w:rFonts w:ascii="Times New Roman"/>
          <w:b w:val="false"/>
          <w:i w:val="false"/>
          <w:color w:val="000000"/>
          <w:sz w:val="28"/>
        </w:rPr>
        <w:t xml:space="preserve">
      7) егер жұбайы қайтыс болып, ал өтiнiш берушi некеге дейiнгi тегiнде болып, ол балаларымен ортақ текте болғысы келсе; </w:t>
      </w:r>
      <w:r>
        <w:br/>
      </w:r>
      <w:r>
        <w:rPr>
          <w:rFonts w:ascii="Times New Roman"/>
          <w:b w:val="false"/>
          <w:i w:val="false"/>
          <w:color w:val="000000"/>
          <w:sz w:val="28"/>
        </w:rPr>
        <w:t xml:space="preserve">
      8) егер өтiнiш берушiнi тәрбиелеуге әкесi (шешесi) қатыспаса, ол шешесiнiң (әкесiнiң) тегiнде болғысы келсе; </w:t>
      </w:r>
      <w:r>
        <w:br/>
      </w:r>
      <w:r>
        <w:rPr>
          <w:rFonts w:ascii="Times New Roman"/>
          <w:b w:val="false"/>
          <w:i w:val="false"/>
          <w:color w:val="000000"/>
          <w:sz w:val="28"/>
        </w:rPr>
        <w:t xml:space="preserve">
      9) өтiнiш берушi өгей әке (өгей шеше) тәрбиесiнде болып, оның тегiн алуға немесе бала асырап алуды ресiмдеу мүмкiн болмағанда әкесiнiң атының орнына өгей әкесiнiң атын қабылдағысы келсе; </w:t>
      </w:r>
      <w:r>
        <w:br/>
      </w:r>
      <w:r>
        <w:rPr>
          <w:rFonts w:ascii="Times New Roman"/>
          <w:b w:val="false"/>
          <w:i w:val="false"/>
          <w:color w:val="000000"/>
          <w:sz w:val="28"/>
        </w:rPr>
        <w:t xml:space="preserve">
      10) егер өтiнiш берушiнi тәрбиелеуге ата-анасы қатыспаса, оны асырап алуды ресiмдеу мүмкiн болмаса, ол өзiн нақты тәрбиелеген атасының, әжесiнiң немесе басқа адамның тегiн алғысы келсе; </w:t>
      </w:r>
      <w:r>
        <w:br/>
      </w:r>
      <w:r>
        <w:rPr>
          <w:rFonts w:ascii="Times New Roman"/>
          <w:b w:val="false"/>
          <w:i w:val="false"/>
          <w:color w:val="000000"/>
          <w:sz w:val="28"/>
        </w:rPr>
        <w:t xml:space="preserve">
      11) егер өтiнiш берушiнi тәрбиелеуге әкесi қатыспаса, өтiнiш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иесi өзiн нақты тәрбиелеген адамның атын өзiнiң тегi етiп алғысы</w:t>
      </w:r>
    </w:p>
    <w:p>
      <w:pPr>
        <w:spacing w:after="0"/>
        <w:ind w:left="0"/>
        <w:jc w:val="both"/>
      </w:pPr>
      <w:r>
        <w:rPr>
          <w:rFonts w:ascii="Times New Roman"/>
          <w:b w:val="false"/>
          <w:i w:val="false"/>
          <w:color w:val="000000"/>
          <w:sz w:val="28"/>
        </w:rPr>
        <w:t>келсе;</w:t>
      </w:r>
    </w:p>
    <w:p>
      <w:pPr>
        <w:spacing w:after="0"/>
        <w:ind w:left="0"/>
        <w:jc w:val="both"/>
      </w:pPr>
      <w:r>
        <w:rPr>
          <w:rFonts w:ascii="Times New Roman"/>
          <w:b w:val="false"/>
          <w:i w:val="false"/>
          <w:color w:val="000000"/>
          <w:sz w:val="28"/>
        </w:rPr>
        <w:t>     12) өтiнiш берушi (ата-анасы әр ұлттан болса) өзiнiң есiмi мен</w:t>
      </w:r>
    </w:p>
    <w:p>
      <w:pPr>
        <w:spacing w:after="0"/>
        <w:ind w:left="0"/>
        <w:jc w:val="both"/>
      </w:pPr>
      <w:r>
        <w:rPr>
          <w:rFonts w:ascii="Times New Roman"/>
          <w:b w:val="false"/>
          <w:i w:val="false"/>
          <w:color w:val="000000"/>
          <w:sz w:val="28"/>
        </w:rPr>
        <w:t>тегi таңдаған ұлтына сәйкес болуын қаласа;</w:t>
      </w:r>
    </w:p>
    <w:p>
      <w:pPr>
        <w:spacing w:after="0"/>
        <w:ind w:left="0"/>
        <w:jc w:val="both"/>
      </w:pPr>
      <w:r>
        <w:rPr>
          <w:rFonts w:ascii="Times New Roman"/>
          <w:b w:val="false"/>
          <w:i w:val="false"/>
          <w:color w:val="000000"/>
          <w:sz w:val="28"/>
        </w:rPr>
        <w:t>     13) ұлттық дәстүрлерге байланысты әкесiнiң немесе атасының</w:t>
      </w:r>
    </w:p>
    <w:p>
      <w:pPr>
        <w:spacing w:after="0"/>
        <w:ind w:left="0"/>
        <w:jc w:val="both"/>
      </w:pPr>
      <w:r>
        <w:rPr>
          <w:rFonts w:ascii="Times New Roman"/>
          <w:b w:val="false"/>
          <w:i w:val="false"/>
          <w:color w:val="000000"/>
          <w:sz w:val="28"/>
        </w:rPr>
        <w:t>атынан туындайтын текте болғысы келсе.</w:t>
      </w:r>
    </w:p>
    <w:p>
      <w:pPr>
        <w:spacing w:after="0"/>
        <w:ind w:left="0"/>
        <w:jc w:val="both"/>
      </w:pPr>
      <w:r>
        <w:rPr>
          <w:rFonts w:ascii="Times New Roman"/>
          <w:b w:val="false"/>
          <w:i w:val="false"/>
          <w:color w:val="000000"/>
          <w:sz w:val="28"/>
        </w:rPr>
        <w:t>     Басқа жағдайларда тегiн, есiмiн, әкесiнiң атын өзгертуге</w:t>
      </w:r>
    </w:p>
    <w:p>
      <w:pPr>
        <w:spacing w:after="0"/>
        <w:ind w:left="0"/>
        <w:jc w:val="both"/>
      </w:pPr>
      <w:r>
        <w:rPr>
          <w:rFonts w:ascii="Times New Roman"/>
          <w:b w:val="false"/>
          <w:i w:val="false"/>
          <w:color w:val="000000"/>
          <w:sz w:val="28"/>
        </w:rPr>
        <w:t>айрықшылық ретiнде ғана рұқсат етiледi.</w:t>
      </w:r>
    </w:p>
    <w:p>
      <w:pPr>
        <w:spacing w:after="0"/>
        <w:ind w:left="0"/>
        <w:jc w:val="both"/>
      </w:pPr>
      <w:r>
        <w:rPr>
          <w:rFonts w:ascii="Times New Roman"/>
          <w:b w:val="false"/>
          <w:i w:val="false"/>
          <w:color w:val="000000"/>
          <w:sz w:val="28"/>
        </w:rPr>
        <w:t>     3. Қазақстан Республикасы азаматының тегiн, есiмiн, әкесiнiң</w:t>
      </w:r>
    </w:p>
    <w:p>
      <w:pPr>
        <w:spacing w:after="0"/>
        <w:ind w:left="0"/>
        <w:jc w:val="both"/>
      </w:pPr>
      <w:r>
        <w:rPr>
          <w:rFonts w:ascii="Times New Roman"/>
          <w:b w:val="false"/>
          <w:i w:val="false"/>
          <w:color w:val="000000"/>
          <w:sz w:val="28"/>
        </w:rPr>
        <w:t>атын өзгерту туралы өтiнiмi оның тұрғылықты жерi бойынша АХАЖ-дың</w:t>
      </w:r>
    </w:p>
    <w:p>
      <w:pPr>
        <w:spacing w:after="0"/>
        <w:ind w:left="0"/>
        <w:jc w:val="both"/>
      </w:pPr>
      <w:r>
        <w:rPr>
          <w:rFonts w:ascii="Times New Roman"/>
          <w:b w:val="false"/>
          <w:i w:val="false"/>
          <w:color w:val="000000"/>
          <w:sz w:val="28"/>
        </w:rPr>
        <w:t>аудандық (қалалық) бөлiмдерiне берiледi.</w:t>
      </w:r>
    </w:p>
    <w:p>
      <w:pPr>
        <w:spacing w:after="0"/>
        <w:ind w:left="0"/>
        <w:jc w:val="both"/>
      </w:pPr>
      <w:r>
        <w:rPr>
          <w:rFonts w:ascii="Times New Roman"/>
          <w:b w:val="false"/>
          <w:i w:val="false"/>
          <w:color w:val="000000"/>
          <w:sz w:val="28"/>
        </w:rPr>
        <w:t>     4. Тегiн, есiмiн, әкесiнiң атын өзгерту жөнiндегi өтiнiмде</w:t>
      </w:r>
    </w:p>
    <w:p>
      <w:pPr>
        <w:spacing w:after="0"/>
        <w:ind w:left="0"/>
        <w:jc w:val="both"/>
      </w:pPr>
      <w:r>
        <w:rPr>
          <w:rFonts w:ascii="Times New Roman"/>
          <w:b w:val="false"/>
          <w:i w:val="false"/>
          <w:color w:val="000000"/>
          <w:sz w:val="28"/>
        </w:rPr>
        <w:t>мынадай мәлiметтер көрсетiлуi тиiс:</w:t>
      </w:r>
    </w:p>
    <w:p>
      <w:pPr>
        <w:spacing w:after="0"/>
        <w:ind w:left="0"/>
        <w:jc w:val="both"/>
      </w:pPr>
      <w:r>
        <w:rPr>
          <w:rFonts w:ascii="Times New Roman"/>
          <w:b w:val="false"/>
          <w:i w:val="false"/>
          <w:color w:val="000000"/>
          <w:sz w:val="28"/>
        </w:rPr>
        <w:t>     1) өтiнiш берушiнiң тегi, есiмi, әкесiнiң аты;</w:t>
      </w:r>
    </w:p>
    <w:p>
      <w:pPr>
        <w:spacing w:after="0"/>
        <w:ind w:left="0"/>
        <w:jc w:val="both"/>
      </w:pPr>
      <w:r>
        <w:rPr>
          <w:rFonts w:ascii="Times New Roman"/>
          <w:b w:val="false"/>
          <w:i w:val="false"/>
          <w:color w:val="000000"/>
          <w:sz w:val="28"/>
        </w:rPr>
        <w:t>     2) туған күнi мен жерi;</w:t>
      </w:r>
    </w:p>
    <w:p>
      <w:pPr>
        <w:spacing w:after="0"/>
        <w:ind w:left="0"/>
        <w:jc w:val="both"/>
      </w:pPr>
      <w:r>
        <w:rPr>
          <w:rFonts w:ascii="Times New Roman"/>
          <w:b w:val="false"/>
          <w:i w:val="false"/>
          <w:color w:val="000000"/>
          <w:sz w:val="28"/>
        </w:rPr>
        <w:t>     3) ұлты;</w:t>
      </w:r>
    </w:p>
    <w:p>
      <w:pPr>
        <w:spacing w:after="0"/>
        <w:ind w:left="0"/>
        <w:jc w:val="both"/>
      </w:pPr>
      <w:r>
        <w:rPr>
          <w:rFonts w:ascii="Times New Roman"/>
          <w:b w:val="false"/>
          <w:i w:val="false"/>
          <w:color w:val="000000"/>
          <w:sz w:val="28"/>
        </w:rPr>
        <w:t>     4) отбасы жағдайы;</w:t>
      </w:r>
    </w:p>
    <w:p>
      <w:pPr>
        <w:spacing w:after="0"/>
        <w:ind w:left="0"/>
        <w:jc w:val="both"/>
      </w:pPr>
      <w:r>
        <w:rPr>
          <w:rFonts w:ascii="Times New Roman"/>
          <w:b w:val="false"/>
          <w:i w:val="false"/>
          <w:color w:val="000000"/>
          <w:sz w:val="28"/>
        </w:rPr>
        <w:t>     5) әскери қызметке қатысы;</w:t>
      </w:r>
    </w:p>
    <w:p>
      <w:pPr>
        <w:spacing w:after="0"/>
        <w:ind w:left="0"/>
        <w:jc w:val="both"/>
      </w:pPr>
      <w:r>
        <w:rPr>
          <w:rFonts w:ascii="Times New Roman"/>
          <w:b w:val="false"/>
          <w:i w:val="false"/>
          <w:color w:val="000000"/>
          <w:sz w:val="28"/>
        </w:rPr>
        <w:t>     6) балалары туралы мәлiметтер (тегi, есiмi, әкесiнiң аты, туған</w:t>
      </w:r>
    </w:p>
    <w:p>
      <w:pPr>
        <w:spacing w:after="0"/>
        <w:ind w:left="0"/>
        <w:jc w:val="both"/>
      </w:pPr>
      <w:r>
        <w:rPr>
          <w:rFonts w:ascii="Times New Roman"/>
          <w:b w:val="false"/>
          <w:i w:val="false"/>
          <w:color w:val="000000"/>
          <w:sz w:val="28"/>
        </w:rPr>
        <w:t>жерi мен уақыты, олардың тұратын мекен-жайы);</w:t>
      </w:r>
    </w:p>
    <w:p>
      <w:pPr>
        <w:spacing w:after="0"/>
        <w:ind w:left="0"/>
        <w:jc w:val="both"/>
      </w:pPr>
      <w:r>
        <w:rPr>
          <w:rFonts w:ascii="Times New Roman"/>
          <w:b w:val="false"/>
          <w:i w:val="false"/>
          <w:color w:val="000000"/>
          <w:sz w:val="28"/>
        </w:rPr>
        <w:t>     7) өтiнiш берушi сотта немесе тергеуде болды ма, егер болса</w:t>
      </w:r>
    </w:p>
    <w:p>
      <w:pPr>
        <w:spacing w:after="0"/>
        <w:ind w:left="0"/>
        <w:jc w:val="both"/>
      </w:pPr>
      <w:r>
        <w:rPr>
          <w:rFonts w:ascii="Times New Roman"/>
          <w:b w:val="false"/>
          <w:i w:val="false"/>
          <w:color w:val="000000"/>
          <w:sz w:val="28"/>
        </w:rPr>
        <w:t>қылмыстық жауаптылыққа қашан және не үшiн тартылды;</w:t>
      </w:r>
    </w:p>
    <w:p>
      <w:pPr>
        <w:spacing w:after="0"/>
        <w:ind w:left="0"/>
        <w:jc w:val="both"/>
      </w:pPr>
      <w:r>
        <w:rPr>
          <w:rFonts w:ascii="Times New Roman"/>
          <w:b w:val="false"/>
          <w:i w:val="false"/>
          <w:color w:val="000000"/>
          <w:sz w:val="28"/>
        </w:rPr>
        <w:t>     8) бұдан бұрын тегiн, есiмiн, әкесiнiң атын өзгерттi ме, егер</w:t>
      </w:r>
    </w:p>
    <w:p>
      <w:pPr>
        <w:spacing w:after="0"/>
        <w:ind w:left="0"/>
        <w:jc w:val="both"/>
      </w:pPr>
      <w:r>
        <w:rPr>
          <w:rFonts w:ascii="Times New Roman"/>
          <w:b w:val="false"/>
          <w:i w:val="false"/>
          <w:color w:val="000000"/>
          <w:sz w:val="28"/>
        </w:rPr>
        <w:t>өзгертсе қашан және қай жерде;</w:t>
      </w:r>
    </w:p>
    <w:p>
      <w:pPr>
        <w:spacing w:after="0"/>
        <w:ind w:left="0"/>
        <w:jc w:val="both"/>
      </w:pPr>
      <w:r>
        <w:rPr>
          <w:rFonts w:ascii="Times New Roman"/>
          <w:b w:val="false"/>
          <w:i w:val="false"/>
          <w:color w:val="000000"/>
          <w:sz w:val="28"/>
        </w:rPr>
        <w:t>     9) қалаған тегi, есiмi, әкесiнiң аты;</w:t>
      </w:r>
    </w:p>
    <w:p>
      <w:pPr>
        <w:spacing w:after="0"/>
        <w:ind w:left="0"/>
        <w:jc w:val="both"/>
      </w:pPr>
      <w:r>
        <w:rPr>
          <w:rFonts w:ascii="Times New Roman"/>
          <w:b w:val="false"/>
          <w:i w:val="false"/>
          <w:color w:val="000000"/>
          <w:sz w:val="28"/>
        </w:rPr>
        <w:t>     10) тегiн, есiмiн, әкесiнiң атын өзгерту себептерi;</w:t>
      </w:r>
    </w:p>
    <w:p>
      <w:pPr>
        <w:spacing w:after="0"/>
        <w:ind w:left="0"/>
        <w:jc w:val="both"/>
      </w:pPr>
      <w:r>
        <w:rPr>
          <w:rFonts w:ascii="Times New Roman"/>
          <w:b w:val="false"/>
          <w:i w:val="false"/>
          <w:color w:val="000000"/>
          <w:sz w:val="28"/>
        </w:rPr>
        <w:t>     11) өтiнiш берушiнiң жұмыста, оқуда, әскери қызметте және т.б.</w:t>
      </w:r>
    </w:p>
    <w:p>
      <w:pPr>
        <w:spacing w:after="0"/>
        <w:ind w:left="0"/>
        <w:jc w:val="both"/>
      </w:pPr>
      <w:r>
        <w:rPr>
          <w:rFonts w:ascii="Times New Roman"/>
          <w:b w:val="false"/>
          <w:i w:val="false"/>
          <w:color w:val="000000"/>
          <w:sz w:val="28"/>
        </w:rPr>
        <w:t>болған мерзiмдерi көрсетiлген тұрған жерлерiнiң толық тiзбесi;</w:t>
      </w:r>
    </w:p>
    <w:p>
      <w:pPr>
        <w:spacing w:after="0"/>
        <w:ind w:left="0"/>
        <w:jc w:val="both"/>
      </w:pPr>
      <w:r>
        <w:rPr>
          <w:rFonts w:ascii="Times New Roman"/>
          <w:b w:val="false"/>
          <w:i w:val="false"/>
          <w:color w:val="000000"/>
          <w:sz w:val="28"/>
        </w:rPr>
        <w:t>     12) өтiнiммен келген күнге дейiнгi тұрғылықты жерi мен жұмыс</w:t>
      </w:r>
    </w:p>
    <w:p>
      <w:pPr>
        <w:spacing w:after="0"/>
        <w:ind w:left="0"/>
        <w:jc w:val="both"/>
      </w:pPr>
      <w:r>
        <w:rPr>
          <w:rFonts w:ascii="Times New Roman"/>
          <w:b w:val="false"/>
          <w:i w:val="false"/>
          <w:color w:val="000000"/>
          <w:sz w:val="28"/>
        </w:rPr>
        <w:t>орны;</w:t>
      </w:r>
    </w:p>
    <w:p>
      <w:pPr>
        <w:spacing w:after="0"/>
        <w:ind w:left="0"/>
        <w:jc w:val="both"/>
      </w:pPr>
      <w:r>
        <w:rPr>
          <w:rFonts w:ascii="Times New Roman"/>
          <w:b w:val="false"/>
          <w:i w:val="false"/>
          <w:color w:val="000000"/>
          <w:sz w:val="28"/>
        </w:rPr>
        <w:t>     5. Тегiн, есiмiн, әкесiнiң атын өзгерту туралы өтiнiмге мынадай</w:t>
      </w:r>
    </w:p>
    <w:p>
      <w:pPr>
        <w:spacing w:after="0"/>
        <w:ind w:left="0"/>
        <w:jc w:val="both"/>
      </w:pPr>
      <w:r>
        <w:rPr>
          <w:rFonts w:ascii="Times New Roman"/>
          <w:b w:val="false"/>
          <w:i w:val="false"/>
          <w:color w:val="000000"/>
          <w:sz w:val="28"/>
        </w:rPr>
        <w:t>құжаттар қоса берiледi:</w:t>
      </w:r>
    </w:p>
    <w:p>
      <w:pPr>
        <w:spacing w:after="0"/>
        <w:ind w:left="0"/>
        <w:jc w:val="both"/>
      </w:pPr>
      <w:r>
        <w:rPr>
          <w:rFonts w:ascii="Times New Roman"/>
          <w:b w:val="false"/>
          <w:i w:val="false"/>
          <w:color w:val="000000"/>
          <w:sz w:val="28"/>
        </w:rPr>
        <w:t>     1) өмiрбаян;</w:t>
      </w:r>
    </w:p>
    <w:p>
      <w:pPr>
        <w:spacing w:after="0"/>
        <w:ind w:left="0"/>
        <w:jc w:val="both"/>
      </w:pPr>
      <w:r>
        <w:rPr>
          <w:rFonts w:ascii="Times New Roman"/>
          <w:b w:val="false"/>
          <w:i w:val="false"/>
          <w:color w:val="000000"/>
          <w:sz w:val="28"/>
        </w:rPr>
        <w:t>     2) өтiнiш берушiнiң туу туралы куәлiгi;</w:t>
      </w:r>
    </w:p>
    <w:p>
      <w:pPr>
        <w:spacing w:after="0"/>
        <w:ind w:left="0"/>
        <w:jc w:val="both"/>
      </w:pPr>
      <w:r>
        <w:rPr>
          <w:rFonts w:ascii="Times New Roman"/>
          <w:b w:val="false"/>
          <w:i w:val="false"/>
          <w:color w:val="000000"/>
          <w:sz w:val="28"/>
        </w:rPr>
        <w:t>     3) егер өтiнiш берушi некеде тұрса, неке қию туралы куәлiгi;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жасы кәмелетке толмаған балалардың туу туралы куәлiгi (егер өтiнiш берушiнiң кәмелетке толмаған балалары болса); </w:t>
      </w:r>
      <w:r>
        <w:br/>
      </w:r>
      <w:r>
        <w:rPr>
          <w:rFonts w:ascii="Times New Roman"/>
          <w:b w:val="false"/>
          <w:i w:val="false"/>
          <w:color w:val="000000"/>
          <w:sz w:val="28"/>
        </w:rPr>
        <w:t xml:space="preserve">
      5) (егер АХАЖ-дың аудандық (қалалық) органдарында бұлар тiркелген болса) бала асырап алу туралы куәлiк немесе әкелiктi айқындау туралы куәлiк; </w:t>
      </w:r>
      <w:r>
        <w:br/>
      </w:r>
      <w:r>
        <w:rPr>
          <w:rFonts w:ascii="Times New Roman"/>
          <w:b w:val="false"/>
          <w:i w:val="false"/>
          <w:color w:val="000000"/>
          <w:sz w:val="28"/>
        </w:rPr>
        <w:t xml:space="preserve">
      6) (егер өтiнiш берушi некенiң бұзылуына байланысты өзiне некеге дейiнгi тегiн беру туралы өтiнiм жасаса) некенiң бұзылуы туралы куәлiк; </w:t>
      </w:r>
      <w:r>
        <w:br/>
      </w:r>
      <w:r>
        <w:rPr>
          <w:rFonts w:ascii="Times New Roman"/>
          <w:b w:val="false"/>
          <w:i w:val="false"/>
          <w:color w:val="000000"/>
          <w:sz w:val="28"/>
        </w:rPr>
        <w:t xml:space="preserve">
      7) өтiнiш берушiнiң тегiн, есiмiн, әкесiнiң атын өзгертудi өтуiне байланысты себептердi растайтын құжаттар; </w:t>
      </w:r>
      <w:r>
        <w:br/>
      </w:r>
      <w:r>
        <w:rPr>
          <w:rFonts w:ascii="Times New Roman"/>
          <w:b w:val="false"/>
          <w:i w:val="false"/>
          <w:color w:val="000000"/>
          <w:sz w:val="28"/>
        </w:rPr>
        <w:t xml:space="preserve">
      8) өтiнiш берушiнiң 2 фотосуретi. </w:t>
      </w:r>
      <w:r>
        <w:br/>
      </w:r>
      <w:r>
        <w:rPr>
          <w:rFonts w:ascii="Times New Roman"/>
          <w:b w:val="false"/>
          <w:i w:val="false"/>
          <w:color w:val="000000"/>
          <w:sz w:val="28"/>
        </w:rPr>
        <w:t xml:space="preserve">
      6. Тегiн, есiмiн, әкесiнiң атын өзгерту туралы өтiнiм берген өтiнiш берушiден төлқұжаты (әскери қызметшiден - оның жеке басын куәландыратын құжат, ал 16 жасқа толған және төлқұжат алмаған адамнан - туу туралы куәлiк) талап етiледi. </w:t>
      </w:r>
      <w:r>
        <w:br/>
      </w:r>
      <w:r>
        <w:rPr>
          <w:rFonts w:ascii="Times New Roman"/>
          <w:b w:val="false"/>
          <w:i w:val="false"/>
          <w:color w:val="000000"/>
          <w:sz w:val="28"/>
        </w:rPr>
        <w:t xml:space="preserve">
      АХАЖ-дың аудандық (қалалық) бөлiмi өтiнiш берушiнiң өтiнiмiнде көрсетiлген мәлiметтердi құжаттармен салыстырып, оған тегiн, есiмiн, әкесiнiң атын өзгертуге байланысты туындайтын салдарларды (төлқұжат және кейбiр басқа құжаттарды ауыстыру қажеттiлiгiн, мемлекеттiк баж төлеудi, сондай-ақ құжаттарда көрсетiлген мәлiметтерде үйлеспеушiлiк болса, құқық белгiлеушi құжаттардың кiмдiкi екендiгi фактiсi сот тәртiбiмен белгiленетiндiгiн) түсiндiруге мiндеттi. </w:t>
      </w:r>
      <w:r>
        <w:br/>
      </w:r>
      <w:r>
        <w:rPr>
          <w:rFonts w:ascii="Times New Roman"/>
          <w:b w:val="false"/>
          <w:i w:val="false"/>
          <w:color w:val="000000"/>
          <w:sz w:val="28"/>
        </w:rPr>
        <w:t xml:space="preserve">
      7. Тегiн, есiмiн, әкесiнiң атын өзгерту туралы өтiнiм АХАЖ-ы органдарының архивтерiнде тегiн, есiмiн, әкесiнiң атын өзгерткiсi келген адамның туу туралы және неке қию туралы актiлерiнiң жазбалары болса (егер өтiнiш берушi некеде тұрса) ғана қаралады. </w:t>
      </w:r>
      <w:r>
        <w:br/>
      </w:r>
      <w:r>
        <w:rPr>
          <w:rFonts w:ascii="Times New Roman"/>
          <w:b w:val="false"/>
          <w:i w:val="false"/>
          <w:color w:val="000000"/>
          <w:sz w:val="28"/>
        </w:rPr>
        <w:t xml:space="preserve">
      Туу туралы немесе неке қию туралы актiлердiң (егер өтiнiш берушi некеде тұрған болса) жазбалары жоғалған жағдайларда, өтiнiм Азаматтық хал актiлерiнiң жазбаларын өзгерту, қалпына келтiру мен жою тәртiбi және азаматтық хал актiлерiн тiркеу кiтаптарын сақтау мерзiмдерi туралы ережеге сәйкес жазба қалпына келтiрiлгеннен кейiн ғана қаралады. </w:t>
      </w:r>
      <w:r>
        <w:br/>
      </w:r>
      <w:r>
        <w:rPr>
          <w:rFonts w:ascii="Times New Roman"/>
          <w:b w:val="false"/>
          <w:i w:val="false"/>
          <w:color w:val="000000"/>
          <w:sz w:val="28"/>
        </w:rPr>
        <w:t xml:space="preserve">
      8. Тегiн, есiмiн, әкесiнiң атын өзгерту туралы мәселенi дұрыс шешу үшiн АХАЖ-дың аудандық (қалалық) бөлiмi өтiнiш берушiнiң тууы туралы акт жазбасының көшiрмесiн, егер өтiнiш берушi некеде тұрған болса, неке қию туралы акт жазбасының көшiрмесiн, оның кәмелетке толмаған балаларының туу туралы акт жазбаларының көшiрмелерiн, ал тиiстi жағдайларда - бала асырап алу және әкелiктi айқындау, неке бұзу туралы акт жазбаларының көшiрмелерiн талап етедi. </w:t>
      </w:r>
      <w:r>
        <w:br/>
      </w:r>
      <w:r>
        <w:rPr>
          <w:rFonts w:ascii="Times New Roman"/>
          <w:b w:val="false"/>
          <w:i w:val="false"/>
          <w:color w:val="000000"/>
          <w:sz w:val="28"/>
        </w:rPr>
        <w:t xml:space="preserve">
      9. Қажет болған кезде АХАЖ-дың аудандық (қалалық) бөлiмi өтiнiш берушiден және тиiстi мекемелерден қосымша мәлiметтер немесе құжаттар талап етедi және алынған материалдар негiзiнде өтiнiмнiң мазмұны, тегiн, есiмiн, әкесiнiң атын өзгертудiң негiздiлiгi, тексеру нәтижелерi және өтiнiш берушiнiң тегiн, есiмiн, әкесiнiң атын өзгерту мүмкiндiгi туралы пiкiр айтылатын қорытынды жасайды. Қорытынды екi данада жасалады. Қорытындының бiрiншi данасы басқа материалдармен бiрге аумақтық әдiлет органына жiберiледi. Екiншi данасы АХАЖ-дың аудандық (қалалық) бөлiмiнде қалдырылады. </w:t>
      </w:r>
      <w:r>
        <w:br/>
      </w:r>
      <w:r>
        <w:rPr>
          <w:rFonts w:ascii="Times New Roman"/>
          <w:b w:val="false"/>
          <w:i w:val="false"/>
          <w:color w:val="000000"/>
          <w:sz w:val="28"/>
        </w:rPr>
        <w:t xml:space="preserve">
      10. Аумақтық әдiлет органы тегiн, есiмiн, әкесiнiң атын өзгертуге рұқсат бередi немесе бұдан бас тартады. </w:t>
      </w:r>
      <w:r>
        <w:br/>
      </w:r>
      <w:r>
        <w:rPr>
          <w:rFonts w:ascii="Times New Roman"/>
          <w:b w:val="false"/>
          <w:i w:val="false"/>
          <w:color w:val="000000"/>
          <w:sz w:val="28"/>
        </w:rPr>
        <w:t xml:space="preserve">
      Тегiн, есiмiн, әкесiнiң атын өзгертуге рұқсат берiлгендiгi туралы немесе одан бас тарту туралы өтiнiм берушiге және материал жiберген АХАЖ-дың аудандық (қалалық) бөлiмiне хабарлайды. </w:t>
      </w:r>
      <w:r>
        <w:br/>
      </w:r>
      <w:r>
        <w:rPr>
          <w:rFonts w:ascii="Times New Roman"/>
          <w:b w:val="false"/>
          <w:i w:val="false"/>
          <w:color w:val="000000"/>
          <w:sz w:val="28"/>
        </w:rPr>
        <w:t xml:space="preserve">
      Өтiнiм қанағаттандырылған жағдайда өтiнiш берушiге оның өзгерген тегiн, есiмiн, әкесiнiң атын үш айлық мерзiмде тiркеуге тиiс екендiгi түсiндiрiледi. Бұл мерзiмдi дәлелдi себепсiз өткiзiп алған жағдайда тектi, есiмдi, әкесiнiң атын өзгертуге берiлген рұқсат күшiн жояды. Бұл жағдайда қайтадан берiлген өтiнiм тек бiр жыл өткен соң ғана қаралады. </w:t>
      </w:r>
      <w:r>
        <w:br/>
      </w:r>
      <w:r>
        <w:rPr>
          <w:rFonts w:ascii="Times New Roman"/>
          <w:b w:val="false"/>
          <w:i w:val="false"/>
          <w:color w:val="000000"/>
          <w:sz w:val="28"/>
        </w:rPr>
        <w:t xml:space="preserve">
      Тегiн, есiмiн, әкесiнiң атын өзгертуден бас тартқан жағдайда өтiнiш иесiне одан алынған құжаттар қайтарылады. </w:t>
      </w:r>
      <w:r>
        <w:br/>
      </w:r>
      <w:r>
        <w:rPr>
          <w:rFonts w:ascii="Times New Roman"/>
          <w:b w:val="false"/>
          <w:i w:val="false"/>
          <w:color w:val="000000"/>
          <w:sz w:val="28"/>
        </w:rPr>
        <w:t xml:space="preserve">
      11. Тегiн, есiмiн, әкесiнiң атын өзгертуден бас тартуға сотта шағым жасалуы мүмкiн. </w:t>
      </w:r>
      <w:r>
        <w:br/>
      </w:r>
      <w:r>
        <w:rPr>
          <w:rFonts w:ascii="Times New Roman"/>
          <w:b w:val="false"/>
          <w:i w:val="false"/>
          <w:color w:val="000000"/>
          <w:sz w:val="28"/>
        </w:rPr>
        <w:t xml:space="preserve">
      12. Мемлекеттiк баждың төленгенi туралы түбiртек көрсетiлген кезде өтiнiмдi қабылдаған АХАЖ-дың аудандық (қалалық) бөлiмi, тегiн, есiмiн, әкесiнiң атын өзгерту туралы рұқсатқа сәйкес тегiнiң, есiмiнiң, әкесiнiң атының өзгертiлуiн тiркейдi. </w:t>
      </w:r>
      <w:r>
        <w:br/>
      </w:r>
      <w:r>
        <w:rPr>
          <w:rFonts w:ascii="Times New Roman"/>
          <w:b w:val="false"/>
          <w:i w:val="false"/>
          <w:color w:val="000000"/>
          <w:sz w:val="28"/>
        </w:rPr>
        <w:t xml:space="preserve">
      Тегiнiң, есiмiнiң, әкесiнiң атының өзгертiлуiне байланысты өтiнiш берушiнiң төлқұжаты заңмен белгiленген мерзiмде ауыстыруға жатады. </w:t>
      </w:r>
      <w:r>
        <w:br/>
      </w:r>
      <w:r>
        <w:rPr>
          <w:rFonts w:ascii="Times New Roman"/>
          <w:b w:val="false"/>
          <w:i w:val="false"/>
          <w:color w:val="000000"/>
          <w:sz w:val="28"/>
        </w:rPr>
        <w:t xml:space="preserve">
      13. Тегiн, есiмiн, әкесiнiң атын өзгерту тiркелгендiгi туралы АХАЖ-дың аудандық (қалалық) бөлiмi облыстық (Алматы қалалық) атқару органының iшкi iстер басқармасына хабарлайды. </w:t>
      </w:r>
      <w:r>
        <w:br/>
      </w:r>
      <w:r>
        <w:rPr>
          <w:rFonts w:ascii="Times New Roman"/>
          <w:b w:val="false"/>
          <w:i w:val="false"/>
          <w:color w:val="000000"/>
          <w:sz w:val="28"/>
        </w:rPr>
        <w:t xml:space="preserve">
      14. Тегiнiң, есiмiнiң, әкесiнiң атының өзгеруiн тiркеген АХАЖ-дың аудандық (қалалық) бөлiмi өтiнiш берушiнiң тегiнiң, есiмiнiң, әкесiнiң атының өзгеруiне байланысты тиiстi жазбаларға өзгерту енгiзу үшiн азаматтық хал актiлерi жазбаларының жасалған жерi бойынша АХАЖ-ы бөлiмiне бұл жөнiнде және жаңа куәлiк жiберiлгенi туралы хабарлама жөнелтедi. </w:t>
      </w:r>
      <w:r>
        <w:br/>
      </w:r>
      <w:r>
        <w:rPr>
          <w:rFonts w:ascii="Times New Roman"/>
          <w:b w:val="false"/>
          <w:i w:val="false"/>
          <w:color w:val="000000"/>
          <w:sz w:val="28"/>
        </w:rPr>
        <w:t xml:space="preserve">
      Өзгерiстер азаматтық хал актiлерiнiң мынадай жазбаларына енгiзiледi: </w:t>
      </w:r>
      <w:r>
        <w:br/>
      </w:r>
      <w:r>
        <w:rPr>
          <w:rFonts w:ascii="Times New Roman"/>
          <w:b w:val="false"/>
          <w:i w:val="false"/>
          <w:color w:val="000000"/>
          <w:sz w:val="28"/>
        </w:rPr>
        <w:t xml:space="preserve">
      некеде тұрмайтын адам тегiн өзгерткен кезде - туу туралы акт жазбасына; </w:t>
      </w:r>
      <w:r>
        <w:br/>
      </w:r>
      <w:r>
        <w:rPr>
          <w:rFonts w:ascii="Times New Roman"/>
          <w:b w:val="false"/>
          <w:i w:val="false"/>
          <w:color w:val="000000"/>
          <w:sz w:val="28"/>
        </w:rPr>
        <w:t xml:space="preserve">
      адам некеде тұрып, тектi өзгертудi тiркеу сәтi қарсаңында неке бұзылған жағдайларда мынадай жазбаларға өзгерту енгiзу жасалады: </w:t>
      </w:r>
      <w:r>
        <w:br/>
      </w:r>
      <w:r>
        <w:rPr>
          <w:rFonts w:ascii="Times New Roman"/>
          <w:b w:val="false"/>
          <w:i w:val="false"/>
          <w:color w:val="000000"/>
          <w:sz w:val="28"/>
        </w:rPr>
        <w:t xml:space="preserve">
      1) егер жұбайы ажырасқан соң некелескенге дейiнгi тегiнде қалса - балаларының туу туралы акт жазбасына және неке бұзу туралы акт жазбасына; </w:t>
      </w:r>
      <w:r>
        <w:br/>
      </w:r>
      <w:r>
        <w:rPr>
          <w:rFonts w:ascii="Times New Roman"/>
          <w:b w:val="false"/>
          <w:i w:val="false"/>
          <w:color w:val="000000"/>
          <w:sz w:val="28"/>
        </w:rPr>
        <w:t xml:space="preserve">
      2) егер жұбайы ажырасқан соң екiншiсiнiң тегiн не одан бұрынғы некесi бойынша жұбайының тегiн қалдырса - некенi бұзу туралы акт жазбасына; </w:t>
      </w:r>
      <w:r>
        <w:br/>
      </w:r>
      <w:r>
        <w:rPr>
          <w:rFonts w:ascii="Times New Roman"/>
          <w:b w:val="false"/>
          <w:i w:val="false"/>
          <w:color w:val="000000"/>
          <w:sz w:val="28"/>
        </w:rPr>
        <w:t xml:space="preserve">
      3) тек неке бұзуға байланысты некелескенге дейiнгi тегiне өзгертiлген кезде - некенi бұзу туралы акт жазбасына; </w:t>
      </w:r>
      <w:r>
        <w:br/>
      </w:r>
      <w:r>
        <w:rPr>
          <w:rFonts w:ascii="Times New Roman"/>
          <w:b w:val="false"/>
          <w:i w:val="false"/>
          <w:color w:val="000000"/>
          <w:sz w:val="28"/>
        </w:rPr>
        <w:t xml:space="preserve">
      4) егер некеде тұратын адам екiншi жұбайының тегiнде болып, ол тегiн өзгерткенде, соның iшiнде некелескенге дейiнгi тегiн өзгерткен кезде - неке қию туралы акт жазбасына; </w:t>
      </w:r>
      <w:r>
        <w:br/>
      </w:r>
      <w:r>
        <w:rPr>
          <w:rFonts w:ascii="Times New Roman"/>
          <w:b w:val="false"/>
          <w:i w:val="false"/>
          <w:color w:val="000000"/>
          <w:sz w:val="28"/>
        </w:rPr>
        <w:t xml:space="preserve">
      5) егер некеде тұратын адам некеде тiркелген соң некелескенге дейiнгi тегiн қалдырған болса, бұл адам тегiн өзгерткен кезде - туу туралы акт жазбасына және неке қию туралы акт жазбасына; </w:t>
      </w:r>
      <w:r>
        <w:br/>
      </w:r>
      <w:r>
        <w:rPr>
          <w:rFonts w:ascii="Times New Roman"/>
          <w:b w:val="false"/>
          <w:i w:val="false"/>
          <w:color w:val="000000"/>
          <w:sz w:val="28"/>
        </w:rPr>
        <w:t xml:space="preserve">
      6) егер некеде тұратын адам неке тiркелген соң бұрынғы некесi бойынша жұбайының тегiн қалдырған болса, бұл адам тегiн өзгерткен кезде - неке қию туралы акт жазбасына; </w:t>
      </w:r>
      <w:r>
        <w:br/>
      </w:r>
      <w:r>
        <w:rPr>
          <w:rFonts w:ascii="Times New Roman"/>
          <w:b w:val="false"/>
          <w:i w:val="false"/>
          <w:color w:val="000000"/>
          <w:sz w:val="28"/>
        </w:rPr>
        <w:t xml:space="preserve">
      7) некеде тұратын адам некелескенге дейiнгi тегiн жұбайының тегiне өзгерткенде - неке қию туралы акт жазбасына; </w:t>
      </w:r>
      <w:r>
        <w:br/>
      </w:r>
      <w:r>
        <w:rPr>
          <w:rFonts w:ascii="Times New Roman"/>
          <w:b w:val="false"/>
          <w:i w:val="false"/>
          <w:color w:val="000000"/>
          <w:sz w:val="28"/>
        </w:rPr>
        <w:t xml:space="preserve">
      8) есiмiн, әкесiнiң атын өзгерткенде туу туралы акт жазбасына, ал некеде тұратын адамдарға қатысты - сондай-ақ неке қию туралы акт жазбасына; </w:t>
      </w:r>
      <w:r>
        <w:br/>
      </w:r>
      <w:r>
        <w:rPr>
          <w:rFonts w:ascii="Times New Roman"/>
          <w:b w:val="false"/>
          <w:i w:val="false"/>
          <w:color w:val="000000"/>
          <w:sz w:val="28"/>
        </w:rPr>
        <w:t xml:space="preserve">
      9) ұлттық дәстүрлер бойынша тектi әкесiнiң немесе атасының атынан туындайтын текке өзгерткен кезде - туу туралы акт жазбасына, ал қажет болған жағдайларда басқа да жазбаларға. </w:t>
      </w:r>
      <w:r>
        <w:br/>
      </w:r>
      <w:r>
        <w:rPr>
          <w:rFonts w:ascii="Times New Roman"/>
          <w:b w:val="false"/>
          <w:i w:val="false"/>
          <w:color w:val="000000"/>
          <w:sz w:val="28"/>
        </w:rPr>
        <w:t xml:space="preserve">
      Егер өтiнiш берушiнiң некесi оның алғашқы некесi болмаса, онда неке қию туралы, сондай-ақ некенi бұзу туралы бұрынғы акт жазбаларына өзгерiстер енгiзiлмейдi. </w:t>
      </w:r>
      <w:r>
        <w:br/>
      </w:r>
      <w:r>
        <w:rPr>
          <w:rFonts w:ascii="Times New Roman"/>
          <w:b w:val="false"/>
          <w:i w:val="false"/>
          <w:color w:val="000000"/>
          <w:sz w:val="28"/>
        </w:rPr>
        <w:t xml:space="preserve">
      Ата-аналары тегiн өзгерткен кезде 16 жасқа толмаған балаларының туу туралы акт жазбаларындағы тектерi мiндеттi түрде түзетiледi. </w:t>
      </w:r>
      <w:r>
        <w:br/>
      </w:r>
      <w:r>
        <w:rPr>
          <w:rFonts w:ascii="Times New Roman"/>
          <w:b w:val="false"/>
          <w:i w:val="false"/>
          <w:color w:val="000000"/>
          <w:sz w:val="28"/>
        </w:rPr>
        <w:t xml:space="preserve">
      Егер ата-ананың бiреуi тегiн өзгерткен болса, онда 16 жасқа толмаған балалардың тектерiн өзгерту туралы мәселе ата-ананың келiсiмi бойынша, ал келiсiм болмағанда - қорғаншы және қамқоршы органмен шешiледi. </w:t>
      </w:r>
      <w:r>
        <w:br/>
      </w:r>
      <w:r>
        <w:rPr>
          <w:rFonts w:ascii="Times New Roman"/>
          <w:b w:val="false"/>
          <w:i w:val="false"/>
          <w:color w:val="000000"/>
          <w:sz w:val="28"/>
        </w:rPr>
        <w:t xml:space="preserve">
      Әкесi есiмiн өзгерткен жағдайда 16 жасқа толмаған балалардың туылғаны туралы акт жазбаларында олардың әкесiнiң аты түзетiледi. </w:t>
      </w:r>
      <w:r>
        <w:br/>
      </w:r>
      <w:r>
        <w:rPr>
          <w:rFonts w:ascii="Times New Roman"/>
          <w:b w:val="false"/>
          <w:i w:val="false"/>
          <w:color w:val="000000"/>
          <w:sz w:val="28"/>
        </w:rPr>
        <w:t xml:space="preserve">
      Асырап алынған баланың ата-анасы ретiнде жазылған асырап алушылар тектерiн немесе баланың әкесi ретiнде жазылған асырап алушы есiмiн, сондай-ақ әкелiгi АХАЖ-ы органдарында тiркелген адам тегiн және есiмiн өзгерткен кезде жоғарыда аталған тәртiпте, 16 жасқа толмаған балалардың туылған туралы акт жазбасына, сондай-ақ асырап алу туралы акт жазбасына және әкелiктi айқындау туралы акт жазбасына өзгерiстер енгiзiледi. </w:t>
      </w:r>
      <w:r>
        <w:br/>
      </w:r>
      <w:r>
        <w:rPr>
          <w:rFonts w:ascii="Times New Roman"/>
          <w:b w:val="false"/>
          <w:i w:val="false"/>
          <w:color w:val="000000"/>
          <w:sz w:val="28"/>
        </w:rPr>
        <w:t xml:space="preserve">
      Ата-ананың бiреуi тегiн, есiмiн, әкесiнiң атын өзгерткен кезде балалардың туылғаны туралы акт жазбаларындағы ата-ана туралы мәлiметтер өзгертiледi. Егер асырап алушылар асырап алынған баланың ата-анасы ретiнде жазылған болса, асырап алынған балалардың туу туралы акт жазбаларына, сондай-ақ асырап алу және әкелiктi айқындау туралы акт жазбаларына да осындай өзгерiстер енгiзiледi. </w:t>
      </w:r>
      <w:r>
        <w:br/>
      </w:r>
      <w:r>
        <w:rPr>
          <w:rFonts w:ascii="Times New Roman"/>
          <w:b w:val="false"/>
          <w:i w:val="false"/>
          <w:color w:val="000000"/>
          <w:sz w:val="28"/>
        </w:rPr>
        <w:t xml:space="preserve">
      Асырап алынған баланың ата-анасы ретiнде жазылмаған асырап алушылар тегiн, есiмiн, әкесiнiң атын өзгерткен кезде, тек асырап алу туралы акт жазбасына ғана өзгерiс енгiзiледi. </w:t>
      </w:r>
      <w:r>
        <w:br/>
      </w:r>
      <w:r>
        <w:rPr>
          <w:rFonts w:ascii="Times New Roman"/>
          <w:b w:val="false"/>
          <w:i w:val="false"/>
          <w:color w:val="000000"/>
          <w:sz w:val="28"/>
        </w:rPr>
        <w:t xml:space="preserve">
      Егер балалардың туылғаны туралы актiлердiң жазбалары сақталмаса, жазбаға қажеттi өзгерiстер енгiзу туралы АХАЖ-дың аудандық (қалалық) бөлiмiне келiп түскен хабарлама тиiстi белгi қойылып, осы хабарламаны жiберген АХАЖ-дың аудандық (қалалық) бөлiмiне қайтарылады. </w:t>
      </w:r>
      <w:r>
        <w:br/>
      </w:r>
      <w:r>
        <w:rPr>
          <w:rFonts w:ascii="Times New Roman"/>
          <w:b w:val="false"/>
          <w:i w:val="false"/>
          <w:color w:val="000000"/>
          <w:sz w:val="28"/>
        </w:rPr>
        <w:t xml:space="preserve">
      Некеде тұрған адамның тегiн өзгерту екiншi жұбайдың тегiн өзгертудi қажет етпейдi. </w:t>
      </w:r>
      <w:r>
        <w:br/>
      </w:r>
      <w:r>
        <w:rPr>
          <w:rFonts w:ascii="Times New Roman"/>
          <w:b w:val="false"/>
          <w:i w:val="false"/>
          <w:color w:val="000000"/>
          <w:sz w:val="28"/>
        </w:rPr>
        <w:t xml:space="preserve">
      15. АХАЖ-дың аудандық (қалалық) бөлiмi әскери мiндеттiлер мен әскер қатарына шақырылатындардың азаматтық хал актiлерi жазбаларына енгiзiлген тегi, есiмi, әкесiнiң аты туралы өзгерiстердi 7 күндiк мерзiмде аудандық (қалалық) әскери комиссариатқа хабарлайды. </w:t>
      </w:r>
      <w:r>
        <w:br/>
      </w:r>
      <w:r>
        <w:rPr>
          <w:rFonts w:ascii="Times New Roman"/>
          <w:b w:val="false"/>
          <w:i w:val="false"/>
          <w:color w:val="000000"/>
          <w:sz w:val="28"/>
        </w:rPr>
        <w:t xml:space="preserve">
      16. Акт жазбаларының жасалған жерi бойынша АХАЖ-дың аудандық (қалалық) бөлiмi оларға қажеттi өзгерiстер енгiзедi және жазбалардың екiншi даналарына өзгерiстер енгiзу үшiн хабарламаны аумақтық әдiлет органы АХАЖ-ы бөлiмiнiң облыстық, Алматы қалалық архивiне жiбередi. </w:t>
      </w:r>
      <w:r>
        <w:br/>
      </w:r>
      <w:r>
        <w:rPr>
          <w:rFonts w:ascii="Times New Roman"/>
          <w:b w:val="false"/>
          <w:i w:val="false"/>
          <w:color w:val="000000"/>
          <w:sz w:val="28"/>
        </w:rPr>
        <w:t xml:space="preserve">
      Өзгерiстер енгiзген соң, акт жазбасына ("белгiлеу үшiн" бағанында) жазбаны жасаған адамның қойған қолымен және АХАЖ-дың аудандық (қалалық) бөлiмiнiң мөрiмен куәландыратын, өзгерiстiң күнi мен негiзiн көрсете отырып, белгi қойылады. Осымен бiрге АХАЖ-дың аудандық (қалалық) бөлiмi жаңа куәлiк жазып, оны өтiнiш беруге бередi немесе оның тұрғылықты жер бойынша тапсыру үшiн АХАЖ-дың аудандық (қалалық) бөлiмiне жiбередi. Бұрын берiлген тууы және неке қию туралы куәлiктер алынады және жойылады. </w:t>
      </w:r>
      <w:r>
        <w:br/>
      </w:r>
      <w:r>
        <w:rPr>
          <w:rFonts w:ascii="Times New Roman"/>
          <w:b w:val="false"/>
          <w:i w:val="false"/>
          <w:color w:val="000000"/>
          <w:sz w:val="28"/>
        </w:rPr>
        <w:t xml:space="preserve">
      17. Қазақстан Республикасында туған немесе неке қиған және шетелде тұратын Қазақстан Республикасының азаматы тегiн, есiмiн, әкесiнiң атын өзгерту туралы өтiнiмдi Қазақстан Республикасының шетелдегi консулдық мекемесiне бередi. </w:t>
      </w:r>
      <w:r>
        <w:br/>
      </w:r>
      <w:r>
        <w:rPr>
          <w:rFonts w:ascii="Times New Roman"/>
          <w:b w:val="false"/>
          <w:i w:val="false"/>
          <w:color w:val="000000"/>
          <w:sz w:val="28"/>
        </w:rPr>
        <w:t xml:space="preserve">
      Қазақстан Республикасының шетелдегi консулдық мекемесi қажеттi тексеруден өткiзгеннен кейiн барлық материалдарды өз қорытындысымен бiрге Қазақстан Республикасының сыртқы iстер министрлiгi арқылы, мәселенi шешу үшiн тегiн. есiмiн, әкесiнiң атын өзгерту туралы өтiнiм етiп жүрген Қазақстан Республикасы азаматының туу туралы акт жазбасы (ал тиiстi реттерде неке қию туралы акт жазбасы) жасалған жерi бойынша аумақтық әдiлет органына жiбередi. </w:t>
      </w:r>
      <w:r>
        <w:br/>
      </w:r>
      <w:r>
        <w:rPr>
          <w:rFonts w:ascii="Times New Roman"/>
          <w:b w:val="false"/>
          <w:i w:val="false"/>
          <w:color w:val="000000"/>
          <w:sz w:val="28"/>
        </w:rPr>
        <w:t xml:space="preserve">
      Аумақтық әдiлет органының рұқсаты негiзiнде тегiн, есiмiн, әкесiнiң атын өзгертудi тiркеу өтiнiмдi қабылдаған Қазақстан Республикасының консулдық мекемесiнде жүргiзiледi. </w:t>
      </w:r>
      <w:r>
        <w:br/>
      </w:r>
      <w:r>
        <w:rPr>
          <w:rFonts w:ascii="Times New Roman"/>
          <w:b w:val="false"/>
          <w:i w:val="false"/>
          <w:color w:val="000000"/>
          <w:sz w:val="28"/>
        </w:rPr>
        <w:t xml:space="preserve">
      Консулдық мекеме туу туралы акт жазбасының (ал тиiстi реттерде неке қию туралы акт жазбасының) жасалған жерi бойынша АХАЖ-дың тиiстi аудандық (қалалық) бөлiмiне азаматтық хал актiлерi жазбасына қажеттi өзгерiстер енгiзу үшiн жүргiзiлген тiркеу туралы хабарлайды және хабарламаны аумақтық әдiлет органы АХАЖ-ы бөлiмiнiң облыстық (Алматы қалалық) архивiне жiбередi. </w:t>
      </w:r>
      <w:r>
        <w:br/>
      </w:r>
      <w:r>
        <w:rPr>
          <w:rFonts w:ascii="Times New Roman"/>
          <w:b w:val="false"/>
          <w:i w:val="false"/>
          <w:color w:val="000000"/>
          <w:sz w:val="28"/>
        </w:rPr>
        <w:t xml:space="preserve">
      18. Шетелде туған немесе неке қиған және Қазақстан Республикасының аумағында тұратын Қазақстан Республикасы азаматтарының тектерiн, есiмдерiн, әкелерiнiң аттарын өзгерту туралы өтiнiмдердi қарау осы Ережемен белгiленетiн тәртiпте, шет мемлекеттердiң құзыреттi органдарында тегiн, есiмiн, әкесiнiң атын өзгертудi қалайтын адамның туу туралы акт жазбасы және неке қию туралы (өтiнiш иесi некеде тұрса) акт жазбасы бар я жоқ екендiгiн анықтағаннан кейiн ғана жүргiзiледi. Мәлiметтердi анықтау шетелдегi консулдық мекемелер арқылы жүргiзiледi. </w:t>
      </w:r>
      <w:r>
        <w:br/>
      </w:r>
      <w:r>
        <w:rPr>
          <w:rFonts w:ascii="Times New Roman"/>
          <w:b w:val="false"/>
          <w:i w:val="false"/>
          <w:color w:val="000000"/>
          <w:sz w:val="28"/>
        </w:rPr>
        <w:t xml:space="preserve">
      Тегiн, есiмiн, әкесiнiң атын өзгерту жүргiзiлгендiгi туралы Қазақстан Республикасы Сыртқы iстер министрлiгi арқылы Қазақстан Республикасы азаматының туу немесе неке қию (егер өтiнiм иесi некеде тұрса) туралы актiлер жазбасы жасалған жердегi шет мемлекеттердiң құзыреттi органдарына хабарланады. </w:t>
      </w:r>
      <w:r>
        <w:br/>
      </w:r>
      <w:r>
        <w:rPr>
          <w:rFonts w:ascii="Times New Roman"/>
          <w:b w:val="false"/>
          <w:i w:val="false"/>
          <w:color w:val="000000"/>
          <w:sz w:val="28"/>
        </w:rPr>
        <w:t xml:space="preserve">
      19. Тегiн, есiмiн, әкесiнiң атын өзгерту туралы өтiнiмдi қарау өтiнiм берген күннен бастап 3 айлық мерзiмнен кешiктiрiлмей аяқталуға тиiс. Жеке реттерде аумақтық әдiлет органының рұқсатымен бұл мерзiм 6 айға дейiн ұзартылуы мүмкiн. </w:t>
      </w:r>
      <w:r>
        <w:br/>
      </w:r>
      <w:r>
        <w:rPr>
          <w:rFonts w:ascii="Times New Roman"/>
          <w:b w:val="false"/>
          <w:i w:val="false"/>
          <w:color w:val="000000"/>
          <w:sz w:val="28"/>
        </w:rPr>
        <w:t xml:space="preserve">
      Жоғалған туу туралы акт жазбасын немесе неке қию туралы акт жазбасын қалпына келтiру қажеттiлiгi анықталғанда аталған мерзiмiнiң барысы үзiледi. </w:t>
      </w:r>
      <w:r>
        <w:br/>
      </w:r>
      <w:r>
        <w:rPr>
          <w:rFonts w:ascii="Times New Roman"/>
          <w:b w:val="false"/>
          <w:i w:val="false"/>
          <w:color w:val="000000"/>
          <w:sz w:val="28"/>
        </w:rPr>
        <w:t xml:space="preserve">
      20. Тегiн, есiмiн, әкесiнiң атын өзгерту туралы қорытындының бiрiншi данасы материалдарымен қоса аумақтық әдiлет органы АХАЖ-ы бөлiмiнiң облыстық (Алматы қалалық) архивiне 75 жыл бойы сақталады. </w:t>
      </w:r>
      <w:r>
        <w:br/>
      </w:r>
      <w:r>
        <w:rPr>
          <w:rFonts w:ascii="Times New Roman"/>
          <w:b w:val="false"/>
          <w:i w:val="false"/>
          <w:color w:val="000000"/>
          <w:sz w:val="28"/>
        </w:rPr>
        <w:t xml:space="preserve">
      Қорытындының екiншi данасы, тегiн, есiмiн, әкесiнiң атын өзгертуге рұқсат немесе қабыл алмау туралы хабарландырудың көшiрмесi және мемлекеттiк баж төлегенi туралы түбiртек қорытынды жасаған АХАЖ-дың аудандық (қалалық) бөлiмiнде сақталады. </w:t>
      </w:r>
      <w:r>
        <w:br/>
      </w:r>
      <w:r>
        <w:rPr>
          <w:rFonts w:ascii="Times New Roman"/>
          <w:b w:val="false"/>
          <w:i w:val="false"/>
          <w:color w:val="000000"/>
          <w:sz w:val="28"/>
        </w:rPr>
        <w:t xml:space="preserve">
      21. Тегiн, есiмiн, әкесiнiң атын өзгертуге мынадай реттерде жол берiлмейдi: </w:t>
      </w:r>
      <w:r>
        <w:br/>
      </w:r>
      <w:r>
        <w:rPr>
          <w:rFonts w:ascii="Times New Roman"/>
          <w:b w:val="false"/>
          <w:i w:val="false"/>
          <w:color w:val="000000"/>
          <w:sz w:val="28"/>
        </w:rPr>
        <w:t xml:space="preserve">
      1) егер өтiнiш иесi тергеуде, сотта болса немесе өтелмеген не заңда белгiленген тәртiппен алынбаған соттылығы болса; </w:t>
      </w:r>
      <w:r>
        <w:br/>
      </w:r>
      <w:r>
        <w:rPr>
          <w:rFonts w:ascii="Times New Roman"/>
          <w:b w:val="false"/>
          <w:i w:val="false"/>
          <w:color w:val="000000"/>
          <w:sz w:val="28"/>
        </w:rPr>
        <w:t xml:space="preserve">
      2) егер тегiн, есiмiн, әкесiнiң атын өзгертуге мүдделi мемлекеттiк органдар тарапынан қарсылықтар болса.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Қазақстан Республикасы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1175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ПРИЛОЖЕНИЕ 1</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сентября 1996 г. N 1175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ТУУ ТУРАЛЫ </w:t>
      </w:r>
    </w:p>
    <w:bookmarkEnd w:id="11"/>
    <w:bookmarkStart w:name="z1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КУӘЛIК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СВИДЕТЕЛЬСТВО </w:t>
      </w:r>
    </w:p>
    <w:p>
      <w:pPr>
        <w:spacing w:after="0"/>
        <w:ind w:left="0"/>
        <w:jc w:val="both"/>
      </w:pPr>
      <w:r>
        <w:rPr>
          <w:rFonts w:ascii="Times New Roman"/>
          <w:b w:val="false"/>
          <w:i w:val="false"/>
          <w:color w:val="000000"/>
          <w:sz w:val="28"/>
        </w:rPr>
        <w:t>                             О РОЖДЕНИИ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Азамат (ша)</w:t>
      </w:r>
    </w:p>
    <w:p>
      <w:pPr>
        <w:spacing w:after="0"/>
        <w:ind w:left="0"/>
        <w:jc w:val="both"/>
      </w:pPr>
      <w:r>
        <w:rPr>
          <w:rFonts w:ascii="Times New Roman"/>
          <w:b w:val="false"/>
          <w:i w:val="false"/>
          <w:color w:val="000000"/>
          <w:sz w:val="28"/>
        </w:rPr>
        <w:t>Гражданин (ка)______________________________________________________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Родился (лась)______________________________________________________</w:t>
      </w:r>
    </w:p>
    <w:p>
      <w:pPr>
        <w:spacing w:after="0"/>
        <w:ind w:left="0"/>
        <w:jc w:val="both"/>
      </w:pPr>
      <w:r>
        <w:rPr>
          <w:rFonts w:ascii="Times New Roman"/>
          <w:b w:val="false"/>
          <w:i w:val="false"/>
          <w:color w:val="000000"/>
          <w:sz w:val="28"/>
        </w:rPr>
        <w:t>                    (жылы, айы, күнi (цифрмен және жазумен)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число, месяц, год (цифрами и прописью)</w:t>
      </w:r>
    </w:p>
    <w:p>
      <w:pPr>
        <w:spacing w:after="0"/>
        <w:ind w:left="0"/>
        <w:jc w:val="both"/>
      </w:pPr>
      <w:r>
        <w:rPr>
          <w:rFonts w:ascii="Times New Roman"/>
          <w:b w:val="false"/>
          <w:i w:val="false"/>
          <w:color w:val="000000"/>
          <w:sz w:val="28"/>
        </w:rPr>
        <w:t>Туған жерi:</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(қаласы, селосы (ауылы), ауданы, облысы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город, село (аул), район, область)</w:t>
      </w:r>
    </w:p>
    <w:p>
      <w:pPr>
        <w:spacing w:after="0"/>
        <w:ind w:left="0"/>
        <w:jc w:val="both"/>
      </w:pPr>
      <w:r>
        <w:rPr>
          <w:rFonts w:ascii="Times New Roman"/>
          <w:b w:val="false"/>
          <w:i w:val="false"/>
          <w:color w:val="000000"/>
          <w:sz w:val="28"/>
        </w:rPr>
        <w:t>бұл жөнiнде туу туралы актiлердi тiркеу кiтабында</w:t>
      </w:r>
    </w:p>
    <w:p>
      <w:pPr>
        <w:spacing w:after="0"/>
        <w:ind w:left="0"/>
        <w:jc w:val="both"/>
      </w:pPr>
      <w:r>
        <w:rPr>
          <w:rFonts w:ascii="Times New Roman"/>
          <w:b w:val="false"/>
          <w:i w:val="false"/>
          <w:color w:val="000000"/>
          <w:sz w:val="28"/>
        </w:rPr>
        <w:t>о чем в книге регистрации актов о рождении</w:t>
      </w:r>
    </w:p>
    <w:p>
      <w:pPr>
        <w:spacing w:after="0"/>
        <w:ind w:left="0"/>
        <w:jc w:val="both"/>
      </w:pPr>
      <w:r>
        <w:rPr>
          <w:rFonts w:ascii="Times New Roman"/>
          <w:b w:val="false"/>
          <w:i w:val="false"/>
          <w:color w:val="000000"/>
          <w:sz w:val="28"/>
        </w:rPr>
        <w:t>    жылы                        айының                     күнi</w:t>
      </w:r>
    </w:p>
    <w:p>
      <w:pPr>
        <w:spacing w:after="0"/>
        <w:ind w:left="0"/>
        <w:jc w:val="both"/>
      </w:pPr>
      <w:r>
        <w:rPr>
          <w:rFonts w:ascii="Times New Roman"/>
          <w:b w:val="false"/>
          <w:i w:val="false"/>
          <w:color w:val="000000"/>
          <w:sz w:val="28"/>
        </w:rPr>
        <w:t>I9_ года________________________месяц______________________числа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N__________жазба жасалды</w:t>
      </w:r>
    </w:p>
    <w:p>
      <w:pPr>
        <w:spacing w:after="0"/>
        <w:ind w:left="0"/>
        <w:jc w:val="both"/>
      </w:pPr>
      <w:r>
        <w:rPr>
          <w:rFonts w:ascii="Times New Roman"/>
          <w:b w:val="false"/>
          <w:i w:val="false"/>
          <w:color w:val="000000"/>
          <w:sz w:val="28"/>
        </w:rPr>
        <w:t>           произведена запись за N__________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Ата-анасы:</w:t>
      </w:r>
    </w:p>
    <w:p>
      <w:pPr>
        <w:spacing w:after="0"/>
        <w:ind w:left="0"/>
        <w:jc w:val="both"/>
      </w:pPr>
      <w:r>
        <w:rPr>
          <w:rFonts w:ascii="Times New Roman"/>
          <w:b w:val="false"/>
          <w:i w:val="false"/>
          <w:color w:val="000000"/>
          <w:sz w:val="28"/>
        </w:rPr>
        <w:t>Родители :</w:t>
      </w:r>
    </w:p>
    <w:p>
      <w:pPr>
        <w:spacing w:after="0"/>
        <w:ind w:left="0"/>
        <w:jc w:val="both"/>
      </w:pPr>
      <w:r>
        <w:rPr>
          <w:rFonts w:ascii="Times New Roman"/>
          <w:b w:val="false"/>
          <w:i w:val="false"/>
          <w:color w:val="000000"/>
          <w:sz w:val="28"/>
        </w:rPr>
        <w:t>Әкесi</w:t>
      </w:r>
    </w:p>
    <w:p>
      <w:pPr>
        <w:spacing w:after="0"/>
        <w:ind w:left="0"/>
        <w:jc w:val="both"/>
      </w:pPr>
      <w:r>
        <w:rPr>
          <w:rFonts w:ascii="Times New Roman"/>
          <w:b w:val="false"/>
          <w:i w:val="false"/>
          <w:color w:val="000000"/>
          <w:sz w:val="28"/>
        </w:rPr>
        <w:t>Отец________________________________________________________________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Ұлты</w:t>
      </w:r>
    </w:p>
    <w:p>
      <w:pPr>
        <w:spacing w:after="0"/>
        <w:ind w:left="0"/>
        <w:jc w:val="both"/>
      </w:pPr>
      <w:r>
        <w:rPr>
          <w:rFonts w:ascii="Times New Roman"/>
          <w:b w:val="false"/>
          <w:i w:val="false"/>
          <w:color w:val="000000"/>
          <w:sz w:val="28"/>
        </w:rPr>
        <w:t>Национальность______________________________________________________</w:t>
      </w:r>
    </w:p>
    <w:p>
      <w:pPr>
        <w:spacing w:after="0"/>
        <w:ind w:left="0"/>
        <w:jc w:val="both"/>
      </w:pPr>
      <w:r>
        <w:rPr>
          <w:rFonts w:ascii="Times New Roman"/>
          <w:b w:val="false"/>
          <w:i w:val="false"/>
          <w:color w:val="000000"/>
          <w:sz w:val="28"/>
        </w:rPr>
        <w:t>Шешесi</w:t>
      </w:r>
    </w:p>
    <w:p>
      <w:pPr>
        <w:spacing w:after="0"/>
        <w:ind w:left="0"/>
        <w:jc w:val="both"/>
      </w:pPr>
      <w:r>
        <w:rPr>
          <w:rFonts w:ascii="Times New Roman"/>
          <w:b w:val="false"/>
          <w:i w:val="false"/>
          <w:color w:val="000000"/>
          <w:sz w:val="28"/>
        </w:rPr>
        <w:t>Мать________________________________________________________________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Ұлты</w:t>
      </w:r>
    </w:p>
    <w:p>
      <w:pPr>
        <w:spacing w:after="0"/>
        <w:ind w:left="0"/>
        <w:jc w:val="both"/>
      </w:pPr>
      <w:r>
        <w:rPr>
          <w:rFonts w:ascii="Times New Roman"/>
          <w:b w:val="false"/>
          <w:i w:val="false"/>
          <w:color w:val="000000"/>
          <w:sz w:val="28"/>
        </w:rPr>
        <w:t>Национальность______________________________________________________</w:t>
      </w:r>
    </w:p>
    <w:p>
      <w:pPr>
        <w:spacing w:after="0"/>
        <w:ind w:left="0"/>
        <w:jc w:val="both"/>
      </w:pPr>
      <w:r>
        <w:rPr>
          <w:rFonts w:ascii="Times New Roman"/>
          <w:b w:val="false"/>
          <w:i w:val="false"/>
          <w:color w:val="000000"/>
          <w:sz w:val="28"/>
        </w:rPr>
        <w:t>Тiркелген жерi</w:t>
      </w:r>
    </w:p>
    <w:p>
      <w:pPr>
        <w:spacing w:after="0"/>
        <w:ind w:left="0"/>
        <w:jc w:val="both"/>
      </w:pPr>
      <w:r>
        <w:rPr>
          <w:rFonts w:ascii="Times New Roman"/>
          <w:b w:val="false"/>
          <w:i w:val="false"/>
          <w:color w:val="000000"/>
          <w:sz w:val="28"/>
        </w:rPr>
        <w:t>Место регистрации___________________________________________________</w:t>
      </w:r>
    </w:p>
    <w:p>
      <w:pPr>
        <w:spacing w:after="0"/>
        <w:ind w:left="0"/>
        <w:jc w:val="both"/>
      </w:pPr>
      <w:r>
        <w:rPr>
          <w:rFonts w:ascii="Times New Roman"/>
          <w:b w:val="false"/>
          <w:i w:val="false"/>
          <w:color w:val="000000"/>
          <w:sz w:val="28"/>
        </w:rPr>
        <w:t>                     (АХАЖ органының атауы мен орналасқан жерi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и местонахождение органа ЗАГС)</w:t>
      </w:r>
    </w:p>
    <w:p>
      <w:pPr>
        <w:spacing w:after="0"/>
        <w:ind w:left="0"/>
        <w:jc w:val="both"/>
      </w:pPr>
      <w:r>
        <w:rPr>
          <w:rFonts w:ascii="Times New Roman"/>
          <w:b w:val="false"/>
          <w:i w:val="false"/>
          <w:color w:val="000000"/>
          <w:sz w:val="28"/>
        </w:rPr>
        <w:t>Берiлген күнi      жылы                  айының               күнi</w:t>
      </w:r>
    </w:p>
    <w:p>
      <w:pPr>
        <w:spacing w:after="0"/>
        <w:ind w:left="0"/>
        <w:jc w:val="both"/>
      </w:pPr>
      <w:r>
        <w:rPr>
          <w:rFonts w:ascii="Times New Roman"/>
          <w:b w:val="false"/>
          <w:i w:val="false"/>
          <w:color w:val="000000"/>
          <w:sz w:val="28"/>
        </w:rPr>
        <w:t>Дата выдачи 19_____года__________________месяца______________ числа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 П.</w:t>
      </w:r>
    </w:p>
    <w:p>
      <w:pPr>
        <w:spacing w:after="0"/>
        <w:ind w:left="0"/>
        <w:jc w:val="both"/>
      </w:pPr>
      <w:r>
        <w:rPr>
          <w:rFonts w:ascii="Times New Roman"/>
          <w:b w:val="false"/>
          <w:i w:val="false"/>
          <w:color w:val="000000"/>
          <w:sz w:val="28"/>
        </w:rPr>
        <w:t>              Азаматтық хал актiлерiн жазатын</w:t>
      </w:r>
    </w:p>
    <w:p>
      <w:pPr>
        <w:spacing w:after="0"/>
        <w:ind w:left="0"/>
        <w:jc w:val="both"/>
      </w:pPr>
      <w:r>
        <w:rPr>
          <w:rFonts w:ascii="Times New Roman"/>
          <w:b w:val="false"/>
          <w:i w:val="false"/>
          <w:color w:val="000000"/>
          <w:sz w:val="28"/>
        </w:rPr>
        <w:t>              бөлiм меңгерушiсi</w:t>
      </w:r>
    </w:p>
    <w:p>
      <w:pPr>
        <w:spacing w:after="0"/>
        <w:ind w:left="0"/>
        <w:jc w:val="both"/>
      </w:pPr>
      <w:r>
        <w:rPr>
          <w:rFonts w:ascii="Times New Roman"/>
          <w:b w:val="false"/>
          <w:i w:val="false"/>
          <w:color w:val="000000"/>
          <w:sz w:val="28"/>
        </w:rPr>
        <w:t>              Заведующий отделом записи</w:t>
      </w:r>
    </w:p>
    <w:p>
      <w:pPr>
        <w:spacing w:after="0"/>
        <w:ind w:left="0"/>
        <w:jc w:val="both"/>
      </w:pPr>
      <w:r>
        <w:rPr>
          <w:rFonts w:ascii="Times New Roman"/>
          <w:b w:val="false"/>
          <w:i w:val="false"/>
          <w:color w:val="000000"/>
          <w:sz w:val="28"/>
        </w:rPr>
        <w:t>              актов гражданского состояния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1175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ПРИЛОЖЕНИЕ 2</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сентября 1996 г. N 1175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НЕКЕ ҚИЮ ТУРАЛЫ </w:t>
      </w:r>
    </w:p>
    <w:bookmarkEnd w:id="14"/>
    <w:bookmarkStart w:name="z18"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КУӘЛIК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СВИДЕТЕЛЬСТВО </w:t>
      </w:r>
    </w:p>
    <w:p>
      <w:pPr>
        <w:spacing w:after="0"/>
        <w:ind w:left="0"/>
        <w:jc w:val="both"/>
      </w:pPr>
      <w:r>
        <w:rPr>
          <w:rFonts w:ascii="Times New Roman"/>
          <w:b w:val="false"/>
          <w:i w:val="false"/>
          <w:color w:val="000000"/>
          <w:sz w:val="28"/>
        </w:rPr>
        <w:t>                         О ЗАКЛЮЧЕНИИ БРАКА</w:t>
      </w:r>
    </w:p>
    <w:p>
      <w:pPr>
        <w:spacing w:after="0"/>
        <w:ind w:left="0"/>
        <w:jc w:val="both"/>
      </w:pPr>
      <w:r>
        <w:rPr>
          <w:rFonts w:ascii="Times New Roman"/>
          <w:b w:val="false"/>
          <w:i w:val="false"/>
          <w:color w:val="000000"/>
          <w:sz w:val="28"/>
        </w:rPr>
        <w:t>Азамат</w:t>
      </w:r>
    </w:p>
    <w:p>
      <w:pPr>
        <w:spacing w:after="0"/>
        <w:ind w:left="0"/>
        <w:jc w:val="both"/>
      </w:pPr>
      <w:r>
        <w:rPr>
          <w:rFonts w:ascii="Times New Roman"/>
          <w:b w:val="false"/>
          <w:i w:val="false"/>
          <w:color w:val="000000"/>
          <w:sz w:val="28"/>
        </w:rPr>
        <w:t>Гражданин___________________________________________________________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родившийся____________________________________________________туған_</w:t>
      </w:r>
    </w:p>
    <w:p>
      <w:pPr>
        <w:spacing w:after="0"/>
        <w:ind w:left="0"/>
        <w:jc w:val="both"/>
      </w:pPr>
      <w:r>
        <w:rPr>
          <w:rFonts w:ascii="Times New Roman"/>
          <w:b w:val="false"/>
          <w:i w:val="false"/>
          <w:color w:val="000000"/>
          <w:sz w:val="28"/>
        </w:rPr>
        <w:t>                        (жылы, айы, күнi - число, месяц, год)</w:t>
      </w:r>
    </w:p>
    <w:p>
      <w:pPr>
        <w:spacing w:after="0"/>
        <w:ind w:left="0"/>
        <w:jc w:val="both"/>
      </w:pPr>
      <w:r>
        <w:rPr>
          <w:rFonts w:ascii="Times New Roman"/>
          <w:b w:val="false"/>
          <w:i w:val="false"/>
          <w:color w:val="000000"/>
          <w:sz w:val="28"/>
        </w:rPr>
        <w:t>туған жерi</w:t>
      </w:r>
    </w:p>
    <w:p>
      <w:pPr>
        <w:spacing w:after="0"/>
        <w:ind w:left="0"/>
        <w:jc w:val="both"/>
      </w:pPr>
      <w:r>
        <w:rPr>
          <w:rFonts w:ascii="Times New Roman"/>
          <w:b w:val="false"/>
          <w:i w:val="false"/>
          <w:color w:val="000000"/>
          <w:sz w:val="28"/>
        </w:rPr>
        <w:t>место рождения______________________________________________________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және азаматша</w:t>
      </w:r>
    </w:p>
    <w:p>
      <w:pPr>
        <w:spacing w:after="0"/>
        <w:ind w:left="0"/>
        <w:jc w:val="both"/>
      </w:pPr>
      <w:r>
        <w:rPr>
          <w:rFonts w:ascii="Times New Roman"/>
          <w:b w:val="false"/>
          <w:i w:val="false"/>
          <w:color w:val="000000"/>
          <w:sz w:val="28"/>
        </w:rPr>
        <w:t>и гражданка_________________________________________________________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родившаяся____________________________________________________туған_</w:t>
      </w:r>
    </w:p>
    <w:p>
      <w:pPr>
        <w:spacing w:after="0"/>
        <w:ind w:left="0"/>
        <w:jc w:val="both"/>
      </w:pPr>
      <w:r>
        <w:rPr>
          <w:rFonts w:ascii="Times New Roman"/>
          <w:b w:val="false"/>
          <w:i w:val="false"/>
          <w:color w:val="000000"/>
          <w:sz w:val="28"/>
        </w:rPr>
        <w:t>                        (жылы, айы, күнi - число, месяц, год)</w:t>
      </w:r>
    </w:p>
    <w:p>
      <w:pPr>
        <w:spacing w:after="0"/>
        <w:ind w:left="0"/>
        <w:jc w:val="both"/>
      </w:pPr>
      <w:r>
        <w:rPr>
          <w:rFonts w:ascii="Times New Roman"/>
          <w:b w:val="false"/>
          <w:i w:val="false"/>
          <w:color w:val="000000"/>
          <w:sz w:val="28"/>
        </w:rPr>
        <w:t>туған жерi</w:t>
      </w:r>
    </w:p>
    <w:p>
      <w:pPr>
        <w:spacing w:after="0"/>
        <w:ind w:left="0"/>
        <w:jc w:val="both"/>
      </w:pPr>
      <w:r>
        <w:rPr>
          <w:rFonts w:ascii="Times New Roman"/>
          <w:b w:val="false"/>
          <w:i w:val="false"/>
          <w:color w:val="000000"/>
          <w:sz w:val="28"/>
        </w:rPr>
        <w:t>место рождения______________________________________________________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(жылы, айы, күнi (цифрмен және жазумен)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число, месяц, год (цифрами и прописью)</w:t>
      </w:r>
    </w:p>
    <w:p>
      <w:pPr>
        <w:spacing w:after="0"/>
        <w:ind w:left="0"/>
        <w:jc w:val="both"/>
      </w:pPr>
      <w:r>
        <w:rPr>
          <w:rFonts w:ascii="Times New Roman"/>
          <w:b w:val="false"/>
          <w:i w:val="false"/>
          <w:color w:val="000000"/>
          <w:sz w:val="28"/>
        </w:rPr>
        <w:t>                                                   неке қидырды</w:t>
      </w:r>
    </w:p>
    <w:p>
      <w:pPr>
        <w:spacing w:after="0"/>
        <w:ind w:left="0"/>
        <w:jc w:val="both"/>
      </w:pPr>
      <w:r>
        <w:rPr>
          <w:rFonts w:ascii="Times New Roman"/>
          <w:b w:val="false"/>
          <w:i w:val="false"/>
          <w:color w:val="000000"/>
          <w:sz w:val="28"/>
        </w:rPr>
        <w:t>___________________________________________________заключили брак</w:t>
      </w:r>
    </w:p>
    <w:p>
      <w:pPr>
        <w:spacing w:after="0"/>
        <w:ind w:left="0"/>
        <w:jc w:val="both"/>
      </w:pPr>
      <w:r>
        <w:rPr>
          <w:rFonts w:ascii="Times New Roman"/>
          <w:b w:val="false"/>
          <w:i w:val="false"/>
          <w:color w:val="000000"/>
          <w:sz w:val="28"/>
        </w:rPr>
        <w:t>бұл жөнiнде неке қию туралы актiлердi тiркеу кiтабында</w:t>
      </w:r>
    </w:p>
    <w:p>
      <w:pPr>
        <w:spacing w:after="0"/>
        <w:ind w:left="0"/>
        <w:jc w:val="both"/>
      </w:pPr>
      <w:r>
        <w:rPr>
          <w:rFonts w:ascii="Times New Roman"/>
          <w:b w:val="false"/>
          <w:i w:val="false"/>
          <w:color w:val="000000"/>
          <w:sz w:val="28"/>
        </w:rPr>
        <w:t>о чем в книге регистрации акта о заключении брака</w:t>
      </w:r>
    </w:p>
    <w:p>
      <w:pPr>
        <w:spacing w:after="0"/>
        <w:ind w:left="0"/>
        <w:jc w:val="both"/>
      </w:pPr>
      <w:r>
        <w:rPr>
          <w:rFonts w:ascii="Times New Roman"/>
          <w:b w:val="false"/>
          <w:i w:val="false"/>
          <w:color w:val="000000"/>
          <w:sz w:val="28"/>
        </w:rPr>
        <w:t>      жылы                      айының                   күнi</w:t>
      </w:r>
    </w:p>
    <w:p>
      <w:pPr>
        <w:spacing w:after="0"/>
        <w:ind w:left="0"/>
        <w:jc w:val="both"/>
      </w:pPr>
      <w:r>
        <w:rPr>
          <w:rFonts w:ascii="Times New Roman"/>
          <w:b w:val="false"/>
          <w:i w:val="false"/>
          <w:color w:val="000000"/>
          <w:sz w:val="28"/>
        </w:rPr>
        <w:t>19____года______________________месяца___________________числа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N_______________жазба жасалды</w:t>
      </w:r>
    </w:p>
    <w:p>
      <w:pPr>
        <w:spacing w:after="0"/>
        <w:ind w:left="0"/>
        <w:jc w:val="both"/>
      </w:pPr>
      <w:r>
        <w:rPr>
          <w:rFonts w:ascii="Times New Roman"/>
          <w:b w:val="false"/>
          <w:i w:val="false"/>
          <w:color w:val="000000"/>
          <w:sz w:val="28"/>
        </w:rPr>
        <w:t>                произведена запись за N_____________</w:t>
      </w:r>
    </w:p>
    <w:p>
      <w:pPr>
        <w:spacing w:after="0"/>
        <w:ind w:left="0"/>
        <w:jc w:val="both"/>
      </w:pPr>
      <w:r>
        <w:rPr>
          <w:rFonts w:ascii="Times New Roman"/>
          <w:b w:val="false"/>
          <w:i w:val="false"/>
          <w:color w:val="000000"/>
          <w:sz w:val="28"/>
        </w:rPr>
        <w:t>Неке қиюдан кейiн мынадай тектер берiлдi:</w:t>
      </w:r>
    </w:p>
    <w:p>
      <w:pPr>
        <w:spacing w:after="0"/>
        <w:ind w:left="0"/>
        <w:jc w:val="both"/>
      </w:pPr>
      <w:r>
        <w:rPr>
          <w:rFonts w:ascii="Times New Roman"/>
          <w:b w:val="false"/>
          <w:i w:val="false"/>
          <w:color w:val="000000"/>
          <w:sz w:val="28"/>
        </w:rPr>
        <w:t>После заключения брака присвоены фамилии:</w:t>
      </w:r>
    </w:p>
    <w:p>
      <w:pPr>
        <w:spacing w:after="0"/>
        <w:ind w:left="0"/>
        <w:jc w:val="both"/>
      </w:pPr>
      <w:r>
        <w:rPr>
          <w:rFonts w:ascii="Times New Roman"/>
          <w:b w:val="false"/>
          <w:i w:val="false"/>
          <w:color w:val="000000"/>
          <w:sz w:val="28"/>
        </w:rPr>
        <w:t>ерiне</w:t>
      </w:r>
    </w:p>
    <w:p>
      <w:pPr>
        <w:spacing w:after="0"/>
        <w:ind w:left="0"/>
        <w:jc w:val="both"/>
      </w:pPr>
      <w:r>
        <w:rPr>
          <w:rFonts w:ascii="Times New Roman"/>
          <w:b w:val="false"/>
          <w:i w:val="false"/>
          <w:color w:val="000000"/>
          <w:sz w:val="28"/>
        </w:rPr>
        <w:t>мужу _______________________________________________________________</w:t>
      </w:r>
    </w:p>
    <w:p>
      <w:pPr>
        <w:spacing w:after="0"/>
        <w:ind w:left="0"/>
        <w:jc w:val="both"/>
      </w:pPr>
      <w:r>
        <w:rPr>
          <w:rFonts w:ascii="Times New Roman"/>
          <w:b w:val="false"/>
          <w:i w:val="false"/>
          <w:color w:val="000000"/>
          <w:sz w:val="28"/>
        </w:rPr>
        <w:t>әйелiне</w:t>
      </w:r>
    </w:p>
    <w:p>
      <w:pPr>
        <w:spacing w:after="0"/>
        <w:ind w:left="0"/>
        <w:jc w:val="both"/>
      </w:pPr>
      <w:r>
        <w:rPr>
          <w:rFonts w:ascii="Times New Roman"/>
          <w:b w:val="false"/>
          <w:i w:val="false"/>
          <w:color w:val="000000"/>
          <w:sz w:val="28"/>
        </w:rPr>
        <w:t>және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Тiркелген жерi</w:t>
      </w:r>
    </w:p>
    <w:p>
      <w:pPr>
        <w:spacing w:after="0"/>
        <w:ind w:left="0"/>
        <w:jc w:val="both"/>
      </w:pPr>
      <w:r>
        <w:rPr>
          <w:rFonts w:ascii="Times New Roman"/>
          <w:b w:val="false"/>
          <w:i w:val="false"/>
          <w:color w:val="000000"/>
          <w:sz w:val="28"/>
        </w:rPr>
        <w:t>Место регистрации___________________________________________________</w:t>
      </w:r>
    </w:p>
    <w:p>
      <w:pPr>
        <w:spacing w:after="0"/>
        <w:ind w:left="0"/>
        <w:jc w:val="both"/>
      </w:pPr>
      <w:r>
        <w:rPr>
          <w:rFonts w:ascii="Times New Roman"/>
          <w:b w:val="false"/>
          <w:i w:val="false"/>
          <w:color w:val="000000"/>
          <w:sz w:val="28"/>
        </w:rPr>
        <w:t>                       (АХАЖ органының атауы мен орналасқан жерi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и местонахождение органа ЗАГС)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Берiлген күнi       жылы                    айының        күнi</w:t>
      </w:r>
    </w:p>
    <w:p>
      <w:pPr>
        <w:spacing w:after="0"/>
        <w:ind w:left="0"/>
        <w:jc w:val="both"/>
      </w:pPr>
      <w:r>
        <w:rPr>
          <w:rFonts w:ascii="Times New Roman"/>
          <w:b w:val="false"/>
          <w:i w:val="false"/>
          <w:color w:val="000000"/>
          <w:sz w:val="28"/>
        </w:rPr>
        <w:t>Дата выдачи   19____года ___________________месяца________числа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Азаматтық хал актiлерiн</w:t>
      </w:r>
    </w:p>
    <w:p>
      <w:pPr>
        <w:spacing w:after="0"/>
        <w:ind w:left="0"/>
        <w:jc w:val="both"/>
      </w:pPr>
      <w:r>
        <w:rPr>
          <w:rFonts w:ascii="Times New Roman"/>
          <w:b w:val="false"/>
          <w:i w:val="false"/>
          <w:color w:val="000000"/>
          <w:sz w:val="28"/>
        </w:rPr>
        <w:t>                     жазатын бөлiмiнiң меңгерушiсi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отделом записи</w:t>
      </w:r>
    </w:p>
    <w:p>
      <w:pPr>
        <w:spacing w:after="0"/>
        <w:ind w:left="0"/>
        <w:jc w:val="both"/>
      </w:pPr>
      <w:r>
        <w:rPr>
          <w:rFonts w:ascii="Times New Roman"/>
          <w:b w:val="false"/>
          <w:i w:val="false"/>
          <w:color w:val="000000"/>
          <w:sz w:val="28"/>
        </w:rPr>
        <w:t>                     актов гражданского состояния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1175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НЕКЕНI БҰЗУ ТУРАЛЫ</w:t>
      </w:r>
    </w:p>
    <w:p>
      <w:pPr>
        <w:spacing w:after="0"/>
        <w:ind w:left="0"/>
        <w:jc w:val="both"/>
      </w:pPr>
      <w:r>
        <w:rPr>
          <w:rFonts w:ascii="Times New Roman"/>
          <w:b w:val="false"/>
          <w:i w:val="false"/>
          <w:color w:val="000000"/>
          <w:sz w:val="28"/>
        </w:rPr>
        <w:t xml:space="preserve">                               КУӘЛIК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Азамат_____________________________________________________________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есiмi, әкесiнiң аты)</w:t>
      </w:r>
    </w:p>
    <w:p>
      <w:pPr>
        <w:spacing w:after="0"/>
        <w:ind w:left="0"/>
        <w:jc w:val="both"/>
      </w:pPr>
      <w:r>
        <w:rPr>
          <w:rFonts w:ascii="Times New Roman"/>
          <w:b w:val="false"/>
          <w:i w:val="false"/>
          <w:color w:val="000000"/>
          <w:sz w:val="28"/>
        </w:rPr>
        <w:t>пен азаматша ______________________________________________________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___________________________________________________________арасында</w:t>
      </w:r>
    </w:p>
    <w:p>
      <w:pPr>
        <w:spacing w:after="0"/>
        <w:ind w:left="0"/>
        <w:jc w:val="both"/>
      </w:pPr>
      <w:r>
        <w:rPr>
          <w:rFonts w:ascii="Times New Roman"/>
          <w:b w:val="false"/>
          <w:i w:val="false"/>
          <w:color w:val="000000"/>
          <w:sz w:val="28"/>
        </w:rPr>
        <w:t>                     есiмi, әкесiнiң аты)</w:t>
      </w:r>
    </w:p>
    <w:p>
      <w:pPr>
        <w:spacing w:after="0"/>
        <w:ind w:left="0"/>
        <w:jc w:val="both"/>
      </w:pPr>
      <w:r>
        <w:rPr>
          <w:rFonts w:ascii="Times New Roman"/>
          <w:b w:val="false"/>
          <w:i w:val="false"/>
          <w:color w:val="000000"/>
          <w:sz w:val="28"/>
        </w:rPr>
        <w:t>199________жылы __________________айының______________________күнi</w:t>
      </w:r>
    </w:p>
    <w:p>
      <w:pPr>
        <w:spacing w:after="0"/>
        <w:ind w:left="0"/>
        <w:jc w:val="both"/>
      </w:pPr>
      <w:r>
        <w:rPr>
          <w:rFonts w:ascii="Times New Roman"/>
          <w:b w:val="false"/>
          <w:i w:val="false"/>
          <w:color w:val="000000"/>
          <w:sz w:val="28"/>
        </w:rPr>
        <w:t>неке бұзылды, бұл жөнiнде некенi бұзу туралы актiлердi тiркеу</w:t>
      </w:r>
    </w:p>
    <w:p>
      <w:pPr>
        <w:spacing w:after="0"/>
        <w:ind w:left="0"/>
        <w:jc w:val="both"/>
      </w:pPr>
      <w:r>
        <w:rPr>
          <w:rFonts w:ascii="Times New Roman"/>
          <w:b w:val="false"/>
          <w:i w:val="false"/>
          <w:color w:val="000000"/>
          <w:sz w:val="28"/>
        </w:rPr>
        <w:t>кiтабында</w:t>
      </w:r>
    </w:p>
    <w:p>
      <w:pPr>
        <w:spacing w:after="0"/>
        <w:ind w:left="0"/>
        <w:jc w:val="both"/>
      </w:pPr>
      <w:r>
        <w:rPr>
          <w:rFonts w:ascii="Times New Roman"/>
          <w:b w:val="false"/>
          <w:i w:val="false"/>
          <w:color w:val="000000"/>
          <w:sz w:val="28"/>
        </w:rPr>
        <w:t>N_________________жазба жасалды</w:t>
      </w:r>
    </w:p>
    <w:p>
      <w:pPr>
        <w:spacing w:after="0"/>
        <w:ind w:left="0"/>
        <w:jc w:val="both"/>
      </w:pPr>
      <w:r>
        <w:rPr>
          <w:rFonts w:ascii="Times New Roman"/>
          <w:b w:val="false"/>
          <w:i w:val="false"/>
          <w:color w:val="000000"/>
          <w:sz w:val="28"/>
        </w:rPr>
        <w:t>Неке бұзылғаннан кейiн мынадай тектер берiлдi:</w:t>
      </w:r>
    </w:p>
    <w:p>
      <w:pPr>
        <w:spacing w:after="0"/>
        <w:ind w:left="0"/>
        <w:jc w:val="both"/>
      </w:pPr>
      <w:r>
        <w:rPr>
          <w:rFonts w:ascii="Times New Roman"/>
          <w:b w:val="false"/>
          <w:i w:val="false"/>
          <w:color w:val="000000"/>
          <w:sz w:val="28"/>
        </w:rPr>
        <w:t>азаматқа __________________________________________________________</w:t>
      </w:r>
    </w:p>
    <w:p>
      <w:pPr>
        <w:spacing w:after="0"/>
        <w:ind w:left="0"/>
        <w:jc w:val="both"/>
      </w:pPr>
      <w:r>
        <w:rPr>
          <w:rFonts w:ascii="Times New Roman"/>
          <w:b w:val="false"/>
          <w:i w:val="false"/>
          <w:color w:val="000000"/>
          <w:sz w:val="28"/>
        </w:rPr>
        <w:t>азаматшаға ________________________________________________________</w:t>
      </w:r>
    </w:p>
    <w:p>
      <w:pPr>
        <w:spacing w:after="0"/>
        <w:ind w:left="0"/>
        <w:jc w:val="both"/>
      </w:pPr>
      <w:r>
        <w:rPr>
          <w:rFonts w:ascii="Times New Roman"/>
          <w:b w:val="false"/>
          <w:i w:val="false"/>
          <w:color w:val="000000"/>
          <w:sz w:val="28"/>
        </w:rPr>
        <w:t>Тiркелген жерi ____________________________________________________</w:t>
      </w:r>
    </w:p>
    <w:p>
      <w:pPr>
        <w:spacing w:after="0"/>
        <w:ind w:left="0"/>
        <w:jc w:val="both"/>
      </w:pPr>
      <w:r>
        <w:rPr>
          <w:rFonts w:ascii="Times New Roman"/>
          <w:b w:val="false"/>
          <w:i w:val="false"/>
          <w:color w:val="000000"/>
          <w:sz w:val="28"/>
        </w:rPr>
        <w:t>                     (АХАЖ органының атауы мен орналасқан жерi)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Куәлiк азаматқа (шаға)_____________________________________________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____________________________________________________________берiлдi</w:t>
      </w:r>
    </w:p>
    <w:p>
      <w:pPr>
        <w:spacing w:after="0"/>
        <w:ind w:left="0"/>
        <w:jc w:val="both"/>
      </w:pPr>
      <w:r>
        <w:rPr>
          <w:rFonts w:ascii="Times New Roman"/>
          <w:b w:val="false"/>
          <w:i w:val="false"/>
          <w:color w:val="000000"/>
          <w:sz w:val="28"/>
        </w:rPr>
        <w:t>                      есiмi, әкесiнiң аты)</w:t>
      </w:r>
    </w:p>
    <w:p>
      <w:pPr>
        <w:spacing w:after="0"/>
        <w:ind w:left="0"/>
        <w:jc w:val="both"/>
      </w:pPr>
      <w:r>
        <w:rPr>
          <w:rFonts w:ascii="Times New Roman"/>
          <w:b w:val="false"/>
          <w:i w:val="false"/>
          <w:color w:val="000000"/>
          <w:sz w:val="28"/>
        </w:rPr>
        <w:t>Берiлген күнi  19______жылы ___________________айының_________күнi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Азаматтық хал актiлерiн</w:t>
      </w:r>
    </w:p>
    <w:p>
      <w:pPr>
        <w:spacing w:after="0"/>
        <w:ind w:left="0"/>
        <w:jc w:val="both"/>
      </w:pPr>
      <w:r>
        <w:rPr>
          <w:rFonts w:ascii="Times New Roman"/>
          <w:b w:val="false"/>
          <w:i w:val="false"/>
          <w:color w:val="000000"/>
          <w:sz w:val="28"/>
        </w:rPr>
        <w:t>                              жазатын бөлiмнiң меңгерушiсi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1175 қаулысына</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ӘКЕЛIКТI АНЫҚТАУ ТУРАЛЫ КУӘЛIК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Азамат_____________________________________________________________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азаматша __________________________________________________________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199________жылы __________________айының______________күнi туған</w:t>
      </w:r>
    </w:p>
    <w:p>
      <w:pPr>
        <w:spacing w:after="0"/>
        <w:ind w:left="0"/>
        <w:jc w:val="both"/>
      </w:pPr>
      <w:r>
        <w:rPr>
          <w:rFonts w:ascii="Times New Roman"/>
          <w:b w:val="false"/>
          <w:i w:val="false"/>
          <w:color w:val="000000"/>
          <w:sz w:val="28"/>
        </w:rPr>
        <w:t>баласының ________________________________________________________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әкесi деп танылды, бұл жөнiнде әке деп тану туралы актiлердi</w:t>
      </w:r>
    </w:p>
    <w:p>
      <w:pPr>
        <w:spacing w:after="0"/>
        <w:ind w:left="0"/>
        <w:jc w:val="both"/>
      </w:pPr>
      <w:r>
        <w:rPr>
          <w:rFonts w:ascii="Times New Roman"/>
          <w:b w:val="false"/>
          <w:i w:val="false"/>
          <w:color w:val="000000"/>
          <w:sz w:val="28"/>
        </w:rPr>
        <w:t>тiркеу кiтабында</w:t>
      </w:r>
    </w:p>
    <w:p>
      <w:pPr>
        <w:spacing w:after="0"/>
        <w:ind w:left="0"/>
        <w:jc w:val="both"/>
      </w:pPr>
      <w:r>
        <w:rPr>
          <w:rFonts w:ascii="Times New Roman"/>
          <w:b w:val="false"/>
          <w:i w:val="false"/>
          <w:color w:val="000000"/>
          <w:sz w:val="28"/>
        </w:rPr>
        <w:t>199__жылы _____________________айының ___________күнi</w:t>
      </w:r>
    </w:p>
    <w:p>
      <w:pPr>
        <w:spacing w:after="0"/>
        <w:ind w:left="0"/>
        <w:jc w:val="both"/>
      </w:pPr>
      <w:r>
        <w:rPr>
          <w:rFonts w:ascii="Times New Roman"/>
          <w:b w:val="false"/>
          <w:i w:val="false"/>
          <w:color w:val="000000"/>
          <w:sz w:val="28"/>
        </w:rPr>
        <w:t>N__________________жазба жасалды</w:t>
      </w:r>
    </w:p>
    <w:p>
      <w:pPr>
        <w:spacing w:after="0"/>
        <w:ind w:left="0"/>
        <w:jc w:val="both"/>
      </w:pPr>
      <w:r>
        <w:rPr>
          <w:rFonts w:ascii="Times New Roman"/>
          <w:b w:val="false"/>
          <w:i w:val="false"/>
          <w:color w:val="000000"/>
          <w:sz w:val="28"/>
        </w:rPr>
        <w:t>Тiркелген жерi ____________________________________________________</w:t>
      </w:r>
    </w:p>
    <w:p>
      <w:pPr>
        <w:spacing w:after="0"/>
        <w:ind w:left="0"/>
        <w:jc w:val="both"/>
      </w:pPr>
      <w:r>
        <w:rPr>
          <w:rFonts w:ascii="Times New Roman"/>
          <w:b w:val="false"/>
          <w:i w:val="false"/>
          <w:color w:val="000000"/>
          <w:sz w:val="28"/>
        </w:rPr>
        <w:t>                     (АХАЖ органының атауы мен орналасқан жерi)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Берiлген күнi  19______жылы ___________________айының_________күнi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Азаматтық хал актiлерiн</w:t>
      </w:r>
    </w:p>
    <w:p>
      <w:pPr>
        <w:spacing w:after="0"/>
        <w:ind w:left="0"/>
        <w:jc w:val="both"/>
      </w:pPr>
      <w:r>
        <w:rPr>
          <w:rFonts w:ascii="Times New Roman"/>
          <w:b w:val="false"/>
          <w:i w:val="false"/>
          <w:color w:val="000000"/>
          <w:sz w:val="28"/>
        </w:rPr>
        <w:t>                              жазатын бөлiмнiң меңгерушiсi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1175 қаулысына</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 (ҚЫЗ) АСЫРАП АЛУ ТУРАЛЫ КУӘЛIК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Азамат (ша) _______________________________________________________</w:t>
      </w:r>
    </w:p>
    <w:p>
      <w:pPr>
        <w:spacing w:after="0"/>
        <w:ind w:left="0"/>
        <w:jc w:val="both"/>
      </w:pPr>
      <w:r>
        <w:rPr>
          <w:rFonts w:ascii="Times New Roman"/>
          <w:b w:val="false"/>
          <w:i w:val="false"/>
          <w:color w:val="000000"/>
          <w:sz w:val="28"/>
        </w:rPr>
        <w:t>              (асырап алған баланың тегi, есiмi, әкесiнiң аты)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199___жылы _____________________айының __________________күнi туған</w:t>
      </w:r>
    </w:p>
    <w:p>
      <w:pPr>
        <w:spacing w:after="0"/>
        <w:ind w:left="0"/>
        <w:jc w:val="both"/>
      </w:pPr>
      <w:r>
        <w:rPr>
          <w:rFonts w:ascii="Times New Roman"/>
          <w:b w:val="false"/>
          <w:i w:val="false"/>
          <w:color w:val="000000"/>
          <w:sz w:val="28"/>
        </w:rPr>
        <w:t>Туған жерi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азамат ____________________________________________________________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және азаматша______________________________________________________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оған тегiн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есiмiн ____________әкесiнiң атын ______________берiп, асырап алды,</w:t>
      </w:r>
    </w:p>
    <w:p>
      <w:pPr>
        <w:spacing w:after="0"/>
        <w:ind w:left="0"/>
        <w:jc w:val="both"/>
      </w:pPr>
      <w:r>
        <w:rPr>
          <w:rFonts w:ascii="Times New Roman"/>
          <w:b w:val="false"/>
          <w:i w:val="false"/>
          <w:color w:val="000000"/>
          <w:sz w:val="28"/>
        </w:rPr>
        <w:t>бұл жөнiнде ұл (қыз) асырап алу туралы актiлердi тiркеу туралы</w:t>
      </w:r>
    </w:p>
    <w:p>
      <w:pPr>
        <w:spacing w:after="0"/>
        <w:ind w:left="0"/>
        <w:jc w:val="both"/>
      </w:pPr>
      <w:r>
        <w:rPr>
          <w:rFonts w:ascii="Times New Roman"/>
          <w:b w:val="false"/>
          <w:i w:val="false"/>
          <w:color w:val="000000"/>
          <w:sz w:val="28"/>
        </w:rPr>
        <w:t>кiтабында  199__жылы __________________айының _______________күнi</w:t>
      </w:r>
    </w:p>
    <w:p>
      <w:pPr>
        <w:spacing w:after="0"/>
        <w:ind w:left="0"/>
        <w:jc w:val="both"/>
      </w:pPr>
      <w:r>
        <w:rPr>
          <w:rFonts w:ascii="Times New Roman"/>
          <w:b w:val="false"/>
          <w:i w:val="false"/>
          <w:color w:val="000000"/>
          <w:sz w:val="28"/>
        </w:rPr>
        <w:t>N _________жазба жасалды</w:t>
      </w:r>
    </w:p>
    <w:p>
      <w:pPr>
        <w:spacing w:after="0"/>
        <w:ind w:left="0"/>
        <w:jc w:val="both"/>
      </w:pPr>
      <w:r>
        <w:rPr>
          <w:rFonts w:ascii="Times New Roman"/>
          <w:b w:val="false"/>
          <w:i w:val="false"/>
          <w:color w:val="000000"/>
          <w:sz w:val="28"/>
        </w:rPr>
        <w:t>Тiркелген орны ___________________________________________________</w:t>
      </w:r>
    </w:p>
    <w:p>
      <w:pPr>
        <w:spacing w:after="0"/>
        <w:ind w:left="0"/>
        <w:jc w:val="both"/>
      </w:pPr>
      <w:r>
        <w:rPr>
          <w:rFonts w:ascii="Times New Roman"/>
          <w:b w:val="false"/>
          <w:i w:val="false"/>
          <w:color w:val="000000"/>
          <w:sz w:val="28"/>
        </w:rPr>
        <w:t>                  (АХАЖ органының орналасқан жерi)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Берiлген күнi 199___жылы ________________айының _____________күнi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Азаматтық хал актiлерiн</w:t>
      </w:r>
    </w:p>
    <w:p>
      <w:pPr>
        <w:spacing w:after="0"/>
        <w:ind w:left="0"/>
        <w:jc w:val="both"/>
      </w:pPr>
      <w:r>
        <w:rPr>
          <w:rFonts w:ascii="Times New Roman"/>
          <w:b w:val="false"/>
          <w:i w:val="false"/>
          <w:color w:val="000000"/>
          <w:sz w:val="28"/>
        </w:rPr>
        <w:t>                              жазатын бөлiмнiң меңгерушiсi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24 қыркүйектегi</w:t>
      </w:r>
    </w:p>
    <w:p>
      <w:pPr>
        <w:spacing w:after="0"/>
        <w:ind w:left="0"/>
        <w:jc w:val="both"/>
      </w:pPr>
      <w:r>
        <w:rPr>
          <w:rFonts w:ascii="Times New Roman"/>
          <w:b w:val="false"/>
          <w:i w:val="false"/>
          <w:color w:val="000000"/>
          <w:sz w:val="28"/>
        </w:rPr>
        <w:t>                                            N 1175 қаулысына</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ПРИЛОЖЕНИЕ 6</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сентября 1996 г. N 1175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ТЕГIН, ЕСIМIН, ӘКЕСIНIҢ АТЫН ӨЗГЕРТУ ТУРАЛЫ КУӘЛIК </w:t>
      </w:r>
    </w:p>
    <w:bookmarkEnd w:id="17"/>
    <w:bookmarkStart w:name="z21"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СВИДЕТЕЛЬСТВО О ПЕРЕМЕНЕ ФАМИЛИИ, ИМЕНИ, ОТЧЕСТВА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Азамат (ша)</w:t>
      </w:r>
    </w:p>
    <w:p>
      <w:pPr>
        <w:spacing w:after="0"/>
        <w:ind w:left="0"/>
        <w:jc w:val="both"/>
      </w:pPr>
      <w:r>
        <w:rPr>
          <w:rFonts w:ascii="Times New Roman"/>
          <w:b w:val="false"/>
          <w:i w:val="false"/>
          <w:color w:val="000000"/>
          <w:sz w:val="28"/>
        </w:rPr>
        <w:t>Гражданин (ка)______________________________________________________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19__жылы _________________айының _________________________күнi туған</w:t>
      </w:r>
    </w:p>
    <w:p>
      <w:pPr>
        <w:spacing w:after="0"/>
        <w:ind w:left="0"/>
        <w:jc w:val="both"/>
      </w:pPr>
      <w:r>
        <w:rPr>
          <w:rFonts w:ascii="Times New Roman"/>
          <w:b w:val="false"/>
          <w:i w:val="false"/>
          <w:color w:val="000000"/>
          <w:sz w:val="28"/>
        </w:rPr>
        <w:t>родившийся (аяся)___________________________________________________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туған жерi</w:t>
      </w:r>
    </w:p>
    <w:p>
      <w:pPr>
        <w:spacing w:after="0"/>
        <w:ind w:left="0"/>
        <w:jc w:val="both"/>
      </w:pPr>
      <w:r>
        <w:rPr>
          <w:rFonts w:ascii="Times New Roman"/>
          <w:b w:val="false"/>
          <w:i w:val="false"/>
          <w:color w:val="000000"/>
          <w:sz w:val="28"/>
        </w:rPr>
        <w:t>место рождения______________________________________________________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тегiн, есiмiн, әкесiнiң атын былай өзгерттi:</w:t>
      </w:r>
    </w:p>
    <w:p>
      <w:pPr>
        <w:spacing w:after="0"/>
        <w:ind w:left="0"/>
        <w:jc w:val="both"/>
      </w:pPr>
      <w:r>
        <w:rPr>
          <w:rFonts w:ascii="Times New Roman"/>
          <w:b w:val="false"/>
          <w:i w:val="false"/>
          <w:color w:val="000000"/>
          <w:sz w:val="28"/>
        </w:rPr>
        <w:t>переменил (а) фамилию, имя, отчество 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бұл жөнiнде тегiн, есiмiн, әкесiнiң атын өзгерту туралы актiлердi</w:t>
      </w:r>
    </w:p>
    <w:p>
      <w:pPr>
        <w:spacing w:after="0"/>
        <w:ind w:left="0"/>
        <w:jc w:val="both"/>
      </w:pPr>
      <w:r>
        <w:rPr>
          <w:rFonts w:ascii="Times New Roman"/>
          <w:b w:val="false"/>
          <w:i w:val="false"/>
          <w:color w:val="000000"/>
          <w:sz w:val="28"/>
        </w:rPr>
        <w:t>тiркеу кiтабында</w:t>
      </w:r>
    </w:p>
    <w:p>
      <w:pPr>
        <w:spacing w:after="0"/>
        <w:ind w:left="0"/>
        <w:jc w:val="both"/>
      </w:pPr>
      <w:r>
        <w:rPr>
          <w:rFonts w:ascii="Times New Roman"/>
          <w:b w:val="false"/>
          <w:i w:val="false"/>
          <w:color w:val="000000"/>
          <w:sz w:val="28"/>
        </w:rPr>
        <w:t>о чем в книге регистрации актов о перемене фамилии, имени, отчества</w:t>
      </w:r>
    </w:p>
    <w:p>
      <w:pPr>
        <w:spacing w:after="0"/>
        <w:ind w:left="0"/>
        <w:jc w:val="both"/>
      </w:pPr>
      <w:r>
        <w:rPr>
          <w:rFonts w:ascii="Times New Roman"/>
          <w:b w:val="false"/>
          <w:i w:val="false"/>
          <w:color w:val="000000"/>
          <w:sz w:val="28"/>
        </w:rPr>
        <w:t>      жылы                     айының                    күнi</w:t>
      </w:r>
    </w:p>
    <w:p>
      <w:pPr>
        <w:spacing w:after="0"/>
        <w:ind w:left="0"/>
        <w:jc w:val="both"/>
      </w:pPr>
      <w:r>
        <w:rPr>
          <w:rFonts w:ascii="Times New Roman"/>
          <w:b w:val="false"/>
          <w:i w:val="false"/>
          <w:color w:val="000000"/>
          <w:sz w:val="28"/>
        </w:rPr>
        <w:t>19____года_____________________месяца____________________числа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N________жазба жасалды</w:t>
      </w:r>
    </w:p>
    <w:p>
      <w:pPr>
        <w:spacing w:after="0"/>
        <w:ind w:left="0"/>
        <w:jc w:val="both"/>
      </w:pPr>
      <w:r>
        <w:rPr>
          <w:rFonts w:ascii="Times New Roman"/>
          <w:b w:val="false"/>
          <w:i w:val="false"/>
          <w:color w:val="000000"/>
          <w:sz w:val="28"/>
        </w:rPr>
        <w:t>         произведена запись за N___________</w:t>
      </w:r>
    </w:p>
    <w:p>
      <w:pPr>
        <w:spacing w:after="0"/>
        <w:ind w:left="0"/>
        <w:jc w:val="both"/>
      </w:pPr>
      <w:r>
        <w:rPr>
          <w:rFonts w:ascii="Times New Roman"/>
          <w:b w:val="false"/>
          <w:i w:val="false"/>
          <w:color w:val="000000"/>
          <w:sz w:val="28"/>
        </w:rPr>
        <w:t>Тiркелген жерi</w:t>
      </w:r>
    </w:p>
    <w:p>
      <w:pPr>
        <w:spacing w:after="0"/>
        <w:ind w:left="0"/>
        <w:jc w:val="both"/>
      </w:pPr>
      <w:r>
        <w:rPr>
          <w:rFonts w:ascii="Times New Roman"/>
          <w:b w:val="false"/>
          <w:i w:val="false"/>
          <w:color w:val="000000"/>
          <w:sz w:val="28"/>
        </w:rPr>
        <w:t>Место регистрации___________________________________________________</w:t>
      </w:r>
    </w:p>
    <w:p>
      <w:pPr>
        <w:spacing w:after="0"/>
        <w:ind w:left="0"/>
        <w:jc w:val="both"/>
      </w:pPr>
      <w:r>
        <w:rPr>
          <w:rFonts w:ascii="Times New Roman"/>
          <w:b w:val="false"/>
          <w:i w:val="false"/>
          <w:color w:val="000000"/>
          <w:sz w:val="28"/>
        </w:rPr>
        <w:t>                       (АХАЖ органының атауы мен орналасқан жерi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и местонахождение органа ЗАГС)</w:t>
      </w:r>
    </w:p>
    <w:p>
      <w:pPr>
        <w:spacing w:after="0"/>
        <w:ind w:left="0"/>
        <w:jc w:val="both"/>
      </w:pPr>
      <w:r>
        <w:rPr>
          <w:rFonts w:ascii="Times New Roman"/>
          <w:b w:val="false"/>
          <w:i w:val="false"/>
          <w:color w:val="000000"/>
          <w:sz w:val="28"/>
        </w:rPr>
        <w:t>Берiлген күнi       жылы                айының              күнi</w:t>
      </w:r>
    </w:p>
    <w:p>
      <w:pPr>
        <w:spacing w:after="0"/>
        <w:ind w:left="0"/>
        <w:jc w:val="both"/>
      </w:pPr>
      <w:r>
        <w:rPr>
          <w:rFonts w:ascii="Times New Roman"/>
          <w:b w:val="false"/>
          <w:i w:val="false"/>
          <w:color w:val="000000"/>
          <w:sz w:val="28"/>
        </w:rPr>
        <w:t>Дата выдачи   19____года________________месяца______________числа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Азаматтық хал актiлерiн жазатын</w:t>
      </w:r>
    </w:p>
    <w:p>
      <w:pPr>
        <w:spacing w:after="0"/>
        <w:ind w:left="0"/>
        <w:jc w:val="both"/>
      </w:pPr>
      <w:r>
        <w:rPr>
          <w:rFonts w:ascii="Times New Roman"/>
          <w:b w:val="false"/>
          <w:i w:val="false"/>
          <w:color w:val="000000"/>
          <w:sz w:val="28"/>
        </w:rPr>
        <w:t>                     бөлiмнiң меңгерушiсi</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Заведующий отделом записи</w:t>
      </w:r>
    </w:p>
    <w:p>
      <w:pPr>
        <w:spacing w:after="0"/>
        <w:ind w:left="0"/>
        <w:jc w:val="both"/>
      </w:pPr>
      <w:r>
        <w:rPr>
          <w:rFonts w:ascii="Times New Roman"/>
          <w:b w:val="false"/>
          <w:i w:val="false"/>
          <w:color w:val="000000"/>
          <w:sz w:val="28"/>
        </w:rPr>
        <w:t>                     актов гражданского состояния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24 қыркүйектегi</w:t>
      </w:r>
    </w:p>
    <w:p>
      <w:pPr>
        <w:spacing w:after="0"/>
        <w:ind w:left="0"/>
        <w:jc w:val="both"/>
      </w:pPr>
      <w:r>
        <w:rPr>
          <w:rFonts w:ascii="Times New Roman"/>
          <w:b w:val="false"/>
          <w:i w:val="false"/>
          <w:color w:val="000000"/>
          <w:sz w:val="28"/>
        </w:rPr>
        <w:t>                                            N 1175 қаулысына</w:t>
      </w:r>
    </w:p>
    <w:p>
      <w:pPr>
        <w:spacing w:after="0"/>
        <w:ind w:left="0"/>
        <w:jc w:val="both"/>
      </w:pPr>
      <w:r>
        <w:rPr>
          <w:rFonts w:ascii="Times New Roman"/>
          <w:b w:val="false"/>
          <w:i w:val="false"/>
          <w:color w:val="000000"/>
          <w:sz w:val="28"/>
        </w:rPr>
        <w:t>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ПРИЛОЖЕНИЕ 7</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26 сентября 1996 г. N 1175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ҚАЙТЫС БОЛУ ТУРАЛЫ КУӘЛIК </w:t>
      </w:r>
    </w:p>
    <w:bookmarkEnd w:id="20"/>
    <w:bookmarkStart w:name="z24"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СВИДЕТЕЛЬСТВО О СМЕРТИ</w:t>
      </w:r>
    </w:p>
    <w:p>
      <w:pPr>
        <w:spacing w:after="0"/>
        <w:ind w:left="0"/>
        <w:jc w:val="both"/>
      </w:pPr>
      <w:r>
        <w:rPr>
          <w:rFonts w:ascii="Times New Roman"/>
          <w:b w:val="false"/>
          <w:i w:val="false"/>
          <w:color w:val="000000"/>
          <w:sz w:val="28"/>
        </w:rPr>
        <w:t>Азамат (ша)</w:t>
      </w:r>
    </w:p>
    <w:p>
      <w:pPr>
        <w:spacing w:after="0"/>
        <w:ind w:left="0"/>
        <w:jc w:val="both"/>
      </w:pPr>
      <w:r>
        <w:rPr>
          <w:rFonts w:ascii="Times New Roman"/>
          <w:b w:val="false"/>
          <w:i w:val="false"/>
          <w:color w:val="000000"/>
          <w:sz w:val="28"/>
        </w:rPr>
        <w:t>Гражданин (ка)______________________________________________________</w:t>
      </w:r>
    </w:p>
    <w:p>
      <w:pPr>
        <w:spacing w:after="0"/>
        <w:ind w:left="0"/>
        <w:jc w:val="both"/>
      </w:pPr>
      <w:r>
        <w:rPr>
          <w:rFonts w:ascii="Times New Roman"/>
          <w:b w:val="false"/>
          <w:i w:val="false"/>
          <w:color w:val="000000"/>
          <w:sz w:val="28"/>
        </w:rPr>
        <w:t>                         (тегi, есiмi, әкесiнiң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(жылы, айы, күнi (цифрмен және жазумен)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число, месяц, год (цифрами и прописью)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жасында қайтыс болды</w:t>
      </w:r>
    </w:p>
    <w:p>
      <w:pPr>
        <w:spacing w:after="0"/>
        <w:ind w:left="0"/>
        <w:jc w:val="both"/>
      </w:pPr>
      <w:r>
        <w:rPr>
          <w:rFonts w:ascii="Times New Roman"/>
          <w:b w:val="false"/>
          <w:i w:val="false"/>
          <w:color w:val="000000"/>
          <w:sz w:val="28"/>
        </w:rPr>
        <w:t>___________умер (ла) в возрасте_________лет,</w:t>
      </w:r>
    </w:p>
    <w:p>
      <w:pPr>
        <w:spacing w:after="0"/>
        <w:ind w:left="0"/>
        <w:jc w:val="both"/>
      </w:pPr>
      <w:r>
        <w:rPr>
          <w:rFonts w:ascii="Times New Roman"/>
          <w:b w:val="false"/>
          <w:i w:val="false"/>
          <w:color w:val="000000"/>
          <w:sz w:val="28"/>
        </w:rPr>
        <w:t>бұл жөнiнде қайтыс болу туралы актiлердi тiркеу кiтабында</w:t>
      </w:r>
    </w:p>
    <w:p>
      <w:pPr>
        <w:spacing w:after="0"/>
        <w:ind w:left="0"/>
        <w:jc w:val="both"/>
      </w:pPr>
      <w:r>
        <w:rPr>
          <w:rFonts w:ascii="Times New Roman"/>
          <w:b w:val="false"/>
          <w:i w:val="false"/>
          <w:color w:val="000000"/>
          <w:sz w:val="28"/>
        </w:rPr>
        <w:t>о чем в книге регистрации актов о смерти</w:t>
      </w:r>
    </w:p>
    <w:p>
      <w:pPr>
        <w:spacing w:after="0"/>
        <w:ind w:left="0"/>
        <w:jc w:val="both"/>
      </w:pPr>
      <w:r>
        <w:rPr>
          <w:rFonts w:ascii="Times New Roman"/>
          <w:b w:val="false"/>
          <w:i w:val="false"/>
          <w:color w:val="000000"/>
          <w:sz w:val="28"/>
        </w:rPr>
        <w:t>     жылы                    айының                       күнi</w:t>
      </w:r>
    </w:p>
    <w:p>
      <w:pPr>
        <w:spacing w:after="0"/>
        <w:ind w:left="0"/>
        <w:jc w:val="both"/>
      </w:pPr>
      <w:r>
        <w:rPr>
          <w:rFonts w:ascii="Times New Roman"/>
          <w:b w:val="false"/>
          <w:i w:val="false"/>
          <w:color w:val="000000"/>
          <w:sz w:val="28"/>
        </w:rPr>
        <w:t>19___года____________________месяца_______________________числа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N________жазба жасалды</w:t>
      </w:r>
    </w:p>
    <w:p>
      <w:pPr>
        <w:spacing w:after="0"/>
        <w:ind w:left="0"/>
        <w:jc w:val="both"/>
      </w:pPr>
      <w:r>
        <w:rPr>
          <w:rFonts w:ascii="Times New Roman"/>
          <w:b w:val="false"/>
          <w:i w:val="false"/>
          <w:color w:val="000000"/>
          <w:sz w:val="28"/>
        </w:rPr>
        <w:t>         произведена запись за N___________</w:t>
      </w:r>
    </w:p>
    <w:p>
      <w:pPr>
        <w:spacing w:after="0"/>
        <w:ind w:left="0"/>
        <w:jc w:val="both"/>
      </w:pPr>
      <w:r>
        <w:rPr>
          <w:rFonts w:ascii="Times New Roman"/>
          <w:b w:val="false"/>
          <w:i w:val="false"/>
          <w:color w:val="000000"/>
          <w:sz w:val="28"/>
        </w:rPr>
        <w:t>Қайтыс болу себебi</w:t>
      </w:r>
    </w:p>
    <w:p>
      <w:pPr>
        <w:spacing w:after="0"/>
        <w:ind w:left="0"/>
        <w:jc w:val="both"/>
      </w:pPr>
      <w:r>
        <w:rPr>
          <w:rFonts w:ascii="Times New Roman"/>
          <w:b w:val="false"/>
          <w:i w:val="false"/>
          <w:color w:val="000000"/>
          <w:sz w:val="28"/>
        </w:rPr>
        <w:t>Причина смерти______________________________________________________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Қайтыс болған жерi:</w:t>
      </w:r>
    </w:p>
    <w:p>
      <w:pPr>
        <w:spacing w:after="0"/>
        <w:ind w:left="0"/>
        <w:jc w:val="both"/>
      </w:pPr>
      <w:r>
        <w:rPr>
          <w:rFonts w:ascii="Times New Roman"/>
          <w:b w:val="false"/>
          <w:i w:val="false"/>
          <w:color w:val="000000"/>
          <w:sz w:val="28"/>
        </w:rPr>
        <w:t>Место смерти:_______________________________________________________</w:t>
      </w:r>
    </w:p>
    <w:p>
      <w:pPr>
        <w:spacing w:after="0"/>
        <w:ind w:left="0"/>
        <w:jc w:val="both"/>
      </w:pPr>
      <w:r>
        <w:rPr>
          <w:rFonts w:ascii="Times New Roman"/>
          <w:b w:val="false"/>
          <w:i w:val="false"/>
          <w:color w:val="000000"/>
          <w:sz w:val="28"/>
        </w:rPr>
        <w:t>                  (қаласы, селосы (ауылы), ауданы, облысы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город, село (аул), район, область)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Тiркелген жерi</w:t>
      </w:r>
    </w:p>
    <w:p>
      <w:pPr>
        <w:spacing w:after="0"/>
        <w:ind w:left="0"/>
        <w:jc w:val="both"/>
      </w:pPr>
      <w:r>
        <w:rPr>
          <w:rFonts w:ascii="Times New Roman"/>
          <w:b w:val="false"/>
          <w:i w:val="false"/>
          <w:color w:val="000000"/>
          <w:sz w:val="28"/>
        </w:rPr>
        <w:t>Место регистрации___________________________________________________</w:t>
      </w:r>
    </w:p>
    <w:p>
      <w:pPr>
        <w:spacing w:after="0"/>
        <w:ind w:left="0"/>
        <w:jc w:val="both"/>
      </w:pPr>
      <w:r>
        <w:rPr>
          <w:rFonts w:ascii="Times New Roman"/>
          <w:b w:val="false"/>
          <w:i w:val="false"/>
          <w:color w:val="000000"/>
          <w:sz w:val="28"/>
        </w:rPr>
        <w:t>                     (АХАЖ органының атауы мен орналасқан жерi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и местонахождение органа ЗАГС)</w:t>
      </w:r>
    </w:p>
    <w:p>
      <w:pPr>
        <w:spacing w:after="0"/>
        <w:ind w:left="0"/>
        <w:jc w:val="both"/>
      </w:pPr>
      <w:r>
        <w:rPr>
          <w:rFonts w:ascii="Times New Roman"/>
          <w:b w:val="false"/>
          <w:i w:val="false"/>
          <w:color w:val="000000"/>
          <w:sz w:val="28"/>
        </w:rPr>
        <w:t>Берiлген күнi       жылы                  айының               күнi</w:t>
      </w:r>
    </w:p>
    <w:p>
      <w:pPr>
        <w:spacing w:after="0"/>
        <w:ind w:left="0"/>
        <w:jc w:val="both"/>
      </w:pPr>
      <w:r>
        <w:rPr>
          <w:rFonts w:ascii="Times New Roman"/>
          <w:b w:val="false"/>
          <w:i w:val="false"/>
          <w:color w:val="000000"/>
          <w:sz w:val="28"/>
        </w:rPr>
        <w:t>Дата выдачи   19____года__________________месяца_______________числа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Азаматтық хал актiлерiн жазатын</w:t>
      </w:r>
    </w:p>
    <w:p>
      <w:pPr>
        <w:spacing w:after="0"/>
        <w:ind w:left="0"/>
        <w:jc w:val="both"/>
      </w:pPr>
      <w:r>
        <w:rPr>
          <w:rFonts w:ascii="Times New Roman"/>
          <w:b w:val="false"/>
          <w:i w:val="false"/>
          <w:color w:val="000000"/>
          <w:sz w:val="28"/>
        </w:rPr>
        <w:t>                     бөлiмнiң меңгерушiсi</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Заведующий отделом записи</w:t>
      </w:r>
    </w:p>
    <w:p>
      <w:pPr>
        <w:spacing w:after="0"/>
        <w:ind w:left="0"/>
        <w:jc w:val="both"/>
      </w:pPr>
      <w:r>
        <w:rPr>
          <w:rFonts w:ascii="Times New Roman"/>
          <w:b w:val="false"/>
          <w:i w:val="false"/>
          <w:color w:val="000000"/>
          <w:sz w:val="28"/>
        </w:rPr>
        <w:t xml:space="preserve">                     актов гражданского состояния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