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3e47" w14:textId="84d3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Әлеуметтiк-еңбек қатынастарын реттеу жөнiндегi Республикалық үшжақты комиссиядағы Үкiмет өкiлдерiнiң құрамына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30 қыркүйек N 1194. Күшi жойылды - ҚРҮ-нiң 1998.12.21. N 1305 қаулысымен. ~P981305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"Әлеуметтiк-еңбек қатынастарын реттеу жөнiндегi республикалық
үшжақты комиссияның құрамына Қазақстан Республикасы Үкiметiнiң
өкiлдерiн тағайындау туралы" Қазақстан Республикасы Министрлер
Кабинетiнiң 1994 жылғы 23 желтоқсандағы N 1452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P941452_ </w:t>
      </w:r>
      <w:r>
        <w:rPr>
          <w:rFonts w:ascii="Times New Roman"/>
          <w:b w:val="false"/>
          <w:i w:val="false"/>
          <w:color w:val="000000"/>
          <w:sz w:val="28"/>
        </w:rPr>
        <w:t>
  қаулысымен 
(Қазақстан Республикасының ПҮАЖ-ы, 1994 ж., N 48, 545-құжат) 
бекiтiлген әлеуметтiк-еңбек қатынастарын реттеу жөнiндегi 
Республикалық үшжақты комиссиядағы Үкiмет өкiлдерiнiң құрамына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мынадай өзгертулер енгiзiлсiн:
     1. Әлеуметтiк-еңбек қатынастарын реттеу жөнiндегi Республикалық
үшжақты комиссиядағы Қазақстан Республикасының үкiметi өкiлдерiнiң
құрамына мыналар енгiзiлсiн:
     Штойк Г.Г.          - Қазақстан Республикасы Премьер-Министрiнiң
                           орынбасары
     Велимухаметов М.М.  - Қазақстан Республикасы Халықты әлеуметтiк
                           қорғау министрiнiң орынбасары
     Кетебаев М.К.       - Қазақстан Республикасы Экономика
                           министрiнiң орынбасары
     Құрманғалиев С.Ш.   - Қазақстан Республикасының Баға және
                           монополияға қарсы саясат жөнiндегi
                           мемлекеттiк комитетi төрағасының орынбасары
     Раханов М.С.        - Қазақстан Республикасының Жекешелендiру
                           жөнiндегi мемлекеттiк комитетi төрағасының
                           орынбасары
     Тоқсейiтов Р.Қ.     - Қазақстан Республикасы Қаржы министрiнiң
                           орынбасары
     Төтенов Б.В.        - Қазақстан Республикасы Еңбек министрiнiң
                           орынбасары
     2. Аталған комиссияның құрамынан:
     Н.Қ. Есенғарин, М.К. Құсымжанов, Ж.Ж. Мұқашев, Н.В. Радостовец,
К.М. Смағұлов шығарылсын.
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