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5c89" w14:textId="4fa5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Көлiк құралдарын лизингтiк негiзде берудi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қазан N 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Қалалық жолаушылар көлiгiн жаңалау және Шымкент автобус
құрастыру заводында өз автобустарын шығаруды қолдау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Отандық өндiрiстегi автобустар мен троллейбустарды лизингтiк
негiзде берудi басым бағытта ұйымдастыруды айқындасын және лизинг
берушiнiң функциясы "Желдiрме" компаниясы" акционерлiк қоғамына
(келiсiмi бойынша)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1997 жылға
арналған республикалық бюджет жобасында Қазақстан Республикасының
мемлекеттiк Экспорт-импорт банкiне қайтарымды негiзде жыл сайын 20
проценттен қайтарылатын етiп 5 жылға 200 млн. теңге кредит
ресурстарын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Экспорт-импорт банкi: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"Желдiрме" компаниясы" акционерлiк қоғамымен бiрлесiп Жамбыл
және Шымкент қалаларының автобус кәсiпорындарымен лизинг бойынша 
автобустар мен троллейбустарды олардың құнының 20 процентiн алдын-ала
төлеу арқылы және қалған бөлiгiн жыл сайынғы 20 проценттен кепiлдi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түрде қайтаруға шарт жасассын;
     200 млн. теңге сомасындағы кредиттi республикалық бюджетке жыл
сайын 20 проценттен уақтылы қайтаруды қамтамасыз етсiн;
     "Желдiрме" компаниясы" акционерлiк қоғамына 1996 жылы лизинг
ұйымдастыруға өзiнiң қаржы көзiнен кредит беру мүмкiндiгiн
қарастырсын.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