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fa21" w14:textId="41ef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IY тоқсанда Үкiмет және Төралқа мәжiлiстерiнде қаралуға тиiс мәселелер тiзбесi туралы</w:t>
      </w:r>
    </w:p>
    <w:p>
      <w:pPr>
        <w:spacing w:after="0"/>
        <w:ind w:left="0"/>
        <w:jc w:val="both"/>
      </w:pPr>
      <w:r>
        <w:rPr>
          <w:rFonts w:ascii="Times New Roman"/>
          <w:b w:val="false"/>
          <w:i w:val="false"/>
          <w:color w:val="000000"/>
          <w:sz w:val="28"/>
        </w:rPr>
        <w:t>Қазақстан Республикасы Үкiметiнiң Қаулысы 1996 жылғы 4 қазан N 1229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Қазақстан Республикасы Үкiметiнiң 1996 жылғы IY тоқсанда Үкiмет
және Төралқа мәжiлiстерiнде қаралуға тиiс мәселелер тiзбесi
бекiтiлсiн (қоса берiлiп отыр).
     Қазақстан Республикасының
        Премьер-Министрi
                                       Қазақстан Республикасы
                                            Үкiметiнiң
                                       1996 жылғы 4 қазандағы
                                         N 1229 қаулысымен
                                                бекiтiлген
            Қазақстан Республикасы Үкiметiнiң 1996 жылғы
            IY тоқсанда Үкiмет және Төралқа мәжiлiстерiнде
                     қаралуға тиiс мәселелер
                            Тiзбесi
___________________________________________________________________
       Мәселенiң атауы         | Мерзiмi   |Материалды дайындауға
                               |           |  жауаптылар
___________________________________________________________________
             1                 |      2    |          3
___________________________________________________________________
                        Үкiмет мәжiлiсi
                           Қазан
Қазақстан Республикасында          II         Меммүлiкком,
1996-1998 жылдарға арналған     он күндiк     Экономикалық саясат
Мемлекеттiк меншiктi                          бөлiмi
жекешелендiру және қайта
құрылымдау бағдарламасын жүзеге
асыру шеңберiнде мемлекеттiк
меншiктi жекешелендiру және
қайта құрылымдаудың салалық
бағдарламасын әзiрлеу туралы
Мемлекеттiк салық комитетiнiң      III        Мемлекеттiк салық
1996 жылдың 9 айындағы жұмыс    он күндiк     комитетi,
қорытындылары бойынша есебi                   Қаржы, еңбек және
                                              ақша айналысы бөлiмi
1997 жылға арналған                III        Қаржыминi,
республикалық бюджет жобасы     он күндiк     Қаржы, еңбек және
(Парламентке беру үшiн)                       ақша айналысы бөлiмi
                              Қараша
Қазақстан Республикасы Қаржы       II         Қаржыминi,
министрiнiң 1996 жылдың 9       он күндiк     Қаржы, еңбек және
айында бюджеттiң орындалуы                    ақша айналысы бөлiмi
туралы есебi
Баға саясатының тұжырымдамасы      III        Бағамеммонсаясатком,
туралы                          он күндiк     Экономикалық саясат
                                              бөлiмi
                             Желтоқсан
1997 жылдағы Үкiмет                I          Экономминi,
iс-қимылының жоспары туралы     он күндiк     Экономикалық саясат
                                              бөлiмi
"Халықтың денсаулығы"              I          Денсаулықминi,
мемлекеттiк бағдарламасы        он күндiк     Әлеуметтiк-мәдени
туралы                                        даму бөлiмi
Тарихи және мәдени                II          Мәдениетминi,
ескерткiштердiң қорғалуын,      он күндiк     Әлеуметтiк-мәдени
өңделуiн, пайдаланылуын                       даму бөлiмi
зерделеу жай-күйi туралы
Медицина және фармацевтика         III        Денсаулықминi,
өнеркәсiбiн дамытудың          он күндiк      Әлеуметтiк-мәдени
мемлекеттiк бағдарламасы                      даму бөлiмi
туралы
                    Үкiмет Төралқасының мәжiлiсi
                             Қазан
Төлем жасауға қабiлетсiз           I          Кәсiпорындарды
кәсiпорындарды қайта           он күндiк      қайта ұйымдастыру
ұйымдастыру мен тарату                        жөнiндегi агенттiк,
кезiнде туындайтын                            Экономикалық саясат
проблемалық мәселелер туралы                  бөлiмi
Тұрғын үй-коммуналдық              II         Бағамеммонсаясатком,
шаруашылығын                   он күндiк      Экономикалық саясат
монополиясыздандыру және                      бөлiмi   
тұрғын-үй коммуналдық
қызмет көрсету үшiн есеп 
айырысуды тәртiпке келтiру 
жөнiндегi Баға және монополияға 
қарсы саясат жөнiндегi комитеттiң
есебi
Қазақстан Республикасының          II         Ғылымминi - Ғылым
Ғылым және                     он күндiк      академиясы,
ғылыми-технологиялық саясат                   Өнеркәсiп саясаты
тұжырымдамасы туралы                          бөлiмi
Қазақстан Республикасының         III         Бiлiмминi,
"Ғасырлар шебiндегi бiлiм      он күндiк      Әлеуметтiк-мәдени
беру" мемлекеттiк бағдарламасы                 даму бөлiмi
туралы
"Темiр жолдың мемлекеттiк         III         Көлiккомминi,
дирекциясын құру туралы"       он күндiк      Премьер-Министрдiң
Қазақстан Республикасы Үкiметi                орынбасарының
қаулысының жобасы туралы                      кеңесшiлер тобы
                             Қараша
Қазақстан Республикасы Түстi      I           Түстi және қара
және қара металдарды ұтымды    он күндiк      металдарды ұтымды
пайдалануға бақылау жасау                     пайдалануға бақылау
жөнiндегi мемлекеттiк                         жасау жөнiндегi
инспекциясының 1996 жылдың                    мемлекеттiк инспекция,
9 айы iшiндегi және 1996-1997                 Өнеркәсiп саясаты
жылдардағы болашаққа арналған                 бөлiмi
жұмыстары туралы есебi
"Дарын" мемлекеттiк              II           Бiлiмминi,
бағдарламасы туралы            он күндiк      Әлеуметтiк-мәдени
                                              даму бөлiмi
Облыстар мен Алматы қаласы         III        Экономминi,
әкiмдерiнiң реформаларды       он күндiк      Аумақтық даму
тереңдету жөнiндегi аймақтық                  бөлiмi
бағдарламалары мен iс-қимыл
жоспарларының жүзеге асу
барысы туралы
Қазақстан Республикасында         III         Бiлiмминi,
бiлiм беру жүйесiн қолдау      он күндiк      Әлеуметтiк-мәдени
жөнiндегi бiрiншi кезектегi                   даму бөлiмi
шаралар туралы
"Автомобиль жолдары туралы"       III         Көлiккомминi,
Қазақстан Республикасы         он күндiк      Премьер-Министрдiң
Заңының жобасы туралы                         орынбасарының
                                              кеңесшiлер тобы
                            Желтоқсан
Қытай Халық Республикасымен        I          Сыртқы iстер
екiжақты ынтымақтастық         он күндiк      министрлiгi,
мәселелерi                                    Сыртқы байланыстар
                                              бөлiмi
Зиянды кәсiпорындарды тарату       I          Мемлекеттiк Медетшi
және Қарағанды көмiр           он күндiк      банкi,
бассейнi шахталары iсiнiң                     Экономикалық саясат
жай-күйi туралы                               бөлiмi
Қазақстан Республикасы Iшкi       II          Iшкi iстер
iстер органдарының қатардағы   он күндiк      министрлiгi,
және басшы құрамы адамдарының                 Қорғаныс және құқық
нысанды киiмдерiнiң жаңа                      тәртiбi бөлiмi
үлгiсiне көшуi туралы
Шағын жекешелендiру               III         Жекешелендiрумемкомы,
бағдарламаларын орындау        он күндiк      Экономикалық саясат
қорытындылары және оны                        бөлiмi
аяқтау жөнiндегi шаралар
туралы
1996 жылдың II жартыжылдығының    III         Әдiлетминi,
қорытындылары бойынша          он күндiк      Заң бөлiмi,
Үкiметтiң Заң жобалары                        Қорғаныс және құқық
жұмысының жоспарын мемлекеттiк                тәртiбi бөлiмi
органдардың орындау барысы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