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94cf" w14:textId="4cc9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 мен деректер берудiң ұлттық спутниктiк жүйесiнiң мәселелерi</w:t>
      </w:r>
    </w:p>
    <w:p>
      <w:pPr>
        <w:spacing w:after="0"/>
        <w:ind w:left="0"/>
        <w:jc w:val="both"/>
      </w:pPr>
      <w:r>
        <w:rPr>
          <w:rFonts w:ascii="Times New Roman"/>
          <w:b w:val="false"/>
          <w:i w:val="false"/>
          <w:color w:val="000000"/>
          <w:sz w:val="28"/>
        </w:rPr>
        <w:t>Қазақстан Республикасы Үкiметiнiң Қаулысы 1996 жылғы 4 қазан N 1234</w:t>
      </w:r>
    </w:p>
    <w:p>
      <w:pPr>
        <w:spacing w:after="0"/>
        <w:ind w:left="0"/>
        <w:jc w:val="left"/>
      </w:pPr>
      <w:r>
        <w:rPr>
          <w:rFonts w:ascii="Times New Roman"/>
          <w:b w:val="false"/>
          <w:i w:val="false"/>
          <w:color w:val="000000"/>
          <w:sz w:val="28"/>
        </w:rPr>
        <w:t>
</w:t>
      </w:r>
      <w:r>
        <w:rPr>
          <w:rFonts w:ascii="Times New Roman"/>
          <w:b w:val="false"/>
          <w:i w:val="false"/>
          <w:color w:val="000000"/>
          <w:sz w:val="28"/>
        </w:rPr>
        <w:t>
          Телерадио хабарлары мен деректер берудiң ұлттық спутниктiк
жүйесiн енгiзудi жеделдету мақсатында Қазақстан Республикасының
Үкiметi қаулы етедi:
</w:t>
      </w:r>
      <w:r>
        <w:br/>
      </w:r>
      <w:r>
        <w:rPr>
          <w:rFonts w:ascii="Times New Roman"/>
          <w:b w:val="false"/>
          <w:i w:val="false"/>
          <w:color w:val="000000"/>
          <w:sz w:val="28"/>
        </w:rPr>
        <w:t>
          1. Телерадио хабарлары мен деректер берудiң ұлттық спутниктiк
жүйесiнiң (ТХ және ДБҰСЖ) бiрiншi кезегiнiң iске қосылу мерзiмi 1997
жылдың бiрiншi тоқсаны деп белгiленсiн.
</w:t>
      </w:r>
      <w:r>
        <w:br/>
      </w:r>
      <w:r>
        <w:rPr>
          <w:rFonts w:ascii="Times New Roman"/>
          <w:b w:val="false"/>
          <w:i w:val="false"/>
          <w:color w:val="000000"/>
          <w:sz w:val="28"/>
        </w:rPr>
        <w:t>
          2. Телерадио хабарлары мен деректер берудiң ұлттық спутниктiк
жүйесiн құру мен пайдалану "Қазақстандық телекоммуникациялар"
акционерлiк қоғамына жүктелсiн.
</w:t>
      </w:r>
      <w:r>
        <w:br/>
      </w:r>
      <w:r>
        <w:rPr>
          <w:rFonts w:ascii="Times New Roman"/>
          <w:b w:val="false"/>
          <w:i w:val="false"/>
          <w:color w:val="000000"/>
          <w:sz w:val="28"/>
        </w:rPr>
        <w:t>
          3. Қазақстан Республикасының Көлiк және коммуникациялар
министрлiгi "Қазақстандық телекоммуникациялар" акционерлiк қоғамына
бiр апта мерзiмде телекоммуникация саласындағы мына қызметтерге:
мемлекеттiк және коммерциялық телерадио хабарларын тарату жөнiнде
қызмет көрсетуге; телерадио хабарлары мен деректер берудiң ұлттық
спутниктiк жүйесi құралдарымен деректер беру қызметiн көрсетуге
байланысты бас лицензия берсiн.
</w:t>
      </w:r>
      <w:r>
        <w:br/>
      </w:r>
      <w:r>
        <w:rPr>
          <w:rFonts w:ascii="Times New Roman"/>
          <w:b w:val="false"/>
          <w:i w:val="false"/>
          <w:color w:val="000000"/>
          <w:sz w:val="28"/>
        </w:rPr>
        <w:t>
          4. Көлiк және коммуникациялар министрлiгi Қазақстан Республикасы
Баспасөз және бұқаралық ақпарат iстерi жөнiндегi ұлттық агенттiгiнiң
келiсiмi бойынша "Телерадио хабарлары мен деректер берудiң ұлттық
спутниктiк жүйесi туралы" Қазақстан Республикасы Министрлер
Кабинетiнiң 1995 жылғы 26 қыркүйектегi N 1284 қаулысына (Қазақстан
Республикасының ПҮАЖ-ы, 1995 ж., N 31, 388-құжат) тиiстi өзгертулер
мен толықтырулар енгiзсiн.
</w:t>
      </w:r>
      <w:r>
        <w:br/>
      </w:r>
      <w:r>
        <w:rPr>
          <w:rFonts w:ascii="Times New Roman"/>
          <w:b w:val="false"/>
          <w:i w:val="false"/>
          <w:color w:val="000000"/>
          <w:sz w:val="28"/>
        </w:rPr>
        <w:t>
          5. "Қазақстан Республикасы Министрлер Кабинетiнiң 1995 жылғы
26 қыркүйектегi N 1284 қаулысының жүзеге асыру барысы туралы"
Қазақстан Республикасы Үкiметiнiң 1996 жылғы 12 мамырдағы N 578
қаулысының күшi жойылған деп танылсын.
</w:t>
      </w:r>
      <w:r>
        <w:br/>
      </w:r>
      <w:r>
        <w:rPr>
          <w:rFonts w:ascii="Times New Roman"/>
          <w:b w:val="false"/>
          <w:i w:val="false"/>
          <w:color w:val="000000"/>
          <w:sz w:val="28"/>
        </w:rPr>
        <w:t>
          6. Қаулының орындалуына бақылау жасау Қазақстан Республикасы
Премьер-Министрiнiң орынбасары И.Н.Тасмағамбетовке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