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882" w14:textId="455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шiлдедегi N 908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қазан N 1253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"Қарағанды көмiр бассейнiнің кәсiпорындарын қаржы-экономикалық
сауықтыру жөнiндегi қосымша шаралар туралы" Қазақстан Республикасы
Үкiметiнiң 1996 жылғы 16 шiлдедегi N 908 қаулысына мынадай өзгерту
енгiзiлсiн:
     4-тармақтың үшiншi абзацындағы "қайтарымдық" сөзi "қайтарымсыз"
сөзiмен ауыстырылсын.
     Қазақстан Республикасы
       Премьер-Министрiнiң
   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