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4bd7" w14:textId="41a4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28 маусымындағы N 814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қазан N 1254. Күшi жойылды - ҚРҮ-нiң 1997.02.25. N 262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Елабуга қаласындағы автомобиль
зауытының қуаттары кешенiн бiрлесiп құру туралы үкiметаралық
Келiсiмнiң жүзеге асырылуына қатысуы туралы" Қазақстан
Республикасы Үкiметiнiң 1996 жылғы 28 маусымдағы N 814 қаулысына
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"ЕлАЗ-инвест" мемлекетаралық консорциумының жарғылық қорына
акцияларының мемлекеттiк пакетi табыс етiлетiн акционерлiк
қоғамдардың тiзбесi: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"Қорғасын-тәжiрибе зауыты" АҚ,                - 77,2%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Өскемен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деген жолмен толықтырылсын.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қаулының орындалуына бақылау жасау Қазақстан
Республикасының Мемлекеттiк мүлiктi басқару жөнiндегi мемлекеттiк
комитетiне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