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a2872" w14:textId="4da2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1995 жылғы 29 желтоқсандағы N 1879 қаулысына өзгертулер енгiзу туралы</w:t>
      </w:r>
    </w:p>
    <w:p>
      <w:pPr>
        <w:spacing w:after="0"/>
        <w:ind w:left="0"/>
        <w:jc w:val="both"/>
      </w:pPr>
      <w:r>
        <w:rPr>
          <w:rFonts w:ascii="Times New Roman"/>
          <w:b w:val="false"/>
          <w:i w:val="false"/>
          <w:color w:val="000000"/>
          <w:sz w:val="28"/>
        </w:rPr>
        <w:t>Қазақстан Республикасы Үкiметiнiң Қаулысы 1996 жылғы 14 қазандағы N 1264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"1996 жылғы 31 қаңтарда және 4 ақпанда Қазақстан
Республикасының Парламентiне қайта сайлау өткiзуге арналған шығыстар
сметасы туралы" Қазақстан Республикасы Үкiметiнiң 1995 жылғы 29
желтоқсандағы N 1879 қаулысына мынадай өзгертулер енгiзiлсiн:
     аталған қаулыға берiлген 1, 2, 3-қосымшалар 1, 2,
3-қосымшаларға сәйкес жаңа редакцияда жазылсын.
     Қазақстан Республикасының
        Премьер-Министрi
                                        Қазақстан Республикасы
                                              Үкiметiнiң
                                        1996 жылғы 14 қазандағы
                                           N 1264 қаулысына
                                              1-қосымша
          1996 жылғы 31 қаңтарда және 4 ақпанда Қазақстан
          Республикасының Парламентiне депутаттарды қайта
                сайлау өткiзуге арналған шығыстар
                            СМЕТАСЫ
                                                      мың теңге
     1. Учаскелiк сайлау комиссияларының шығыстары          5600
        (комиссияға 32000 теңгеден 175 комиссия)
     2. Облыстық (комиссияға 70000 теңгеден 3 комиссия),
        аудандық және қалалық (комиссияға 33000 теңгеден
        4 комиссия) комиссиялардың ұйымдастыру шығыстары    342
     3. Округтiк сайлау комиссияларының шығыстары
        (комиссияға 45000 теңгеден 1 комиссия)              45
     4. Мәжiлiске кандидаттардың сайлау алдындағы
        үгiтiне арналған шығыстар (161000 теңге х 3)        483
     5. Сенатқа кандидаттардың сайлау алдындағы үгiтiне
        арналған шығыстар (161000 теңге х 3)                483
     6. Дауыс берушiлердiң мәжiлiстерiн өткiзуге
        байланысты шығыстар                                 1600
     7. Орталық сайлау комиссиясының шығыстары              3388
     8. Бюллетеньдердi даярлауға және жеткiзуге
        арналған шығыстар                                   400
     9. Орталық сайлау комиссиясының резервi                500
        Барлық шығыстар                                    12841
                                        Қазақстан Республикасы
                                              Үкiметiнiң
                                        1996 жылғы 14 қазандағы
                                           N 1264 қаулысына
                                              2-қосымша
          1996 жылғы 31 қаңтарда және 4 ақпанда Қазақстан
          Республикасының Парламентiне депутаттарды қайта
          сайлау өткiзу жөнiндегi шығыстарға арналған ақша
                          қаражаттарын
                             БӨЛУ
                                                      мың теңге
     Дауыс беруге арналған кабиналар мен жәшiктердi
     дайындау жөнiндегi округтiк және учаскелiк
     сайлау комиссияларының, сондай-ақ облыстық,
     қалалық және аудандық сайлау комиссияларының
     ұйымдастыру шығыстары, барлығы                    8553
     Оның iшiнде:
     Көкшетау                                          1192
     Қостанай                                          6330
     Семей                                             1031
                                        Қазақстан Республикасы
                                              Үкiметiнiң
                                        1996 жылғы 14 қазандағы
                                           N 1264 қаулысына
                                              3-қосымша
          1996 жылғы 31 қаңтарда және 4 ақпанда Қазақстан
          Республикасының Парламентiне депутаттарды қайта
              сайлау өткiзуге арналған Орталық сайлау
                     комиссиясы шығыстарының
                            СМЕТАСЫ
                                                      мың теңге
     1. Комиссиялардың мәжiлiстерiн өткiзу                25
     2. Комиссияның мүшелерi мен Комиссия аппараты
        қызметкерлерiнiң iссапарлары                      356
     3. Кеңсе, пошта-телеграф және телефон шығыстары      154
     4. Баспа шығыстары                                   868
     5. Көлiк шығыстары                                   1386
     6. Басқа да шығыстар                                 599
        Жиыны                                             3388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