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3ca0e" w14:textId="fb3ca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Бюджеттiк қарыздар бойынша есептеме жүргiзу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15 қазан N 1270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Республикалық бюджеттен қаржыландырылатын бюджеттiк ұйымдардың
пайдаланған электр энергиясына пайда болған берешегiн қысқарту
мақсатында Қазақстан Республикасы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Қаржы министрлiгi берiлiп отырған
тiзбеге (1-қосымша) сәйкес Экономиканы жаңғырту қорына аудару
бойынша "Қазақгаз" мемлекеттiк холдинг компаниясы кәсiпорындарының
республикалық бюджет алдындағы 100 (жүз) млн. теңге берешегiне
есептеме жүргiзсiн.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Аталған сома бюджет ұйымдарының пайдаланған электр энергиясына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берешегiн өтеуге арналған қаржыландыру есебiне есептелсiн
(2-қосымша).
     2. "Қазақгаз" мемлекеттiк холдинг компаниясының республикалық
бюджетке келiсiлген бағалар бойынша есептелетiн төлемдер есебiне
электр энергиясын өндiру үшiн "Қазақстанэнерго" ұлттық энергетикалық
жүйесi Жамбыл ГРЭС-iне оның табиғи газ беру туралы ұсынысына келiсiм
берiлсiн.
     3. Берешек есептемесi аталған соманы 1996 жылға арналған
республикалық бюджеттiң кiрiс және шығыс бөлiктерiнде көрсетiле
отырып жүргiзiлсiн.
     Қазақстан Республикасының
         Премьер-Министрi 
                                     Қазақстан Республикасы
                                           Үкiметiнiң
                                     1996 жылғы 15 қазандағы
                                        N 1270 қаулысына
                                           1-қосымша
          Экономиканы жаңғырту қорына аударымдары бойынша
          республикалық бюджет алдындағы берешегiне
          есептеме жүргiзiлетiн "Қазақгаз" мемлекеттiк
              холдинг компаниясы кәсiпорындарының
                            ТIЗБЕСI
___________________________________________________________________
     Кәсiпорындардың атауы             |Есептемеге алынатын берешек
                                       |сомасы, млн. теңге
___________________________________________________________________
     1. "Карачаганакгазпром" АҚ        |      69
         Батыс Қазақстан облысы        |
     2. "Уральсктрансгаз" АҚ           |      31
         Батыс Қазақстан облысы        |
___________________________________________________________________
           Жиыны:                             100
                                     Қазақстан Республикасы
                                           Үкiметiнiң
                                     1996 жылғы 15 қазандағы
                                        N 1270 қаулысына
                                           2-қосымша
           Пайдаланған электр энергиясы үшiн берешегi
          есептемеге қабылданатын бюджеттiк ұйымдардың
                            ТIЗБЕСI
___________________________________________________________________
     Бюджеттiк ұйымдардың атауы          |Есептемеге алынатын
                                         |берешек сомасы, млн. теңге
___________________________________________________________________
     Қазақстан Республикасының Өнеркәсiп |       83,6
     және сауда министрлiгi (Мырғалымсай |
     кенорнының суын ағызуға арналған)   |
                                         |
     Қазақстан Республикасының Қорғаныс  |       10,3
     министрлiгi                         |
                                         |
     Қазақстан Республикасының Денсаулық |       2,7
     сақтау министрлiгi                  |
                                         |
     Қазақстан Республикасының Ғылым     |       2,6
     министрлiгi - Ғылым академиясы      |
        А.Яссауи атындағы                |
     Қазақ-Түрiк университетi            |       0,5
                                         |
     Салық инспекциясы                   |       0,3
___________________________________________________________________
              Жиыны:                     |       100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