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e948" w14:textId="4b3e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жанындағы Мiндеттi медициналық сақтандыру қорының 1996 жылға арналған бюджетiн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29 қазандағы N 1306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Үкiметi жанындағы Мiндеттi
медициналық сақтандыру қорының 1996 жылға арналған бюджетi қосымшаға
сәйкес кiрiсi бойынша 23261,0 млн. теңге, шығысы бойынша 23261,0
млн. теңге болып бекiтiлсiн.
</w:t>
      </w:r>
      <w:r>
        <w:br/>
      </w:r>
      <w:r>
        <w:rPr>
          <w:rFonts w:ascii="Times New Roman"/>
          <w:b w:val="false"/>
          <w:i w:val="false"/>
          <w:color w:val="000000"/>
          <w:sz w:val="28"/>
        </w:rPr>
        <w:t>
          2. Қазақстан Республикасы Үкiметi жанындағы Мiндеттi
медициналық сақтандыру қорының 1996 жылға арналған бюджетi
мыналардың есебiнен қалыптасады деп белгiленсiн:
</w:t>
      </w:r>
      <w:r>
        <w:br/>
      </w:r>
      <w:r>
        <w:rPr>
          <w:rFonts w:ascii="Times New Roman"/>
          <w:b w:val="false"/>
          <w:i w:val="false"/>
          <w:color w:val="000000"/>
          <w:sz w:val="28"/>
        </w:rPr>
        <w:t>
          жыл басындағы қаражат қалдығынан - 17,0 млн. теңге;
</w:t>
      </w:r>
      <w:r>
        <w:br/>
      </w:r>
      <w:r>
        <w:rPr>
          <w:rFonts w:ascii="Times New Roman"/>
          <w:b w:val="false"/>
          <w:i w:val="false"/>
          <w:color w:val="000000"/>
          <w:sz w:val="28"/>
        </w:rPr>
        <w:t>
          кәсiпкерлiк қызметпен шұғылданушы заңды тұлғалардың (Қазақстан
Республикасы азаматтарының еңбек ақы қоры бөлiгiндегi шетелдiк
қатысушы заңды тұлғалар мен шетелдiк заңды тұлғалар өкiлдерiн қоса)
және азаматтардың 10500,0 млн. теңге сомасындағы сақтандыру
жарналарының аударымдарынан;
</w:t>
      </w:r>
      <w:r>
        <w:br/>
      </w:r>
      <w:r>
        <w:rPr>
          <w:rFonts w:ascii="Times New Roman"/>
          <w:b w:val="false"/>
          <w:i w:val="false"/>
          <w:color w:val="000000"/>
          <w:sz w:val="28"/>
        </w:rPr>
        <w:t>
          "1996 жылға арналған республикалық бюджет туралы" Қазақстан
Республикасы Президентiнiң 1995 жылғы 21 желтоқсандағы N 2700 Заң
күшi бар Жарлығына сәйкес жұмыс iстемейтiн халықты сақтандыру үшiн
облыстар мен Алматы қаласы бюджеттерiнiң 12104,0 млн. теңге
сомасындағы сақтандыру төлемдерiнен;
</w:t>
      </w:r>
      <w:r>
        <w:br/>
      </w:r>
      <w:r>
        <w:rPr>
          <w:rFonts w:ascii="Times New Roman"/>
          <w:b w:val="false"/>
          <w:i w:val="false"/>
          <w:color w:val="000000"/>
          <w:sz w:val="28"/>
        </w:rPr>
        <w:t>
          мемлекеттiк бағалы қағаздарға және банктердiң депозиттерiне
уақытша басы бос қаражатты салудан алынған кiрiстерден - 20,0 млн.
теңге;
</w:t>
      </w:r>
      <w:r>
        <w:br/>
      </w:r>
      <w:r>
        <w:rPr>
          <w:rFonts w:ascii="Times New Roman"/>
          <w:b w:val="false"/>
          <w:i w:val="false"/>
          <w:color w:val="000000"/>
          <w:sz w:val="28"/>
        </w:rPr>
        <w:t>
          бланк өнiмдерiн әзiрлеу жөнiндегi шығындардың орнын толтырудан
- 70,0 млн теңге;
</w:t>
      </w:r>
      <w:r>
        <w:br/>
      </w:r>
      <w:r>
        <w:rPr>
          <w:rFonts w:ascii="Times New Roman"/>
          <w:b w:val="false"/>
          <w:i w:val="false"/>
          <w:color w:val="000000"/>
          <w:sz w:val="28"/>
        </w:rPr>
        <w:t>
          басқа да кiрiстерден - 550,0 млн. теңге.
</w:t>
      </w:r>
      <w:r>
        <w:br/>
      </w:r>
      <w:r>
        <w:rPr>
          <w:rFonts w:ascii="Times New Roman"/>
          <w:b w:val="false"/>
          <w:i w:val="false"/>
          <w:color w:val="000000"/>
          <w:sz w:val="28"/>
        </w:rPr>
        <w:t>
          3. 1996 жылы Қазақстан Республикасы Үкiметiнiң жанындағы
мiндеттi медициналық сақтандыру қорынан мыналарға қаржы бағытталсын:
</w:t>
      </w:r>
      <w:r>
        <w:br/>
      </w:r>
      <w:r>
        <w:rPr>
          <w:rFonts w:ascii="Times New Roman"/>
          <w:b w:val="false"/>
          <w:i w:val="false"/>
          <w:color w:val="000000"/>
          <w:sz w:val="28"/>
        </w:rPr>
        <w:t>
          мiндеттi медициналық сақтандырудың базалық бағдарламасы
шеңберiнде медициналық қызмет көрсетулерге төлем - 22318,0 млн.
теңге, оның iшiнде заңды тұлғалардың сақтандыру төлемдерiнiң
нормалық сақтандыру запасын жасақтауға (20 процент), бұлар мiндеттi
медициналық сақтандырудағы базалық бағдарлама көлемiнде және
денсаулық сақтауды дамытудағы мақсатты бағдарламаны қаржыландыруда
азаматтарға медициналық көмек көрсетудiң көлемi мен сапасын
теңестiру үшiн пайдаланылады - 2100, 0 млн. теңге;
</w:t>
      </w:r>
      <w:r>
        <w:br/>
      </w:r>
      <w:r>
        <w:rPr>
          <w:rFonts w:ascii="Times New Roman"/>
          <w:b w:val="false"/>
          <w:i w:val="false"/>
          <w:color w:val="000000"/>
          <w:sz w:val="28"/>
        </w:rPr>
        <w:t>
          мiндеттi медициналық сақтандыру жүйесiн (қалыптастыруға) бiр
жолғы шығыстар - 133,0 млн. теңге;
</w:t>
      </w:r>
      <w:r>
        <w:br/>
      </w:r>
      <w:r>
        <w:rPr>
          <w:rFonts w:ascii="Times New Roman"/>
          <w:b w:val="false"/>
          <w:i w:val="false"/>
          <w:color w:val="000000"/>
          <w:sz w:val="28"/>
        </w:rPr>
        <w:t>
          Қазақстан Республикасы Үкiметi жанындағы Мiндеттi медициналық
сақтандыру қорын ұстау және әлеуметтiк дамытуға арналған шығыстар -
650,0 млн. теңге;
</w:t>
      </w:r>
      <w:r>
        <w:br/>
      </w:r>
      <w:r>
        <w:rPr>
          <w:rFonts w:ascii="Times New Roman"/>
          <w:b w:val="false"/>
          <w:i w:val="false"/>
          <w:color w:val="000000"/>
          <w:sz w:val="28"/>
        </w:rPr>
        <w:t>
          1995 жылы алынған бюджеттiк несиенi қайтару - 10,0 млн. теңге;
</w:t>
      </w:r>
      <w:r>
        <w:br/>
      </w:r>
      <w:r>
        <w:rPr>
          <w:rFonts w:ascii="Times New Roman"/>
          <w:b w:val="false"/>
          <w:i w:val="false"/>
          <w:color w:val="000000"/>
          <w:sz w:val="28"/>
        </w:rPr>
        <w:t>
          бланк өнiмiн әзiрлеу жөнiндегi шығыстар - 70,0 млн. теңге;
</w:t>
      </w:r>
      <w:r>
        <w:br/>
      </w:r>
      <w:r>
        <w:rPr>
          <w:rFonts w:ascii="Times New Roman"/>
          <w:b w:val="false"/>
          <w:i w:val="false"/>
          <w:color w:val="000000"/>
          <w:sz w:val="28"/>
        </w:rPr>
        <w:t>
          басқа шығыстар - 80,0 млн. теңге.
</w:t>
      </w:r>
      <w:r>
        <w:br/>
      </w:r>
      <w:r>
        <w:rPr>
          <w:rFonts w:ascii="Times New Roman"/>
          <w:b w:val="false"/>
          <w:i w:val="false"/>
          <w:color w:val="000000"/>
          <w:sz w:val="28"/>
        </w:rPr>
        <w:t>
          4. Қазақстан Республикасы Үкiметi жанындағы Мiндеттi
медициналық сақтандыру қоры, облыстар мен Алматы қаласының әкiмдерi
сақтандыру қорының алымын толық және уақтылы қамтамасыз ету жөнiнде
қажеттi шаралар қабылдасын.
</w:t>
      </w:r>
      <w:r>
        <w:br/>
      </w:r>
      <w:r>
        <w:rPr>
          <w:rFonts w:ascii="Times New Roman"/>
          <w:b w:val="false"/>
          <w:i w:val="false"/>
          <w:color w:val="000000"/>
          <w:sz w:val="28"/>
        </w:rPr>
        <w:t>
          5. Қазақстан Республикасы Үкiметiнiң жанындағы Мiндеттi
</w:t>
      </w:r>
      <w:r>
        <w:rPr>
          <w:rFonts w:ascii="Times New Roman"/>
          <w:b w:val="false"/>
          <w:i w:val="false"/>
          <w:color w:val="000000"/>
          <w:sz w:val="28"/>
        </w:rPr>
        <w:t>
</w:t>
      </w:r>
    </w:p>
    <w:p>
      <w:pPr>
        <w:spacing w:after="0"/>
        <w:ind w:left="0"/>
        <w:jc w:val="left"/>
      </w:pPr>
      <w:r>
        <w:rPr>
          <w:rFonts w:ascii="Times New Roman"/>
          <w:b w:val="false"/>
          <w:i w:val="false"/>
          <w:color w:val="000000"/>
          <w:sz w:val="28"/>
        </w:rPr>
        <w:t>
медициналық сақтандыру қоры Үкiметтiң қабылдаған шешiмдерiне сәйкес
қаражатты мақсатты пайдалануды қамтамасыз етсiн, сондай-ақ
шығыстардың кiрiстерден асып кетуiне жол бермесiн.
     Қазақстан Республикасының
       Премьер-Министрi
                                         Қазақстан Республикасы
                                              Үкiметiнiң
                                         1996 жылғы 29 қазандағы
                                             N 1306 қаулысына
                                                    қосымша
             Қазақстан Республикасы Үкiметi жанындағы Мiндеттi
             медициналық сақтандыру қорының 1996 жылға арналған
                                бюджетi
                       КIРIСТЕР                     (млн.теңге)
     1. Жыл басында қалған қаражат                           17
     2. Кәсiпкерлiк қызметпен шұғылданушы заңды
        тұлғалардың (Қазақстан Республикасы азаматтарының
        еңбек жалақысы қорының бөлiгiндегi шетелдiк
        қатысушысы заңды тұлғалар мен шетелдiк заңды
        тұлғалар өкiлдерiн қоса) және азаматтардың
        сақтандыру жарнасын аудару                          10500
     3. "1996 жылға арналған республикалық бюджет туралы"
        Қазақстан Республикасы Президентiнiң 1995 жылғы
        21 желтоқсандағы N 2700 Заң күшi бар жарлығына
        сәйкес жұмыс iстемейтiн халыққа арналған облыстар
        мен Алматы қаласы бюджеттерiнiң сақтандыру
        төлемдерi                                           12104
     4. Мемлекеттiк бағалы қағаздарға және банктер
        депозиттерiне уақытша айналымдағы қаражаттарды
        қосудан алынған кiрiстер                            20
     5. Банк өнiмдерiн әзiрлеу жөнiндегi шығындардың
        орнын толтыру                                       70
     6. Басқа кiрiстер                                      550
        кiрiстер жиыны                                      23261
                         ШЫҒЫСТАР             (млн. теңге)
     1. Мiндеттi медициналық сақтандыру базалық
        бағдарламасы шеңберiндегi медициналық қызмет
        төлемi оның iшiнде заңды тұлғалардың сақтандыру
        төлемдерiнiң нормалық сақтандыру запасын            22318
        жасақтау (20 процент)                               2100
     2. Мiндеттi медициналық сақтандыру жүйесiн
        қалыптастыруға арналған бiржолғы шығыстар           133
     3. Қазақстан Республикасы Үкiметi жанындағы
        Мiндеттi медициналық сақтандыру қорын Ұстау,
        әлеуметтiк дамытуға арналған шығыстар               650
     4. 1995 жылы алынған бюджеттiк несиенi қайтару         10
     5. Бланк өнiмдерiн әзiрлеу жөнiндегi шығыстар          70
     6. Басқа шығыстар                                      80
        Шығыстар жиыны                                      23261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