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774" w14:textId="97c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1996 жылғы аулау маусымында ауланатын жануарлардың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қазан N 1317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ұдайы өсiру және пайдалану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жылғы 21 қазандағы Қазақстан Республикасы Заңының 13-бабына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Жоғарғы Кеңесiнiң ведомостары, 1993 ж., N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439-бап)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сәйкес және жануарлар дүниесi ресурстарын ұтымды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мен республикадағы жабайы жануарларды аулауды ұйымдастыруды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мақсатында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Республикасында 1996 жылға арналған жануарларды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аулаудың лимиттерi 1 және 2 қосымшаларға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1996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1317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Республикасында 1996 жылғы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маусымында терiсi бағалы лицензиялық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ауланатын аңдар түрлерiн ату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               |         Лимитi  (саны)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 Ондатр    Камшат   Бұлғын   Құндыз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       2400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       Кәсiпшiлiк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        5000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 11000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       1500       -       630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       4900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Жезқазған                 Кәсiпшiлiк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           Кәсiпшiлiк 265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       2100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       Кәсiпшiлiк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Көкшетау                  1565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       3750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       Кәсiпшiлiк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                    -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       5045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Семей                     2700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Талдықорған               18740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Торғай                    2100       -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        2795       -        -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Барлығы              63595     265      630 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1996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1317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Республикасында 1996 жылғы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маусымында лицензиялық ауланатын құстар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түрлерiн ату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               |         Лимитi  (саны)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   Саңырау құр      |   Қырғауыл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       -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           274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             -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Көкшетау                        6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Талдықорған                     -                8116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              -                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Барлығы                       280               20616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