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1464" w14:textId="c351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31 тамыздағы N 1208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қараша N 1335. Күшi жойылды - ҚРҮ-нiң 1999.01.07. N 10 қаулысымен. ~P990010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мемлекеттiк Экспорт-импорт банкiсiнiң
мәселелерi" туралы Қазақстан Республикасының 1995 жылғы 31 тамыздағы
N 1208 қаулысына мынадай өзгерiстер енгiзiлсiн:
     Қазақстан Республикасының мемлекеттiк Экспорт-импорт банкi
басқармасының құрамына мыналар енгiзiлсiн:
     Жақсылықов Т.Е.         - Қазақстан Республикасының мемлекеттiк
                               Экспорт-импорт банкi басқармасы
                               төрағасының орынбасары
     Тортаев А.К.            - Қазақстан Республикасының мемлекеттiк
                               Экспорт-импорт банкi басқармасы
                               төрағасының орынбасары;
     М.М.Гейдаров, А.Б.Насенов, В.В. Соболев аталған құрамнан
шығарылсын.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