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958b" w14:textId="a1d9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17 қазандағы N 1279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қараша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"Павлодарэнерго" республикалық мемлекеттiк кәсiпорнының
құрылымдық бөлiмшелерiн қайта жаңғырту туралы Қазақстан Республикасы
Үкiметiнiң 1996 жылғы 17 қазандағы N 1279 қаулысына мынадай өзгерiстер
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1-тармақтың төртiншi абзацы мынадай редакцияда жазылсын:
     "Павлодар облысының әкiмiне құрылған акционерлiк қоғамдардың
акцияларының мемлекеттiк пакеттерi иелену, басқару, пайдалану және
билiк ету құқығында берiлсiн";
     2-тармақ мынадай редакцияда жазылсын:
     "2. Осы қаулының орындалуына бақылау жасау Қазақстан
Республикасының Мемлекеттiк мүлiктi басқару жөнiндегi мемлекеттiк
комитетiне жүктелсiн".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