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0cae2" w14:textId="d70c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20 тамыздағы N 1030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11 қараша N 1364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"Қазақстан Республикасының азаматтық авиациясын экономикалық
тұрақтандыру жөнiндегi шаралар туралы" Қазақстан Республикасы
Үкiметiнiң 1996 жылғы 20 тамыздағы N 1030 қаулысына мынадай
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5-тармақтағы "Павлодар" сөзi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"Эйр Казахстан" жабық үлгiдегi акционерлiк қоғамының жарғылық
қорына берiлетiн ұшақтар тiзiмi" деген 1-қосымшадағы (Қазақстан
Республикасы Үкiметiнiң 1996 жылғы 26 қыркүйектегi N 1178 қаулысына
арналған редакциясында):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"ТУ-154 85464 12.03.82 7547 Күнтiзбелiк мерзiмi 28.04.96 бастап"
деген жол алынып тасталсын.
     2. Қазақстан Республикасының Мемлекеттiк мүлiктi басқару
жөнiндегi мемлекеттiк комитетi N 85464 ТУ-154 ұшағын Қазақстан
Республикасы Қорғаныс министрлiгiнiң балансына берсiн.
     3. Осы қаулының орындалуына бақылау жасау Қазақстан
Республикасының Мемлекеттiк мүлiктi басқару жөнiндегi мемлекеттiк
комитетiне жүктелсiн.
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