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1291" w14:textId="c971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Аппараты туралы&lt;*&gt;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12 қараша N 1374. Құрылымы және штат санына (уақытша) өзгертулер енгiзiлдi - ҚРҮ-нiң 1997.02.27. N 275 қаулысымен. Күшi жойылды - ҚРҮ-нiң 1997.03.17. N 337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басқару жүйелерiнiң тиiмдiлiгiн арттыру, республикалық бюджет қаражатын үнемдеу мақсатында және "Орталық атқарушы органдардың құрылымын жетiлдiру және мемлекеттiк органдардың санын қысқарту туралы" Қазақстан Республикасы Президентiнiң 1996 жылғы 29 қазандағы N 3168 Жарлығы мен "Қазақстан Республикасының Үкiметi туралы" Қазақстан Республикасы Президентiнiң 1995 жылғы 18 желтоқсандағы N 2688 Конституциялық заң күшi бар Жарлығына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Үкiметi Аппаратының қоса берiлiп отырған құрылымы мен қызметкерлердiң штат саны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Үкiметi Аппаратының Басшысы: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Қазақстан Республикасының Үкiметi Аппаратының штат кестесiн он күн мерзiм iшiнде бекiтсiн;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Қазақстан Республикасы Үкiметiнiң осы Қаулысының Қазақстан Республикасы Үкiметiнiң бұрынғы қабылдаған шешiмдерiмен сәйкес келтiрiлуi жөнiндегi ұсыныстарды бiр ай мерзiм iшiнде енгiзсiн.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Үкiметi Аппаратының босатылған қызметкерлерiне Қазақстан Республикасының қолданылып жүрген заңдарына сәйкес жеңiлдiктер мен өтемдер берiледi деп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Үкiметiнiң Аппараты туралы" Қазақстан Республикасы Үкiметiнiң 1995 жылғы 20 қазандағы N 1357 қаулысының күшi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