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e44c" w14:textId="1c0e4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 тiркелген және қала құрылысына жұмыс iстейтiн табыс салығынан, жер салығынан және мүлiкке салынатын салықтан босатылатын ұйымдардың тiзбесiн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1996 жылғы 13 қараша N 1381 Қаулысы. Күші жойылды - ҚР Үкіметінің 2005 жылғы 9 ақпандағы N 124 қаулысымен</w:t>
      </w:r>
    </w:p>
    <w:p>
      <w:pPr>
        <w:spacing w:after="0"/>
        <w:ind w:left="0"/>
        <w:jc w:val="both"/>
      </w:pPr>
      <w:bookmarkStart w:name="z0" w:id="0"/>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Заң күшi бар Жарлығына өзгертулер мен толықтырулар енгiзу туралы" Қазақстан Республикасы Президентiнiң 1996 жылғы 26 қаңтардағы N 2827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"Салық және бюджетке төленетiн басқа да мiндеттi төлемдер туралы" Қазақстан Республикасы Президентiнiң Заң күшi бар Жарлығына өзгертулер мен толықтырулар енгiзу туралы" Қазақстан Республикасы Президентiнiң 1996 жылғы 26 қаңтардағы N 2827 Заң күшi бар Жарлығына сәйкес келетiн мерзiмде Ақмола қаласында тiркелген және қала құрылысына жұмыс iстейтiн, табыс салығынан, жер салығынан және мүлiкке салынатын салықтан босатылатын ұйымдардың тiзбесi қосымшаға сәйкес бекiтiлсiн.  </w:t>
      </w:r>
      <w:r>
        <w:br/>
      </w:r>
      <w:r>
        <w:rPr>
          <w:rFonts w:ascii="Times New Roman"/>
          <w:b w:val="false"/>
          <w:i w:val="false"/>
          <w:color w:val="000000"/>
          <w:sz w:val="28"/>
        </w:rPr>
        <w:t xml:space="preserve">
      2. Қосымшаға сәйкес Ақмола қаласында тiркелген және қала құрылысына жұмыс iстейтiн ұйымдарды табыс салығын, жер салығын төлеуден босатудың тәртiбi бекiтiлсiн.&lt;*&gt;  </w:t>
      </w:r>
      <w:r>
        <w:br/>
      </w:r>
      <w:r>
        <w:rPr>
          <w:rFonts w:ascii="Times New Roman"/>
          <w:b w:val="false"/>
          <w:i w:val="false"/>
          <w:color w:val="000000"/>
          <w:sz w:val="28"/>
        </w:rPr>
        <w:t>
</w:t>
      </w:r>
      <w:r>
        <w:rPr>
          <w:rFonts w:ascii="Times New Roman"/>
          <w:b w:val="false"/>
          <w:i w:val="false"/>
          <w:color w:val="ff0000"/>
          <w:sz w:val="28"/>
        </w:rPr>
        <w:t xml:space="preserve">       ЕСКЕРТУ. Жаңа 2-тармақпен толықтырылды, 2-тармақ 3-тармақ болып саналды - ҚРҮ-нiң 1997.12.12. N 1756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0"/>
    <w:bookmarkStart w:name="z1" w:id="1"/>
    <w:p>
      <w:pPr>
        <w:spacing w:after="0"/>
        <w:ind w:left="0"/>
        <w:jc w:val="both"/>
      </w:pPr>
      <w:r>
        <w:rPr>
          <w:rFonts w:ascii="Times New Roman"/>
          <w:b w:val="false"/>
          <w:i w:val="false"/>
          <w:color w:val="000000"/>
          <w:sz w:val="28"/>
        </w:rPr>
        <w:t xml:space="preserve">
      3. Қазақстан Республикасының жоғары және орталық мемлекеттiк органдарын Ақмола қаласына көшiру жөнiндегi мемлекеттiк комиссия жаңа астанадағы объектiлер құрылысына жаңа ұйымдарды тарту шаралары бойынша Ақмола қаласында тiркелген және қала құрылысына жұмыс iстейтiн ұйымдардың тiзбесiн табыс салығынан, жер салығынан және мүлiкке салынатын салықтан босату үшiн Қазақстан Республикасының Үкiметiне тапсырсын осы қаулымен айқындалған тәртiппен.&lt;*&gt; </w:t>
      </w:r>
      <w:r>
        <w:br/>
      </w:r>
      <w:r>
        <w:rPr>
          <w:rFonts w:ascii="Times New Roman"/>
          <w:b w:val="false"/>
          <w:i w:val="false"/>
          <w:color w:val="000000"/>
          <w:sz w:val="28"/>
        </w:rPr>
        <w:t>
</w:t>
      </w:r>
      <w:r>
        <w:rPr>
          <w:rFonts w:ascii="Times New Roman"/>
          <w:b w:val="false"/>
          <w:i w:val="false"/>
          <w:color w:val="ff0000"/>
          <w:sz w:val="28"/>
        </w:rPr>
        <w:t xml:space="preserve">      ЕСКЕРТУ. 3-тармақ толықтырылды - ҚРҮ-нiң 1997.12.12. N 1756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1381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Ақмола қаласында тiркелген және қала құрылысына </w:t>
      </w:r>
      <w:r>
        <w:br/>
      </w:r>
      <w:r>
        <w:rPr>
          <w:rFonts w:ascii="Times New Roman"/>
          <w:b w:val="false"/>
          <w:i w:val="false"/>
          <w:color w:val="000000"/>
          <w:sz w:val="28"/>
        </w:rPr>
        <w:t xml:space="preserve">
           жұмыс iстейтiн табыс салығынан, жер салығынан және </w:t>
      </w:r>
      <w:r>
        <w:br/>
      </w:r>
      <w:r>
        <w:rPr>
          <w:rFonts w:ascii="Times New Roman"/>
          <w:b w:val="false"/>
          <w:i w:val="false"/>
          <w:color w:val="000000"/>
          <w:sz w:val="28"/>
        </w:rPr>
        <w:t xml:space="preserve">
           мүлiкке салынатын салықтан босатылатын ұйымдардың </w:t>
      </w:r>
      <w:r>
        <w:br/>
      </w:r>
      <w:r>
        <w:rPr>
          <w:rFonts w:ascii="Times New Roman"/>
          <w:b w:val="false"/>
          <w:i w:val="false"/>
          <w:color w:val="000000"/>
          <w:sz w:val="28"/>
        </w:rPr>
        <w:t xml:space="preserve">
                               ТIЗБЕСI </w:t>
      </w:r>
    </w:p>
    <w:p>
      <w:pPr>
        <w:spacing w:after="0"/>
        <w:ind w:left="0"/>
        <w:jc w:val="both"/>
      </w:pPr>
      <w:r>
        <w:rPr>
          <w:rFonts w:ascii="Times New Roman"/>
          <w:b w:val="false"/>
          <w:i w:val="false"/>
          <w:color w:val="000000"/>
          <w:sz w:val="28"/>
        </w:rPr>
        <w:t xml:space="preserve">      1."Окан Холдинг/Исот" түркия фирмасы. </w:t>
      </w:r>
      <w:r>
        <w:br/>
      </w:r>
      <w:r>
        <w:rPr>
          <w:rFonts w:ascii="Times New Roman"/>
          <w:b w:val="false"/>
          <w:i w:val="false"/>
          <w:color w:val="000000"/>
          <w:sz w:val="28"/>
        </w:rPr>
        <w:t xml:space="preserve">
      2."Финтрако" түркия фирмасы. </w:t>
      </w:r>
      <w:r>
        <w:br/>
      </w:r>
      <w:r>
        <w:rPr>
          <w:rFonts w:ascii="Times New Roman"/>
          <w:b w:val="false"/>
          <w:i w:val="false"/>
          <w:color w:val="000000"/>
          <w:sz w:val="28"/>
        </w:rPr>
        <w:t xml:space="preserve">
      3."Қазақстан жолдары" АҚ "Қазжолқұрылыс" фирмасы. </w:t>
      </w:r>
      <w:r>
        <w:br/>
      </w:r>
      <w:r>
        <w:rPr>
          <w:rFonts w:ascii="Times New Roman"/>
          <w:b w:val="false"/>
          <w:i w:val="false"/>
          <w:color w:val="000000"/>
          <w:sz w:val="28"/>
        </w:rPr>
        <w:t xml:space="preserve">
      4."Целинтрансстрой" АҚ, Ақмола қаласы. </w:t>
      </w:r>
      <w:r>
        <w:br/>
      </w:r>
      <w:r>
        <w:rPr>
          <w:rFonts w:ascii="Times New Roman"/>
          <w:b w:val="false"/>
          <w:i w:val="false"/>
          <w:color w:val="000000"/>
          <w:sz w:val="28"/>
        </w:rPr>
        <w:t xml:space="preserve">
      5."Ақмолатранстехмонтаж" Ақ, Ақмола қаласы. </w:t>
      </w:r>
      <w:r>
        <w:br/>
      </w:r>
      <w:r>
        <w:rPr>
          <w:rFonts w:ascii="Times New Roman"/>
          <w:b w:val="false"/>
          <w:i w:val="false"/>
          <w:color w:val="000000"/>
          <w:sz w:val="28"/>
        </w:rPr>
        <w:t xml:space="preserve">
      &lt;*&gt; </w:t>
      </w:r>
      <w:r>
        <w:br/>
      </w:r>
      <w:r>
        <w:rPr>
          <w:rFonts w:ascii="Times New Roman"/>
          <w:b w:val="false"/>
          <w:i w:val="false"/>
          <w:color w:val="000000"/>
          <w:sz w:val="28"/>
        </w:rPr>
        <w:t xml:space="preserve">
      6."Целинэнергострой" АҚ, Ақмола қаласы. </w:t>
      </w:r>
      <w:r>
        <w:br/>
      </w:r>
      <w:r>
        <w:rPr>
          <w:rFonts w:ascii="Times New Roman"/>
          <w:b w:val="false"/>
          <w:i w:val="false"/>
          <w:color w:val="000000"/>
          <w:sz w:val="28"/>
        </w:rPr>
        <w:t xml:space="preserve">
      7."Ақ Орда" ЖҚК, Ақмола қаласы. </w:t>
      </w:r>
      <w:r>
        <w:br/>
      </w:r>
      <w:r>
        <w:rPr>
          <w:rFonts w:ascii="Times New Roman"/>
          <w:b w:val="false"/>
          <w:i w:val="false"/>
          <w:color w:val="000000"/>
          <w:sz w:val="28"/>
        </w:rPr>
        <w:t xml:space="preserve">
      8."Ақмолаагрострой" АҚ, Ақмола қаласы. </w:t>
      </w:r>
      <w:r>
        <w:br/>
      </w:r>
      <w:r>
        <w:rPr>
          <w:rFonts w:ascii="Times New Roman"/>
          <w:b w:val="false"/>
          <w:i w:val="false"/>
          <w:color w:val="000000"/>
          <w:sz w:val="28"/>
        </w:rPr>
        <w:t xml:space="preserve">
      9."Жаңа-Ақмола құрылыс индустриясы" АҚ, Ақмола қаласы. </w:t>
      </w:r>
      <w:r>
        <w:br/>
      </w:r>
      <w:r>
        <w:rPr>
          <w:rFonts w:ascii="Times New Roman"/>
          <w:b w:val="false"/>
          <w:i w:val="false"/>
          <w:color w:val="000000"/>
          <w:sz w:val="28"/>
        </w:rPr>
        <w:t xml:space="preserve">
      10."Қазақстан-Полиалпан" АҚ, Ақмола қаласы. </w:t>
      </w:r>
      <w:r>
        <w:br/>
      </w:r>
      <w:r>
        <w:rPr>
          <w:rFonts w:ascii="Times New Roman"/>
          <w:b w:val="false"/>
          <w:i w:val="false"/>
          <w:color w:val="000000"/>
          <w:sz w:val="28"/>
        </w:rPr>
        <w:t xml:space="preserve">
      11."Ақмоластройинвест" АҚ, Ақмола қаласы. </w:t>
      </w:r>
      <w:r>
        <w:br/>
      </w:r>
      <w:r>
        <w:rPr>
          <w:rFonts w:ascii="Times New Roman"/>
          <w:b w:val="false"/>
          <w:i w:val="false"/>
          <w:color w:val="000000"/>
          <w:sz w:val="28"/>
        </w:rPr>
        <w:t xml:space="preserve">
      12. Базис-А корпорациясы, Алматы қаласы. </w:t>
      </w:r>
      <w:r>
        <w:br/>
      </w:r>
      <w:r>
        <w:rPr>
          <w:rFonts w:ascii="Times New Roman"/>
          <w:b w:val="false"/>
          <w:i w:val="false"/>
          <w:color w:val="000000"/>
          <w:sz w:val="28"/>
        </w:rPr>
        <w:t xml:space="preserve">
      13. "Интекс" АҚ, Алматы қаласы. </w:t>
      </w:r>
      <w:r>
        <w:br/>
      </w:r>
      <w:r>
        <w:rPr>
          <w:rFonts w:ascii="Times New Roman"/>
          <w:b w:val="false"/>
          <w:i w:val="false"/>
          <w:color w:val="000000"/>
          <w:sz w:val="28"/>
        </w:rPr>
        <w:t xml:space="preserve">
      14."Медеустрой" АБ, Алматы қаласы. </w:t>
      </w:r>
      <w:r>
        <w:br/>
      </w:r>
      <w:r>
        <w:rPr>
          <w:rFonts w:ascii="Times New Roman"/>
          <w:b w:val="false"/>
          <w:i w:val="false"/>
          <w:color w:val="000000"/>
          <w:sz w:val="28"/>
        </w:rPr>
        <w:t xml:space="preserve">
      15. "Келешек" ЖШС, Алматы қаласы. </w:t>
      </w:r>
      <w:r>
        <w:br/>
      </w:r>
      <w:r>
        <w:rPr>
          <w:rFonts w:ascii="Times New Roman"/>
          <w:b w:val="false"/>
          <w:i w:val="false"/>
          <w:color w:val="000000"/>
          <w:sz w:val="28"/>
        </w:rPr>
        <w:t xml:space="preserve">
      16. "Блок" ЖШС, Ақмола қаласы. </w:t>
      </w:r>
      <w:r>
        <w:br/>
      </w:r>
      <w:r>
        <w:rPr>
          <w:rFonts w:ascii="Times New Roman"/>
          <w:b w:val="false"/>
          <w:i w:val="false"/>
          <w:color w:val="000000"/>
          <w:sz w:val="28"/>
        </w:rPr>
        <w:t xml:space="preserve">
      17. 28-ЖМК ШКК. Алматы облысы, Қалқаман поселкесi. </w:t>
      </w:r>
      <w:r>
        <w:br/>
      </w:r>
      <w:r>
        <w:rPr>
          <w:rFonts w:ascii="Times New Roman"/>
          <w:b w:val="false"/>
          <w:i w:val="false"/>
          <w:color w:val="000000"/>
          <w:sz w:val="28"/>
        </w:rPr>
        <w:t xml:space="preserve">
      &lt;*&gt; </w:t>
      </w:r>
      <w:r>
        <w:br/>
      </w:r>
      <w:r>
        <w:rPr>
          <w:rFonts w:ascii="Times New Roman"/>
          <w:b w:val="false"/>
          <w:i w:val="false"/>
          <w:color w:val="000000"/>
          <w:sz w:val="28"/>
        </w:rPr>
        <w:t xml:space="preserve">
      18.  Целинэнергожөндеу ЖЖК, Ақмола қаласы. </w:t>
      </w:r>
      <w:r>
        <w:br/>
      </w:r>
      <w:r>
        <w:rPr>
          <w:rFonts w:ascii="Times New Roman"/>
          <w:b w:val="false"/>
          <w:i w:val="false"/>
          <w:color w:val="000000"/>
          <w:sz w:val="28"/>
        </w:rPr>
        <w:t xml:space="preserve">
      19. "Степногорск подшипник заводы" АҚ, Степногорск қаласы. </w:t>
      </w:r>
      <w:r>
        <w:br/>
      </w:r>
      <w:r>
        <w:rPr>
          <w:rFonts w:ascii="Times New Roman"/>
          <w:b w:val="false"/>
          <w:i w:val="false"/>
          <w:color w:val="000000"/>
          <w:sz w:val="28"/>
        </w:rPr>
        <w:t xml:space="preserve">
      20. "Ақмоламрамор" АҚ, Степногорск қаласы. </w:t>
      </w:r>
      <w:r>
        <w:br/>
      </w:r>
      <w:r>
        <w:rPr>
          <w:rFonts w:ascii="Times New Roman"/>
          <w:b w:val="false"/>
          <w:i w:val="false"/>
          <w:color w:val="000000"/>
          <w:sz w:val="28"/>
        </w:rPr>
        <w:t xml:space="preserve">
      21. "Буландинский карьер" АҚ, Ақмола облысы. </w:t>
      </w:r>
      <w:r>
        <w:br/>
      </w:r>
      <w:r>
        <w:rPr>
          <w:rFonts w:ascii="Times New Roman"/>
          <w:b w:val="false"/>
          <w:i w:val="false"/>
          <w:color w:val="000000"/>
          <w:sz w:val="28"/>
        </w:rPr>
        <w:t xml:space="preserve">
      22. "Стройконструкция" АҚ Ақмола қаласы </w:t>
      </w:r>
      <w:r>
        <w:br/>
      </w:r>
      <w:r>
        <w:rPr>
          <w:rFonts w:ascii="Times New Roman"/>
          <w:b w:val="false"/>
          <w:i w:val="false"/>
          <w:color w:val="000000"/>
          <w:sz w:val="28"/>
        </w:rPr>
        <w:t xml:space="preserve">
      23. "Құрылыс материалдары комбинаты" АҚ, Ақмола қаласы. </w:t>
      </w:r>
      <w:r>
        <w:br/>
      </w:r>
      <w:r>
        <w:rPr>
          <w:rFonts w:ascii="Times New Roman"/>
          <w:b w:val="false"/>
          <w:i w:val="false"/>
          <w:color w:val="000000"/>
          <w:sz w:val="28"/>
        </w:rPr>
        <w:t xml:space="preserve">
      &lt;*&gt; </w:t>
      </w:r>
      <w:r>
        <w:br/>
      </w:r>
      <w:r>
        <w:rPr>
          <w:rFonts w:ascii="Times New Roman"/>
          <w:b w:val="false"/>
          <w:i w:val="false"/>
          <w:color w:val="000000"/>
          <w:sz w:val="28"/>
        </w:rPr>
        <w:t xml:space="preserve">
      24. "Ақмола силикат заводы" АҚ, Ақмола қаласы. </w:t>
      </w:r>
      <w:r>
        <w:br/>
      </w:r>
      <w:r>
        <w:rPr>
          <w:rFonts w:ascii="Times New Roman"/>
          <w:b w:val="false"/>
          <w:i w:val="false"/>
          <w:color w:val="000000"/>
          <w:sz w:val="28"/>
        </w:rPr>
        <w:t xml:space="preserve">
      &lt;*&gt; </w:t>
      </w:r>
      <w:r>
        <w:br/>
      </w:r>
      <w:r>
        <w:rPr>
          <w:rFonts w:ascii="Times New Roman"/>
          <w:b w:val="false"/>
          <w:i w:val="false"/>
          <w:color w:val="000000"/>
          <w:sz w:val="28"/>
        </w:rPr>
        <w:t xml:space="preserve">
      25. "КЭМОНТ "Қазэлектромонтаж" АҚ, Алматы қаласы. </w:t>
      </w:r>
      <w:r>
        <w:br/>
      </w:r>
      <w:r>
        <w:rPr>
          <w:rFonts w:ascii="Times New Roman"/>
          <w:b w:val="false"/>
          <w:i w:val="false"/>
          <w:color w:val="000000"/>
          <w:sz w:val="28"/>
        </w:rPr>
        <w:t xml:space="preserve">
      &lt;*&gt; </w:t>
      </w:r>
      <w:r>
        <w:br/>
      </w:r>
      <w:r>
        <w:rPr>
          <w:rFonts w:ascii="Times New Roman"/>
          <w:b w:val="false"/>
          <w:i w:val="false"/>
          <w:color w:val="000000"/>
          <w:sz w:val="28"/>
        </w:rPr>
        <w:t xml:space="preserve">
      26. "Мабетекс проджект инжиринг СА" фирмасы, 1996 жылғы 1 тамыздағы N 24031796-АҚМОЛ және 1997 жылғы 17 қаңтардағы N V-243 АҚМОЛ келiсiм-шарттарына сәйкес. </w:t>
      </w:r>
      <w:r>
        <w:br/>
      </w:r>
      <w:r>
        <w:rPr>
          <w:rFonts w:ascii="Times New Roman"/>
          <w:b w:val="false"/>
          <w:i w:val="false"/>
          <w:color w:val="000000"/>
          <w:sz w:val="28"/>
        </w:rPr>
        <w:t xml:space="preserve">
      27. "TechnoART" фирмасы, 1997 жылғы 24 қаңтардағы келiсiм-шартқа сәйкес. </w:t>
      </w:r>
      <w:r>
        <w:br/>
      </w:r>
      <w:r>
        <w:rPr>
          <w:rFonts w:ascii="Times New Roman"/>
          <w:b w:val="false"/>
          <w:i w:val="false"/>
          <w:color w:val="000000"/>
          <w:sz w:val="28"/>
        </w:rPr>
        <w:t xml:space="preserve">
      28. "Фитцпатрик Интэрнэшнл Лимитед" фирмасы, 1996 жылғы 30 желтоқсандағы келiсiм-шартқа сәйкес. </w:t>
      </w:r>
      <w:r>
        <w:br/>
      </w:r>
      <w:r>
        <w:rPr>
          <w:rFonts w:ascii="Times New Roman"/>
          <w:b w:val="false"/>
          <w:i w:val="false"/>
          <w:color w:val="000000"/>
          <w:sz w:val="28"/>
        </w:rPr>
        <w:t xml:space="preserve">
      29. "Қазақтранстехмонтаж" АҚ, Ақмола қаласы 1996 жылғы 20 маусымдағы, 1996 жылғы 5 тамыздағы, 1996 жылғы 15 қазандағы, 1996 жылғы 15 қарашадағы, 1996 жылғы 20 қарашадағы және 1996 жылғы 10 желтоқсандағы шарттарға сәйкес. </w:t>
      </w:r>
      <w:r>
        <w:br/>
      </w:r>
      <w:r>
        <w:rPr>
          <w:rFonts w:ascii="Times New Roman"/>
          <w:b w:val="false"/>
          <w:i w:val="false"/>
          <w:color w:val="000000"/>
          <w:sz w:val="28"/>
        </w:rPr>
        <w:t xml:space="preserve">
      30. "Домостроитель" АҚ, Ақмола қаласы, 1996 жылғы 20 қыркүйектегi N 169, 1997 жылғы 15 қаңтардағы N 2 ЖД-1 және 1997 жылғы 17 қаңтардағы шарттарға сәйкес. </w:t>
      </w:r>
      <w:r>
        <w:br/>
      </w:r>
      <w:r>
        <w:rPr>
          <w:rFonts w:ascii="Times New Roman"/>
          <w:b w:val="false"/>
          <w:i w:val="false"/>
          <w:color w:val="000000"/>
          <w:sz w:val="28"/>
        </w:rPr>
        <w:t xml:space="preserve">
      31. "Электромонтаж" АҚ, Алматы қаласы, 1996 жылғы 22 қазандағы N 3-21 және 1996 жылғы 18 желтоқсандағы N 21-29-96 шарттарға сәйкес. </w:t>
      </w:r>
      <w:r>
        <w:br/>
      </w:r>
      <w:r>
        <w:rPr>
          <w:rFonts w:ascii="Times New Roman"/>
          <w:b w:val="false"/>
          <w:i w:val="false"/>
          <w:color w:val="000000"/>
          <w:sz w:val="28"/>
        </w:rPr>
        <w:t xml:space="preserve">
      32. "Имсталькон" АҚ, Алматы қаласы, 1996 жылғы 29 мамырдағы және 1996 жылғы 8 тамыздағы шарттарға сәйкес. </w:t>
      </w:r>
      <w:r>
        <w:br/>
      </w:r>
      <w:r>
        <w:rPr>
          <w:rFonts w:ascii="Times New Roman"/>
          <w:b w:val="false"/>
          <w:i w:val="false"/>
          <w:color w:val="000000"/>
          <w:sz w:val="28"/>
        </w:rPr>
        <w:t xml:space="preserve">
      33. "Найза" ЖШС концернi, Ақмола қаласы, 1996 жылғы 26 маусымдағы N 1, 2, 3, 4 және 1997 жылғы 23 қаңтардағы N 7 ЖД-1 шарттарға сәйкес. </w:t>
      </w:r>
      <w:r>
        <w:br/>
      </w:r>
      <w:r>
        <w:rPr>
          <w:rFonts w:ascii="Times New Roman"/>
          <w:b w:val="false"/>
          <w:i w:val="false"/>
          <w:color w:val="000000"/>
          <w:sz w:val="28"/>
        </w:rPr>
        <w:t xml:space="preserve">
      34. "НЕГIЗ" құрылыс компаниясы" ЖҮАҚ, Алматы қаласы, 1997 жылғы 21 қаңтардағы N 4 ЖД-1 және 1997 жылғы 21 қаңтардағы N 4 ЖД-2 шарттарға сәйкес. </w:t>
      </w:r>
      <w:r>
        <w:br/>
      </w:r>
      <w:r>
        <w:rPr>
          <w:rFonts w:ascii="Times New Roman"/>
          <w:b w:val="false"/>
          <w:i w:val="false"/>
          <w:color w:val="000000"/>
          <w:sz w:val="28"/>
        </w:rPr>
        <w:t xml:space="preserve">
      35. Тың темiр жолының "Дорстройтрест" АҚ, Ақмола қаласы, 1996 жылғы 20 ақпандағы, 1996 жылғы 1 наурыздағы, 1996 жылғы 2 сәуiрдегi, 1996 жылғы 24 шiлдедегi, 1996 жылғы 15 қазандағы және 1996 жылғы 17 қазандағы шарттарға сәйкес. </w:t>
      </w:r>
      <w:r>
        <w:br/>
      </w:r>
      <w:r>
        <w:rPr>
          <w:rFonts w:ascii="Times New Roman"/>
          <w:b w:val="false"/>
          <w:i w:val="false"/>
          <w:color w:val="000000"/>
          <w:sz w:val="28"/>
        </w:rPr>
        <w:t xml:space="preserve">
      36. "Ақмолаагроспецстрой" АҚ, Ақмола қаласы, 1996 жылғы 10 желтоқсандағы, 1996 жылғы 11 желтоқсандағы және 1997 жылғы 27 қаңтардағы шарттарға сәйкес. </w:t>
      </w:r>
      <w:r>
        <w:br/>
      </w:r>
      <w:r>
        <w:rPr>
          <w:rFonts w:ascii="Times New Roman"/>
          <w:b w:val="false"/>
          <w:i w:val="false"/>
          <w:color w:val="000000"/>
          <w:sz w:val="28"/>
        </w:rPr>
        <w:t xml:space="preserve">
      37. "Целиндорстрой" АҚ, Ақмола қаласы, 1996 жылғы 15 қарашадағы шартқа сәйкес. </w:t>
      </w:r>
      <w:r>
        <w:br/>
      </w:r>
      <w:r>
        <w:rPr>
          <w:rFonts w:ascii="Times New Roman"/>
          <w:b w:val="false"/>
          <w:i w:val="false"/>
          <w:color w:val="000000"/>
          <w:sz w:val="28"/>
        </w:rPr>
        <w:t xml:space="preserve">
      38. "Ақмоластрой" АҚ, Ақмола қаласы, 1996 жылғы 18 маусымдағы N 4, 1996 жылғы 16 шiлдедегi N 7, 1996 жылғы 18 желтоқсандағы , 1996 жылғы 25 желтоқсандағы, 1997 жылғы 8 қаңтардағы және 1997 жылғы 21 қаңтардағы шарттарға сәйкес. </w:t>
      </w:r>
      <w:r>
        <w:br/>
      </w:r>
      <w:r>
        <w:rPr>
          <w:rFonts w:ascii="Times New Roman"/>
          <w:b w:val="false"/>
          <w:i w:val="false"/>
          <w:color w:val="000000"/>
          <w:sz w:val="28"/>
        </w:rPr>
        <w:t xml:space="preserve">
      39. "Ай-Су-Астана" ЖШС, Ақмола қаласы, 1996 жылғы 27 маусымдағы N 37 шартқа сәйкес. </w:t>
      </w:r>
      <w:r>
        <w:br/>
      </w:r>
      <w:r>
        <w:rPr>
          <w:rFonts w:ascii="Times New Roman"/>
          <w:b w:val="false"/>
          <w:i w:val="false"/>
          <w:color w:val="000000"/>
          <w:sz w:val="28"/>
        </w:rPr>
        <w:t xml:space="preserve">
      40. "Көкшетаусельстрой N 2" СФК, Көкшетау қаласы, 1997 жылғы 15 қаңтардағы N 8 ЖД-1 шартқа сәйкес. </w:t>
      </w:r>
      <w:r>
        <w:br/>
      </w:r>
      <w:r>
        <w:rPr>
          <w:rFonts w:ascii="Times New Roman"/>
          <w:b w:val="false"/>
          <w:i w:val="false"/>
          <w:color w:val="000000"/>
          <w:sz w:val="28"/>
        </w:rPr>
        <w:t xml:space="preserve">
      41. "Сирена-С монтаждау-технологиялық орталығы" ЖШС, Қарағанды қаласы, 1997 жылғы 24 қаңтардағы N 1қ шартқа сәйкес. </w:t>
      </w:r>
      <w:r>
        <w:br/>
      </w:r>
      <w:r>
        <w:rPr>
          <w:rFonts w:ascii="Times New Roman"/>
          <w:b w:val="false"/>
          <w:i w:val="false"/>
          <w:color w:val="000000"/>
          <w:sz w:val="28"/>
        </w:rPr>
        <w:t xml:space="preserve">
      42. "Қаздизайн" АҚ, Алматы қаласы, 1997 жылғы 15 қаңтардағы N 2/97 бас шартқа сәйкес. </w:t>
      </w:r>
      <w:r>
        <w:br/>
      </w:r>
      <w:r>
        <w:rPr>
          <w:rFonts w:ascii="Times New Roman"/>
          <w:b w:val="false"/>
          <w:i w:val="false"/>
          <w:color w:val="000000"/>
          <w:sz w:val="28"/>
        </w:rPr>
        <w:t xml:space="preserve">
      43. "Алматыгорстрой" МАК, Алматы қаласы, 1997 жылғы 28 қаңтардағы N 5 ЖД-1 шартқа сәйкес. </w:t>
      </w:r>
      <w:r>
        <w:br/>
      </w:r>
      <w:r>
        <w:rPr>
          <w:rFonts w:ascii="Times New Roman"/>
          <w:b w:val="false"/>
          <w:i w:val="false"/>
          <w:color w:val="000000"/>
          <w:sz w:val="28"/>
        </w:rPr>
        <w:t xml:space="preserve">
      44. "Алматықұрылыс" ХК, Алматы қаласы, 1997 жылғы 27 қаңтардағы N 9 ЖД-1 шартқа сәйкес. </w:t>
      </w:r>
      <w:r>
        <w:br/>
      </w:r>
      <w:r>
        <w:rPr>
          <w:rFonts w:ascii="Times New Roman"/>
          <w:b w:val="false"/>
          <w:i w:val="false"/>
          <w:color w:val="000000"/>
          <w:sz w:val="28"/>
        </w:rPr>
        <w:t xml:space="preserve">
      45. "Қарағандыжилстрой" АҚ, Қарағанды қаласы, 1997 жылғы 15 қаңтардағы N 6 ЖД-1 шартқа сәйкес. </w:t>
      </w:r>
      <w:r>
        <w:br/>
      </w:r>
      <w:r>
        <w:rPr>
          <w:rFonts w:ascii="Times New Roman"/>
          <w:b w:val="false"/>
          <w:i w:val="false"/>
          <w:color w:val="000000"/>
          <w:sz w:val="28"/>
        </w:rPr>
        <w:t xml:space="preserve">
      46. "Степногор құрылыс басқармасы" АҚ, Степногор қаласы, 1997 жылғы 15 қаңтардағы N 12 ЖД-1 және 1997 жылғы 28 қаңтардағы N 12 ЖД-2 шарттарға сәйкес. </w:t>
      </w:r>
      <w:r>
        <w:br/>
      </w:r>
      <w:r>
        <w:rPr>
          <w:rFonts w:ascii="Times New Roman"/>
          <w:b w:val="false"/>
          <w:i w:val="false"/>
          <w:color w:val="000000"/>
          <w:sz w:val="28"/>
        </w:rPr>
        <w:t xml:space="preserve">
      47. "Кварц" АҚ, Қарағанды қаласы, 1996 жылғы 30 қыркүйектегi N 720 және 1996 жылғы 4 қазандағы N 7725 шарттарға сәйкес. </w:t>
      </w:r>
      <w:r>
        <w:br/>
      </w:r>
      <w:r>
        <w:rPr>
          <w:rFonts w:ascii="Times New Roman"/>
          <w:b w:val="false"/>
          <w:i w:val="false"/>
          <w:color w:val="000000"/>
          <w:sz w:val="28"/>
        </w:rPr>
        <w:t xml:space="preserve">
      48. "Целинсантехмонтаж" АҚ, Ақмола қаласы, 1996 жылғы 23 қаңтардағы N 4, 1996 жылғы 26 сәуiрдегi N 18, 1996 жылғы 17 тамыздағы N 41, 1996 жылғы 10 қазандағы N 24, 1996 жылғы 14 қазандағы, 1997 жылғы 16 қаңтардағы N 1 шарттарға сәйкес. </w:t>
      </w:r>
      <w:r>
        <w:br/>
      </w:r>
      <w:r>
        <w:rPr>
          <w:rFonts w:ascii="Times New Roman"/>
          <w:b w:val="false"/>
          <w:i w:val="false"/>
          <w:color w:val="000000"/>
          <w:sz w:val="28"/>
        </w:rPr>
        <w:t xml:space="preserve">
      49. "AHSEL INSAAT TAAHHUT VE TICARET А.S." фирмасы, 1997 жылғы 28 ақпандағы N 13 ЖД шартқа сәйкес. </w:t>
      </w:r>
      <w:r>
        <w:br/>
      </w:r>
      <w:r>
        <w:rPr>
          <w:rFonts w:ascii="Times New Roman"/>
          <w:b w:val="false"/>
          <w:i w:val="false"/>
          <w:color w:val="000000"/>
          <w:sz w:val="28"/>
        </w:rPr>
        <w:t xml:space="preserve">
      50. "Ақмола жолдары" АҚ, Ақмола қаласы, 1997 жылғы 18 наурыздағы және 1997 жылғы 17 сәуiрдегi шарттарға сәйкес. </w:t>
      </w:r>
      <w:r>
        <w:br/>
      </w:r>
      <w:r>
        <w:rPr>
          <w:rFonts w:ascii="Times New Roman"/>
          <w:b w:val="false"/>
          <w:i w:val="false"/>
          <w:color w:val="000000"/>
          <w:sz w:val="28"/>
        </w:rPr>
        <w:t xml:space="preserve">
      51. "Көлiктемiрбетон" АҚ, Ақмола қаласы, 1996 жылғы 23 желтоқсандағы, 1997 жылғы 6 ақпандағы N 31, 1997 жылғы 1 наурыздағы, 1997 жылғы 5 наурыздағы N 34 және 1997 жылғы 25 наурыздағы шарттарға сәйкес. </w:t>
      </w:r>
      <w:r>
        <w:br/>
      </w:r>
      <w:r>
        <w:rPr>
          <w:rFonts w:ascii="Times New Roman"/>
          <w:b w:val="false"/>
          <w:i w:val="false"/>
          <w:color w:val="000000"/>
          <w:sz w:val="28"/>
        </w:rPr>
        <w:t xml:space="preserve">
      52. "Интекс" ЖШС, Ақмола қаласы, 1997 жылғы 4 сәуiрдегi N 10, 1997 жылғы 14 сәуiрдегi N 10-1 және 1997 жылғы 24 сәуiрдегi N 7 шарттарға сәйкес. </w:t>
      </w:r>
      <w:r>
        <w:br/>
      </w:r>
      <w:r>
        <w:rPr>
          <w:rFonts w:ascii="Times New Roman"/>
          <w:b w:val="false"/>
          <w:i w:val="false"/>
          <w:color w:val="000000"/>
          <w:sz w:val="28"/>
        </w:rPr>
        <w:t xml:space="preserve">
      53. "Синтез" ЖШС, Ақмола қаласы, 1996 жылғы 10 шiлдедегi, 1996 жылғы 25 шiлдедегi N 114, 1996 жылғы 2 тамыздағы, 1996 жылғы 25 қыркүйектегi N 18, 1996 жылғы 26 қыркүйектегi және 1996 жылғы 15 қазандағы N 60 шарттарға сәйкес. </w:t>
      </w:r>
      <w:r>
        <w:br/>
      </w:r>
      <w:r>
        <w:rPr>
          <w:rFonts w:ascii="Times New Roman"/>
          <w:b w:val="false"/>
          <w:i w:val="false"/>
          <w:color w:val="000000"/>
          <w:sz w:val="28"/>
        </w:rPr>
        <w:t xml:space="preserve">
      54. "Эверест" ШЖК, Ақмола қаласы, 1997 жылғы 10 ақпандағы N 1/2, 1997 жылғы 10 наурыздағы N 5/1 және 1997 жылғы 25 сәуiрдегi N 7/24 шарттарға сәйкес. </w:t>
      </w:r>
      <w:r>
        <w:br/>
      </w:r>
      <w:r>
        <w:rPr>
          <w:rFonts w:ascii="Times New Roman"/>
          <w:b w:val="false"/>
          <w:i w:val="false"/>
          <w:color w:val="000000"/>
          <w:sz w:val="28"/>
        </w:rPr>
        <w:t xml:space="preserve">
      55. "Мехколонна - 56" КК, Ақмола қаласы, 1997 жылғы 28 наурыздағы N 1 және 1997 жылғы 26 мамырдағы N 2 шарттарға сәйкес. </w:t>
      </w:r>
      <w:r>
        <w:br/>
      </w:r>
      <w:r>
        <w:rPr>
          <w:rFonts w:ascii="Times New Roman"/>
          <w:b w:val="false"/>
          <w:i w:val="false"/>
          <w:color w:val="000000"/>
          <w:sz w:val="28"/>
        </w:rPr>
        <w:t xml:space="preserve">
      56. "Мотив-Ақмола КФ" ЖШС, Ақмола қаласы, 1997 жылғы 4 мамырдағы N 200 келiсiм-шартқа сәйкес. </w:t>
      </w:r>
      <w:r>
        <w:br/>
      </w:r>
      <w:r>
        <w:rPr>
          <w:rFonts w:ascii="Times New Roman"/>
          <w:b w:val="false"/>
          <w:i w:val="false"/>
          <w:color w:val="000000"/>
          <w:sz w:val="28"/>
        </w:rPr>
        <w:t xml:space="preserve">
      57. "Ақмола қала құрылысы" ЖШС, Ақмола қаласы, 1997 жылғы 24 қаңтардағы және 1997 жылғы 5 мамырдағы N 9 шарттарға сәйкес. </w:t>
      </w:r>
      <w:r>
        <w:br/>
      </w:r>
      <w:r>
        <w:rPr>
          <w:rFonts w:ascii="Times New Roman"/>
          <w:b w:val="false"/>
          <w:i w:val="false"/>
          <w:color w:val="000000"/>
          <w:sz w:val="28"/>
        </w:rPr>
        <w:t xml:space="preserve">
      58. "Алматы қала құрылысы" бiрлестiгi" ЖШС, Ақмола қаласы, 1997 жылғы 5 мамырдағы N 4, 1997 жылғы 5 мамырдағы N 5 және 1997 жылғы 8 мамырдағы  шарттарға сәйкес. </w:t>
      </w:r>
      <w:r>
        <w:br/>
      </w:r>
      <w:r>
        <w:rPr>
          <w:rFonts w:ascii="Times New Roman"/>
          <w:b w:val="false"/>
          <w:i w:val="false"/>
          <w:color w:val="000000"/>
          <w:sz w:val="28"/>
        </w:rPr>
        <w:t xml:space="preserve">
      59. "Аккра-1" ЖШС, Ақмола қаласы, 1997 жылғы 24 қаңтардағы N 1 және 1997 жылғы 5 мамырдағы N 7 шарттарға сәйкес. </w:t>
      </w:r>
      <w:r>
        <w:br/>
      </w:r>
      <w:r>
        <w:rPr>
          <w:rFonts w:ascii="Times New Roman"/>
          <w:b w:val="false"/>
          <w:i w:val="false"/>
          <w:color w:val="000000"/>
          <w:sz w:val="28"/>
        </w:rPr>
        <w:t xml:space="preserve">
      60. "Алма-1" ЖШС, Ақмола қаласы, 1997 жылғы 24 қаңтардағы N 2 және 1997 жылғы 5 мамырдағы N 8 шарттарға сәйкес. </w:t>
      </w:r>
      <w:r>
        <w:br/>
      </w:r>
      <w:r>
        <w:rPr>
          <w:rFonts w:ascii="Times New Roman"/>
          <w:b w:val="false"/>
          <w:i w:val="false"/>
          <w:color w:val="000000"/>
          <w:sz w:val="28"/>
        </w:rPr>
        <w:t xml:space="preserve">
      61. "Сайран-1" ЖШС, Ақмола қаласы, 1997 жылғы 1 сәуiрдегi N 3 және 1997 жылғы 5 мамырдағы N 6 шарттарға сәйкес. </w:t>
      </w:r>
      <w:r>
        <w:br/>
      </w:r>
      <w:r>
        <w:rPr>
          <w:rFonts w:ascii="Times New Roman"/>
          <w:b w:val="false"/>
          <w:i w:val="false"/>
          <w:color w:val="000000"/>
          <w:sz w:val="28"/>
        </w:rPr>
        <w:t xml:space="preserve">
      62. "ТБК" АҚ, Ақмола қаласы, 1996 жылғы 2 қарашадағы, 1996 жылғы 30 желтоқсандағы N 10Б, 1997 жылғы 20 ақпандағы N 1 , 1997 жылғы 31 наурыздағы, 1997 жылғы 4 сәуiрдегi, 1997 жылғы 8 сәуiрдегi, 1997 жылғы 14 сәуiрдегi, 1997 жылғы 20 мамырдағы шарттарға және 1997 жылғы 28 наурыздағы N 97/1А келiсiм-шартқа сәйкес. </w:t>
      </w:r>
      <w:r>
        <w:br/>
      </w:r>
      <w:r>
        <w:rPr>
          <w:rFonts w:ascii="Times New Roman"/>
          <w:b w:val="false"/>
          <w:i w:val="false"/>
          <w:color w:val="000000"/>
          <w:sz w:val="28"/>
        </w:rPr>
        <w:t xml:space="preserve">
      63. "Астана-2" ЖШС, Ақмола қаласы, 1997 жылғы 9 маусымдағы N 1-П/97, 1997 жылғы 10 маусымдағы N 2-П/97, 1997 жылғы 10 маусымдағы N 3-П/97, 1997 жылғы 2 шiлдедегi N 45, 1997 жылғы 3 шiлдедегi N 3, 1997 жылғы 4 шiлдедегi N 4-11/97, 1997 жылғы 19 шiлдедегi N 4-СМ/97, 1997 жылғы 20 қыркүйектегi N 32, 1997 жылғы 24 қыркүйектегi N 7-П/97 және 1997 жылғы 24 қыркүйектегi N 34 шарттарға сәйкес. </w:t>
      </w:r>
      <w:r>
        <w:br/>
      </w:r>
      <w:r>
        <w:rPr>
          <w:rFonts w:ascii="Times New Roman"/>
          <w:b w:val="false"/>
          <w:i w:val="false"/>
          <w:color w:val="000000"/>
          <w:sz w:val="28"/>
        </w:rPr>
        <w:t xml:space="preserve">
      64. "LUKOVA" фирмасы, 1997 жылғы 29 тамыздағы N 2р келiсiм-шартқа сәйкес. </w:t>
      </w:r>
      <w:r>
        <w:br/>
      </w:r>
      <w:r>
        <w:rPr>
          <w:rFonts w:ascii="Times New Roman"/>
          <w:b w:val="false"/>
          <w:i w:val="false"/>
          <w:color w:val="000000"/>
          <w:sz w:val="28"/>
        </w:rPr>
        <w:t xml:space="preserve">
      65. "Артем" жай серiктестiгi, Ақмола қаласы, 1997 жылғы 7 сәуiрдегi N 14, 1997 жылғы 15 шiлдедегi N 26 және 1997 жылғы 18 шiлдедегi шарттарға сәйкес. </w:t>
      </w:r>
      <w:r>
        <w:br/>
      </w:r>
      <w:r>
        <w:rPr>
          <w:rFonts w:ascii="Times New Roman"/>
          <w:b w:val="false"/>
          <w:i w:val="false"/>
          <w:color w:val="000000"/>
          <w:sz w:val="28"/>
        </w:rPr>
        <w:t xml:space="preserve">
      66. "Ақмолаинжқұрылыс" АҮАҚ, Ақмола қаласы, 1997 жылғы 12 маусымдағы, 1997 жылғы 25 тамыздағы және 1997 жылғы 18 қыркүйектегi N 116 шарттарға сәйкес. </w:t>
      </w:r>
      <w:r>
        <w:br/>
      </w:r>
      <w:r>
        <w:rPr>
          <w:rFonts w:ascii="Times New Roman"/>
          <w:b w:val="false"/>
          <w:i w:val="false"/>
          <w:color w:val="000000"/>
          <w:sz w:val="28"/>
        </w:rPr>
        <w:t xml:space="preserve">
      67. "Автожолсервис" ЖШС, Алматы қаласы, 1997 жылғы 14 наурыздағы келiсiм-шартқа сәйкес. </w:t>
      </w:r>
      <w:r>
        <w:br/>
      </w:r>
      <w:r>
        <w:rPr>
          <w:rFonts w:ascii="Times New Roman"/>
          <w:b w:val="false"/>
          <w:i w:val="false"/>
          <w:color w:val="000000"/>
          <w:sz w:val="28"/>
        </w:rPr>
        <w:t xml:space="preserve">
      68. "Қостанайжолқұрылысы" АҚ, Қостанай қаласы, 1997 жылғы 14 наурыздағы келiсiм-шартқа сәйкес. </w:t>
      </w:r>
      <w:r>
        <w:br/>
      </w:r>
      <w:r>
        <w:rPr>
          <w:rFonts w:ascii="Times New Roman"/>
          <w:b w:val="false"/>
          <w:i w:val="false"/>
          <w:color w:val="000000"/>
          <w:sz w:val="28"/>
        </w:rPr>
        <w:t xml:space="preserve">
      69. "Қазаэронавигация" РМК, Алматы қаласы, 1997 жылғы 6 наурыздағы N 14-П-97/101-14, 1997 жылғы 30 сәуiрдегi N 4, 19/5-131, 1997 жылғы 26 маусымдағы N 31, 1997 жылғы 8 шiлдедегi N 163 және 1997 жылғы 7 тамыздағы N 176 шарттарға сәйкес. </w:t>
      </w:r>
      <w:r>
        <w:br/>
      </w:r>
      <w:r>
        <w:rPr>
          <w:rFonts w:ascii="Times New Roman"/>
          <w:b w:val="false"/>
          <w:i w:val="false"/>
          <w:color w:val="000000"/>
          <w:sz w:val="28"/>
        </w:rPr>
        <w:t xml:space="preserve">
      70. "Қазаэрожоба" институты, Алматы қаласы, 1997 жылғы 30 қаңтардағы N 3-97, 1997 жылғы 14 ақпандағы N 2-97, 1997 жылғы 21 ақпандағы N 10-97 және 1997 жылғы 12 наурыздағы N 4-97 шарттарға сәйкес. </w:t>
      </w:r>
      <w:r>
        <w:br/>
      </w:r>
      <w:r>
        <w:rPr>
          <w:rFonts w:ascii="Times New Roman"/>
          <w:b w:val="false"/>
          <w:i w:val="false"/>
          <w:color w:val="000000"/>
          <w:sz w:val="28"/>
        </w:rPr>
        <w:t xml:space="preserve">
      71. "Агрожол" өндiрiстiк кооперативi, Қарағанды қаласы, 1997 жылғы 18 наурыздағы шартқа сәйкес. </w:t>
      </w:r>
      <w:r>
        <w:br/>
      </w:r>
      <w:r>
        <w:rPr>
          <w:rFonts w:ascii="Times New Roman"/>
          <w:b w:val="false"/>
          <w:i w:val="false"/>
          <w:color w:val="000000"/>
          <w:sz w:val="28"/>
        </w:rPr>
        <w:t xml:space="preserve">
      72. "Жамбыл жол құрылысы" АҚ, Тараз қаласы, 1997 жылғы 14 наурыздағы шартқа сәйкес. </w:t>
      </w:r>
      <w:r>
        <w:br/>
      </w:r>
      <w:r>
        <w:rPr>
          <w:rFonts w:ascii="Times New Roman"/>
          <w:b w:val="false"/>
          <w:i w:val="false"/>
          <w:color w:val="000000"/>
          <w:sz w:val="28"/>
        </w:rPr>
        <w:t>
</w:t>
      </w:r>
      <w:r>
        <w:rPr>
          <w:rFonts w:ascii="Times New Roman"/>
          <w:b w:val="false"/>
          <w:i w:val="false"/>
          <w:color w:val="ff0000"/>
          <w:sz w:val="28"/>
        </w:rPr>
        <w:t xml:space="preserve">       ЕСКЕРТУ. Тiзбеден 6,19,26,28,30-реттiк нөмiрлерi алынып тасталды, 7,8,9,10,11,12,13,14,15,16,17,18,20,21,22,23,24,25,27,29 реттiк нөмiрлерi 6,7,8,9,10,11,12,13,14,15,16,17,18,19,20,21,22,23, 24,25 реттiк нөмiрлерi болып саналды және 26-49 реттiк нөмiрлерiмен толықтырылды - ҚРҮ-нiң 1997.03.25. N 411 қаулысымен. </w:t>
      </w:r>
      <w:r>
        <w:br/>
      </w:r>
      <w:r>
        <w:rPr>
          <w:rFonts w:ascii="Times New Roman"/>
          <w:b w:val="false"/>
          <w:i w:val="false"/>
          <w:color w:val="000000"/>
          <w:sz w:val="28"/>
        </w:rPr>
        <w:t>
</w:t>
      </w:r>
      <w:r>
        <w:rPr>
          <w:rFonts w:ascii="Times New Roman"/>
          <w:b w:val="false"/>
          <w:i w:val="false"/>
          <w:color w:val="ff0000"/>
          <w:sz w:val="28"/>
        </w:rPr>
        <w:t xml:space="preserve">      ЕСКЕРТУ. Тiзбе 50-72-жолдармен толықтырылды - ҚРҮ-нiң 1997.12.12. N 1756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13 қарашадағы </w:t>
      </w:r>
      <w:r>
        <w:br/>
      </w:r>
      <w:r>
        <w:rPr>
          <w:rFonts w:ascii="Times New Roman"/>
          <w:b w:val="false"/>
          <w:i w:val="false"/>
          <w:color w:val="000000"/>
          <w:sz w:val="28"/>
        </w:rPr>
        <w:t xml:space="preserve">
                                          N 1381 қаулысына </w:t>
      </w:r>
      <w:r>
        <w:br/>
      </w:r>
      <w:r>
        <w:rPr>
          <w:rFonts w:ascii="Times New Roman"/>
          <w:b w:val="false"/>
          <w:i w:val="false"/>
          <w:color w:val="000000"/>
          <w:sz w:val="28"/>
        </w:rPr>
        <w:t xml:space="preserve">
                                               қосымша&lt;*&gt; </w:t>
      </w:r>
    </w:p>
    <w:p>
      <w:pPr>
        <w:spacing w:after="0"/>
        <w:ind w:left="0"/>
        <w:jc w:val="both"/>
      </w:pPr>
      <w:r>
        <w:rPr>
          <w:rFonts w:ascii="Times New Roman"/>
          <w:b w:val="false"/>
          <w:i w:val="false"/>
          <w:color w:val="ff0000"/>
          <w:sz w:val="28"/>
        </w:rPr>
        <w:t xml:space="preserve">       ЕСКЕРТУ. Қаулы жаңа қосымшамен толықтырылды - ҚРҮ-нiң 1997.12.12. N 1756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Ақмола қаласында тiркелген және қала құрылысына </w:t>
      </w:r>
      <w:r>
        <w:br/>
      </w:r>
      <w:r>
        <w:rPr>
          <w:rFonts w:ascii="Times New Roman"/>
          <w:b w:val="false"/>
          <w:i w:val="false"/>
          <w:color w:val="000000"/>
          <w:sz w:val="28"/>
        </w:rPr>
        <w:t>
</w:t>
      </w:r>
      <w:r>
        <w:rPr>
          <w:rFonts w:ascii="Times New Roman"/>
          <w:b/>
          <w:i w:val="false"/>
          <w:color w:val="000000"/>
          <w:sz w:val="28"/>
        </w:rPr>
        <w:t xml:space="preserve">        жұмыс iстейтiн ұйымдарды табыс салығын, жер салығын </w:t>
      </w:r>
      <w:r>
        <w:br/>
      </w:r>
      <w:r>
        <w:rPr>
          <w:rFonts w:ascii="Times New Roman"/>
          <w:b w:val="false"/>
          <w:i w:val="false"/>
          <w:color w:val="000000"/>
          <w:sz w:val="28"/>
        </w:rPr>
        <w:t>
</w:t>
      </w:r>
      <w:r>
        <w:rPr>
          <w:rFonts w:ascii="Times New Roman"/>
          <w:b/>
          <w:i w:val="false"/>
          <w:color w:val="000000"/>
          <w:sz w:val="28"/>
        </w:rPr>
        <w:t xml:space="preserve">          және мүлiкке салынатын салықты төлеуден босатудың </w:t>
      </w:r>
      <w:r>
        <w:br/>
      </w:r>
      <w:r>
        <w:rPr>
          <w:rFonts w:ascii="Times New Roman"/>
          <w:b w:val="false"/>
          <w:i w:val="false"/>
          <w:color w:val="000000"/>
          <w:sz w:val="28"/>
        </w:rPr>
        <w:t>
</w:t>
      </w:r>
      <w:r>
        <w:rPr>
          <w:rFonts w:ascii="Times New Roman"/>
          <w:b/>
          <w:i w:val="false"/>
          <w:color w:val="000000"/>
          <w:sz w:val="28"/>
        </w:rPr>
        <w:t xml:space="preserve">                               тәртiбi </w:t>
      </w:r>
    </w:p>
    <w:p>
      <w:pPr>
        <w:spacing w:after="0"/>
        <w:ind w:left="0"/>
        <w:jc w:val="both"/>
      </w:pPr>
      <w:r>
        <w:rPr>
          <w:rFonts w:ascii="Times New Roman"/>
          <w:b w:val="false"/>
          <w:i w:val="false"/>
          <w:color w:val="000000"/>
          <w:sz w:val="28"/>
        </w:rPr>
        <w:t>      1. Осы Тәртiп "Салық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Қазақстан Республикасы Президентiнiң 1996 жылғы 26 қаңтардағы N 2827 Заң күшi бар  </w:t>
      </w:r>
      <w:r>
        <w:rPr>
          <w:rFonts w:ascii="Times New Roman"/>
          <w:b w:val="false"/>
          <w:i w:val="false"/>
          <w:color w:val="000000"/>
          <w:sz w:val="28"/>
        </w:rPr>
        <w:t xml:space="preserve">Жарлығына </w:t>
      </w:r>
      <w:r>
        <w:rPr>
          <w:rFonts w:ascii="Times New Roman"/>
          <w:b w:val="false"/>
          <w:i w:val="false"/>
          <w:color w:val="000000"/>
          <w:sz w:val="28"/>
        </w:rPr>
        <w:t xml:space="preserve"> сәйкес кезеңге арналған Ақмола қаласында тiркелген және қала құрылысына жұмыс iстейтiн ұйымдарды табыс салығынан, жер салығынан және мүлiкке салынатын салықтан босатудың тетiгiн айқындайды.  </w:t>
      </w:r>
      <w:r>
        <w:br/>
      </w:r>
      <w:r>
        <w:rPr>
          <w:rFonts w:ascii="Times New Roman"/>
          <w:b w:val="false"/>
          <w:i w:val="false"/>
          <w:color w:val="000000"/>
          <w:sz w:val="28"/>
        </w:rPr>
        <w:t xml:space="preserve">
      2. Ақмола қаласында тiркелген және қала құрылысына жұмыс iстейтiн ұйымдардан табыс салығынан, жер салығынан және мүлiкке салынатын салықтан босату туралы өтiнiмдер жылына екi рет (15 сәуiрге және 15 қазанға) Қазақстан Республикасының Жоғарғы және орталық мемлекеттiк органдарын Ақмола қаласына орналастыру жөнiндегi мемлекеттiк комиссиясына (бұдан әрi - Комиссия) ұсынылады.  </w:t>
      </w:r>
      <w:r>
        <w:br/>
      </w:r>
      <w:r>
        <w:rPr>
          <w:rFonts w:ascii="Times New Roman"/>
          <w:b w:val="false"/>
          <w:i w:val="false"/>
          <w:color w:val="000000"/>
          <w:sz w:val="28"/>
        </w:rPr>
        <w:t xml:space="preserve">
      3. Ақмола қаласына тiркелген және қала құрылысына жұмыс iстейтiн ұйымдар табыс салығынан, жер салығынан және мүлiкке салынатын салықтан босатылуы үшiн комиссияға мынадай құжаттарды:  </w:t>
      </w:r>
      <w:r>
        <w:br/>
      </w:r>
      <w:r>
        <w:rPr>
          <w:rFonts w:ascii="Times New Roman"/>
          <w:b w:val="false"/>
          <w:i w:val="false"/>
          <w:color w:val="000000"/>
          <w:sz w:val="28"/>
        </w:rPr>
        <w:t xml:space="preserve">
      - ұйым тапсырысшымен немесе бас мердiгермен жасасқан олардың құнын көрсету арқылы жұмысты орындауға арналған мердiгерлiктiң келiсiм-шартын немесе шартын немесе белгiленген тәртiппен расталған, көрсетiлген құжаттардың көшiрмесiн;  </w:t>
      </w:r>
      <w:r>
        <w:br/>
      </w:r>
      <w:r>
        <w:rPr>
          <w:rFonts w:ascii="Times New Roman"/>
          <w:b w:val="false"/>
          <w:i w:val="false"/>
          <w:color w:val="000000"/>
          <w:sz w:val="28"/>
        </w:rPr>
        <w:t xml:space="preserve">
      - заңды тұлғаның Қазақстан Республикасы Әдiлет министрлiгiнiң Ақмола қаласындағы аумақтық органында тiркелгендiгi туралы құжатты ұсынады.  </w:t>
      </w:r>
      <w:r>
        <w:br/>
      </w:r>
      <w:r>
        <w:rPr>
          <w:rFonts w:ascii="Times New Roman"/>
          <w:b w:val="false"/>
          <w:i w:val="false"/>
          <w:color w:val="000000"/>
          <w:sz w:val="28"/>
        </w:rPr>
        <w:t xml:space="preserve">
      4. Комиссия ұсынылған құжаттарды қарағаннан кейiн табыс салығынан, жер салығынан және мүлiкке салынатын салықтан босатылған ұйымдардың тiзбесiн жасайды және келiп түскен материалдармен бiрге оларды Қазақстан Республикасы қаржы министрлiгiнiң Стратегиялық жоспарлау және реформалар жөнiндегi агенттiгiне және Ақмола қаласының әкiмiне келiсуге енгiзедi.  </w:t>
      </w:r>
      <w:r>
        <w:br/>
      </w:r>
      <w:r>
        <w:rPr>
          <w:rFonts w:ascii="Times New Roman"/>
          <w:b w:val="false"/>
          <w:i w:val="false"/>
          <w:color w:val="000000"/>
          <w:sz w:val="28"/>
        </w:rPr>
        <w:t xml:space="preserve">
      5. Қазақстан Республикасының Стратегиялық жоспарлау және реформалар жөнiндегi агенттiгi, Қаржы министрлiгi мен Ақмола қаласының әкiмi бiр апта мерзiм iшiнде ұсынылған ұйымдардың көрсетiлген тiзбесiн, сондай-ақ келiп түскен материалдарды қарайды және Комиссияға жазбаша қорытынды ұсынады.  </w:t>
      </w:r>
      <w:r>
        <w:br/>
      </w:r>
      <w:r>
        <w:rPr>
          <w:rFonts w:ascii="Times New Roman"/>
          <w:b w:val="false"/>
          <w:i w:val="false"/>
          <w:color w:val="000000"/>
          <w:sz w:val="28"/>
        </w:rPr>
        <w:t xml:space="preserve">
      6. Комиссия ұйымдардан ұсынылған құжаттардың және Қазақстан Республикасының Стратегиялық жоспарлау және реформалар жөнiндегi агенттiгi, Қаржы министрлiгi мен Ақмола қаласы әкiмiнiң қорытындыларының негiзiнде Қазақстан Республикасының Үкiметiне жасалған келiсiм-шарттарға сәйкес табыс салығынан, жер салығынан және мүлiкке салынатын салықтан босату үшiн Ақмола қаласында тiркелген және қала құрылысына жұмыс iстейтiн ұйымдардың тiзбесiн қалыптастыру жөнiнде ұсыныс енгiзедi.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