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7a95" w14:textId="b767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Әкелiнетiн тауарларға кеден бажының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14 қарашадағы N 1389 Қаулысы. Күші жойылды - Қазақстан Республикасы Үкіметінің 2006.08.14. N 765 қаулысымен</w:t>
      </w:r>
    </w:p>
    <w:p>
      <w:pPr>
        <w:spacing w:after="0"/>
        <w:ind w:left="0"/>
        <w:jc w:val="both"/>
      </w:pPr>
      <w:bookmarkStart w:name="z1" w:id="0"/>
      <w:r>
        <w:rPr>
          <w:rFonts w:ascii="Times New Roman"/>
          <w:b w:val="false"/>
          <w:i w:val="false"/>
          <w:color w:val="ff0000"/>
          <w:sz w:val="28"/>
        </w:rPr>
        <w:t xml:space="preserve">
       Ескерту. Ескерту. Күші жойылды - Қазақстан Республикасы Үкіметінің 2006.08.14.  </w:t>
      </w:r>
      <w:r>
        <w:rPr>
          <w:rFonts w:ascii="Times New Roman"/>
          <w:b w:val="false"/>
          <w:i w:val="false"/>
          <w:color w:val="ff0000"/>
          <w:sz w:val="28"/>
        </w:rPr>
        <w:t xml:space="preserve">N 765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Әкелiнетiн тауарларға кеден бажының ставкаларын жүйелеу және олардың Бүкiл дүниежүзiлiк Сауда Ұйымының принциптерi мен ережелерiне сәйкес келуiн қамтамасыз ету мақсатында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Әкелiнетiн тауарларға кеден бажының ставкалары 1-қосымшаға сәйкес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жеңiлдiктер кестесiн пайдаланушы дамушы елдердiң тiзбесi бекiтiлсiн (2-қосымша).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жеңiлдiктер кестесiн пайдаланушы мейлiнше аз дамыған елдердiң тiзбесi бекiтiлсiн (3-қосымша).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аумағына әкелген кезде жеңiлдiк режимi қолданылатын дамушы және ең аз дамыған елдерде шығарылған тауарлардың тiзбесi бекiтiлсiн (4-қосымша).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1999.08.26. N 1249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5. Қазақстан Республикасына 4-қосымшада көрсетілген әкелiнетiн және Қазақстан Республикасының жеңiлдiктер кестесiн пайдаланушы дамушы елдерден шығатын тауарларға қатысты осы қаулының 1-қосымшасында көрсетiлгеннен 75 процент мөлшерiнде кеден бажының ставкасы қолданылады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1999.08.26. N 1249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5"/>
    <w:bookmarkStart w:name="z7" w:id="6"/>
    <w:p>
      <w:pPr>
        <w:spacing w:after="0"/>
        <w:ind w:left="0"/>
        <w:jc w:val="both"/>
      </w:pPr>
      <w:r>
        <w:rPr>
          <w:rFonts w:ascii="Times New Roman"/>
          <w:b w:val="false"/>
          <w:i w:val="false"/>
          <w:color w:val="000000"/>
          <w:sz w:val="28"/>
        </w:rPr>
        <w:t xml:space="preserve">
        6. 4-қосымшада көрсетілген Қазақстан Республикасының аумағына әкелінетін және Қазақстан Республикасының преференциялар схемасын пайдаланушы - ең аз дамыған елдерде шығарылған тауарлар кеден бажын алудан босатылады деп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1999.08.26. N 1249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6"/>
    <w:bookmarkStart w:name="z8" w:id="7"/>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Үкіметінің 1999.08.26. N 1249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7"/>
    <w:bookmarkStart w:name="z9" w:id="8"/>
    <w:p>
      <w:pPr>
        <w:spacing w:after="0"/>
        <w:ind w:left="0"/>
        <w:jc w:val="both"/>
      </w:pPr>
      <w:r>
        <w:rPr>
          <w:rFonts w:ascii="Times New Roman"/>
          <w:b w:val="false"/>
          <w:i w:val="false"/>
          <w:color w:val="000000"/>
          <w:sz w:val="28"/>
        </w:rPr>
        <w:t xml:space="preserve">
      8. Қазақстан Республикасы мен Тәуелсiз Мемлекеттер Достастығы елдерiнiң арасында жасалған еркiн сауда туралы екiжақты келiсiмдерге сәйкес, осы мемлекеттерден шығатын, олардың аумақтарынан Қазақстан Республикасының аумағына әкелiнетiн және аталған келiсiмдердiң күшiнiң қолданылуына жататын тауарлардан кеден бажы алынбайды. </w:t>
      </w:r>
    </w:p>
    <w:bookmarkEnd w:id="8"/>
    <w:bookmarkStart w:name="z10" w:id="9"/>
    <w:p>
      <w:pPr>
        <w:spacing w:after="0"/>
        <w:ind w:left="0"/>
        <w:jc w:val="both"/>
      </w:pPr>
      <w:r>
        <w:rPr>
          <w:rFonts w:ascii="Times New Roman"/>
          <w:b w:val="false"/>
          <w:i w:val="false"/>
          <w:color w:val="000000"/>
          <w:sz w:val="28"/>
        </w:rPr>
        <w:t xml:space="preserve">
      9. Шыққан елi белгiленбеген мемлекеттерден шыққан импортталатын тауарларға қатысты Қазақстан Республикасының екi есе көбейтiлген кеден бажының ставкалары қолданылсын.  </w:t>
      </w:r>
    </w:p>
    <w:bookmarkEnd w:id="9"/>
    <w:bookmarkStart w:name="z11" w:id="10"/>
    <w:p>
      <w:pPr>
        <w:spacing w:after="0"/>
        <w:ind w:left="0"/>
        <w:jc w:val="both"/>
      </w:pPr>
      <w:r>
        <w:rPr>
          <w:rFonts w:ascii="Times New Roman"/>
          <w:b w:val="false"/>
          <w:i w:val="false"/>
          <w:color w:val="000000"/>
          <w:sz w:val="28"/>
        </w:rPr>
        <w:t xml:space="preserve">
      10. Қазақстан Республикасына әкелінетін тауарларға кеден бажының ставкаларын өзгерту және бекіту сыртқы сауда тиімділігінің көрсеткіштеріне, дүниежүзілік рыноктың конъюнктурасына байланысты және Қазақстан Республикасы бекіткен халықаралық келісімдерге сәйкес жүргізіледі деп белгіленсін. Әкелінетін тауарларға кеден бажының ставкаларын қайта қарауға өтінімдер белгіленген нысан бойынша (5-қосымша) Қазақстан Республикасының Индустрия және сауда министрлігіне жолданылады.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1999.02.25. N 177  </w:t>
      </w:r>
      <w:r>
        <w:rPr>
          <w:rFonts w:ascii="Times New Roman"/>
          <w:b w:val="false"/>
          <w:i w:val="false"/>
          <w:color w:val="000000"/>
          <w:sz w:val="28"/>
        </w:rPr>
        <w:t xml:space="preserve">қаулысымен </w:t>
      </w:r>
      <w:r>
        <w:rPr>
          <w:rFonts w:ascii="Times New Roman"/>
          <w:b w:val="false"/>
          <w:i w:val="false"/>
          <w:color w:val="ff0000"/>
          <w:sz w:val="28"/>
        </w:rPr>
        <w:t xml:space="preserve">, 2000.06.30. N 994 </w:t>
      </w:r>
      <w:r>
        <w:rPr>
          <w:rFonts w:ascii="Times New Roman"/>
          <w:b w:val="false"/>
          <w:i w:val="false"/>
          <w:color w:val="000000"/>
          <w:sz w:val="28"/>
        </w:rPr>
        <w:t xml:space="preserve">  қаулысымен </w:t>
      </w:r>
      <w:r>
        <w:rPr>
          <w:rFonts w:ascii="Times New Roman"/>
          <w:b w:val="false"/>
          <w:i w:val="false"/>
          <w:color w:val="ff0000"/>
          <w:sz w:val="28"/>
        </w:rPr>
        <w:t xml:space="preserve">, тармаққа өзгеріс енгізілді - 2001.06.29. N 891  </w:t>
      </w:r>
      <w:r>
        <w:rPr>
          <w:rFonts w:ascii="Times New Roman"/>
          <w:b w:val="false"/>
          <w:i w:val="false"/>
          <w:color w:val="000000"/>
          <w:sz w:val="28"/>
        </w:rPr>
        <w:t xml:space="preserve">қаулысымен </w:t>
      </w:r>
      <w:r>
        <w:rPr>
          <w:rFonts w:ascii="Times New Roman"/>
          <w:b w:val="false"/>
          <w:i w:val="false"/>
          <w:color w:val="ff0000"/>
          <w:sz w:val="28"/>
        </w:rPr>
        <w:t xml:space="preserve">, 2004.12.27.  </w:t>
      </w:r>
      <w:r>
        <w:rPr>
          <w:rFonts w:ascii="Times New Roman"/>
          <w:b w:val="false"/>
          <w:i w:val="false"/>
          <w:color w:val="000000"/>
          <w:sz w:val="28"/>
        </w:rPr>
        <w:t xml:space="preserve">N 1404 </w:t>
      </w:r>
      <w:r>
        <w:rPr>
          <w:rFonts w:ascii="Times New Roman"/>
          <w:b w:val="false"/>
          <w:i w:val="false"/>
          <w:color w:val="ff0000"/>
          <w:sz w:val="28"/>
        </w:rPr>
        <w:t xml:space="preserve"> қаулысымен. </w:t>
      </w:r>
    </w:p>
    <w:bookmarkEnd w:id="10"/>
    <w:bookmarkStart w:name="z12" w:id="11"/>
    <w:p>
      <w:pPr>
        <w:spacing w:after="0"/>
        <w:ind w:left="0"/>
        <w:jc w:val="both"/>
      </w:pPr>
      <w:r>
        <w:rPr>
          <w:rFonts w:ascii="Times New Roman"/>
          <w:b w:val="false"/>
          <w:i w:val="false"/>
          <w:color w:val="000000"/>
          <w:sz w:val="28"/>
        </w:rPr>
        <w:t xml:space="preserve">
     11. 6-қосымшаға сәйкес Қазақстан Республикасы Үкiметiнiң кейбiр шешiмдерiнiң күшi жойылған деп танылсын. </w:t>
      </w:r>
    </w:p>
    <w:bookmarkEnd w:id="11"/>
    <w:bookmarkStart w:name="z13" w:id="12"/>
    <w:p>
      <w:pPr>
        <w:spacing w:after="0"/>
        <w:ind w:left="0"/>
        <w:jc w:val="both"/>
      </w:pPr>
      <w:r>
        <w:rPr>
          <w:rFonts w:ascii="Times New Roman"/>
          <w:b w:val="false"/>
          <w:i w:val="false"/>
          <w:color w:val="000000"/>
          <w:sz w:val="28"/>
        </w:rPr>
        <w:t xml:space="preserve">
     12. Осы қаулы 1997 жылдың 1 қаңтарынан бастап күшiне енедi.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ff0000"/>
          <w:sz w:val="28"/>
        </w:rPr>
        <w:t xml:space="preserve">     Ескерту. N N 2-3 қосымшалар орыс тiлiнде берiлген, қазақша аудармасы жоқ.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маусымдағы      </w:t>
      </w:r>
      <w:r>
        <w:br/>
      </w:r>
      <w:r>
        <w:rPr>
          <w:rFonts w:ascii="Times New Roman"/>
          <w:b w:val="false"/>
          <w:i w:val="false"/>
          <w:color w:val="000000"/>
          <w:sz w:val="28"/>
        </w:rPr>
        <w:t xml:space="preserve">
N 960 қаулысына         </w:t>
      </w:r>
      <w:r>
        <w:br/>
      </w:r>
      <w:r>
        <w:rPr>
          <w:rFonts w:ascii="Times New Roman"/>
          <w:b w:val="false"/>
          <w:i w:val="false"/>
          <w:color w:val="000000"/>
          <w:sz w:val="28"/>
        </w:rPr>
        <w:t xml:space="preserve">
1 қосымша             </w:t>
      </w:r>
    </w:p>
    <w:bookmarkEnd w:id="13"/>
    <w:p>
      <w:pPr>
        <w:spacing w:after="0"/>
        <w:ind w:left="0"/>
        <w:jc w:val="both"/>
      </w:pPr>
      <w:r>
        <w:rPr>
          <w:rFonts w:ascii="Times New Roman"/>
          <w:b w:val="false"/>
          <w:i w:val="false"/>
          <w:color w:val="ff0000"/>
          <w:sz w:val="28"/>
        </w:rPr>
        <w:t xml:space="preserve">      Ескерту.   N 1-қосымша жаңа редакцияда - ҚР Үкіметінің 1997.06.12. N </w:t>
      </w:r>
      <w:r>
        <w:rPr>
          <w:rFonts w:ascii="Times New Roman"/>
          <w:b w:val="false"/>
          <w:i w:val="false"/>
          <w:color w:val="ff0000"/>
          <w:sz w:val="28"/>
        </w:rPr>
        <w:t xml:space="preserve">  960 </w:t>
      </w:r>
      <w:r>
        <w:rPr>
          <w:rFonts w:ascii="Times New Roman"/>
          <w:b w:val="false"/>
          <w:i w:val="false"/>
          <w:color w:val="ff0000"/>
          <w:sz w:val="28"/>
        </w:rPr>
        <w:t xml:space="preserve">, қосымша өзгердi 1997.08.08. N </w:t>
      </w:r>
      <w:r>
        <w:rPr>
          <w:rFonts w:ascii="Times New Roman"/>
          <w:b w:val="false"/>
          <w:i w:val="false"/>
          <w:color w:val="ff0000"/>
          <w:sz w:val="28"/>
        </w:rPr>
        <w:t xml:space="preserve">  1240 </w:t>
      </w:r>
      <w:r>
        <w:rPr>
          <w:rFonts w:ascii="Times New Roman"/>
          <w:b w:val="false"/>
          <w:i w:val="false"/>
          <w:color w:val="ff0000"/>
          <w:sz w:val="28"/>
        </w:rPr>
        <w:t xml:space="preserve">, қосымша жаңа редакцияда - 1998.06.26.N </w:t>
      </w:r>
      <w:r>
        <w:rPr>
          <w:rFonts w:ascii="Times New Roman"/>
          <w:b w:val="false"/>
          <w:i w:val="false"/>
          <w:color w:val="ff0000"/>
          <w:sz w:val="28"/>
        </w:rPr>
        <w:t xml:space="preserve">  608 </w:t>
      </w:r>
      <w:r>
        <w:rPr>
          <w:rFonts w:ascii="Times New Roman"/>
          <w:b w:val="false"/>
          <w:i w:val="false"/>
          <w:color w:val="ff0000"/>
          <w:sz w:val="28"/>
        </w:rPr>
        <w:t xml:space="preserve">, қосымша өзгердi 1998.09.21. N </w:t>
      </w:r>
      <w:r>
        <w:rPr>
          <w:rFonts w:ascii="Times New Roman"/>
          <w:b w:val="false"/>
          <w:i w:val="false"/>
          <w:color w:val="ff0000"/>
          <w:sz w:val="28"/>
        </w:rPr>
        <w:t xml:space="preserve">  927 </w:t>
      </w:r>
      <w:r>
        <w:rPr>
          <w:rFonts w:ascii="Times New Roman"/>
          <w:b w:val="false"/>
          <w:i w:val="false"/>
          <w:color w:val="ff0000"/>
          <w:sz w:val="28"/>
        </w:rPr>
        <w:t xml:space="preserve">, 1999.02.25. N  </w:t>
      </w:r>
      <w:r>
        <w:rPr>
          <w:rFonts w:ascii="Times New Roman"/>
          <w:b w:val="false"/>
          <w:i w:val="false"/>
          <w:color w:val="ff0000"/>
          <w:sz w:val="28"/>
        </w:rPr>
        <w:t xml:space="preserve">177 </w:t>
      </w:r>
      <w:r>
        <w:rPr>
          <w:rFonts w:ascii="Times New Roman"/>
          <w:b w:val="false"/>
          <w:i w:val="false"/>
          <w:color w:val="ff0000"/>
          <w:sz w:val="28"/>
        </w:rPr>
        <w:t xml:space="preserve">, 1999.06.25. N </w:t>
      </w:r>
      <w:r>
        <w:rPr>
          <w:rFonts w:ascii="Times New Roman"/>
          <w:b w:val="false"/>
          <w:i w:val="false"/>
          <w:color w:val="ff0000"/>
          <w:sz w:val="28"/>
        </w:rPr>
        <w:t xml:space="preserve">  852 </w:t>
      </w:r>
      <w:r>
        <w:rPr>
          <w:rFonts w:ascii="Times New Roman"/>
          <w:b w:val="false"/>
          <w:i w:val="false"/>
          <w:color w:val="ff0000"/>
          <w:sz w:val="28"/>
        </w:rPr>
        <w:t xml:space="preserve">, 2000.01.13. N </w:t>
      </w:r>
      <w:r>
        <w:rPr>
          <w:rFonts w:ascii="Times New Roman"/>
          <w:b w:val="false"/>
          <w:i w:val="false"/>
          <w:color w:val="ff0000"/>
          <w:sz w:val="28"/>
        </w:rPr>
        <w:t xml:space="preserve"> 70 </w:t>
      </w:r>
      <w:r>
        <w:rPr>
          <w:rFonts w:ascii="Times New Roman"/>
          <w:b w:val="false"/>
          <w:i w:val="false"/>
          <w:color w:val="ff0000"/>
          <w:sz w:val="28"/>
        </w:rPr>
        <w:t xml:space="preserve">, 2000.03.31. N </w:t>
      </w:r>
      <w:r>
        <w:rPr>
          <w:rFonts w:ascii="Times New Roman"/>
          <w:b w:val="false"/>
          <w:i w:val="false"/>
          <w:color w:val="ff0000"/>
          <w:sz w:val="28"/>
        </w:rPr>
        <w:t xml:space="preserve">  473 </w:t>
      </w:r>
      <w:r>
        <w:rPr>
          <w:rFonts w:ascii="Times New Roman"/>
          <w:b w:val="false"/>
          <w:i w:val="false"/>
          <w:color w:val="ff0000"/>
          <w:sz w:val="28"/>
        </w:rPr>
        <w:t xml:space="preserve">, 2000.06.30. N </w:t>
      </w:r>
      <w:r>
        <w:rPr>
          <w:rFonts w:ascii="Times New Roman"/>
          <w:b w:val="false"/>
          <w:i w:val="false"/>
          <w:color w:val="ff0000"/>
          <w:sz w:val="28"/>
        </w:rPr>
        <w:t xml:space="preserve">  994 </w:t>
      </w:r>
      <w:r>
        <w:rPr>
          <w:rFonts w:ascii="Times New Roman"/>
          <w:b w:val="false"/>
          <w:i w:val="false"/>
          <w:color w:val="ff0000"/>
          <w:sz w:val="28"/>
        </w:rPr>
        <w:t xml:space="preserve">, 2001.03.19. N </w:t>
      </w:r>
      <w:r>
        <w:rPr>
          <w:rFonts w:ascii="Times New Roman"/>
          <w:b w:val="false"/>
          <w:i w:val="false"/>
          <w:color w:val="ff0000"/>
          <w:sz w:val="28"/>
        </w:rPr>
        <w:t xml:space="preserve">  358 </w:t>
      </w:r>
      <w:r>
        <w:rPr>
          <w:rFonts w:ascii="Times New Roman"/>
          <w:b w:val="false"/>
          <w:i w:val="false"/>
          <w:color w:val="ff0000"/>
          <w:sz w:val="28"/>
        </w:rPr>
        <w:t xml:space="preserve">, қосымша жаңа редакцияда 2001.06.29. N </w:t>
      </w:r>
      <w:r>
        <w:rPr>
          <w:rFonts w:ascii="Times New Roman"/>
          <w:b w:val="false"/>
          <w:i w:val="false"/>
          <w:color w:val="ff0000"/>
          <w:sz w:val="28"/>
        </w:rPr>
        <w:t xml:space="preserve">  891 </w:t>
      </w:r>
      <w:r>
        <w:rPr>
          <w:rFonts w:ascii="Times New Roman"/>
          <w:b w:val="false"/>
          <w:i w:val="false"/>
          <w:color w:val="ff0000"/>
          <w:sz w:val="28"/>
        </w:rPr>
        <w:t xml:space="preserve">, қосымша өзгерді 2001.11.20. N </w:t>
      </w:r>
      <w:r>
        <w:rPr>
          <w:rFonts w:ascii="Times New Roman"/>
          <w:b w:val="false"/>
          <w:i w:val="false"/>
          <w:color w:val="ff0000"/>
          <w:sz w:val="28"/>
        </w:rPr>
        <w:t xml:space="preserve">  1495 </w:t>
      </w:r>
      <w:r>
        <w:rPr>
          <w:rFonts w:ascii="Times New Roman"/>
          <w:b w:val="false"/>
          <w:i w:val="false"/>
          <w:color w:val="ff0000"/>
          <w:sz w:val="28"/>
        </w:rPr>
        <w:t xml:space="preserve">, 2002.09.23. N </w:t>
      </w:r>
      <w:r>
        <w:rPr>
          <w:rFonts w:ascii="Times New Roman"/>
          <w:b w:val="false"/>
          <w:i w:val="false"/>
          <w:color w:val="ff0000"/>
          <w:sz w:val="28"/>
        </w:rPr>
        <w:t xml:space="preserve">  1045 </w:t>
      </w:r>
      <w:r>
        <w:rPr>
          <w:rFonts w:ascii="Times New Roman"/>
          <w:b w:val="false"/>
          <w:i w:val="false"/>
          <w:color w:val="ff0000"/>
          <w:sz w:val="28"/>
        </w:rPr>
        <w:t xml:space="preserve">, 2003.02.07. N  </w:t>
      </w:r>
      <w:r>
        <w:rPr>
          <w:rFonts w:ascii="Times New Roman"/>
          <w:b w:val="false"/>
          <w:i w:val="false"/>
          <w:color w:val="ff0000"/>
          <w:sz w:val="28"/>
        </w:rPr>
        <w:t xml:space="preserve">141 </w:t>
      </w:r>
      <w:r>
        <w:rPr>
          <w:rFonts w:ascii="Times New Roman"/>
          <w:b w:val="false"/>
          <w:i w:val="false"/>
          <w:color w:val="ff0000"/>
          <w:sz w:val="28"/>
        </w:rPr>
        <w:t xml:space="preserve">, 2003.09.23. N  </w:t>
      </w:r>
      <w:r>
        <w:rPr>
          <w:rFonts w:ascii="Times New Roman"/>
          <w:b w:val="false"/>
          <w:i w:val="false"/>
          <w:color w:val="ff0000"/>
          <w:sz w:val="28"/>
        </w:rPr>
        <w:t xml:space="preserve">968 </w:t>
      </w:r>
      <w:r>
        <w:rPr>
          <w:rFonts w:ascii="Times New Roman"/>
          <w:b w:val="false"/>
          <w:i w:val="false"/>
          <w:color w:val="ff0000"/>
          <w:sz w:val="28"/>
        </w:rPr>
        <w:t xml:space="preserve">, 2003.10.14. N </w:t>
      </w:r>
      <w:r>
        <w:rPr>
          <w:rFonts w:ascii="Times New Roman"/>
          <w:b w:val="false"/>
          <w:i w:val="false"/>
          <w:color w:val="ff0000"/>
          <w:sz w:val="28"/>
        </w:rPr>
        <w:t xml:space="preserve">  1051 </w:t>
      </w:r>
      <w:r>
        <w:rPr>
          <w:rFonts w:ascii="Times New Roman"/>
          <w:b w:val="false"/>
          <w:i w:val="false"/>
          <w:color w:val="ff0000"/>
          <w:sz w:val="28"/>
        </w:rPr>
        <w:t xml:space="preserve">, 2004.03.12. N  </w:t>
      </w:r>
      <w:r>
        <w:rPr>
          <w:rFonts w:ascii="Times New Roman"/>
          <w:b w:val="false"/>
          <w:i w:val="false"/>
          <w:color w:val="ff0000"/>
          <w:sz w:val="28"/>
        </w:rPr>
        <w:t xml:space="preserve">310 </w:t>
      </w:r>
      <w:r>
        <w:rPr>
          <w:rFonts w:ascii="Times New Roman"/>
          <w:b w:val="false"/>
          <w:i w:val="false"/>
          <w:color w:val="ff0000"/>
          <w:sz w:val="28"/>
        </w:rPr>
        <w:t xml:space="preserve">, 2004.07.20. N </w:t>
      </w:r>
      <w:r>
        <w:rPr>
          <w:rFonts w:ascii="Times New Roman"/>
          <w:b w:val="false"/>
          <w:i w:val="false"/>
          <w:color w:val="ff0000"/>
          <w:sz w:val="28"/>
        </w:rPr>
        <w:t xml:space="preserve">  774 </w:t>
      </w:r>
      <w:r>
        <w:rPr>
          <w:rFonts w:ascii="Times New Roman"/>
          <w:b w:val="false"/>
          <w:i w:val="false"/>
          <w:color w:val="ff0000"/>
          <w:sz w:val="28"/>
        </w:rPr>
        <w:t xml:space="preserve">,  2004.10.07. N  </w:t>
      </w:r>
      <w:r>
        <w:rPr>
          <w:rFonts w:ascii="Times New Roman"/>
          <w:b w:val="false"/>
          <w:i w:val="false"/>
          <w:color w:val="ff0000"/>
          <w:sz w:val="28"/>
        </w:rPr>
        <w:t xml:space="preserve">1034 </w:t>
      </w:r>
      <w:r>
        <w:rPr>
          <w:rFonts w:ascii="Times New Roman"/>
          <w:b w:val="false"/>
          <w:i w:val="false"/>
          <w:color w:val="ff0000"/>
          <w:sz w:val="28"/>
        </w:rPr>
        <w:t xml:space="preserve">, 2004.12.27.  </w:t>
      </w:r>
      <w:r>
        <w:rPr>
          <w:rFonts w:ascii="Times New Roman"/>
          <w:b w:val="false"/>
          <w:i w:val="false"/>
          <w:color w:val="ff0000"/>
          <w:sz w:val="28"/>
        </w:rPr>
        <w:t xml:space="preserve">N 1404 </w:t>
      </w:r>
      <w:r>
        <w:rPr>
          <w:rFonts w:ascii="Times New Roman"/>
          <w:b w:val="false"/>
          <w:i w:val="false"/>
          <w:color w:val="ff0000"/>
          <w:sz w:val="28"/>
        </w:rPr>
        <w:t xml:space="preserve">, 2005.05.05. </w:t>
      </w:r>
      <w:r>
        <w:rPr>
          <w:rFonts w:ascii="Times New Roman"/>
          <w:b w:val="false"/>
          <w:i w:val="false"/>
          <w:color w:val="ff0000"/>
          <w:sz w:val="28"/>
        </w:rPr>
        <w:t xml:space="preserve">  N 430 </w:t>
      </w:r>
      <w:r>
        <w:rPr>
          <w:rFonts w:ascii="Times New Roman"/>
          <w:b w:val="false"/>
          <w:i w:val="false"/>
          <w:color w:val="ff0000"/>
          <w:sz w:val="28"/>
        </w:rPr>
        <w:t xml:space="preserve">, 2005.10.20. N  </w:t>
      </w:r>
      <w:r>
        <w:rPr>
          <w:rFonts w:ascii="Times New Roman"/>
          <w:b w:val="false"/>
          <w:i w:val="false"/>
          <w:color w:val="ff0000"/>
          <w:sz w:val="28"/>
        </w:rPr>
        <w:t xml:space="preserve">1051 </w:t>
      </w:r>
      <w:r>
        <w:rPr>
          <w:rFonts w:ascii="Times New Roman"/>
          <w:b w:val="false"/>
          <w:i w:val="false"/>
          <w:color w:val="ff0000"/>
          <w:sz w:val="28"/>
        </w:rPr>
        <w:t xml:space="preserve"> (қаулы алғаш рет ресми жарияланғаннан кейiн отыз күнтiзбелiк күн өткен соң қолданысқа енгізіледі) қаулыларымен.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Әкелiнетiн тауарларға кедендiк баждардың ставкалары </w:t>
      </w:r>
    </w:p>
    <w:bookmarkEnd w:id="1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СЭҚ TН     |                                    | Баж ставкасы </w:t>
      </w:r>
      <w:r>
        <w:br/>
      </w:r>
      <w:r>
        <w:rPr>
          <w:rFonts w:ascii="Times New Roman"/>
          <w:b w:val="false"/>
          <w:i w:val="false"/>
          <w:color w:val="000000"/>
          <w:sz w:val="28"/>
        </w:rPr>
        <w:t xml:space="preserve">
   бойынша    |     Тауардың қысқаша атауы         |(кеден құнының </w:t>
      </w:r>
      <w:r>
        <w:br/>
      </w:r>
      <w:r>
        <w:rPr>
          <w:rFonts w:ascii="Times New Roman"/>
          <w:b w:val="false"/>
          <w:i w:val="false"/>
          <w:color w:val="000000"/>
          <w:sz w:val="28"/>
        </w:rPr>
        <w:t xml:space="preserve">
тауардың коды |                                    | пайызымен  </w:t>
      </w:r>
      <w:r>
        <w:br/>
      </w:r>
      <w:r>
        <w:rPr>
          <w:rFonts w:ascii="Times New Roman"/>
          <w:b w:val="false"/>
          <w:i w:val="false"/>
          <w:color w:val="000000"/>
          <w:sz w:val="28"/>
        </w:rPr>
        <w:t xml:space="preserve">
              |                                    | не ЕВРО-мен)*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01                Тiрi жануарлар                      5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0101 10 100 0     тегi таза асыл тұқымды жылқылар     0 </w:t>
      </w:r>
      <w:r>
        <w:br/>
      </w:r>
      <w:r>
        <w:rPr>
          <w:rFonts w:ascii="Times New Roman"/>
          <w:b w:val="false"/>
          <w:i w:val="false"/>
          <w:color w:val="000000"/>
          <w:sz w:val="28"/>
        </w:rPr>
        <w:t>
 </w:t>
      </w:r>
      <w:r>
        <w:br/>
      </w:r>
      <w:r>
        <w:rPr>
          <w:rFonts w:ascii="Times New Roman"/>
          <w:b w:val="false"/>
          <w:i w:val="false"/>
          <w:color w:val="000000"/>
          <w:sz w:val="28"/>
        </w:rPr>
        <w:t xml:space="preserve">
  0102 10           тегi таза асыл тұқымды iрi </w:t>
      </w:r>
      <w:r>
        <w:br/>
      </w:r>
      <w:r>
        <w:rPr>
          <w:rFonts w:ascii="Times New Roman"/>
          <w:b w:val="false"/>
          <w:i w:val="false"/>
          <w:color w:val="000000"/>
          <w:sz w:val="28"/>
        </w:rPr>
        <w:t xml:space="preserve">
                  қара мал                            0 </w:t>
      </w:r>
      <w:r>
        <w:br/>
      </w:r>
      <w:r>
        <w:rPr>
          <w:rFonts w:ascii="Times New Roman"/>
          <w:b w:val="false"/>
          <w:i w:val="false"/>
          <w:color w:val="000000"/>
          <w:sz w:val="28"/>
        </w:rPr>
        <w:t>
 </w:t>
      </w:r>
      <w:r>
        <w:br/>
      </w:r>
      <w:r>
        <w:rPr>
          <w:rFonts w:ascii="Times New Roman"/>
          <w:b w:val="false"/>
          <w:i w:val="false"/>
          <w:color w:val="000000"/>
          <w:sz w:val="28"/>
        </w:rPr>
        <w:t xml:space="preserve">
  0103 10 000 0     тегi таза асыл тұқымды шошқалар     0 </w:t>
      </w:r>
      <w:r>
        <w:br/>
      </w:r>
      <w:r>
        <w:rPr>
          <w:rFonts w:ascii="Times New Roman"/>
          <w:b w:val="false"/>
          <w:i w:val="false"/>
          <w:color w:val="000000"/>
          <w:sz w:val="28"/>
        </w:rPr>
        <w:t>
 </w:t>
      </w:r>
      <w:r>
        <w:br/>
      </w:r>
      <w:r>
        <w:rPr>
          <w:rFonts w:ascii="Times New Roman"/>
          <w:b w:val="false"/>
          <w:i w:val="false"/>
          <w:color w:val="000000"/>
          <w:sz w:val="28"/>
        </w:rPr>
        <w:t xml:space="preserve">
  0104 10 100 0     тегi таза асыл тұқымды қойлар       0 </w:t>
      </w:r>
      <w:r>
        <w:br/>
      </w:r>
      <w:r>
        <w:rPr>
          <w:rFonts w:ascii="Times New Roman"/>
          <w:b w:val="false"/>
          <w:i w:val="false"/>
          <w:color w:val="000000"/>
          <w:sz w:val="28"/>
        </w:rPr>
        <w:t>
 </w:t>
      </w:r>
      <w:r>
        <w:br/>
      </w:r>
      <w:r>
        <w:rPr>
          <w:rFonts w:ascii="Times New Roman"/>
          <w:b w:val="false"/>
          <w:i w:val="false"/>
          <w:color w:val="000000"/>
          <w:sz w:val="28"/>
        </w:rPr>
        <w:t xml:space="preserve">
  0104 20 100 0     тегi таза асыл тұқымды ешкілер      0 </w:t>
      </w:r>
    </w:p>
    <w:p>
      <w:pPr>
        <w:spacing w:after="0"/>
        <w:ind w:left="0"/>
        <w:jc w:val="both"/>
      </w:pPr>
      <w:r>
        <w:rPr>
          <w:rFonts w:ascii="Times New Roman"/>
          <w:b w:val="false"/>
          <w:i w:val="false"/>
          <w:color w:val="000000"/>
          <w:sz w:val="28"/>
        </w:rPr>
        <w:t xml:space="preserve">0106 31 001 0,    ғылыми-зерттеу мақсаттарына </w:t>
      </w:r>
      <w:r>
        <w:br/>
      </w:r>
      <w:r>
        <w:rPr>
          <w:rFonts w:ascii="Times New Roman"/>
          <w:b w:val="false"/>
          <w:i w:val="false"/>
          <w:color w:val="000000"/>
          <w:sz w:val="28"/>
        </w:rPr>
        <w:t xml:space="preserve">
                  арналған тiрi жануарлар             0 </w:t>
      </w:r>
      <w:r>
        <w:br/>
      </w:r>
      <w:r>
        <w:rPr>
          <w:rFonts w:ascii="Times New Roman"/>
          <w:b w:val="false"/>
          <w:i w:val="false"/>
          <w:color w:val="000000"/>
          <w:sz w:val="28"/>
        </w:rPr>
        <w:t xml:space="preserve">
0106 12 001 0, </w:t>
      </w:r>
      <w:r>
        <w:br/>
      </w:r>
      <w:r>
        <w:rPr>
          <w:rFonts w:ascii="Times New Roman"/>
          <w:b w:val="false"/>
          <w:i w:val="false"/>
          <w:color w:val="000000"/>
          <w:sz w:val="28"/>
        </w:rPr>
        <w:t xml:space="preserve">
0106 19 901 0, </w:t>
      </w:r>
      <w:r>
        <w:br/>
      </w:r>
      <w:r>
        <w:rPr>
          <w:rFonts w:ascii="Times New Roman"/>
          <w:b w:val="false"/>
          <w:i w:val="false"/>
          <w:color w:val="000000"/>
          <w:sz w:val="28"/>
        </w:rPr>
        <w:t xml:space="preserve">
0106 20 001 0, </w:t>
      </w:r>
      <w:r>
        <w:br/>
      </w:r>
      <w:r>
        <w:rPr>
          <w:rFonts w:ascii="Times New Roman"/>
          <w:b w:val="false"/>
          <w:i w:val="false"/>
          <w:color w:val="000000"/>
          <w:sz w:val="28"/>
        </w:rPr>
        <w:t xml:space="preserve">
0106 33 001 0, </w:t>
      </w:r>
      <w:r>
        <w:br/>
      </w:r>
      <w:r>
        <w:rPr>
          <w:rFonts w:ascii="Times New Roman"/>
          <w:b w:val="false"/>
          <w:i w:val="false"/>
          <w:color w:val="000000"/>
          <w:sz w:val="28"/>
        </w:rPr>
        <w:t xml:space="preserve">
0106 32 001 0, </w:t>
      </w:r>
      <w:r>
        <w:br/>
      </w:r>
      <w:r>
        <w:rPr>
          <w:rFonts w:ascii="Times New Roman"/>
          <w:b w:val="false"/>
          <w:i w:val="false"/>
          <w:color w:val="000000"/>
          <w:sz w:val="28"/>
        </w:rPr>
        <w:t xml:space="preserve">
0106 39 901 0, </w:t>
      </w:r>
      <w:r>
        <w:br/>
      </w:r>
      <w:r>
        <w:rPr>
          <w:rFonts w:ascii="Times New Roman"/>
          <w:b w:val="false"/>
          <w:i w:val="false"/>
          <w:color w:val="000000"/>
          <w:sz w:val="28"/>
        </w:rPr>
        <w:t xml:space="preserve">
0106 90 001 0 </w:t>
      </w:r>
      <w:r>
        <w:br/>
      </w:r>
      <w:r>
        <w:rPr>
          <w:rFonts w:ascii="Times New Roman"/>
          <w:b w:val="false"/>
          <w:i w:val="false"/>
          <w:color w:val="000000"/>
          <w:sz w:val="28"/>
        </w:rPr>
        <w:t xml:space="preserve">
02                Ет және тағамдық қосымша ет </w:t>
      </w:r>
      <w:r>
        <w:br/>
      </w:r>
      <w:r>
        <w:rPr>
          <w:rFonts w:ascii="Times New Roman"/>
          <w:b w:val="false"/>
          <w:i w:val="false"/>
          <w:color w:val="000000"/>
          <w:sz w:val="28"/>
        </w:rPr>
        <w:t xml:space="preserve">
                  өнiмдерi                            15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0202 10 000 0     iрi қара малдың ұшасы мен жартылай  15, бiрақ </w:t>
      </w:r>
      <w:r>
        <w:br/>
      </w:r>
      <w:r>
        <w:rPr>
          <w:rFonts w:ascii="Times New Roman"/>
          <w:b w:val="false"/>
          <w:i w:val="false"/>
          <w:color w:val="000000"/>
          <w:sz w:val="28"/>
        </w:rPr>
        <w:t xml:space="preserve">
                  ұшасы, мұздатылған                  0,15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0202 20           iрi қара малдың өзге де шабылған    15, бiрақ </w:t>
      </w:r>
      <w:r>
        <w:br/>
      </w:r>
      <w:r>
        <w:rPr>
          <w:rFonts w:ascii="Times New Roman"/>
          <w:b w:val="false"/>
          <w:i w:val="false"/>
          <w:color w:val="000000"/>
          <w:sz w:val="28"/>
        </w:rPr>
        <w:t xml:space="preserve">
                  етi, мұздатылған, сүйегi сылынған   1 кг үшiн 0,15 </w:t>
      </w:r>
      <w:r>
        <w:br/>
      </w:r>
      <w:r>
        <w:rPr>
          <w:rFonts w:ascii="Times New Roman"/>
          <w:b w:val="false"/>
          <w:i w:val="false"/>
          <w:color w:val="000000"/>
          <w:sz w:val="28"/>
        </w:rPr>
        <w:t xml:space="preserve">
                                                      ЕВРО-дан кем </w:t>
      </w:r>
      <w:r>
        <w:br/>
      </w: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xml:space="preserve">0202 30           iрi қара малдың етi, мұздатылған,   15, бiрақ </w:t>
      </w:r>
      <w:r>
        <w:br/>
      </w:r>
      <w:r>
        <w:rPr>
          <w:rFonts w:ascii="Times New Roman"/>
          <w:b w:val="false"/>
          <w:i w:val="false"/>
          <w:color w:val="000000"/>
          <w:sz w:val="28"/>
        </w:rPr>
        <w:t xml:space="preserve">
                  сүйегi сылынған                     1 кг үшiн </w:t>
      </w:r>
      <w:r>
        <w:br/>
      </w:r>
      <w:r>
        <w:rPr>
          <w:rFonts w:ascii="Times New Roman"/>
          <w:b w:val="false"/>
          <w:i w:val="false"/>
          <w:color w:val="000000"/>
          <w:sz w:val="28"/>
        </w:rPr>
        <w:t xml:space="preserve">
                                                      0,2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0205 00           жылқылардың, есектердiң,            15, бiрақ </w:t>
      </w:r>
      <w:r>
        <w:br/>
      </w:r>
      <w:r>
        <w:rPr>
          <w:rFonts w:ascii="Times New Roman"/>
          <w:b w:val="false"/>
          <w:i w:val="false"/>
          <w:color w:val="000000"/>
          <w:sz w:val="28"/>
        </w:rPr>
        <w:t xml:space="preserve">
                  қашырлардың немесе лошактардың      1 кг үшiн </w:t>
      </w:r>
      <w:r>
        <w:br/>
      </w:r>
      <w:r>
        <w:rPr>
          <w:rFonts w:ascii="Times New Roman"/>
          <w:b w:val="false"/>
          <w:i w:val="false"/>
          <w:color w:val="000000"/>
          <w:sz w:val="28"/>
        </w:rPr>
        <w:t xml:space="preserve">
                  етi, жас, тоңазытылған немесе       0,15 ЕВРО-дан </w:t>
      </w:r>
      <w:r>
        <w:br/>
      </w:r>
      <w:r>
        <w:rPr>
          <w:rFonts w:ascii="Times New Roman"/>
          <w:b w:val="false"/>
          <w:i w:val="false"/>
          <w:color w:val="000000"/>
          <w:sz w:val="28"/>
        </w:rPr>
        <w:t xml:space="preserve">
                  мұздатылған                         кем емес </w:t>
      </w:r>
    </w:p>
    <w:p>
      <w:pPr>
        <w:spacing w:after="0"/>
        <w:ind w:left="0"/>
        <w:jc w:val="both"/>
      </w:pPr>
      <w:r>
        <w:rPr>
          <w:rFonts w:ascii="Times New Roman"/>
          <w:b w:val="false"/>
          <w:i w:val="false"/>
          <w:color w:val="000000"/>
          <w:sz w:val="28"/>
        </w:rPr>
        <w:t xml:space="preserve">0206              iрi қара малдың, шошқалардың,       15, бiрақ </w:t>
      </w:r>
      <w:r>
        <w:br/>
      </w:r>
      <w:r>
        <w:rPr>
          <w:rFonts w:ascii="Times New Roman"/>
          <w:b w:val="false"/>
          <w:i w:val="false"/>
          <w:color w:val="000000"/>
          <w:sz w:val="28"/>
        </w:rPr>
        <w:t xml:space="preserve">
                  ешкiлердiң, жылқылардың, есектер.   1 кг үшiн </w:t>
      </w:r>
      <w:r>
        <w:br/>
      </w:r>
      <w:r>
        <w:rPr>
          <w:rFonts w:ascii="Times New Roman"/>
          <w:b w:val="false"/>
          <w:i w:val="false"/>
          <w:color w:val="000000"/>
          <w:sz w:val="28"/>
        </w:rPr>
        <w:t xml:space="preserve">
                  дiң, қашырлардың немесе лошактар.   0,15 ЕВРО-дан </w:t>
      </w:r>
      <w:r>
        <w:br/>
      </w:r>
      <w:r>
        <w:rPr>
          <w:rFonts w:ascii="Times New Roman"/>
          <w:b w:val="false"/>
          <w:i w:val="false"/>
          <w:color w:val="000000"/>
          <w:sz w:val="28"/>
        </w:rPr>
        <w:t xml:space="preserve">
                  дың тағамдық қосымша өнiмдерi,      кем емес </w:t>
      </w:r>
      <w:r>
        <w:br/>
      </w:r>
      <w:r>
        <w:rPr>
          <w:rFonts w:ascii="Times New Roman"/>
          <w:b w:val="false"/>
          <w:i w:val="false"/>
          <w:color w:val="000000"/>
          <w:sz w:val="28"/>
        </w:rPr>
        <w:t xml:space="preserve">
                  жас, тоңазытылған немесе </w:t>
      </w:r>
      <w:r>
        <w:br/>
      </w:r>
      <w:r>
        <w:rPr>
          <w:rFonts w:ascii="Times New Roman"/>
          <w:b w:val="false"/>
          <w:i w:val="false"/>
          <w:color w:val="000000"/>
          <w:sz w:val="28"/>
        </w:rPr>
        <w:t xml:space="preserve">
                  мұздатылған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0206 10 100 0     фармацевтикалық өнiмдi өндiруге     5 </w:t>
      </w:r>
      <w:r>
        <w:br/>
      </w:r>
      <w:r>
        <w:rPr>
          <w:rFonts w:ascii="Times New Roman"/>
          <w:b w:val="false"/>
          <w:i w:val="false"/>
          <w:color w:val="000000"/>
          <w:sz w:val="28"/>
        </w:rPr>
        <w:t xml:space="preserve">
                  арналған қосымша өнiмдер </w:t>
      </w:r>
    </w:p>
    <w:p>
      <w:pPr>
        <w:spacing w:after="0"/>
        <w:ind w:left="0"/>
        <w:jc w:val="both"/>
      </w:pPr>
      <w:r>
        <w:rPr>
          <w:rFonts w:ascii="Times New Roman"/>
          <w:b w:val="false"/>
          <w:i w:val="false"/>
          <w:color w:val="000000"/>
          <w:sz w:val="28"/>
        </w:rPr>
        <w:t xml:space="preserve">0206 21 000 0     iрi қара малдың тiлi, мұздатылған   20,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0,8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0206 22 000 1,    фармацевтикалық өнiмдi өндiруге     5 </w:t>
      </w:r>
      <w:r>
        <w:br/>
      </w:r>
      <w:r>
        <w:rPr>
          <w:rFonts w:ascii="Times New Roman"/>
          <w:b w:val="false"/>
          <w:i w:val="false"/>
          <w:color w:val="000000"/>
          <w:sz w:val="28"/>
        </w:rPr>
        <w:t xml:space="preserve">
0206 29 100 0,    арналған қосымша өнiмдер </w:t>
      </w:r>
      <w:r>
        <w:br/>
      </w:r>
      <w:r>
        <w:rPr>
          <w:rFonts w:ascii="Times New Roman"/>
          <w:b w:val="false"/>
          <w:i w:val="false"/>
          <w:color w:val="000000"/>
          <w:sz w:val="28"/>
        </w:rPr>
        <w:t xml:space="preserve">
0206 30 200 1, </w:t>
      </w:r>
      <w:r>
        <w:br/>
      </w:r>
      <w:r>
        <w:rPr>
          <w:rFonts w:ascii="Times New Roman"/>
          <w:b w:val="false"/>
          <w:i w:val="false"/>
          <w:color w:val="000000"/>
          <w:sz w:val="28"/>
        </w:rPr>
        <w:t xml:space="preserve">
0206 30 300 1, </w:t>
      </w:r>
      <w:r>
        <w:br/>
      </w:r>
      <w:r>
        <w:rPr>
          <w:rFonts w:ascii="Times New Roman"/>
          <w:b w:val="false"/>
          <w:i w:val="false"/>
          <w:color w:val="000000"/>
          <w:sz w:val="28"/>
        </w:rPr>
        <w:t xml:space="preserve">
0206 30 800 1, </w:t>
      </w:r>
      <w:r>
        <w:br/>
      </w:r>
      <w:r>
        <w:rPr>
          <w:rFonts w:ascii="Times New Roman"/>
          <w:b w:val="false"/>
          <w:i w:val="false"/>
          <w:color w:val="000000"/>
          <w:sz w:val="28"/>
        </w:rPr>
        <w:t xml:space="preserve">
0206 41 200 1, </w:t>
      </w:r>
      <w:r>
        <w:br/>
      </w:r>
      <w:r>
        <w:rPr>
          <w:rFonts w:ascii="Times New Roman"/>
          <w:b w:val="false"/>
          <w:i w:val="false"/>
          <w:color w:val="000000"/>
          <w:sz w:val="28"/>
        </w:rPr>
        <w:t xml:space="preserve">
0206 41 800 1, </w:t>
      </w:r>
      <w:r>
        <w:br/>
      </w:r>
      <w:r>
        <w:rPr>
          <w:rFonts w:ascii="Times New Roman"/>
          <w:b w:val="false"/>
          <w:i w:val="false"/>
          <w:color w:val="000000"/>
          <w:sz w:val="28"/>
        </w:rPr>
        <w:t xml:space="preserve">
0206 49 200 1, </w:t>
      </w:r>
      <w:r>
        <w:br/>
      </w:r>
      <w:r>
        <w:rPr>
          <w:rFonts w:ascii="Times New Roman"/>
          <w:b w:val="false"/>
          <w:i w:val="false"/>
          <w:color w:val="000000"/>
          <w:sz w:val="28"/>
        </w:rPr>
        <w:t xml:space="preserve">
0206 49 800 1, </w:t>
      </w:r>
      <w:r>
        <w:br/>
      </w:r>
      <w:r>
        <w:rPr>
          <w:rFonts w:ascii="Times New Roman"/>
          <w:b w:val="false"/>
          <w:i w:val="false"/>
          <w:color w:val="000000"/>
          <w:sz w:val="28"/>
        </w:rPr>
        <w:t xml:space="preserve">
0206 80 100 0, </w:t>
      </w:r>
      <w:r>
        <w:br/>
      </w:r>
      <w:r>
        <w:rPr>
          <w:rFonts w:ascii="Times New Roman"/>
          <w:b w:val="false"/>
          <w:i w:val="false"/>
          <w:color w:val="000000"/>
          <w:sz w:val="28"/>
        </w:rPr>
        <w:t xml:space="preserve">
0206 90 100 0 </w:t>
      </w:r>
    </w:p>
    <w:p>
      <w:pPr>
        <w:spacing w:after="0"/>
        <w:ind w:left="0"/>
        <w:jc w:val="both"/>
      </w:pPr>
      <w:r>
        <w:rPr>
          <w:rFonts w:ascii="Times New Roman"/>
          <w:b w:val="false"/>
          <w:i w:val="false"/>
          <w:color w:val="000000"/>
          <w:sz w:val="28"/>
        </w:rPr>
        <w:t xml:space="preserve">0207 34           қаздың немесе үйректiң майлы        5, бiрақ </w:t>
      </w:r>
      <w:r>
        <w:br/>
      </w:r>
      <w:r>
        <w:rPr>
          <w:rFonts w:ascii="Times New Roman"/>
          <w:b w:val="false"/>
          <w:i w:val="false"/>
          <w:color w:val="000000"/>
          <w:sz w:val="28"/>
        </w:rPr>
        <w:t xml:space="preserve">
                  бауыры, жас немесе тоңазытылған     1 кг үшін </w:t>
      </w:r>
      <w:r>
        <w:br/>
      </w:r>
      <w:r>
        <w:rPr>
          <w:rFonts w:ascii="Times New Roman"/>
          <w:b w:val="false"/>
          <w:i w:val="false"/>
          <w:color w:val="000000"/>
          <w:sz w:val="28"/>
        </w:rPr>
        <w:t xml:space="preserve">
                                                      1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0207 11 100 0-  тауық еті, жас,                       10 </w:t>
      </w:r>
      <w:r>
        <w:br/>
      </w:r>
      <w:r>
        <w:rPr>
          <w:rFonts w:ascii="Times New Roman"/>
          <w:b w:val="false"/>
          <w:i w:val="false"/>
          <w:color w:val="000000"/>
          <w:sz w:val="28"/>
        </w:rPr>
        <w:t xml:space="preserve">
0207 13 700 0,  тоңазытылған немесе </w:t>
      </w:r>
      <w:r>
        <w:br/>
      </w:r>
      <w:r>
        <w:rPr>
          <w:rFonts w:ascii="Times New Roman"/>
          <w:b w:val="false"/>
          <w:i w:val="false"/>
          <w:color w:val="000000"/>
          <w:sz w:val="28"/>
        </w:rPr>
        <w:t xml:space="preserve">
0207 14 100 0-  мұздатылған </w:t>
      </w:r>
      <w:r>
        <w:br/>
      </w:r>
      <w:r>
        <w:rPr>
          <w:rFonts w:ascii="Times New Roman"/>
          <w:b w:val="false"/>
          <w:i w:val="false"/>
          <w:color w:val="000000"/>
          <w:sz w:val="28"/>
        </w:rPr>
        <w:t xml:space="preserve">
0207 14 700 0, </w:t>
      </w:r>
      <w:r>
        <w:br/>
      </w:r>
      <w:r>
        <w:rPr>
          <w:rFonts w:ascii="Times New Roman"/>
          <w:b w:val="false"/>
          <w:i w:val="false"/>
          <w:color w:val="000000"/>
          <w:sz w:val="28"/>
        </w:rPr>
        <w:t xml:space="preserve">
0207 32 900 0, </w:t>
      </w:r>
      <w:r>
        <w:br/>
      </w:r>
      <w:r>
        <w:rPr>
          <w:rFonts w:ascii="Times New Roman"/>
          <w:b w:val="false"/>
          <w:i w:val="false"/>
          <w:color w:val="000000"/>
          <w:sz w:val="28"/>
        </w:rPr>
        <w:t xml:space="preserve">
0207 33 900 0, </w:t>
      </w:r>
      <w:r>
        <w:br/>
      </w:r>
      <w:r>
        <w:rPr>
          <w:rFonts w:ascii="Times New Roman"/>
          <w:b w:val="false"/>
          <w:i w:val="false"/>
          <w:color w:val="000000"/>
          <w:sz w:val="28"/>
        </w:rPr>
        <w:t xml:space="preserve">
0207 35 150 9, </w:t>
      </w:r>
      <w:r>
        <w:br/>
      </w:r>
      <w:r>
        <w:rPr>
          <w:rFonts w:ascii="Times New Roman"/>
          <w:b w:val="false"/>
          <w:i w:val="false"/>
          <w:color w:val="000000"/>
          <w:sz w:val="28"/>
        </w:rPr>
        <w:t xml:space="preserve">
0207 35 250 0, </w:t>
      </w:r>
      <w:r>
        <w:br/>
      </w:r>
      <w:r>
        <w:rPr>
          <w:rFonts w:ascii="Times New Roman"/>
          <w:b w:val="false"/>
          <w:i w:val="false"/>
          <w:color w:val="000000"/>
          <w:sz w:val="28"/>
        </w:rPr>
        <w:t xml:space="preserve">
0207 35 310 1, </w:t>
      </w:r>
      <w:r>
        <w:br/>
      </w:r>
      <w:r>
        <w:rPr>
          <w:rFonts w:ascii="Times New Roman"/>
          <w:b w:val="false"/>
          <w:i w:val="false"/>
          <w:color w:val="000000"/>
          <w:sz w:val="28"/>
        </w:rPr>
        <w:t xml:space="preserve">
0207 35 410 1, </w:t>
      </w:r>
      <w:r>
        <w:br/>
      </w:r>
      <w:r>
        <w:rPr>
          <w:rFonts w:ascii="Times New Roman"/>
          <w:b w:val="false"/>
          <w:i w:val="false"/>
          <w:color w:val="000000"/>
          <w:sz w:val="28"/>
        </w:rPr>
        <w:t xml:space="preserve">
0207 35 530 9, </w:t>
      </w:r>
      <w:r>
        <w:br/>
      </w:r>
      <w:r>
        <w:rPr>
          <w:rFonts w:ascii="Times New Roman"/>
          <w:b w:val="false"/>
          <w:i w:val="false"/>
          <w:color w:val="000000"/>
          <w:sz w:val="28"/>
        </w:rPr>
        <w:t xml:space="preserve">
0207 35 630 9, </w:t>
      </w:r>
      <w:r>
        <w:br/>
      </w:r>
      <w:r>
        <w:rPr>
          <w:rFonts w:ascii="Times New Roman"/>
          <w:b w:val="false"/>
          <w:i w:val="false"/>
          <w:color w:val="000000"/>
          <w:sz w:val="28"/>
        </w:rPr>
        <w:t xml:space="preserve">
0207 35 790 1, </w:t>
      </w:r>
      <w:r>
        <w:br/>
      </w:r>
      <w:r>
        <w:rPr>
          <w:rFonts w:ascii="Times New Roman"/>
          <w:b w:val="false"/>
          <w:i w:val="false"/>
          <w:color w:val="000000"/>
          <w:sz w:val="28"/>
        </w:rPr>
        <w:t xml:space="preserve">
0207 36 150 9, </w:t>
      </w:r>
      <w:r>
        <w:br/>
      </w:r>
      <w:r>
        <w:rPr>
          <w:rFonts w:ascii="Times New Roman"/>
          <w:b w:val="false"/>
          <w:i w:val="false"/>
          <w:color w:val="000000"/>
          <w:sz w:val="28"/>
        </w:rPr>
        <w:t xml:space="preserve">
0207 36 250 0, </w:t>
      </w:r>
      <w:r>
        <w:br/>
      </w:r>
      <w:r>
        <w:rPr>
          <w:rFonts w:ascii="Times New Roman"/>
          <w:b w:val="false"/>
          <w:i w:val="false"/>
          <w:color w:val="000000"/>
          <w:sz w:val="28"/>
        </w:rPr>
        <w:t xml:space="preserve">
0207 36 310 1- </w:t>
      </w:r>
      <w:r>
        <w:br/>
      </w:r>
      <w:r>
        <w:rPr>
          <w:rFonts w:ascii="Times New Roman"/>
          <w:b w:val="false"/>
          <w:i w:val="false"/>
          <w:color w:val="000000"/>
          <w:sz w:val="28"/>
        </w:rPr>
        <w:t xml:space="preserve">
0207 36 410 1, </w:t>
      </w:r>
      <w:r>
        <w:br/>
      </w:r>
      <w:r>
        <w:rPr>
          <w:rFonts w:ascii="Times New Roman"/>
          <w:b w:val="false"/>
          <w:i w:val="false"/>
          <w:color w:val="000000"/>
          <w:sz w:val="28"/>
        </w:rPr>
        <w:t xml:space="preserve">
0207 36 530 9, </w:t>
      </w:r>
      <w:r>
        <w:br/>
      </w:r>
      <w:r>
        <w:rPr>
          <w:rFonts w:ascii="Times New Roman"/>
          <w:b w:val="false"/>
          <w:i w:val="false"/>
          <w:color w:val="000000"/>
          <w:sz w:val="28"/>
        </w:rPr>
        <w:t xml:space="preserve">
0207 36 630 9, </w:t>
      </w:r>
      <w:r>
        <w:br/>
      </w:r>
      <w:r>
        <w:rPr>
          <w:rFonts w:ascii="Times New Roman"/>
          <w:b w:val="false"/>
          <w:i w:val="false"/>
          <w:color w:val="000000"/>
          <w:sz w:val="28"/>
        </w:rPr>
        <w:t xml:space="preserve">
0207 36 790 1  </w:t>
      </w:r>
    </w:p>
    <w:p>
      <w:pPr>
        <w:spacing w:after="0"/>
        <w:ind w:left="0"/>
        <w:jc w:val="both"/>
      </w:pPr>
      <w:r>
        <w:rPr>
          <w:rFonts w:ascii="Times New Roman"/>
          <w:b w:val="false"/>
          <w:i w:val="false"/>
          <w:color w:val="000000"/>
          <w:sz w:val="28"/>
        </w:rPr>
        <w:t xml:space="preserve">0207 13 910 0,    үй құсының тағамдық қосымша         15, бірақ </w:t>
      </w:r>
      <w:r>
        <w:br/>
      </w:r>
      <w:r>
        <w:rPr>
          <w:rFonts w:ascii="Times New Roman"/>
          <w:b w:val="false"/>
          <w:i w:val="false"/>
          <w:color w:val="000000"/>
          <w:sz w:val="28"/>
        </w:rPr>
        <w:t xml:space="preserve">
0207 13 990 0,    өнімдері, тоңазытылған немесе       1 кг үшін </w:t>
      </w:r>
      <w:r>
        <w:br/>
      </w:r>
      <w:r>
        <w:rPr>
          <w:rFonts w:ascii="Times New Roman"/>
          <w:b w:val="false"/>
          <w:i w:val="false"/>
          <w:color w:val="000000"/>
          <w:sz w:val="28"/>
        </w:rPr>
        <w:t xml:space="preserve">
0207 14 910 0,    мұздатылған                         0,15 ЕВРО-дан </w:t>
      </w:r>
      <w:r>
        <w:br/>
      </w:r>
      <w:r>
        <w:rPr>
          <w:rFonts w:ascii="Times New Roman"/>
          <w:b w:val="false"/>
          <w:i w:val="false"/>
          <w:color w:val="000000"/>
          <w:sz w:val="28"/>
        </w:rPr>
        <w:t xml:space="preserve">
0207 14 990 0,                                        кем емес </w:t>
      </w:r>
      <w:r>
        <w:br/>
      </w:r>
      <w:r>
        <w:rPr>
          <w:rFonts w:ascii="Times New Roman"/>
          <w:b w:val="false"/>
          <w:i w:val="false"/>
          <w:color w:val="000000"/>
          <w:sz w:val="28"/>
        </w:rPr>
        <w:t xml:space="preserve">
0207 26 910 0, </w:t>
      </w:r>
      <w:r>
        <w:br/>
      </w:r>
      <w:r>
        <w:rPr>
          <w:rFonts w:ascii="Times New Roman"/>
          <w:b w:val="false"/>
          <w:i w:val="false"/>
          <w:color w:val="000000"/>
          <w:sz w:val="28"/>
        </w:rPr>
        <w:t xml:space="preserve">
0207 26 990 0, </w:t>
      </w:r>
      <w:r>
        <w:br/>
      </w:r>
      <w:r>
        <w:rPr>
          <w:rFonts w:ascii="Times New Roman"/>
          <w:b w:val="false"/>
          <w:i w:val="false"/>
          <w:color w:val="000000"/>
          <w:sz w:val="28"/>
        </w:rPr>
        <w:t xml:space="preserve">
0207 27 910 0, </w:t>
      </w:r>
      <w:r>
        <w:br/>
      </w:r>
      <w:r>
        <w:rPr>
          <w:rFonts w:ascii="Times New Roman"/>
          <w:b w:val="false"/>
          <w:i w:val="false"/>
          <w:color w:val="000000"/>
          <w:sz w:val="28"/>
        </w:rPr>
        <w:t xml:space="preserve">
0207 27 990 0, </w:t>
      </w:r>
      <w:r>
        <w:br/>
      </w:r>
      <w:r>
        <w:rPr>
          <w:rFonts w:ascii="Times New Roman"/>
          <w:b w:val="false"/>
          <w:i w:val="false"/>
          <w:color w:val="000000"/>
          <w:sz w:val="28"/>
        </w:rPr>
        <w:t xml:space="preserve">
0207 35 910 0, </w:t>
      </w:r>
      <w:r>
        <w:br/>
      </w:r>
      <w:r>
        <w:rPr>
          <w:rFonts w:ascii="Times New Roman"/>
          <w:b w:val="false"/>
          <w:i w:val="false"/>
          <w:color w:val="000000"/>
          <w:sz w:val="28"/>
        </w:rPr>
        <w:t xml:space="preserve">
0207 35 990 0, </w:t>
      </w:r>
      <w:r>
        <w:br/>
      </w:r>
      <w:r>
        <w:rPr>
          <w:rFonts w:ascii="Times New Roman"/>
          <w:b w:val="false"/>
          <w:i w:val="false"/>
          <w:color w:val="000000"/>
          <w:sz w:val="28"/>
        </w:rPr>
        <w:t xml:space="preserve">
0207 36 810 0, </w:t>
      </w:r>
      <w:r>
        <w:br/>
      </w:r>
      <w:r>
        <w:rPr>
          <w:rFonts w:ascii="Times New Roman"/>
          <w:b w:val="false"/>
          <w:i w:val="false"/>
          <w:color w:val="000000"/>
          <w:sz w:val="28"/>
        </w:rPr>
        <w:t xml:space="preserve">
0207 36 850 0, </w:t>
      </w:r>
      <w:r>
        <w:br/>
      </w:r>
      <w:r>
        <w:rPr>
          <w:rFonts w:ascii="Times New Roman"/>
          <w:b w:val="false"/>
          <w:i w:val="false"/>
          <w:color w:val="000000"/>
          <w:sz w:val="28"/>
        </w:rPr>
        <w:t xml:space="preserve">
0207 36 890 0, </w:t>
      </w:r>
      <w:r>
        <w:br/>
      </w:r>
      <w:r>
        <w:rPr>
          <w:rFonts w:ascii="Times New Roman"/>
          <w:b w:val="false"/>
          <w:i w:val="false"/>
          <w:color w:val="000000"/>
          <w:sz w:val="28"/>
        </w:rPr>
        <w:t xml:space="preserve">
0207 36 900 0 </w:t>
      </w:r>
    </w:p>
    <w:p>
      <w:pPr>
        <w:spacing w:after="0"/>
        <w:ind w:left="0"/>
        <w:jc w:val="both"/>
      </w:pPr>
      <w:r>
        <w:rPr>
          <w:rFonts w:ascii="Times New Roman"/>
          <w:b w:val="false"/>
          <w:i w:val="false"/>
          <w:color w:val="000000"/>
          <w:sz w:val="28"/>
        </w:rPr>
        <w:t xml:space="preserve">0208              өзге де ет және тағамдық қосымша    15, бірақ </w:t>
      </w:r>
      <w:r>
        <w:br/>
      </w:r>
      <w:r>
        <w:rPr>
          <w:rFonts w:ascii="Times New Roman"/>
          <w:b w:val="false"/>
          <w:i w:val="false"/>
          <w:color w:val="000000"/>
          <w:sz w:val="28"/>
        </w:rPr>
        <w:t xml:space="preserve">
                  ет өнімдері, жас, тоңазытылған      1 кг үшін </w:t>
      </w:r>
      <w:r>
        <w:br/>
      </w:r>
      <w:r>
        <w:rPr>
          <w:rFonts w:ascii="Times New Roman"/>
          <w:b w:val="false"/>
          <w:i w:val="false"/>
          <w:color w:val="000000"/>
          <w:sz w:val="28"/>
        </w:rPr>
        <w:t xml:space="preserve">
                  немесе мұздатылған                  0,15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0209 00           арық еттен сылынып алынған шошқа    15, бірақ </w:t>
      </w:r>
      <w:r>
        <w:br/>
      </w:r>
      <w:r>
        <w:rPr>
          <w:rFonts w:ascii="Times New Roman"/>
          <w:b w:val="false"/>
          <w:i w:val="false"/>
          <w:color w:val="000000"/>
          <w:sz w:val="28"/>
        </w:rPr>
        <w:t xml:space="preserve">
                  тоң майы және үй құсының тоң майы,  1 кг үшін </w:t>
      </w:r>
      <w:r>
        <w:br/>
      </w:r>
      <w:r>
        <w:rPr>
          <w:rFonts w:ascii="Times New Roman"/>
          <w:b w:val="false"/>
          <w:i w:val="false"/>
          <w:color w:val="000000"/>
          <w:sz w:val="28"/>
        </w:rPr>
        <w:t xml:space="preserve">
                  шыжғырылмаған немесе басқа әдiспен  0,15 ЕВРО-дан </w:t>
      </w:r>
      <w:r>
        <w:br/>
      </w:r>
      <w:r>
        <w:rPr>
          <w:rFonts w:ascii="Times New Roman"/>
          <w:b w:val="false"/>
          <w:i w:val="false"/>
          <w:color w:val="000000"/>
          <w:sz w:val="28"/>
        </w:rPr>
        <w:t xml:space="preserve">
                  алынбаған, жас, тоңазытылған,       кем емес </w:t>
      </w:r>
      <w:r>
        <w:br/>
      </w:r>
      <w:r>
        <w:rPr>
          <w:rFonts w:ascii="Times New Roman"/>
          <w:b w:val="false"/>
          <w:i w:val="false"/>
          <w:color w:val="000000"/>
          <w:sz w:val="28"/>
        </w:rPr>
        <w:t xml:space="preserve">
                  мұздатылған, тұздалған тұзды </w:t>
      </w:r>
      <w:r>
        <w:br/>
      </w:r>
      <w:r>
        <w:rPr>
          <w:rFonts w:ascii="Times New Roman"/>
          <w:b w:val="false"/>
          <w:i w:val="false"/>
          <w:color w:val="000000"/>
          <w:sz w:val="28"/>
        </w:rPr>
        <w:t xml:space="preserve">
                  судағы, кептiрiлген немесе </w:t>
      </w:r>
      <w:r>
        <w:br/>
      </w:r>
      <w:r>
        <w:rPr>
          <w:rFonts w:ascii="Times New Roman"/>
          <w:b w:val="false"/>
          <w:i w:val="false"/>
          <w:color w:val="000000"/>
          <w:sz w:val="28"/>
        </w:rPr>
        <w:t xml:space="preserve">
                  ысталған </w:t>
      </w:r>
    </w:p>
    <w:p>
      <w:pPr>
        <w:spacing w:after="0"/>
        <w:ind w:left="0"/>
        <w:jc w:val="both"/>
      </w:pPr>
      <w:r>
        <w:rPr>
          <w:rFonts w:ascii="Times New Roman"/>
          <w:b w:val="false"/>
          <w:i w:val="false"/>
          <w:color w:val="000000"/>
          <w:sz w:val="28"/>
        </w:rPr>
        <w:t xml:space="preserve">0210              ет және тағамдық қосымша ет         15, бірақ </w:t>
      </w:r>
      <w:r>
        <w:br/>
      </w:r>
      <w:r>
        <w:rPr>
          <w:rFonts w:ascii="Times New Roman"/>
          <w:b w:val="false"/>
          <w:i w:val="false"/>
          <w:color w:val="000000"/>
          <w:sz w:val="28"/>
        </w:rPr>
        <w:t xml:space="preserve">
(0210 99 410 0-   өнiмдерi, тұздалған, тұзды судағы,  1 кг үшін </w:t>
      </w:r>
      <w:r>
        <w:br/>
      </w:r>
      <w:r>
        <w:rPr>
          <w:rFonts w:ascii="Times New Roman"/>
          <w:b w:val="false"/>
          <w:i w:val="false"/>
          <w:color w:val="000000"/>
          <w:sz w:val="28"/>
        </w:rPr>
        <w:t xml:space="preserve">
0210 99 900 0-    кептірілген немесе ысталған;        0,4 ЕВРО-дан </w:t>
      </w:r>
      <w:r>
        <w:br/>
      </w:r>
      <w:r>
        <w:rPr>
          <w:rFonts w:ascii="Times New Roman"/>
          <w:b w:val="false"/>
          <w:i w:val="false"/>
          <w:color w:val="000000"/>
          <w:sz w:val="28"/>
        </w:rPr>
        <w:t xml:space="preserve">
ден басқа)        еттен немесе қосымша ет өнімдері.   кем емес </w:t>
      </w:r>
      <w:r>
        <w:br/>
      </w:r>
      <w:r>
        <w:rPr>
          <w:rFonts w:ascii="Times New Roman"/>
          <w:b w:val="false"/>
          <w:i w:val="false"/>
          <w:color w:val="000000"/>
          <w:sz w:val="28"/>
        </w:rPr>
        <w:t xml:space="preserve">
                  нен жасалған тағамдық ұн </w:t>
      </w:r>
    </w:p>
    <w:p>
      <w:pPr>
        <w:spacing w:after="0"/>
        <w:ind w:left="0"/>
        <w:jc w:val="both"/>
      </w:pPr>
      <w:r>
        <w:rPr>
          <w:rFonts w:ascii="Times New Roman"/>
          <w:b w:val="false"/>
          <w:i w:val="false"/>
          <w:color w:val="000000"/>
          <w:sz w:val="28"/>
        </w:rPr>
        <w:t xml:space="preserve">03                Балық және шаян тәрiздестер,        10 </w:t>
      </w:r>
      <w:r>
        <w:br/>
      </w:r>
      <w:r>
        <w:rPr>
          <w:rFonts w:ascii="Times New Roman"/>
          <w:b w:val="false"/>
          <w:i w:val="false"/>
          <w:color w:val="000000"/>
          <w:sz w:val="28"/>
        </w:rPr>
        <w:t xml:space="preserve">
                  моллюскалар және басқа да судағы </w:t>
      </w:r>
      <w:r>
        <w:br/>
      </w:r>
      <w:r>
        <w:rPr>
          <w:rFonts w:ascii="Times New Roman"/>
          <w:b w:val="false"/>
          <w:i w:val="false"/>
          <w:color w:val="000000"/>
          <w:sz w:val="28"/>
        </w:rPr>
        <w:t xml:space="preserve">
                  омыртқасыздар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0305 10 000 0     балықтың майда және iрi иленген     5 </w:t>
      </w:r>
      <w:r>
        <w:br/>
      </w:r>
      <w:r>
        <w:rPr>
          <w:rFonts w:ascii="Times New Roman"/>
          <w:b w:val="false"/>
          <w:i w:val="false"/>
          <w:color w:val="000000"/>
          <w:sz w:val="28"/>
        </w:rPr>
        <w:t xml:space="preserve">
                  ұны және тамаққа пайдалануға </w:t>
      </w:r>
      <w:r>
        <w:br/>
      </w:r>
      <w:r>
        <w:rPr>
          <w:rFonts w:ascii="Times New Roman"/>
          <w:b w:val="false"/>
          <w:i w:val="false"/>
          <w:color w:val="000000"/>
          <w:sz w:val="28"/>
        </w:rPr>
        <w:t xml:space="preserve">
                  жарамды ұнтақтар </w:t>
      </w:r>
    </w:p>
    <w:p>
      <w:pPr>
        <w:spacing w:after="0"/>
        <w:ind w:left="0"/>
        <w:jc w:val="both"/>
      </w:pPr>
      <w:r>
        <w:rPr>
          <w:rFonts w:ascii="Times New Roman"/>
          <w:b w:val="false"/>
          <w:i w:val="false"/>
          <w:color w:val="000000"/>
          <w:sz w:val="28"/>
        </w:rPr>
        <w:t xml:space="preserve">0305 41 000 0     тынық мұхитының албырт балығы       10 </w:t>
      </w:r>
      <w:r>
        <w:br/>
      </w:r>
      <w:r>
        <w:rPr>
          <w:rFonts w:ascii="Times New Roman"/>
          <w:b w:val="false"/>
          <w:i w:val="false"/>
          <w:color w:val="000000"/>
          <w:sz w:val="28"/>
        </w:rPr>
        <w:t xml:space="preserve">
                  (Oncorhynchus nerka, Oncorhynchus </w:t>
      </w:r>
      <w:r>
        <w:br/>
      </w:r>
      <w:r>
        <w:rPr>
          <w:rFonts w:ascii="Times New Roman"/>
          <w:b w:val="false"/>
          <w:i w:val="false"/>
          <w:color w:val="000000"/>
          <w:sz w:val="28"/>
        </w:rPr>
        <w:t xml:space="preserve">
                  gorhuscha, Oncorhynchus keta, </w:t>
      </w:r>
      <w:r>
        <w:br/>
      </w:r>
      <w:r>
        <w:rPr>
          <w:rFonts w:ascii="Times New Roman"/>
          <w:b w:val="false"/>
          <w:i w:val="false"/>
          <w:color w:val="000000"/>
          <w:sz w:val="28"/>
        </w:rPr>
        <w:t xml:space="preserve">
                  Oncorhynchus tschawytscha, </w:t>
      </w:r>
      <w:r>
        <w:br/>
      </w:r>
      <w:r>
        <w:rPr>
          <w:rFonts w:ascii="Times New Roman"/>
          <w:b w:val="false"/>
          <w:i w:val="false"/>
          <w:color w:val="000000"/>
          <w:sz w:val="28"/>
        </w:rPr>
        <w:t xml:space="preserve">
                  Oncorhynchus kisutch, Oncorhynchus </w:t>
      </w:r>
      <w:r>
        <w:br/>
      </w:r>
      <w:r>
        <w:rPr>
          <w:rFonts w:ascii="Times New Roman"/>
          <w:b w:val="false"/>
          <w:i w:val="false"/>
          <w:color w:val="000000"/>
          <w:sz w:val="28"/>
        </w:rPr>
        <w:t xml:space="preserve">
                  masou және Oncorhynchus rhodurus), </w:t>
      </w:r>
      <w:r>
        <w:br/>
      </w:r>
      <w:r>
        <w:rPr>
          <w:rFonts w:ascii="Times New Roman"/>
          <w:b w:val="false"/>
          <w:i w:val="false"/>
          <w:color w:val="000000"/>
          <w:sz w:val="28"/>
        </w:rPr>
        <w:t xml:space="preserve">
                  Атлант мұхитының албырт балығы </w:t>
      </w:r>
      <w:r>
        <w:br/>
      </w:r>
      <w:r>
        <w:rPr>
          <w:rFonts w:ascii="Times New Roman"/>
          <w:b w:val="false"/>
          <w:i w:val="false"/>
          <w:color w:val="000000"/>
          <w:sz w:val="28"/>
        </w:rPr>
        <w:t xml:space="preserve">
                  (Salmo sаlаr) және Дунай өзенiнiң </w:t>
      </w:r>
      <w:r>
        <w:br/>
      </w:r>
      <w:r>
        <w:rPr>
          <w:rFonts w:ascii="Times New Roman"/>
          <w:b w:val="false"/>
          <w:i w:val="false"/>
          <w:color w:val="000000"/>
          <w:sz w:val="28"/>
        </w:rPr>
        <w:t xml:space="preserve">
                  албырт балығы (Hucho hucho) </w:t>
      </w:r>
    </w:p>
    <w:p>
      <w:pPr>
        <w:spacing w:after="0"/>
        <w:ind w:left="0"/>
        <w:jc w:val="both"/>
      </w:pPr>
      <w:r>
        <w:rPr>
          <w:rFonts w:ascii="Times New Roman"/>
          <w:b w:val="false"/>
          <w:i w:val="false"/>
          <w:color w:val="000000"/>
          <w:sz w:val="28"/>
        </w:rPr>
        <w:t xml:space="preserve">04                Сүт өнiмi; құстардың жұмыртқалары;  15 </w:t>
      </w:r>
      <w:r>
        <w:br/>
      </w:r>
      <w:r>
        <w:rPr>
          <w:rFonts w:ascii="Times New Roman"/>
          <w:b w:val="false"/>
          <w:i w:val="false"/>
          <w:color w:val="000000"/>
          <w:sz w:val="28"/>
        </w:rPr>
        <w:t xml:space="preserve">
                  табиғи бал; басқа жерде аталмаған </w:t>
      </w:r>
      <w:r>
        <w:br/>
      </w:r>
      <w:r>
        <w:rPr>
          <w:rFonts w:ascii="Times New Roman"/>
          <w:b w:val="false"/>
          <w:i w:val="false"/>
          <w:color w:val="000000"/>
          <w:sz w:val="28"/>
        </w:rPr>
        <w:t xml:space="preserve">
                  немесе енгiзiлмеген жануарлардан </w:t>
      </w:r>
      <w:r>
        <w:br/>
      </w:r>
      <w:r>
        <w:rPr>
          <w:rFonts w:ascii="Times New Roman"/>
          <w:b w:val="false"/>
          <w:i w:val="false"/>
          <w:color w:val="000000"/>
          <w:sz w:val="28"/>
        </w:rPr>
        <w:t xml:space="preserve">
                  алынған тағамдық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0402 29 110 0     құрамындағы майы 10 мас. %-дан      5 </w:t>
      </w:r>
      <w:r>
        <w:br/>
      </w:r>
      <w:r>
        <w:rPr>
          <w:rFonts w:ascii="Times New Roman"/>
          <w:b w:val="false"/>
          <w:i w:val="false"/>
          <w:color w:val="000000"/>
          <w:sz w:val="28"/>
        </w:rPr>
        <w:t xml:space="preserve">
                  астам, ауасыз орамдағы, таза </w:t>
      </w:r>
      <w:r>
        <w:br/>
      </w:r>
      <w:r>
        <w:rPr>
          <w:rFonts w:ascii="Times New Roman"/>
          <w:b w:val="false"/>
          <w:i w:val="false"/>
          <w:color w:val="000000"/>
          <w:sz w:val="28"/>
        </w:rPr>
        <w:t xml:space="preserve">
                  салмағы 500 г-дан аспайтын, </w:t>
      </w:r>
      <w:r>
        <w:br/>
      </w:r>
      <w:r>
        <w:rPr>
          <w:rFonts w:ascii="Times New Roman"/>
          <w:b w:val="false"/>
          <w:i w:val="false"/>
          <w:color w:val="000000"/>
          <w:sz w:val="28"/>
        </w:rPr>
        <w:t xml:space="preserve">
                  емшектегi балаларға арналған сүт </w:t>
      </w:r>
    </w:p>
    <w:p>
      <w:pPr>
        <w:spacing w:after="0"/>
        <w:ind w:left="0"/>
        <w:jc w:val="both"/>
      </w:pPr>
      <w:r>
        <w:rPr>
          <w:rFonts w:ascii="Times New Roman"/>
          <w:b w:val="false"/>
          <w:i w:val="false"/>
          <w:color w:val="000000"/>
          <w:sz w:val="28"/>
        </w:rPr>
        <w:t xml:space="preserve">0403              шайқалған май, ұйыған сүт және      15, бірақ </w:t>
      </w:r>
      <w:r>
        <w:br/>
      </w:r>
      <w:r>
        <w:rPr>
          <w:rFonts w:ascii="Times New Roman"/>
          <w:b w:val="false"/>
          <w:i w:val="false"/>
          <w:color w:val="000000"/>
          <w:sz w:val="28"/>
        </w:rPr>
        <w:t xml:space="preserve">
                  кiлегей, йогурт, айран және өзге    1 кг үшін </w:t>
      </w:r>
      <w:r>
        <w:br/>
      </w:r>
      <w:r>
        <w:rPr>
          <w:rFonts w:ascii="Times New Roman"/>
          <w:b w:val="false"/>
          <w:i w:val="false"/>
          <w:color w:val="000000"/>
          <w:sz w:val="28"/>
        </w:rPr>
        <w:t xml:space="preserve">
                  де ферменттелген немесе ашытылған   0,18 ЕВРО-дан </w:t>
      </w:r>
      <w:r>
        <w:br/>
      </w:r>
      <w:r>
        <w:rPr>
          <w:rFonts w:ascii="Times New Roman"/>
          <w:b w:val="false"/>
          <w:i w:val="false"/>
          <w:color w:val="000000"/>
          <w:sz w:val="28"/>
        </w:rPr>
        <w:t xml:space="preserve">
                  сүт және кiлегей, қоюлатылған       кем емес </w:t>
      </w:r>
      <w:r>
        <w:br/>
      </w:r>
      <w:r>
        <w:rPr>
          <w:rFonts w:ascii="Times New Roman"/>
          <w:b w:val="false"/>
          <w:i w:val="false"/>
          <w:color w:val="000000"/>
          <w:sz w:val="28"/>
        </w:rPr>
        <w:t xml:space="preserve">
                  немесе қоюлатылмаған, қант </w:t>
      </w:r>
      <w:r>
        <w:br/>
      </w:r>
      <w:r>
        <w:rPr>
          <w:rFonts w:ascii="Times New Roman"/>
          <w:b w:val="false"/>
          <w:i w:val="false"/>
          <w:color w:val="000000"/>
          <w:sz w:val="28"/>
        </w:rPr>
        <w:t xml:space="preserve">
                  немесе басқа да тәттiлендiретiн </w:t>
      </w:r>
      <w:r>
        <w:br/>
      </w:r>
      <w:r>
        <w:rPr>
          <w:rFonts w:ascii="Times New Roman"/>
          <w:b w:val="false"/>
          <w:i w:val="false"/>
          <w:color w:val="000000"/>
          <w:sz w:val="28"/>
        </w:rPr>
        <w:t xml:space="preserve">
                  заттар қосылған немесе қосылма. </w:t>
      </w:r>
      <w:r>
        <w:br/>
      </w:r>
      <w:r>
        <w:rPr>
          <w:rFonts w:ascii="Times New Roman"/>
          <w:b w:val="false"/>
          <w:i w:val="false"/>
          <w:color w:val="000000"/>
          <w:sz w:val="28"/>
        </w:rPr>
        <w:t xml:space="preserve">
                  ған, дәмдi-хош иiстi қоспаларымен </w:t>
      </w:r>
      <w:r>
        <w:br/>
      </w:r>
      <w:r>
        <w:rPr>
          <w:rFonts w:ascii="Times New Roman"/>
          <w:b w:val="false"/>
          <w:i w:val="false"/>
          <w:color w:val="000000"/>
          <w:sz w:val="28"/>
        </w:rPr>
        <w:t xml:space="preserve">
                  немесе оларсыз, жемiс, жаңғақ </w:t>
      </w:r>
      <w:r>
        <w:br/>
      </w:r>
      <w:r>
        <w:rPr>
          <w:rFonts w:ascii="Times New Roman"/>
          <w:b w:val="false"/>
          <w:i w:val="false"/>
          <w:color w:val="000000"/>
          <w:sz w:val="28"/>
        </w:rPr>
        <w:t xml:space="preserve">
                  немесе какао қосылған немесе </w:t>
      </w:r>
      <w:r>
        <w:br/>
      </w:r>
      <w:r>
        <w:rPr>
          <w:rFonts w:ascii="Times New Roman"/>
          <w:b w:val="false"/>
          <w:i w:val="false"/>
          <w:color w:val="000000"/>
          <w:sz w:val="28"/>
        </w:rPr>
        <w:t xml:space="preserve">
                  қосылмаған </w:t>
      </w:r>
    </w:p>
    <w:p>
      <w:pPr>
        <w:spacing w:after="0"/>
        <w:ind w:left="0"/>
        <w:jc w:val="both"/>
      </w:pPr>
      <w:r>
        <w:rPr>
          <w:rFonts w:ascii="Times New Roman"/>
          <w:b w:val="false"/>
          <w:i w:val="false"/>
          <w:color w:val="000000"/>
          <w:sz w:val="28"/>
        </w:rPr>
        <w:t xml:space="preserve">0405              сары май мен басқа да сүттен        20, бiрақ </w:t>
      </w:r>
      <w:r>
        <w:br/>
      </w:r>
      <w:r>
        <w:rPr>
          <w:rFonts w:ascii="Times New Roman"/>
          <w:b w:val="false"/>
          <w:i w:val="false"/>
          <w:color w:val="000000"/>
          <w:sz w:val="28"/>
        </w:rPr>
        <w:t xml:space="preserve">
                  жасалған тоң майлар мен майлар;     1 кг үшін </w:t>
      </w:r>
      <w:r>
        <w:br/>
      </w:r>
      <w:r>
        <w:rPr>
          <w:rFonts w:ascii="Times New Roman"/>
          <w:b w:val="false"/>
          <w:i w:val="false"/>
          <w:color w:val="000000"/>
          <w:sz w:val="28"/>
        </w:rPr>
        <w:t xml:space="preserve">
                  сүт пасталары                       0,3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0406              сырлар мен ірімшік                  15,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0,3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0407 00 110 0,    инкубацияға арналған құстардың      0 </w:t>
      </w:r>
      <w:r>
        <w:br/>
      </w:r>
      <w:r>
        <w:rPr>
          <w:rFonts w:ascii="Times New Roman"/>
          <w:b w:val="false"/>
          <w:i w:val="false"/>
          <w:color w:val="000000"/>
          <w:sz w:val="28"/>
        </w:rPr>
        <w:t xml:space="preserve">
0407 00 190 0     жұмыртқалары </w:t>
      </w:r>
    </w:p>
    <w:p>
      <w:pPr>
        <w:spacing w:after="0"/>
        <w:ind w:left="0"/>
        <w:jc w:val="both"/>
      </w:pPr>
      <w:r>
        <w:rPr>
          <w:rFonts w:ascii="Times New Roman"/>
          <w:b w:val="false"/>
          <w:i w:val="false"/>
          <w:color w:val="000000"/>
          <w:sz w:val="28"/>
        </w:rPr>
        <w:t xml:space="preserve">05                Басқа жерде аталмаған немесе        10 </w:t>
      </w:r>
      <w:r>
        <w:br/>
      </w:r>
      <w:r>
        <w:rPr>
          <w:rFonts w:ascii="Times New Roman"/>
          <w:b w:val="false"/>
          <w:i w:val="false"/>
          <w:color w:val="000000"/>
          <w:sz w:val="28"/>
        </w:rPr>
        <w:t xml:space="preserve">
                  енгiзiлмеген жануарлардан алынған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05 10 00 000 0    сұр амбра, кәмшәттың тобылғысы,     5 </w:t>
      </w:r>
      <w:r>
        <w:br/>
      </w:r>
      <w:r>
        <w:rPr>
          <w:rFonts w:ascii="Times New Roman"/>
          <w:b w:val="false"/>
          <w:i w:val="false"/>
          <w:color w:val="000000"/>
          <w:sz w:val="28"/>
        </w:rPr>
        <w:t xml:space="preserve">
                  циветта мен мускус; шпанкалар; </w:t>
      </w:r>
      <w:r>
        <w:br/>
      </w:r>
      <w:r>
        <w:rPr>
          <w:rFonts w:ascii="Times New Roman"/>
          <w:b w:val="false"/>
          <w:i w:val="false"/>
          <w:color w:val="000000"/>
          <w:sz w:val="28"/>
        </w:rPr>
        <w:t xml:space="preserve">
                  өт, оның iшiнде құрғағы; </w:t>
      </w:r>
      <w:r>
        <w:br/>
      </w:r>
      <w:r>
        <w:rPr>
          <w:rFonts w:ascii="Times New Roman"/>
          <w:b w:val="false"/>
          <w:i w:val="false"/>
          <w:color w:val="000000"/>
          <w:sz w:val="28"/>
        </w:rPr>
        <w:t xml:space="preserve">
                  фармацевтикалық өнiмдердi өндiруде </w:t>
      </w:r>
      <w:r>
        <w:br/>
      </w:r>
      <w:r>
        <w:rPr>
          <w:rFonts w:ascii="Times New Roman"/>
          <w:b w:val="false"/>
          <w:i w:val="false"/>
          <w:color w:val="000000"/>
          <w:sz w:val="28"/>
        </w:rPr>
        <w:t xml:space="preserve">
                  пайдаланылатын бездер мен </w:t>
      </w:r>
      <w:r>
        <w:br/>
      </w:r>
      <w:r>
        <w:rPr>
          <w:rFonts w:ascii="Times New Roman"/>
          <w:b w:val="false"/>
          <w:i w:val="false"/>
          <w:color w:val="000000"/>
          <w:sz w:val="28"/>
        </w:rPr>
        <w:t xml:space="preserve">
                  жануарлардан алынған өзге де </w:t>
      </w:r>
      <w:r>
        <w:br/>
      </w:r>
      <w:r>
        <w:rPr>
          <w:rFonts w:ascii="Times New Roman"/>
          <w:b w:val="false"/>
          <w:i w:val="false"/>
          <w:color w:val="000000"/>
          <w:sz w:val="28"/>
        </w:rPr>
        <w:t xml:space="preserve">
                  өнiмдер, жас, тоңазытылған, </w:t>
      </w:r>
      <w:r>
        <w:br/>
      </w:r>
      <w:r>
        <w:rPr>
          <w:rFonts w:ascii="Times New Roman"/>
          <w:b w:val="false"/>
          <w:i w:val="false"/>
          <w:color w:val="000000"/>
          <w:sz w:val="28"/>
        </w:rPr>
        <w:t xml:space="preserve">
                  мұздатылған немесе қысқа мерзiмге </w:t>
      </w:r>
      <w:r>
        <w:br/>
      </w:r>
      <w:r>
        <w:rPr>
          <w:rFonts w:ascii="Times New Roman"/>
          <w:b w:val="false"/>
          <w:i w:val="false"/>
          <w:color w:val="000000"/>
          <w:sz w:val="28"/>
        </w:rPr>
        <w:t xml:space="preserve">
                  сақтау үшiн өзге де тәсiлмен </w:t>
      </w:r>
      <w:r>
        <w:br/>
      </w:r>
      <w:r>
        <w:rPr>
          <w:rFonts w:ascii="Times New Roman"/>
          <w:b w:val="false"/>
          <w:i w:val="false"/>
          <w:color w:val="000000"/>
          <w:sz w:val="28"/>
        </w:rPr>
        <w:t xml:space="preserve">
                  өңделген </w:t>
      </w:r>
    </w:p>
    <w:p>
      <w:pPr>
        <w:spacing w:after="0"/>
        <w:ind w:left="0"/>
        <w:jc w:val="both"/>
      </w:pPr>
      <w:r>
        <w:rPr>
          <w:rFonts w:ascii="Times New Roman"/>
          <w:b w:val="false"/>
          <w:i w:val="false"/>
          <w:color w:val="000000"/>
          <w:sz w:val="28"/>
        </w:rPr>
        <w:t xml:space="preserve">0511 10 000 0     бұқаның шәуһаты                     5 </w:t>
      </w:r>
    </w:p>
    <w:p>
      <w:pPr>
        <w:spacing w:after="0"/>
        <w:ind w:left="0"/>
        <w:jc w:val="both"/>
      </w:pPr>
      <w:r>
        <w:rPr>
          <w:rFonts w:ascii="Times New Roman"/>
          <w:b w:val="false"/>
          <w:i w:val="false"/>
          <w:color w:val="000000"/>
          <w:sz w:val="28"/>
        </w:rPr>
        <w:t xml:space="preserve">0511 91 100 0     балық қалдықтары                    5 </w:t>
      </w:r>
    </w:p>
    <w:p>
      <w:pPr>
        <w:spacing w:after="0"/>
        <w:ind w:left="0"/>
        <w:jc w:val="both"/>
      </w:pPr>
      <w:r>
        <w:rPr>
          <w:rFonts w:ascii="Times New Roman"/>
          <w:b w:val="false"/>
          <w:i w:val="false"/>
          <w:color w:val="000000"/>
          <w:sz w:val="28"/>
        </w:rPr>
        <w:t xml:space="preserve">0511 99 80        басқа жерде аталмаған, жануарлар.   5 </w:t>
      </w:r>
      <w:r>
        <w:br/>
      </w:r>
      <w:r>
        <w:rPr>
          <w:rFonts w:ascii="Times New Roman"/>
          <w:b w:val="false"/>
          <w:i w:val="false"/>
          <w:color w:val="000000"/>
          <w:sz w:val="28"/>
        </w:rPr>
        <w:t xml:space="preserve">
                  дан алынған өзге де өнiмдер </w:t>
      </w:r>
    </w:p>
    <w:p>
      <w:pPr>
        <w:spacing w:after="0"/>
        <w:ind w:left="0"/>
        <w:jc w:val="both"/>
      </w:pPr>
      <w:r>
        <w:rPr>
          <w:rFonts w:ascii="Times New Roman"/>
          <w:b w:val="false"/>
          <w:i w:val="false"/>
          <w:color w:val="000000"/>
          <w:sz w:val="28"/>
        </w:rPr>
        <w:t xml:space="preserve">06                Өскiн ағаштар мен басқа да          5 </w:t>
      </w:r>
      <w:r>
        <w:br/>
      </w:r>
      <w:r>
        <w:rPr>
          <w:rFonts w:ascii="Times New Roman"/>
          <w:b w:val="false"/>
          <w:i w:val="false"/>
          <w:color w:val="000000"/>
          <w:sz w:val="28"/>
        </w:rPr>
        <w:t xml:space="preserve">
                  өсiмдiктер; өсiмдiктердiң пиязшық. </w:t>
      </w:r>
      <w:r>
        <w:br/>
      </w:r>
      <w:r>
        <w:rPr>
          <w:rFonts w:ascii="Times New Roman"/>
          <w:b w:val="false"/>
          <w:i w:val="false"/>
          <w:color w:val="000000"/>
          <w:sz w:val="28"/>
        </w:rPr>
        <w:t xml:space="preserve">
                  тары, тамырлары және өзге де соған </w:t>
      </w:r>
      <w:r>
        <w:br/>
      </w:r>
      <w:r>
        <w:rPr>
          <w:rFonts w:ascii="Times New Roman"/>
          <w:b w:val="false"/>
          <w:i w:val="false"/>
          <w:color w:val="000000"/>
          <w:sz w:val="28"/>
        </w:rPr>
        <w:t xml:space="preserve">
                  ұқсас бөлшектерi; кесiлген гүлдер </w:t>
      </w:r>
      <w:r>
        <w:br/>
      </w:r>
      <w:r>
        <w:rPr>
          <w:rFonts w:ascii="Times New Roman"/>
          <w:b w:val="false"/>
          <w:i w:val="false"/>
          <w:color w:val="000000"/>
          <w:sz w:val="28"/>
        </w:rPr>
        <w:t xml:space="preserve">
                  мен әсемдiк жасыл желек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0602 (0602 90     өзге де өскiн өсiмдiктер (олардың   15 </w:t>
      </w:r>
      <w:r>
        <w:br/>
      </w:r>
      <w:r>
        <w:rPr>
          <w:rFonts w:ascii="Times New Roman"/>
          <w:b w:val="false"/>
          <w:i w:val="false"/>
          <w:color w:val="000000"/>
          <w:sz w:val="28"/>
        </w:rPr>
        <w:t xml:space="preserve">
100 0-ден басқа)  тамырларын қоса алғанда), өскін </w:t>
      </w:r>
      <w:r>
        <w:br/>
      </w:r>
      <w:r>
        <w:rPr>
          <w:rFonts w:ascii="Times New Roman"/>
          <w:b w:val="false"/>
          <w:i w:val="false"/>
          <w:color w:val="000000"/>
          <w:sz w:val="28"/>
        </w:rPr>
        <w:t xml:space="preserve">
                  кесiндiлерi мен өркендерi; </w:t>
      </w:r>
    </w:p>
    <w:p>
      <w:pPr>
        <w:spacing w:after="0"/>
        <w:ind w:left="0"/>
        <w:jc w:val="both"/>
      </w:pPr>
      <w:r>
        <w:rPr>
          <w:rFonts w:ascii="Times New Roman"/>
          <w:b w:val="false"/>
          <w:i w:val="false"/>
          <w:color w:val="000000"/>
          <w:sz w:val="28"/>
        </w:rPr>
        <w:t xml:space="preserve">0603              кесiлген гүлдер мен гүлшанақтар,    15, бірақ </w:t>
      </w:r>
      <w:r>
        <w:br/>
      </w:r>
      <w:r>
        <w:rPr>
          <w:rFonts w:ascii="Times New Roman"/>
          <w:b w:val="false"/>
          <w:i w:val="false"/>
          <w:color w:val="000000"/>
          <w:sz w:val="28"/>
        </w:rPr>
        <w:t xml:space="preserve">
                  гүлшоқтар жасауға жарамды немесе    1 кг үшін </w:t>
      </w:r>
      <w:r>
        <w:br/>
      </w:r>
      <w:r>
        <w:rPr>
          <w:rFonts w:ascii="Times New Roman"/>
          <w:b w:val="false"/>
          <w:i w:val="false"/>
          <w:color w:val="000000"/>
          <w:sz w:val="28"/>
        </w:rPr>
        <w:t xml:space="preserve">
                  әсемдiк мақсатқа арналған, жас,     0,9 ЕВРО-дан </w:t>
      </w:r>
      <w:r>
        <w:br/>
      </w:r>
      <w:r>
        <w:rPr>
          <w:rFonts w:ascii="Times New Roman"/>
          <w:b w:val="false"/>
          <w:i w:val="false"/>
          <w:color w:val="000000"/>
          <w:sz w:val="28"/>
        </w:rPr>
        <w:t xml:space="preserve">
                  кептiрiлген, боялған, ағартылған,   кем емес </w:t>
      </w:r>
      <w:r>
        <w:br/>
      </w:r>
      <w:r>
        <w:rPr>
          <w:rFonts w:ascii="Times New Roman"/>
          <w:b w:val="false"/>
          <w:i w:val="false"/>
          <w:color w:val="000000"/>
          <w:sz w:val="28"/>
        </w:rPr>
        <w:t xml:space="preserve">
                  сiңiрiлген немесе басқа да тәсiл. </w:t>
      </w:r>
      <w:r>
        <w:br/>
      </w:r>
      <w:r>
        <w:rPr>
          <w:rFonts w:ascii="Times New Roman"/>
          <w:b w:val="false"/>
          <w:i w:val="false"/>
          <w:color w:val="000000"/>
          <w:sz w:val="28"/>
        </w:rPr>
        <w:t xml:space="preserve">
                  дермен дайындалған </w:t>
      </w:r>
    </w:p>
    <w:p>
      <w:pPr>
        <w:spacing w:after="0"/>
        <w:ind w:left="0"/>
        <w:jc w:val="both"/>
      </w:pPr>
      <w:r>
        <w:rPr>
          <w:rFonts w:ascii="Times New Roman"/>
          <w:b w:val="false"/>
          <w:i w:val="false"/>
          <w:color w:val="000000"/>
          <w:sz w:val="28"/>
        </w:rPr>
        <w:t xml:space="preserve">0604              жапырақтар, бұтақшалар және         15 </w:t>
      </w:r>
      <w:r>
        <w:br/>
      </w:r>
      <w:r>
        <w:rPr>
          <w:rFonts w:ascii="Times New Roman"/>
          <w:b w:val="false"/>
          <w:i w:val="false"/>
          <w:color w:val="000000"/>
          <w:sz w:val="28"/>
        </w:rPr>
        <w:t xml:space="preserve">
                  өсiмдiктердiң гүлсiз және гүлша. </w:t>
      </w:r>
      <w:r>
        <w:br/>
      </w:r>
      <w:r>
        <w:rPr>
          <w:rFonts w:ascii="Times New Roman"/>
          <w:b w:val="false"/>
          <w:i w:val="false"/>
          <w:color w:val="000000"/>
          <w:sz w:val="28"/>
        </w:rPr>
        <w:t xml:space="preserve">
                  нақсыз басқа бөлiктерi, гүлшоқтар </w:t>
      </w:r>
      <w:r>
        <w:br/>
      </w:r>
      <w:r>
        <w:rPr>
          <w:rFonts w:ascii="Times New Roman"/>
          <w:b w:val="false"/>
          <w:i w:val="false"/>
          <w:color w:val="000000"/>
          <w:sz w:val="28"/>
        </w:rPr>
        <w:t xml:space="preserve">
                  жасауға немесе әсемдiк мақсат. </w:t>
      </w:r>
      <w:r>
        <w:br/>
      </w:r>
      <w:r>
        <w:rPr>
          <w:rFonts w:ascii="Times New Roman"/>
          <w:b w:val="false"/>
          <w:i w:val="false"/>
          <w:color w:val="000000"/>
          <w:sz w:val="28"/>
        </w:rPr>
        <w:t xml:space="preserve">
                  тарға арналған шөптер, мүктер </w:t>
      </w:r>
      <w:r>
        <w:br/>
      </w:r>
      <w:r>
        <w:rPr>
          <w:rFonts w:ascii="Times New Roman"/>
          <w:b w:val="false"/>
          <w:i w:val="false"/>
          <w:color w:val="000000"/>
          <w:sz w:val="28"/>
        </w:rPr>
        <w:t xml:space="preserve">
                  және қыналар, жас, кептiрiлген, </w:t>
      </w:r>
      <w:r>
        <w:br/>
      </w:r>
      <w:r>
        <w:rPr>
          <w:rFonts w:ascii="Times New Roman"/>
          <w:b w:val="false"/>
          <w:i w:val="false"/>
          <w:color w:val="000000"/>
          <w:sz w:val="28"/>
        </w:rPr>
        <w:t xml:space="preserve">
                  боялған, ағартылған, сiңiрiлген </w:t>
      </w:r>
      <w:r>
        <w:br/>
      </w:r>
      <w:r>
        <w:rPr>
          <w:rFonts w:ascii="Times New Roman"/>
          <w:b w:val="false"/>
          <w:i w:val="false"/>
          <w:color w:val="000000"/>
          <w:sz w:val="28"/>
        </w:rPr>
        <w:t xml:space="preserve">
                  немесе басқа да тәсiлмен </w:t>
      </w:r>
      <w:r>
        <w:br/>
      </w:r>
      <w:r>
        <w:rPr>
          <w:rFonts w:ascii="Times New Roman"/>
          <w:b w:val="false"/>
          <w:i w:val="false"/>
          <w:color w:val="000000"/>
          <w:sz w:val="28"/>
        </w:rPr>
        <w:t xml:space="preserve">
                  дайындалған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0604 91 900 0     өзгелерi                            15, бiрақ </w:t>
      </w:r>
      <w:r>
        <w:br/>
      </w:r>
      <w:r>
        <w:rPr>
          <w:rFonts w:ascii="Times New Roman"/>
          <w:b w:val="false"/>
          <w:i w:val="false"/>
          <w:color w:val="000000"/>
          <w:sz w:val="28"/>
        </w:rPr>
        <w:t xml:space="preserve">
                                                      1 кг үшiн </w:t>
      </w:r>
      <w:r>
        <w:br/>
      </w:r>
      <w:r>
        <w:rPr>
          <w:rFonts w:ascii="Times New Roman"/>
          <w:b w:val="false"/>
          <w:i w:val="false"/>
          <w:color w:val="000000"/>
          <w:sz w:val="28"/>
        </w:rPr>
        <w:t xml:space="preserve">
                                                      0,9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07                Көкөнiстер мен кейбiр жеуге         15 </w:t>
      </w:r>
      <w:r>
        <w:br/>
      </w:r>
      <w:r>
        <w:rPr>
          <w:rFonts w:ascii="Times New Roman"/>
          <w:b w:val="false"/>
          <w:i w:val="false"/>
          <w:color w:val="000000"/>
          <w:sz w:val="28"/>
        </w:rPr>
        <w:t xml:space="preserve">
                  жарамды тамыр жемiстер және </w:t>
      </w:r>
      <w:r>
        <w:br/>
      </w:r>
      <w:r>
        <w:rPr>
          <w:rFonts w:ascii="Times New Roman"/>
          <w:b w:val="false"/>
          <w:i w:val="false"/>
          <w:color w:val="000000"/>
          <w:sz w:val="28"/>
        </w:rPr>
        <w:t xml:space="preserve">
                  түйнектi жемiстер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0701 0 000 0      картоп, жас немесе тоңазытыл.       5 </w:t>
      </w:r>
      <w:r>
        <w:br/>
      </w:r>
      <w:r>
        <w:rPr>
          <w:rFonts w:ascii="Times New Roman"/>
          <w:b w:val="false"/>
          <w:i w:val="false"/>
          <w:color w:val="000000"/>
          <w:sz w:val="28"/>
        </w:rPr>
        <w:t xml:space="preserve">
                  ған, тұқымдық </w:t>
      </w:r>
    </w:p>
    <w:p>
      <w:pPr>
        <w:spacing w:after="0"/>
        <w:ind w:left="0"/>
        <w:jc w:val="both"/>
      </w:pPr>
      <w:r>
        <w:rPr>
          <w:rFonts w:ascii="Times New Roman"/>
          <w:b w:val="false"/>
          <w:i w:val="false"/>
          <w:color w:val="000000"/>
          <w:sz w:val="28"/>
        </w:rPr>
        <w:t xml:space="preserve">0701 90           картоп, жас немесе тоңазытылған,    25 </w:t>
      </w:r>
      <w:r>
        <w:br/>
      </w:r>
      <w:r>
        <w:rPr>
          <w:rFonts w:ascii="Times New Roman"/>
          <w:b w:val="false"/>
          <w:i w:val="false"/>
          <w:color w:val="000000"/>
          <w:sz w:val="28"/>
        </w:rPr>
        <w:t xml:space="preserve">
                  өзгелерi </w:t>
      </w:r>
    </w:p>
    <w:p>
      <w:pPr>
        <w:spacing w:after="0"/>
        <w:ind w:left="0"/>
        <w:jc w:val="both"/>
      </w:pPr>
      <w:r>
        <w:rPr>
          <w:rFonts w:ascii="Times New Roman"/>
          <w:b w:val="false"/>
          <w:i w:val="false"/>
          <w:color w:val="000000"/>
          <w:sz w:val="28"/>
        </w:rPr>
        <w:t xml:space="preserve">0702 00 000 1,    жас немесе тоңазытылған томаттар    15, бірақ </w:t>
      </w:r>
      <w:r>
        <w:br/>
      </w:r>
      <w:r>
        <w:rPr>
          <w:rFonts w:ascii="Times New Roman"/>
          <w:b w:val="false"/>
          <w:i w:val="false"/>
          <w:color w:val="000000"/>
          <w:sz w:val="28"/>
        </w:rPr>
        <w:t xml:space="preserve">
0702 00 000 2,                                        1 кг үшін </w:t>
      </w:r>
      <w:r>
        <w:br/>
      </w:r>
      <w:r>
        <w:rPr>
          <w:rFonts w:ascii="Times New Roman"/>
          <w:b w:val="false"/>
          <w:i w:val="false"/>
          <w:color w:val="000000"/>
          <w:sz w:val="28"/>
        </w:rPr>
        <w:t xml:space="preserve">
0702 00 000 3,                                        0,08 ЕBPO-дан </w:t>
      </w:r>
      <w:r>
        <w:br/>
      </w:r>
      <w:r>
        <w:rPr>
          <w:rFonts w:ascii="Times New Roman"/>
          <w:b w:val="false"/>
          <w:i w:val="false"/>
          <w:color w:val="000000"/>
          <w:sz w:val="28"/>
        </w:rPr>
        <w:t xml:space="preserve">
0702 00 000 7,                                        кем емес </w:t>
      </w:r>
      <w:r>
        <w:br/>
      </w:r>
      <w:r>
        <w:rPr>
          <w:rFonts w:ascii="Times New Roman"/>
          <w:b w:val="false"/>
          <w:i w:val="false"/>
          <w:color w:val="000000"/>
          <w:sz w:val="28"/>
        </w:rPr>
        <w:t xml:space="preserve">
0702 00 000 9 </w:t>
      </w:r>
    </w:p>
    <w:p>
      <w:pPr>
        <w:spacing w:after="0"/>
        <w:ind w:left="0"/>
        <w:jc w:val="both"/>
      </w:pPr>
      <w:r>
        <w:rPr>
          <w:rFonts w:ascii="Times New Roman"/>
          <w:b w:val="false"/>
          <w:i w:val="false"/>
          <w:color w:val="000000"/>
          <w:sz w:val="28"/>
        </w:rPr>
        <w:t xml:space="preserve">0702 00 000 4,    жас немесе тоңазытылған томаттар    15 бiрақ </w:t>
      </w:r>
      <w:r>
        <w:br/>
      </w:r>
      <w:r>
        <w:rPr>
          <w:rFonts w:ascii="Times New Roman"/>
          <w:b w:val="false"/>
          <w:i w:val="false"/>
          <w:color w:val="000000"/>
          <w:sz w:val="28"/>
        </w:rPr>
        <w:t xml:space="preserve">
0702 00 000 5,                                        1 кг үшін </w:t>
      </w:r>
      <w:r>
        <w:br/>
      </w:r>
      <w:r>
        <w:rPr>
          <w:rFonts w:ascii="Times New Roman"/>
          <w:b w:val="false"/>
          <w:i w:val="false"/>
          <w:color w:val="000000"/>
          <w:sz w:val="28"/>
        </w:rPr>
        <w:t xml:space="preserve">
0702 00 000 6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0707 00 050 1,    жас немесе тоңазытылған қияр        15, бірақ </w:t>
      </w:r>
      <w:r>
        <w:br/>
      </w:r>
      <w:r>
        <w:rPr>
          <w:rFonts w:ascii="Times New Roman"/>
          <w:b w:val="false"/>
          <w:i w:val="false"/>
          <w:color w:val="000000"/>
          <w:sz w:val="28"/>
        </w:rPr>
        <w:t xml:space="preserve">
0707 00 050 2,                                        1 кг үшін </w:t>
      </w:r>
      <w:r>
        <w:br/>
      </w:r>
      <w:r>
        <w:rPr>
          <w:rFonts w:ascii="Times New Roman"/>
          <w:b w:val="false"/>
          <w:i w:val="false"/>
          <w:color w:val="000000"/>
          <w:sz w:val="28"/>
        </w:rPr>
        <w:t xml:space="preserve">
0707 00 050 3,                                        0,08 ЕВРО-дан </w:t>
      </w:r>
      <w:r>
        <w:br/>
      </w:r>
      <w:r>
        <w:rPr>
          <w:rFonts w:ascii="Times New Roman"/>
          <w:b w:val="false"/>
          <w:i w:val="false"/>
          <w:color w:val="000000"/>
          <w:sz w:val="28"/>
        </w:rPr>
        <w:t xml:space="preserve">
0707 00 050 6,                                        кем емес </w:t>
      </w:r>
      <w:r>
        <w:br/>
      </w:r>
      <w:r>
        <w:rPr>
          <w:rFonts w:ascii="Times New Roman"/>
          <w:b w:val="false"/>
          <w:i w:val="false"/>
          <w:color w:val="000000"/>
          <w:sz w:val="28"/>
        </w:rPr>
        <w:t xml:space="preserve">
0707 00 050 9 </w:t>
      </w:r>
    </w:p>
    <w:p>
      <w:pPr>
        <w:spacing w:after="0"/>
        <w:ind w:left="0"/>
        <w:jc w:val="both"/>
      </w:pPr>
      <w:r>
        <w:rPr>
          <w:rFonts w:ascii="Times New Roman"/>
          <w:b w:val="false"/>
          <w:i w:val="false"/>
          <w:color w:val="000000"/>
          <w:sz w:val="28"/>
        </w:rPr>
        <w:t xml:space="preserve">0707 00 050 4     жас немесе тоңазытылған қияр        15,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0707 00 900 0     корнишондар                         15,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08                Жеуге жарамды жемiстер мен          10 </w:t>
      </w:r>
      <w:r>
        <w:br/>
      </w:r>
      <w:r>
        <w:rPr>
          <w:rFonts w:ascii="Times New Roman"/>
          <w:b w:val="false"/>
          <w:i w:val="false"/>
          <w:color w:val="000000"/>
          <w:sz w:val="28"/>
        </w:rPr>
        <w:t xml:space="preserve">
                  жаңғақтар; цитрустардың немесе </w:t>
      </w:r>
      <w:r>
        <w:br/>
      </w:r>
      <w:r>
        <w:rPr>
          <w:rFonts w:ascii="Times New Roman"/>
          <w:b w:val="false"/>
          <w:i w:val="false"/>
          <w:color w:val="000000"/>
          <w:sz w:val="28"/>
        </w:rPr>
        <w:t xml:space="preserve">
                  қауындардың қабығы мен </w:t>
      </w:r>
      <w:r>
        <w:br/>
      </w:r>
      <w:r>
        <w:rPr>
          <w:rFonts w:ascii="Times New Roman"/>
          <w:b w:val="false"/>
          <w:i w:val="false"/>
          <w:color w:val="000000"/>
          <w:sz w:val="28"/>
        </w:rPr>
        <w:t xml:space="preserve">
                  қабықшалары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0801              кокос, бразилия жаңғақтары мен      5 </w:t>
      </w:r>
      <w:r>
        <w:br/>
      </w:r>
      <w:r>
        <w:rPr>
          <w:rFonts w:ascii="Times New Roman"/>
          <w:b w:val="false"/>
          <w:i w:val="false"/>
          <w:color w:val="000000"/>
          <w:sz w:val="28"/>
        </w:rPr>
        <w:t xml:space="preserve">
                  кешью, жас немесе кептiрiлген, </w:t>
      </w:r>
      <w:r>
        <w:br/>
      </w:r>
      <w:r>
        <w:rPr>
          <w:rFonts w:ascii="Times New Roman"/>
          <w:b w:val="false"/>
          <w:i w:val="false"/>
          <w:color w:val="000000"/>
          <w:sz w:val="28"/>
        </w:rPr>
        <w:t xml:space="preserve">
                  қауызынан тазартылған немесе </w:t>
      </w:r>
      <w:r>
        <w:br/>
      </w:r>
      <w:r>
        <w:rPr>
          <w:rFonts w:ascii="Times New Roman"/>
          <w:b w:val="false"/>
          <w:i w:val="false"/>
          <w:color w:val="000000"/>
          <w:sz w:val="28"/>
        </w:rPr>
        <w:t xml:space="preserve">
                  тазартылмаған, қабығымен немесе </w:t>
      </w:r>
      <w:r>
        <w:br/>
      </w:r>
      <w:r>
        <w:rPr>
          <w:rFonts w:ascii="Times New Roman"/>
          <w:b w:val="false"/>
          <w:i w:val="false"/>
          <w:color w:val="000000"/>
          <w:sz w:val="28"/>
        </w:rPr>
        <w:t xml:space="preserve">
                  қабықсыз </w:t>
      </w:r>
    </w:p>
    <w:p>
      <w:pPr>
        <w:spacing w:after="0"/>
        <w:ind w:left="0"/>
        <w:jc w:val="both"/>
      </w:pPr>
      <w:r>
        <w:rPr>
          <w:rFonts w:ascii="Times New Roman"/>
          <w:b w:val="false"/>
          <w:i w:val="false"/>
          <w:color w:val="000000"/>
          <w:sz w:val="28"/>
        </w:rPr>
        <w:t xml:space="preserve">0802              өзге де жаңғақтар, жас немесе       5 </w:t>
      </w:r>
      <w:r>
        <w:br/>
      </w:r>
      <w:r>
        <w:rPr>
          <w:rFonts w:ascii="Times New Roman"/>
          <w:b w:val="false"/>
          <w:i w:val="false"/>
          <w:color w:val="000000"/>
          <w:sz w:val="28"/>
        </w:rPr>
        <w:t xml:space="preserve">
                  кептiрiлген, қауызынан тазартыл. </w:t>
      </w:r>
      <w:r>
        <w:br/>
      </w:r>
      <w:r>
        <w:rPr>
          <w:rFonts w:ascii="Times New Roman"/>
          <w:b w:val="false"/>
          <w:i w:val="false"/>
          <w:color w:val="000000"/>
          <w:sz w:val="28"/>
        </w:rPr>
        <w:t xml:space="preserve">
                  ған немесе тазартылмаған, </w:t>
      </w:r>
      <w:r>
        <w:br/>
      </w:r>
      <w:r>
        <w:rPr>
          <w:rFonts w:ascii="Times New Roman"/>
          <w:b w:val="false"/>
          <w:i w:val="false"/>
          <w:color w:val="000000"/>
          <w:sz w:val="28"/>
        </w:rPr>
        <w:t xml:space="preserve">
                  қабығымен немесе қабықсыз </w:t>
      </w:r>
    </w:p>
    <w:p>
      <w:pPr>
        <w:spacing w:after="0"/>
        <w:ind w:left="0"/>
        <w:jc w:val="both"/>
      </w:pPr>
      <w:r>
        <w:rPr>
          <w:rFonts w:ascii="Times New Roman"/>
          <w:b w:val="false"/>
          <w:i w:val="false"/>
          <w:color w:val="000000"/>
          <w:sz w:val="28"/>
        </w:rPr>
        <w:t xml:space="preserve">0803 00           банандар, плантайндарды қоса        5 </w:t>
      </w:r>
      <w:r>
        <w:br/>
      </w:r>
      <w:r>
        <w:rPr>
          <w:rFonts w:ascii="Times New Roman"/>
          <w:b w:val="false"/>
          <w:i w:val="false"/>
          <w:color w:val="000000"/>
          <w:sz w:val="28"/>
        </w:rPr>
        <w:t xml:space="preserve">
                  алғанда, жас немесе кептiрiлген      </w:t>
      </w:r>
    </w:p>
    <w:p>
      <w:pPr>
        <w:spacing w:after="0"/>
        <w:ind w:left="0"/>
        <w:jc w:val="both"/>
      </w:pPr>
      <w:r>
        <w:rPr>
          <w:rFonts w:ascii="Times New Roman"/>
          <w:b w:val="false"/>
          <w:i w:val="false"/>
          <w:color w:val="000000"/>
          <w:sz w:val="28"/>
        </w:rPr>
        <w:t xml:space="preserve">0804              құрма, iнжiр, ананастар, авокадо,   5 </w:t>
      </w:r>
      <w:r>
        <w:br/>
      </w:r>
      <w:r>
        <w:rPr>
          <w:rFonts w:ascii="Times New Roman"/>
          <w:b w:val="false"/>
          <w:i w:val="false"/>
          <w:color w:val="000000"/>
          <w:sz w:val="28"/>
        </w:rPr>
        <w:t xml:space="preserve">
                  гуайява, манго және мангостан </w:t>
      </w:r>
      <w:r>
        <w:br/>
      </w:r>
      <w:r>
        <w:rPr>
          <w:rFonts w:ascii="Times New Roman"/>
          <w:b w:val="false"/>
          <w:i w:val="false"/>
          <w:color w:val="000000"/>
          <w:sz w:val="28"/>
        </w:rPr>
        <w:t xml:space="preserve">
                  немесе гарциния, жас немесе </w:t>
      </w:r>
      <w:r>
        <w:br/>
      </w:r>
      <w:r>
        <w:rPr>
          <w:rFonts w:ascii="Times New Roman"/>
          <w:b w:val="false"/>
          <w:i w:val="false"/>
          <w:color w:val="000000"/>
          <w:sz w:val="28"/>
        </w:rPr>
        <w:t xml:space="preserve">
                  кептiрiлген </w:t>
      </w:r>
    </w:p>
    <w:p>
      <w:pPr>
        <w:spacing w:after="0"/>
        <w:ind w:left="0"/>
        <w:jc w:val="both"/>
      </w:pPr>
      <w:r>
        <w:rPr>
          <w:rFonts w:ascii="Times New Roman"/>
          <w:b w:val="false"/>
          <w:i w:val="false"/>
          <w:color w:val="000000"/>
          <w:sz w:val="28"/>
        </w:rPr>
        <w:t xml:space="preserve">0805              цитрус жемiстерi, жас немесе        5 </w:t>
      </w:r>
      <w:r>
        <w:br/>
      </w:r>
      <w:r>
        <w:rPr>
          <w:rFonts w:ascii="Times New Roman"/>
          <w:b w:val="false"/>
          <w:i w:val="false"/>
          <w:color w:val="000000"/>
          <w:sz w:val="28"/>
        </w:rPr>
        <w:t xml:space="preserve">
                  кептiрiлген </w:t>
      </w:r>
    </w:p>
    <w:p>
      <w:pPr>
        <w:spacing w:after="0"/>
        <w:ind w:left="0"/>
        <w:jc w:val="both"/>
      </w:pPr>
      <w:r>
        <w:rPr>
          <w:rFonts w:ascii="Times New Roman"/>
          <w:b w:val="false"/>
          <w:i w:val="false"/>
          <w:color w:val="000000"/>
          <w:sz w:val="28"/>
        </w:rPr>
        <w:t xml:space="preserve">0808            алма, алмұрт пен айва, жас </w:t>
      </w:r>
      <w:r>
        <w:br/>
      </w:r>
      <w:r>
        <w:rPr>
          <w:rFonts w:ascii="Times New Roman"/>
          <w:b w:val="false"/>
          <w:i w:val="false"/>
          <w:color w:val="000000"/>
          <w:sz w:val="28"/>
        </w:rPr>
        <w:t xml:space="preserve">
0808 10         - алма: </w:t>
      </w:r>
      <w:r>
        <w:br/>
      </w:r>
      <w:r>
        <w:rPr>
          <w:rFonts w:ascii="Times New Roman"/>
          <w:b w:val="false"/>
          <w:i w:val="false"/>
          <w:color w:val="000000"/>
          <w:sz w:val="28"/>
        </w:rPr>
        <w:t xml:space="preserve">
0808 10 100 0   - - сидр өндiру үшiн, көп,      1 кг үшін 0,2 ЕВРО </w:t>
      </w:r>
      <w:r>
        <w:br/>
      </w:r>
      <w:r>
        <w:rPr>
          <w:rFonts w:ascii="Times New Roman"/>
          <w:b w:val="false"/>
          <w:i w:val="false"/>
          <w:color w:val="000000"/>
          <w:sz w:val="28"/>
        </w:rPr>
        <w:t xml:space="preserve">
                16 қыркүйек - 15 желтоқсан </w:t>
      </w:r>
      <w:r>
        <w:br/>
      </w:r>
      <w:r>
        <w:rPr>
          <w:rFonts w:ascii="Times New Roman"/>
          <w:b w:val="false"/>
          <w:i w:val="false"/>
          <w:color w:val="000000"/>
          <w:sz w:val="28"/>
        </w:rPr>
        <w:t xml:space="preserve">
                - - өзге де: </w:t>
      </w:r>
      <w:r>
        <w:br/>
      </w:r>
      <w:r>
        <w:rPr>
          <w:rFonts w:ascii="Times New Roman"/>
          <w:b w:val="false"/>
          <w:i w:val="false"/>
          <w:color w:val="000000"/>
          <w:sz w:val="28"/>
        </w:rPr>
        <w:t xml:space="preserve">
0808 10 200     - - - Голден Делишес сорты: </w:t>
      </w:r>
      <w:r>
        <w:br/>
      </w:r>
      <w:r>
        <w:rPr>
          <w:rFonts w:ascii="Times New Roman"/>
          <w:b w:val="false"/>
          <w:i w:val="false"/>
          <w:color w:val="000000"/>
          <w:sz w:val="28"/>
        </w:rPr>
        <w:t xml:space="preserve">
0808 10 200 1   - - - - 1 қаңтар - 31 наурыз    1 кг үшін 0,1 ЕВРО </w:t>
      </w:r>
      <w:r>
        <w:br/>
      </w:r>
      <w:r>
        <w:rPr>
          <w:rFonts w:ascii="Times New Roman"/>
          <w:b w:val="false"/>
          <w:i w:val="false"/>
          <w:color w:val="000000"/>
          <w:sz w:val="28"/>
        </w:rPr>
        <w:t xml:space="preserve">
0808 10 200 2   - - - - 1 сәуiр - 30 маусым     1 кг үшін 0,1 ЕВРО </w:t>
      </w:r>
      <w:r>
        <w:br/>
      </w:r>
      <w:r>
        <w:rPr>
          <w:rFonts w:ascii="Times New Roman"/>
          <w:b w:val="false"/>
          <w:i w:val="false"/>
          <w:color w:val="000000"/>
          <w:sz w:val="28"/>
        </w:rPr>
        <w:t xml:space="preserve">
0808 10 200 3   - - - - 1 шiлде - 31 шiлде      1 кг үшін 0,1 ЕВРО </w:t>
      </w:r>
      <w:r>
        <w:br/>
      </w:r>
      <w:r>
        <w:rPr>
          <w:rFonts w:ascii="Times New Roman"/>
          <w:b w:val="false"/>
          <w:i w:val="false"/>
          <w:color w:val="000000"/>
          <w:sz w:val="28"/>
        </w:rPr>
        <w:t xml:space="preserve">
0808 10 200 4   - - - - 1 тамыз - 31 желтоқсан  1 кг үшін 0,2 ЕВРО </w:t>
      </w:r>
      <w:r>
        <w:br/>
      </w:r>
      <w:r>
        <w:rPr>
          <w:rFonts w:ascii="Times New Roman"/>
          <w:b w:val="false"/>
          <w:i w:val="false"/>
          <w:color w:val="000000"/>
          <w:sz w:val="28"/>
        </w:rPr>
        <w:t xml:space="preserve">
0808 10 500     - - - Гранни Смит сорты: </w:t>
      </w:r>
      <w:r>
        <w:br/>
      </w:r>
      <w:r>
        <w:rPr>
          <w:rFonts w:ascii="Times New Roman"/>
          <w:b w:val="false"/>
          <w:i w:val="false"/>
          <w:color w:val="000000"/>
          <w:sz w:val="28"/>
        </w:rPr>
        <w:t xml:space="preserve">
0808 10 500 1   - - - - 1 қаңтар - 31 наурыз    1 кг үшін 0,1 ЕВРО </w:t>
      </w:r>
      <w:r>
        <w:br/>
      </w:r>
      <w:r>
        <w:rPr>
          <w:rFonts w:ascii="Times New Roman"/>
          <w:b w:val="false"/>
          <w:i w:val="false"/>
          <w:color w:val="000000"/>
          <w:sz w:val="28"/>
        </w:rPr>
        <w:t xml:space="preserve">
0808 10 500 2   - - - - 1 сәуiр - 30 маусым     1 кг үшін 0,1 ЕВРО </w:t>
      </w:r>
      <w:r>
        <w:br/>
      </w:r>
      <w:r>
        <w:rPr>
          <w:rFonts w:ascii="Times New Roman"/>
          <w:b w:val="false"/>
          <w:i w:val="false"/>
          <w:color w:val="000000"/>
          <w:sz w:val="28"/>
        </w:rPr>
        <w:t xml:space="preserve">
0808 10 500 3   - - - - 1 шiлде - 31 шiлде      1 кг үшін 0,1 ЕВРО </w:t>
      </w:r>
      <w:r>
        <w:br/>
      </w:r>
      <w:r>
        <w:rPr>
          <w:rFonts w:ascii="Times New Roman"/>
          <w:b w:val="false"/>
          <w:i w:val="false"/>
          <w:color w:val="000000"/>
          <w:sz w:val="28"/>
        </w:rPr>
        <w:t xml:space="preserve">
0808 10 500 4   - - - - 1 тамыз - 31 желтоқсан  1 кг үшін 0,2 ЕВРО </w:t>
      </w:r>
      <w:r>
        <w:br/>
      </w:r>
      <w:r>
        <w:rPr>
          <w:rFonts w:ascii="Times New Roman"/>
          <w:b w:val="false"/>
          <w:i w:val="false"/>
          <w:color w:val="000000"/>
          <w:sz w:val="28"/>
        </w:rPr>
        <w:t xml:space="preserve">
0808 10 900     - - - өзгелерi: </w:t>
      </w:r>
      <w:r>
        <w:br/>
      </w:r>
      <w:r>
        <w:rPr>
          <w:rFonts w:ascii="Times New Roman"/>
          <w:b w:val="false"/>
          <w:i w:val="false"/>
          <w:color w:val="000000"/>
          <w:sz w:val="28"/>
        </w:rPr>
        <w:t xml:space="preserve">
0808 10 900 1   - - - - 1 қаңтар - 31 наурыз    1 кг үшін 0,1 ЕВРО  </w:t>
      </w:r>
      <w:r>
        <w:br/>
      </w:r>
      <w:r>
        <w:rPr>
          <w:rFonts w:ascii="Times New Roman"/>
          <w:b w:val="false"/>
          <w:i w:val="false"/>
          <w:color w:val="000000"/>
          <w:sz w:val="28"/>
        </w:rPr>
        <w:t xml:space="preserve">
0808 10 900 2   - - - - 1 сәуiр - 30 маусым     1 кг үшін 0,1 ЕВРО </w:t>
      </w:r>
      <w:r>
        <w:br/>
      </w:r>
      <w:r>
        <w:rPr>
          <w:rFonts w:ascii="Times New Roman"/>
          <w:b w:val="false"/>
          <w:i w:val="false"/>
          <w:color w:val="000000"/>
          <w:sz w:val="28"/>
        </w:rPr>
        <w:t xml:space="preserve">
0808 10 900 3   - - - - 1 шiлде - 31 шiлде      1 кг үшін 0,1 ЕВРО </w:t>
      </w:r>
      <w:r>
        <w:br/>
      </w:r>
      <w:r>
        <w:rPr>
          <w:rFonts w:ascii="Times New Roman"/>
          <w:b w:val="false"/>
          <w:i w:val="false"/>
          <w:color w:val="000000"/>
          <w:sz w:val="28"/>
        </w:rPr>
        <w:t xml:space="preserve">
0808 10 900 4   - - - - 1 тамыз - 31 желтоқсан  1 кг үшін 0,2 ЕВРО </w:t>
      </w:r>
    </w:p>
    <w:p>
      <w:pPr>
        <w:spacing w:after="0"/>
        <w:ind w:left="0"/>
        <w:jc w:val="both"/>
      </w:pPr>
      <w:r>
        <w:rPr>
          <w:rFonts w:ascii="Times New Roman"/>
          <w:b w:val="false"/>
          <w:i w:val="false"/>
          <w:color w:val="000000"/>
          <w:sz w:val="28"/>
        </w:rPr>
        <w:t xml:space="preserve">09                Кофе, шай, мате немесе парагвай     5 </w:t>
      </w:r>
      <w:r>
        <w:br/>
      </w:r>
      <w:r>
        <w:rPr>
          <w:rFonts w:ascii="Times New Roman"/>
          <w:b w:val="false"/>
          <w:i w:val="false"/>
          <w:color w:val="000000"/>
          <w:sz w:val="28"/>
        </w:rPr>
        <w:t xml:space="preserve">
                  шайы мен татымдылықтар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0902 10 000 1,    көк (хош иiстендiрiлмеген) және     10, бiрақ </w:t>
      </w:r>
      <w:r>
        <w:br/>
      </w:r>
      <w:r>
        <w:rPr>
          <w:rFonts w:ascii="Times New Roman"/>
          <w:b w:val="false"/>
          <w:i w:val="false"/>
          <w:color w:val="000000"/>
          <w:sz w:val="28"/>
        </w:rPr>
        <w:t xml:space="preserve">
0902 10 000 9,    қара (хош иiстендiрiлген) және      1 кг үшін </w:t>
      </w:r>
      <w:r>
        <w:br/>
      </w:r>
      <w:r>
        <w:rPr>
          <w:rFonts w:ascii="Times New Roman"/>
          <w:b w:val="false"/>
          <w:i w:val="false"/>
          <w:color w:val="000000"/>
          <w:sz w:val="28"/>
        </w:rPr>
        <w:t xml:space="preserve">
0902 30 000 1,    iшiнара хош иiстендiрiлген          0,2 ЕВРО-дан </w:t>
      </w:r>
      <w:r>
        <w:br/>
      </w:r>
      <w:r>
        <w:rPr>
          <w:rFonts w:ascii="Times New Roman"/>
          <w:b w:val="false"/>
          <w:i w:val="false"/>
          <w:color w:val="000000"/>
          <w:sz w:val="28"/>
        </w:rPr>
        <w:t xml:space="preserve">
0902 30 000 9     бастапқы орамадағы таза салмағы     кем емес </w:t>
      </w:r>
      <w:r>
        <w:br/>
      </w:r>
      <w:r>
        <w:rPr>
          <w:rFonts w:ascii="Times New Roman"/>
          <w:b w:val="false"/>
          <w:i w:val="false"/>
          <w:color w:val="000000"/>
          <w:sz w:val="28"/>
        </w:rPr>
        <w:t xml:space="preserve">
                  3 кг-дан аспайтын шай </w:t>
      </w:r>
    </w:p>
    <w:p>
      <w:pPr>
        <w:spacing w:after="0"/>
        <w:ind w:left="0"/>
        <w:jc w:val="both"/>
      </w:pPr>
      <w:r>
        <w:rPr>
          <w:rFonts w:ascii="Times New Roman"/>
          <w:b w:val="false"/>
          <w:i w:val="false"/>
          <w:color w:val="000000"/>
          <w:sz w:val="28"/>
        </w:rPr>
        <w:t xml:space="preserve">0902 20 000 0,    өзге де шайлар                      0 </w:t>
      </w:r>
      <w:r>
        <w:br/>
      </w:r>
      <w:r>
        <w:rPr>
          <w:rFonts w:ascii="Times New Roman"/>
          <w:b w:val="false"/>
          <w:i w:val="false"/>
          <w:color w:val="000000"/>
          <w:sz w:val="28"/>
        </w:rPr>
        <w:t xml:space="preserve">
0902 40 000 0 </w:t>
      </w:r>
    </w:p>
    <w:p>
      <w:pPr>
        <w:spacing w:after="0"/>
        <w:ind w:left="0"/>
        <w:jc w:val="both"/>
      </w:pPr>
      <w:r>
        <w:rPr>
          <w:rFonts w:ascii="Times New Roman"/>
          <w:b w:val="false"/>
          <w:i w:val="false"/>
          <w:color w:val="000000"/>
          <w:sz w:val="28"/>
        </w:rPr>
        <w:t xml:space="preserve">10                Дән тұқымдастар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1001 10 000 0-ден тұқымдық қатты бидай **             0 </w:t>
      </w:r>
    </w:p>
    <w:p>
      <w:pPr>
        <w:spacing w:after="0"/>
        <w:ind w:left="0"/>
        <w:jc w:val="both"/>
      </w:pPr>
      <w:r>
        <w:rPr>
          <w:rFonts w:ascii="Times New Roman"/>
          <w:b w:val="false"/>
          <w:i w:val="false"/>
          <w:color w:val="000000"/>
          <w:sz w:val="28"/>
        </w:rPr>
        <w:t xml:space="preserve">1006              күріш                               20 </w:t>
      </w:r>
    </w:p>
    <w:p>
      <w:pPr>
        <w:spacing w:after="0"/>
        <w:ind w:left="0"/>
        <w:jc w:val="both"/>
      </w:pPr>
      <w:r>
        <w:rPr>
          <w:rFonts w:ascii="Times New Roman"/>
          <w:b w:val="false"/>
          <w:i w:val="false"/>
          <w:color w:val="000000"/>
          <w:sz w:val="28"/>
        </w:rPr>
        <w:t xml:space="preserve">1007 00 100 0     aстықтық құмай жүгерi; егеуге       0 </w:t>
      </w:r>
      <w:r>
        <w:br/>
      </w:r>
      <w:r>
        <w:rPr>
          <w:rFonts w:ascii="Times New Roman"/>
          <w:b w:val="false"/>
          <w:i w:val="false"/>
          <w:color w:val="000000"/>
          <w:sz w:val="28"/>
        </w:rPr>
        <w:t xml:space="preserve">
                  арналған будандар </w:t>
      </w:r>
    </w:p>
    <w:p>
      <w:pPr>
        <w:spacing w:after="0"/>
        <w:ind w:left="0"/>
        <w:jc w:val="both"/>
      </w:pPr>
      <w:r>
        <w:rPr>
          <w:rFonts w:ascii="Times New Roman"/>
          <w:b w:val="false"/>
          <w:i w:val="false"/>
          <w:color w:val="000000"/>
          <w:sz w:val="28"/>
        </w:rPr>
        <w:t xml:space="preserve">11                Ұн тарту-жарма өнеркәсiбiнiң        10 </w:t>
      </w:r>
      <w:r>
        <w:br/>
      </w:r>
      <w:r>
        <w:rPr>
          <w:rFonts w:ascii="Times New Roman"/>
          <w:b w:val="false"/>
          <w:i w:val="false"/>
          <w:color w:val="000000"/>
          <w:sz w:val="28"/>
        </w:rPr>
        <w:t xml:space="preserve">
                  өнiмi; уыт; крахмал; инулин; </w:t>
      </w:r>
      <w:r>
        <w:br/>
      </w:r>
      <w:r>
        <w:rPr>
          <w:rFonts w:ascii="Times New Roman"/>
          <w:b w:val="false"/>
          <w:i w:val="false"/>
          <w:color w:val="000000"/>
          <w:sz w:val="28"/>
        </w:rPr>
        <w:t xml:space="preserve">
                  бидайдың сүттiлiгi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1103 19 500 0-ден күріштің жармасы**                  20 </w:t>
      </w:r>
    </w:p>
    <w:p>
      <w:pPr>
        <w:spacing w:after="0"/>
        <w:ind w:left="0"/>
        <w:jc w:val="both"/>
      </w:pPr>
      <w:r>
        <w:rPr>
          <w:rFonts w:ascii="Times New Roman"/>
          <w:b w:val="false"/>
          <w:i w:val="false"/>
          <w:color w:val="000000"/>
          <w:sz w:val="28"/>
        </w:rPr>
        <w:t xml:space="preserve">1107              уыт, қуырылған немесе қуырылмаған   15 </w:t>
      </w:r>
    </w:p>
    <w:p>
      <w:pPr>
        <w:spacing w:after="0"/>
        <w:ind w:left="0"/>
        <w:jc w:val="both"/>
      </w:pPr>
      <w:r>
        <w:rPr>
          <w:rFonts w:ascii="Times New Roman"/>
          <w:b w:val="false"/>
          <w:i w:val="false"/>
          <w:color w:val="000000"/>
          <w:sz w:val="28"/>
        </w:rPr>
        <w:t xml:space="preserve">12                Майлы тұқымдар мен жемiстер;        0 </w:t>
      </w:r>
      <w:r>
        <w:br/>
      </w:r>
      <w:r>
        <w:rPr>
          <w:rFonts w:ascii="Times New Roman"/>
          <w:b w:val="false"/>
          <w:i w:val="false"/>
          <w:color w:val="000000"/>
          <w:sz w:val="28"/>
        </w:rPr>
        <w:t xml:space="preserve">
                  өзге де тұқымдар, жемiстер мен </w:t>
      </w:r>
      <w:r>
        <w:br/>
      </w:r>
      <w:r>
        <w:rPr>
          <w:rFonts w:ascii="Times New Roman"/>
          <w:b w:val="false"/>
          <w:i w:val="false"/>
          <w:color w:val="000000"/>
          <w:sz w:val="28"/>
        </w:rPr>
        <w:t xml:space="preserve">
                  астық; дәрiлiк өсiмдiктер мен </w:t>
      </w:r>
      <w:r>
        <w:br/>
      </w:r>
      <w:r>
        <w:rPr>
          <w:rFonts w:ascii="Times New Roman"/>
          <w:b w:val="false"/>
          <w:i w:val="false"/>
          <w:color w:val="000000"/>
          <w:sz w:val="28"/>
        </w:rPr>
        <w:t xml:space="preserve">
                  техникалық мақсаттарға арналған </w:t>
      </w:r>
      <w:r>
        <w:br/>
      </w:r>
      <w:r>
        <w:rPr>
          <w:rFonts w:ascii="Times New Roman"/>
          <w:b w:val="false"/>
          <w:i w:val="false"/>
          <w:color w:val="000000"/>
          <w:sz w:val="28"/>
        </w:rPr>
        <w:t xml:space="preserve">
                  өсiмдiктер; сабан мен жемшөп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1205 10 100       егiс үшiн уатылған немесе           5 </w:t>
      </w:r>
      <w:r>
        <w:br/>
      </w:r>
      <w:r>
        <w:rPr>
          <w:rFonts w:ascii="Times New Roman"/>
          <w:b w:val="false"/>
          <w:i w:val="false"/>
          <w:color w:val="000000"/>
          <w:sz w:val="28"/>
        </w:rPr>
        <w:t xml:space="preserve">
0-ден,            уатылмаған рапстың тұқымы** </w:t>
      </w:r>
      <w:r>
        <w:br/>
      </w:r>
      <w:r>
        <w:rPr>
          <w:rFonts w:ascii="Times New Roman"/>
          <w:b w:val="false"/>
          <w:i w:val="false"/>
          <w:color w:val="000000"/>
          <w:sz w:val="28"/>
        </w:rPr>
        <w:t xml:space="preserve">
1205 90 000 1 </w:t>
      </w:r>
    </w:p>
    <w:p>
      <w:pPr>
        <w:spacing w:after="0"/>
        <w:ind w:left="0"/>
        <w:jc w:val="both"/>
      </w:pPr>
      <w:r>
        <w:rPr>
          <w:rFonts w:ascii="Times New Roman"/>
          <w:b w:val="false"/>
          <w:i w:val="false"/>
          <w:color w:val="000000"/>
          <w:sz w:val="28"/>
        </w:rPr>
        <w:t xml:space="preserve">1206              күнбағыс тұқымы, уатылған </w:t>
      </w:r>
      <w:r>
        <w:br/>
      </w:r>
      <w:r>
        <w:rPr>
          <w:rFonts w:ascii="Times New Roman"/>
          <w:b w:val="false"/>
          <w:i w:val="false"/>
          <w:color w:val="000000"/>
          <w:sz w:val="28"/>
        </w:rPr>
        <w:t xml:space="preserve">
                  немесе уатылмаған </w:t>
      </w:r>
    </w:p>
    <w:p>
      <w:pPr>
        <w:spacing w:after="0"/>
        <w:ind w:left="0"/>
        <w:jc w:val="both"/>
      </w:pPr>
      <w:r>
        <w:rPr>
          <w:rFonts w:ascii="Times New Roman"/>
          <w:b w:val="false"/>
          <w:i w:val="false"/>
          <w:color w:val="000000"/>
          <w:sz w:val="28"/>
        </w:rPr>
        <w:t xml:space="preserve">1206 00 100 0     егiс үшiн                           5 </w:t>
      </w:r>
    </w:p>
    <w:p>
      <w:pPr>
        <w:spacing w:after="0"/>
        <w:ind w:left="0"/>
        <w:jc w:val="both"/>
      </w:pPr>
      <w:r>
        <w:rPr>
          <w:rFonts w:ascii="Times New Roman"/>
          <w:b w:val="false"/>
          <w:i w:val="false"/>
          <w:color w:val="000000"/>
          <w:sz w:val="28"/>
        </w:rPr>
        <w:t xml:space="preserve">1206 00 910 0     аршылған; сұр түстi қауызда </w:t>
      </w:r>
      <w:r>
        <w:br/>
      </w:r>
      <w:r>
        <w:rPr>
          <w:rFonts w:ascii="Times New Roman"/>
          <w:b w:val="false"/>
          <w:i w:val="false"/>
          <w:color w:val="000000"/>
          <w:sz w:val="28"/>
        </w:rPr>
        <w:t xml:space="preserve">
                  және ақ жолақшалармен               5 </w:t>
      </w:r>
    </w:p>
    <w:p>
      <w:pPr>
        <w:spacing w:after="0"/>
        <w:ind w:left="0"/>
        <w:jc w:val="both"/>
      </w:pPr>
      <w:r>
        <w:rPr>
          <w:rFonts w:ascii="Times New Roman"/>
          <w:b w:val="false"/>
          <w:i w:val="false"/>
          <w:color w:val="000000"/>
          <w:sz w:val="28"/>
        </w:rPr>
        <w:t xml:space="preserve">1206 00 990 0     өзгелері                            5 </w:t>
      </w:r>
    </w:p>
    <w:p>
      <w:pPr>
        <w:spacing w:after="0"/>
        <w:ind w:left="0"/>
        <w:jc w:val="both"/>
      </w:pPr>
      <w:r>
        <w:rPr>
          <w:rFonts w:ascii="Times New Roman"/>
          <w:b w:val="false"/>
          <w:i w:val="false"/>
          <w:color w:val="000000"/>
          <w:sz w:val="28"/>
        </w:rPr>
        <w:t xml:space="preserve">13                Тазартылмаған табиғи шеллак;        5 </w:t>
      </w:r>
      <w:r>
        <w:br/>
      </w:r>
      <w:r>
        <w:rPr>
          <w:rFonts w:ascii="Times New Roman"/>
          <w:b w:val="false"/>
          <w:i w:val="false"/>
          <w:color w:val="000000"/>
          <w:sz w:val="28"/>
        </w:rPr>
        <w:t xml:space="preserve">
                  камедьтер, шайырлар және өзге де </w:t>
      </w:r>
      <w:r>
        <w:br/>
      </w:r>
      <w:r>
        <w:rPr>
          <w:rFonts w:ascii="Times New Roman"/>
          <w:b w:val="false"/>
          <w:i w:val="false"/>
          <w:color w:val="000000"/>
          <w:sz w:val="28"/>
        </w:rPr>
        <w:t xml:space="preserve">
                  өсiмдiк шырындары мен сығындылары </w:t>
      </w:r>
    </w:p>
    <w:p>
      <w:pPr>
        <w:spacing w:after="0"/>
        <w:ind w:left="0"/>
        <w:jc w:val="both"/>
      </w:pPr>
      <w:r>
        <w:rPr>
          <w:rFonts w:ascii="Times New Roman"/>
          <w:b w:val="false"/>
          <w:i w:val="false"/>
          <w:color w:val="000000"/>
          <w:sz w:val="28"/>
        </w:rPr>
        <w:t xml:space="preserve">14                Өрiлген бұйымдар жасауға арналған   15 </w:t>
      </w:r>
      <w:r>
        <w:br/>
      </w:r>
      <w:r>
        <w:rPr>
          <w:rFonts w:ascii="Times New Roman"/>
          <w:b w:val="false"/>
          <w:i w:val="false"/>
          <w:color w:val="000000"/>
          <w:sz w:val="28"/>
        </w:rPr>
        <w:t xml:space="preserve">
                  өсiмдiк материалдары; басқа жерде </w:t>
      </w:r>
      <w:r>
        <w:br/>
      </w:r>
      <w:r>
        <w:rPr>
          <w:rFonts w:ascii="Times New Roman"/>
          <w:b w:val="false"/>
          <w:i w:val="false"/>
          <w:color w:val="000000"/>
          <w:sz w:val="28"/>
        </w:rPr>
        <w:t xml:space="preserve">
                  аталмаған немесе енгiзiлмеген </w:t>
      </w:r>
      <w:r>
        <w:br/>
      </w:r>
      <w:r>
        <w:rPr>
          <w:rFonts w:ascii="Times New Roman"/>
          <w:b w:val="false"/>
          <w:i w:val="false"/>
          <w:color w:val="000000"/>
          <w:sz w:val="28"/>
        </w:rPr>
        <w:t xml:space="preserve">
                  өсiмдiктерден алынған өзге де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1404 20 000 0     мақта линтi                         5 </w:t>
      </w:r>
    </w:p>
    <w:p>
      <w:pPr>
        <w:spacing w:after="0"/>
        <w:ind w:left="0"/>
        <w:jc w:val="both"/>
      </w:pPr>
      <w:r>
        <w:rPr>
          <w:rFonts w:ascii="Times New Roman"/>
          <w:b w:val="false"/>
          <w:i w:val="false"/>
          <w:color w:val="000000"/>
          <w:sz w:val="28"/>
        </w:rPr>
        <w:t xml:space="preserve">15                Жануарлардан немесе өсiмдiктерден   20 </w:t>
      </w:r>
      <w:r>
        <w:br/>
      </w:r>
      <w:r>
        <w:rPr>
          <w:rFonts w:ascii="Times New Roman"/>
          <w:b w:val="false"/>
          <w:i w:val="false"/>
          <w:color w:val="000000"/>
          <w:sz w:val="28"/>
        </w:rPr>
        <w:t xml:space="preserve">
                  алынған тоң майлар мен майлар </w:t>
      </w:r>
      <w:r>
        <w:br/>
      </w:r>
      <w:r>
        <w:rPr>
          <w:rFonts w:ascii="Times New Roman"/>
          <w:b w:val="false"/>
          <w:i w:val="false"/>
          <w:color w:val="000000"/>
          <w:sz w:val="28"/>
        </w:rPr>
        <w:t xml:space="preserve">
                  және олардан ажыратылып алынған </w:t>
      </w:r>
      <w:r>
        <w:br/>
      </w:r>
      <w:r>
        <w:rPr>
          <w:rFonts w:ascii="Times New Roman"/>
          <w:b w:val="false"/>
          <w:i w:val="false"/>
          <w:color w:val="000000"/>
          <w:sz w:val="28"/>
        </w:rPr>
        <w:t xml:space="preserve">
                  өнiмдер; дайын тағамдық тоң </w:t>
      </w:r>
      <w:r>
        <w:br/>
      </w:r>
      <w:r>
        <w:rPr>
          <w:rFonts w:ascii="Times New Roman"/>
          <w:b w:val="false"/>
          <w:i w:val="false"/>
          <w:color w:val="000000"/>
          <w:sz w:val="28"/>
        </w:rPr>
        <w:t xml:space="preserve">
                  майлар; жануарлардан немесе </w:t>
      </w:r>
      <w:r>
        <w:br/>
      </w:r>
      <w:r>
        <w:rPr>
          <w:rFonts w:ascii="Times New Roman"/>
          <w:b w:val="false"/>
          <w:i w:val="false"/>
          <w:color w:val="000000"/>
          <w:sz w:val="28"/>
        </w:rPr>
        <w:t xml:space="preserve">
                  өсiмдiктерден алынған балауыздар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1501 00 110 0     тамаққа қолдануға пайдаланылатын    10 </w:t>
      </w:r>
      <w:r>
        <w:br/>
      </w:r>
      <w:r>
        <w:rPr>
          <w:rFonts w:ascii="Times New Roman"/>
          <w:b w:val="false"/>
          <w:i w:val="false"/>
          <w:color w:val="000000"/>
          <w:sz w:val="28"/>
        </w:rPr>
        <w:t xml:space="preserve">
                  өнімдерді өндiруден басқа, </w:t>
      </w:r>
      <w:r>
        <w:br/>
      </w:r>
      <w:r>
        <w:rPr>
          <w:rFonts w:ascii="Times New Roman"/>
          <w:b w:val="false"/>
          <w:i w:val="false"/>
          <w:color w:val="000000"/>
          <w:sz w:val="28"/>
        </w:rPr>
        <w:t xml:space="preserve">
                  өнеркәсiптiк қолдануға арналған </w:t>
      </w:r>
      <w:r>
        <w:br/>
      </w:r>
      <w:r>
        <w:rPr>
          <w:rFonts w:ascii="Times New Roman"/>
          <w:b w:val="false"/>
          <w:i w:val="false"/>
          <w:color w:val="000000"/>
          <w:sz w:val="28"/>
        </w:rPr>
        <w:t xml:space="preserve">
                  шошқаның тоң майы (лярдты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1502 00 100 0     iрi қара малдың, қойлардың немесе   5 </w:t>
      </w:r>
      <w:r>
        <w:br/>
      </w:r>
      <w:r>
        <w:rPr>
          <w:rFonts w:ascii="Times New Roman"/>
          <w:b w:val="false"/>
          <w:i w:val="false"/>
          <w:color w:val="000000"/>
          <w:sz w:val="28"/>
        </w:rPr>
        <w:t xml:space="preserve">
                  ешкiлердiң тоң майы, тамаққа </w:t>
      </w:r>
      <w:r>
        <w:br/>
      </w:r>
      <w:r>
        <w:rPr>
          <w:rFonts w:ascii="Times New Roman"/>
          <w:b w:val="false"/>
          <w:i w:val="false"/>
          <w:color w:val="000000"/>
          <w:sz w:val="28"/>
        </w:rPr>
        <w:t xml:space="preserve">
                  қолдануға пайдаланылатын </w:t>
      </w:r>
      <w:r>
        <w:br/>
      </w:r>
      <w:r>
        <w:rPr>
          <w:rFonts w:ascii="Times New Roman"/>
          <w:b w:val="false"/>
          <w:i w:val="false"/>
          <w:color w:val="000000"/>
          <w:sz w:val="28"/>
        </w:rPr>
        <w:t xml:space="preserve">
                  өнiмдердi өндіруден басқа, өнер. </w:t>
      </w:r>
      <w:r>
        <w:br/>
      </w:r>
      <w:r>
        <w:rPr>
          <w:rFonts w:ascii="Times New Roman"/>
          <w:b w:val="false"/>
          <w:i w:val="false"/>
          <w:color w:val="000000"/>
          <w:sz w:val="28"/>
        </w:rPr>
        <w:t xml:space="preserve">
                  кәсiптiк қолдануға арналған, 1503 </w:t>
      </w:r>
      <w:r>
        <w:br/>
      </w:r>
      <w:r>
        <w:rPr>
          <w:rFonts w:ascii="Times New Roman"/>
          <w:b w:val="false"/>
          <w:i w:val="false"/>
          <w:color w:val="000000"/>
          <w:sz w:val="28"/>
        </w:rPr>
        <w:t xml:space="preserve">
                  тауар позициясының тоң майынан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1503 00 110 0     өнеркәсiптiк қолдануға арналған     10 </w:t>
      </w:r>
      <w:r>
        <w:br/>
      </w:r>
      <w:r>
        <w:rPr>
          <w:rFonts w:ascii="Times New Roman"/>
          <w:b w:val="false"/>
          <w:i w:val="false"/>
          <w:color w:val="000000"/>
          <w:sz w:val="28"/>
        </w:rPr>
        <w:t xml:space="preserve">
                  лярд-стеарин және олеостеарин </w:t>
      </w:r>
    </w:p>
    <w:p>
      <w:pPr>
        <w:spacing w:after="0"/>
        <w:ind w:left="0"/>
        <w:jc w:val="both"/>
      </w:pPr>
      <w:r>
        <w:rPr>
          <w:rFonts w:ascii="Times New Roman"/>
          <w:b w:val="false"/>
          <w:i w:val="false"/>
          <w:color w:val="000000"/>
          <w:sz w:val="28"/>
        </w:rPr>
        <w:t xml:space="preserve">1505 00           майшайыр және одан алынатын майлы   5 </w:t>
      </w:r>
      <w:r>
        <w:br/>
      </w:r>
      <w:r>
        <w:rPr>
          <w:rFonts w:ascii="Times New Roman"/>
          <w:b w:val="false"/>
          <w:i w:val="false"/>
          <w:color w:val="000000"/>
          <w:sz w:val="28"/>
        </w:rPr>
        <w:t xml:space="preserve">
                  заттар (ланолиндi қоса алғанда) </w:t>
      </w:r>
    </w:p>
    <w:p>
      <w:pPr>
        <w:spacing w:after="0"/>
        <w:ind w:left="0"/>
        <w:jc w:val="both"/>
      </w:pPr>
      <w:r>
        <w:rPr>
          <w:rFonts w:ascii="Times New Roman"/>
          <w:b w:val="false"/>
          <w:i w:val="false"/>
          <w:color w:val="000000"/>
          <w:sz w:val="28"/>
        </w:rPr>
        <w:t xml:space="preserve">1508              жер жаңғақ майы мен оның            5 </w:t>
      </w:r>
      <w:r>
        <w:br/>
      </w:r>
      <w:r>
        <w:rPr>
          <w:rFonts w:ascii="Times New Roman"/>
          <w:b w:val="false"/>
          <w:i w:val="false"/>
          <w:color w:val="000000"/>
          <w:sz w:val="28"/>
        </w:rPr>
        <w:t xml:space="preserve">
                  фракциялары, тазартылмаған немесе </w:t>
      </w:r>
      <w:r>
        <w:br/>
      </w:r>
      <w:r>
        <w:rPr>
          <w:rFonts w:ascii="Times New Roman"/>
          <w:b w:val="false"/>
          <w:i w:val="false"/>
          <w:color w:val="000000"/>
          <w:sz w:val="28"/>
        </w:rPr>
        <w:t xml:space="preserve">
                  тазартылған, бiрақ химиялық </w:t>
      </w:r>
      <w:r>
        <w:br/>
      </w:r>
      <w:r>
        <w:rPr>
          <w:rFonts w:ascii="Times New Roman"/>
          <w:b w:val="false"/>
          <w:i w:val="false"/>
          <w:color w:val="000000"/>
          <w:sz w:val="28"/>
        </w:rPr>
        <w:t xml:space="preserve">
                  құрамы өзгертiлмеген </w:t>
      </w:r>
    </w:p>
    <w:p>
      <w:pPr>
        <w:spacing w:after="0"/>
        <w:ind w:left="0"/>
        <w:jc w:val="both"/>
      </w:pPr>
      <w:r>
        <w:rPr>
          <w:rFonts w:ascii="Times New Roman"/>
          <w:b w:val="false"/>
          <w:i w:val="false"/>
          <w:color w:val="000000"/>
          <w:sz w:val="28"/>
        </w:rPr>
        <w:t xml:space="preserve">1509              зәйтүн майы мен оның фракциялары,   10 </w:t>
      </w:r>
      <w:r>
        <w:br/>
      </w:r>
      <w:r>
        <w:rPr>
          <w:rFonts w:ascii="Times New Roman"/>
          <w:b w:val="false"/>
          <w:i w:val="false"/>
          <w:color w:val="000000"/>
          <w:sz w:val="28"/>
        </w:rPr>
        <w:t xml:space="preserve">
                  тазартылмаған немесе тазартылған, </w:t>
      </w:r>
      <w:r>
        <w:br/>
      </w:r>
      <w:r>
        <w:rPr>
          <w:rFonts w:ascii="Times New Roman"/>
          <w:b w:val="false"/>
          <w:i w:val="false"/>
          <w:color w:val="000000"/>
          <w:sz w:val="28"/>
        </w:rPr>
        <w:t xml:space="preserve">
                  бiрақ химиялық құрамы </w:t>
      </w:r>
      <w:r>
        <w:br/>
      </w:r>
      <w:r>
        <w:rPr>
          <w:rFonts w:ascii="Times New Roman"/>
          <w:b w:val="false"/>
          <w:i w:val="false"/>
          <w:color w:val="000000"/>
          <w:sz w:val="28"/>
        </w:rPr>
        <w:t xml:space="preserve">
                  өзгертiлмеген </w:t>
      </w:r>
    </w:p>
    <w:p>
      <w:pPr>
        <w:spacing w:after="0"/>
        <w:ind w:left="0"/>
        <w:jc w:val="both"/>
      </w:pPr>
      <w:r>
        <w:rPr>
          <w:rFonts w:ascii="Times New Roman"/>
          <w:b w:val="false"/>
          <w:i w:val="false"/>
          <w:color w:val="000000"/>
          <w:sz w:val="28"/>
        </w:rPr>
        <w:t xml:space="preserve">1511              пальма майы мен оның фракциялары,   5 </w:t>
      </w:r>
      <w:r>
        <w:br/>
      </w:r>
      <w:r>
        <w:rPr>
          <w:rFonts w:ascii="Times New Roman"/>
          <w:b w:val="false"/>
          <w:i w:val="false"/>
          <w:color w:val="000000"/>
          <w:sz w:val="28"/>
        </w:rPr>
        <w:t xml:space="preserve">
                  тазартылмаған немесе тазартылған, </w:t>
      </w:r>
      <w:r>
        <w:br/>
      </w:r>
      <w:r>
        <w:rPr>
          <w:rFonts w:ascii="Times New Roman"/>
          <w:b w:val="false"/>
          <w:i w:val="false"/>
          <w:color w:val="000000"/>
          <w:sz w:val="28"/>
        </w:rPr>
        <w:t xml:space="preserve">
                  бiрақ химиялық құрамы </w:t>
      </w:r>
      <w:r>
        <w:br/>
      </w:r>
      <w:r>
        <w:rPr>
          <w:rFonts w:ascii="Times New Roman"/>
          <w:b w:val="false"/>
          <w:i w:val="false"/>
          <w:color w:val="000000"/>
          <w:sz w:val="28"/>
        </w:rPr>
        <w:t xml:space="preserve">
                  өзгертiлмеген </w:t>
      </w:r>
    </w:p>
    <w:p>
      <w:pPr>
        <w:spacing w:after="0"/>
        <w:ind w:left="0"/>
        <w:jc w:val="both"/>
      </w:pPr>
      <w:r>
        <w:rPr>
          <w:rFonts w:ascii="Times New Roman"/>
          <w:b w:val="false"/>
          <w:i w:val="false"/>
          <w:color w:val="000000"/>
          <w:sz w:val="28"/>
        </w:rPr>
        <w:t xml:space="preserve">1512 11 910-нан   1 сәуiрден бастап 30 қыркүйектi     5, бiрақ </w:t>
      </w:r>
      <w:r>
        <w:br/>
      </w:r>
      <w:r>
        <w:rPr>
          <w:rFonts w:ascii="Times New Roman"/>
          <w:b w:val="false"/>
          <w:i w:val="false"/>
          <w:color w:val="000000"/>
          <w:sz w:val="28"/>
        </w:rPr>
        <w:t xml:space="preserve">
                  қоса алғанда, өнеркәсiптiк қайта    1 кг үшін </w:t>
      </w:r>
      <w:r>
        <w:br/>
      </w:r>
      <w:r>
        <w:rPr>
          <w:rFonts w:ascii="Times New Roman"/>
          <w:b w:val="false"/>
          <w:i w:val="false"/>
          <w:color w:val="000000"/>
          <w:sz w:val="28"/>
        </w:rPr>
        <w:t xml:space="preserve">
                  өңдеу үшiн құйылып жеткізiлетiн     0,03 ЕВРО-дан </w:t>
      </w:r>
      <w:r>
        <w:br/>
      </w:r>
      <w:r>
        <w:rPr>
          <w:rFonts w:ascii="Times New Roman"/>
          <w:b w:val="false"/>
          <w:i w:val="false"/>
          <w:color w:val="000000"/>
          <w:sz w:val="28"/>
        </w:rPr>
        <w:t xml:space="preserve">
                  күнбағыстың шикi майы**             кем емес </w:t>
      </w:r>
    </w:p>
    <w:p>
      <w:pPr>
        <w:spacing w:after="0"/>
        <w:ind w:left="0"/>
        <w:jc w:val="both"/>
      </w:pPr>
      <w:r>
        <w:rPr>
          <w:rFonts w:ascii="Times New Roman"/>
          <w:b w:val="false"/>
          <w:i w:val="false"/>
          <w:color w:val="000000"/>
          <w:sz w:val="28"/>
        </w:rPr>
        <w:t xml:space="preserve">1511 11 910-нан   1 қазаннан бастaп 31 наурызды       15, бiрақ </w:t>
      </w:r>
      <w:r>
        <w:br/>
      </w:r>
      <w:r>
        <w:rPr>
          <w:rFonts w:ascii="Times New Roman"/>
          <w:b w:val="false"/>
          <w:i w:val="false"/>
          <w:color w:val="000000"/>
          <w:sz w:val="28"/>
        </w:rPr>
        <w:t xml:space="preserve">
                  қоса алғанда, өнеркәсіптік қайта    1 кг үшін </w:t>
      </w:r>
      <w:r>
        <w:br/>
      </w:r>
      <w:r>
        <w:rPr>
          <w:rFonts w:ascii="Times New Roman"/>
          <w:b w:val="false"/>
          <w:i w:val="false"/>
          <w:color w:val="000000"/>
          <w:sz w:val="28"/>
        </w:rPr>
        <w:t xml:space="preserve">
                  өңдеу үшін құйылып жеткiзiлетiн     0,09 ЕВРО-дан </w:t>
      </w:r>
      <w:r>
        <w:br/>
      </w:r>
      <w:r>
        <w:rPr>
          <w:rFonts w:ascii="Times New Roman"/>
          <w:b w:val="false"/>
          <w:i w:val="false"/>
          <w:color w:val="000000"/>
          <w:sz w:val="28"/>
        </w:rPr>
        <w:t xml:space="preserve">
                  күнбағыстың шикi майы**             кем емес </w:t>
      </w:r>
    </w:p>
    <w:p>
      <w:pPr>
        <w:spacing w:after="0"/>
        <w:ind w:left="0"/>
        <w:jc w:val="both"/>
      </w:pPr>
      <w:r>
        <w:rPr>
          <w:rFonts w:ascii="Times New Roman"/>
          <w:b w:val="false"/>
          <w:i w:val="false"/>
          <w:color w:val="000000"/>
          <w:sz w:val="28"/>
        </w:rPr>
        <w:t xml:space="preserve">1512 19 910-нан   1 сәуiрден бастап 30 қыркүйектi     5, бiрақ </w:t>
      </w:r>
      <w:r>
        <w:br/>
      </w:r>
      <w:r>
        <w:rPr>
          <w:rFonts w:ascii="Times New Roman"/>
          <w:b w:val="false"/>
          <w:i w:val="false"/>
          <w:color w:val="000000"/>
          <w:sz w:val="28"/>
        </w:rPr>
        <w:t xml:space="preserve">
                  қоса алғанда, өнеркәсiптiк қайта    1 кг үшін </w:t>
      </w:r>
      <w:r>
        <w:br/>
      </w:r>
      <w:r>
        <w:rPr>
          <w:rFonts w:ascii="Times New Roman"/>
          <w:b w:val="false"/>
          <w:i w:val="false"/>
          <w:color w:val="000000"/>
          <w:sz w:val="28"/>
        </w:rPr>
        <w:t xml:space="preserve">
                  өңдеу үшiн құйылып жеткiзiлетiн     0,03 ЕВРО-дан </w:t>
      </w:r>
      <w:r>
        <w:br/>
      </w:r>
      <w:r>
        <w:rPr>
          <w:rFonts w:ascii="Times New Roman"/>
          <w:b w:val="false"/>
          <w:i w:val="false"/>
          <w:color w:val="000000"/>
          <w:sz w:val="28"/>
        </w:rPr>
        <w:t xml:space="preserve">
                  өзге де күнбағыс майы**             кем емес </w:t>
      </w:r>
    </w:p>
    <w:p>
      <w:pPr>
        <w:spacing w:after="0"/>
        <w:ind w:left="0"/>
        <w:jc w:val="both"/>
      </w:pPr>
      <w:r>
        <w:rPr>
          <w:rFonts w:ascii="Times New Roman"/>
          <w:b w:val="false"/>
          <w:i w:val="false"/>
          <w:color w:val="000000"/>
          <w:sz w:val="28"/>
        </w:rPr>
        <w:t xml:space="preserve">1512 19 910-нан   1 қазаннан бастап 31 наурызды       15, бiрақ </w:t>
      </w:r>
      <w:r>
        <w:br/>
      </w:r>
      <w:r>
        <w:rPr>
          <w:rFonts w:ascii="Times New Roman"/>
          <w:b w:val="false"/>
          <w:i w:val="false"/>
          <w:color w:val="000000"/>
          <w:sz w:val="28"/>
        </w:rPr>
        <w:t xml:space="preserve">
                  қоса алғанда, өнеркәсiптiк қайта    1 кг үшін </w:t>
      </w:r>
      <w:r>
        <w:br/>
      </w:r>
      <w:r>
        <w:rPr>
          <w:rFonts w:ascii="Times New Roman"/>
          <w:b w:val="false"/>
          <w:i w:val="false"/>
          <w:color w:val="000000"/>
          <w:sz w:val="28"/>
        </w:rPr>
        <w:t xml:space="preserve">
                  өңдеу үшiн құйылып жеткiзiлетiн     0,09 ЕВРО-дан </w:t>
      </w:r>
      <w:r>
        <w:br/>
      </w:r>
      <w:r>
        <w:rPr>
          <w:rFonts w:ascii="Times New Roman"/>
          <w:b w:val="false"/>
          <w:i w:val="false"/>
          <w:color w:val="000000"/>
          <w:sz w:val="28"/>
        </w:rPr>
        <w:t xml:space="preserve">
                  өзге де күнбағыс майы**             кем емес </w:t>
      </w:r>
    </w:p>
    <w:p>
      <w:pPr>
        <w:spacing w:after="0"/>
        <w:ind w:left="0"/>
        <w:jc w:val="both"/>
      </w:pPr>
      <w:r>
        <w:rPr>
          <w:rFonts w:ascii="Times New Roman"/>
          <w:b w:val="false"/>
          <w:i w:val="false"/>
          <w:color w:val="000000"/>
          <w:sz w:val="28"/>
        </w:rPr>
        <w:t xml:space="preserve">1513              кокос (копра), пальма өзенінiң      5 </w:t>
      </w:r>
      <w:r>
        <w:br/>
      </w:r>
      <w:r>
        <w:rPr>
          <w:rFonts w:ascii="Times New Roman"/>
          <w:b w:val="false"/>
          <w:i w:val="false"/>
          <w:color w:val="000000"/>
          <w:sz w:val="28"/>
        </w:rPr>
        <w:t xml:space="preserve">
                  майы немесе бабассу майы және </w:t>
      </w:r>
      <w:r>
        <w:br/>
      </w:r>
      <w:r>
        <w:rPr>
          <w:rFonts w:ascii="Times New Roman"/>
          <w:b w:val="false"/>
          <w:i w:val="false"/>
          <w:color w:val="000000"/>
          <w:sz w:val="28"/>
        </w:rPr>
        <w:t xml:space="preserve">
                  олардың фракциялары, тазартылма. </w:t>
      </w:r>
      <w:r>
        <w:br/>
      </w:r>
      <w:r>
        <w:rPr>
          <w:rFonts w:ascii="Times New Roman"/>
          <w:b w:val="false"/>
          <w:i w:val="false"/>
          <w:color w:val="000000"/>
          <w:sz w:val="28"/>
        </w:rPr>
        <w:t xml:space="preserve">
                  ған немесе тазартылған, бiрақ </w:t>
      </w:r>
      <w:r>
        <w:br/>
      </w:r>
      <w:r>
        <w:rPr>
          <w:rFonts w:ascii="Times New Roman"/>
          <w:b w:val="false"/>
          <w:i w:val="false"/>
          <w:color w:val="000000"/>
          <w:sz w:val="28"/>
        </w:rPr>
        <w:t xml:space="preserve">
                  химиялық құрамы өзгертiлмеген </w:t>
      </w:r>
    </w:p>
    <w:p>
      <w:pPr>
        <w:spacing w:after="0"/>
        <w:ind w:left="0"/>
        <w:jc w:val="both"/>
      </w:pPr>
      <w:r>
        <w:rPr>
          <w:rFonts w:ascii="Times New Roman"/>
          <w:b w:val="false"/>
          <w:i w:val="false"/>
          <w:color w:val="000000"/>
          <w:sz w:val="28"/>
        </w:rPr>
        <w:t xml:space="preserve">1515              өзге де өсiмдiктiң ұшпайтын тоң     5 </w:t>
      </w:r>
      <w:r>
        <w:br/>
      </w:r>
      <w:r>
        <w:rPr>
          <w:rFonts w:ascii="Times New Roman"/>
          <w:b w:val="false"/>
          <w:i w:val="false"/>
          <w:color w:val="000000"/>
          <w:sz w:val="28"/>
        </w:rPr>
        <w:t xml:space="preserve">
                  майлары мен майлары (жожоба майын </w:t>
      </w:r>
      <w:r>
        <w:br/>
      </w:r>
      <w:r>
        <w:rPr>
          <w:rFonts w:ascii="Times New Roman"/>
          <w:b w:val="false"/>
          <w:i w:val="false"/>
          <w:color w:val="000000"/>
          <w:sz w:val="28"/>
        </w:rPr>
        <w:t xml:space="preserve">
                  қоса алғанда) және олардың </w:t>
      </w:r>
      <w:r>
        <w:br/>
      </w:r>
      <w:r>
        <w:rPr>
          <w:rFonts w:ascii="Times New Roman"/>
          <w:b w:val="false"/>
          <w:i w:val="false"/>
          <w:color w:val="000000"/>
          <w:sz w:val="28"/>
        </w:rPr>
        <w:t xml:space="preserve">
                  фракциялары, тазартылмаған немесе </w:t>
      </w:r>
      <w:r>
        <w:br/>
      </w:r>
      <w:r>
        <w:rPr>
          <w:rFonts w:ascii="Times New Roman"/>
          <w:b w:val="false"/>
          <w:i w:val="false"/>
          <w:color w:val="000000"/>
          <w:sz w:val="28"/>
        </w:rPr>
        <w:t xml:space="preserve">
                  тазартылған, бiрақ химиялық құрамы </w:t>
      </w:r>
      <w:r>
        <w:br/>
      </w:r>
      <w:r>
        <w:rPr>
          <w:rFonts w:ascii="Times New Roman"/>
          <w:b w:val="false"/>
          <w:i w:val="false"/>
          <w:color w:val="000000"/>
          <w:sz w:val="28"/>
        </w:rPr>
        <w:t xml:space="preserve">
                  өзгертiлмеген </w:t>
      </w:r>
    </w:p>
    <w:p>
      <w:pPr>
        <w:spacing w:after="0"/>
        <w:ind w:left="0"/>
        <w:jc w:val="both"/>
      </w:pPr>
      <w:r>
        <w:rPr>
          <w:rFonts w:ascii="Times New Roman"/>
          <w:b w:val="false"/>
          <w:i w:val="false"/>
          <w:color w:val="000000"/>
          <w:sz w:val="28"/>
        </w:rPr>
        <w:t xml:space="preserve">1516 20-дан       саломас*                            0 </w:t>
      </w:r>
    </w:p>
    <w:p>
      <w:pPr>
        <w:spacing w:after="0"/>
        <w:ind w:left="0"/>
        <w:jc w:val="both"/>
      </w:pPr>
      <w:r>
        <w:rPr>
          <w:rFonts w:ascii="Times New Roman"/>
          <w:b w:val="false"/>
          <w:i w:val="false"/>
          <w:color w:val="000000"/>
          <w:sz w:val="28"/>
        </w:rPr>
        <w:t xml:space="preserve">1516209801     какао-майын алмастырғыштар             5 </w:t>
      </w:r>
    </w:p>
    <w:p>
      <w:pPr>
        <w:spacing w:after="0"/>
        <w:ind w:left="0"/>
        <w:jc w:val="both"/>
      </w:pPr>
      <w:r>
        <w:rPr>
          <w:rFonts w:ascii="Times New Roman"/>
          <w:b w:val="false"/>
          <w:i w:val="false"/>
          <w:color w:val="000000"/>
          <w:sz w:val="28"/>
        </w:rPr>
        <w:t xml:space="preserve">1516209802      какао-майының эквиваленттерi          5 </w:t>
      </w:r>
    </w:p>
    <w:p>
      <w:pPr>
        <w:spacing w:after="0"/>
        <w:ind w:left="0"/>
        <w:jc w:val="both"/>
      </w:pPr>
      <w:r>
        <w:rPr>
          <w:rFonts w:ascii="Times New Roman"/>
          <w:b w:val="false"/>
          <w:i w:val="false"/>
          <w:color w:val="000000"/>
          <w:sz w:val="28"/>
        </w:rPr>
        <w:t xml:space="preserve">1516209809      өзгелерi                              5       </w:t>
      </w:r>
    </w:p>
    <w:p>
      <w:pPr>
        <w:spacing w:after="0"/>
        <w:ind w:left="0"/>
        <w:jc w:val="both"/>
      </w:pPr>
      <w:r>
        <w:rPr>
          <w:rFonts w:ascii="Times New Roman"/>
          <w:b w:val="false"/>
          <w:i w:val="false"/>
          <w:color w:val="000000"/>
          <w:sz w:val="28"/>
        </w:rPr>
        <w:t xml:space="preserve">1517 10           маргарин, сұйық маргариндi          15 бiрақ </w:t>
      </w:r>
      <w:r>
        <w:br/>
      </w:r>
      <w:r>
        <w:rPr>
          <w:rFonts w:ascii="Times New Roman"/>
          <w:b w:val="false"/>
          <w:i w:val="false"/>
          <w:color w:val="000000"/>
          <w:sz w:val="28"/>
        </w:rPr>
        <w:t xml:space="preserve">
                  қоспағанда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1517 90           өзге де маргарин                    15,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1520 00 000 0     шикi глицерин; глицерин суы мен     5 </w:t>
      </w:r>
      <w:r>
        <w:br/>
      </w:r>
      <w:r>
        <w:rPr>
          <w:rFonts w:ascii="Times New Roman"/>
          <w:b w:val="false"/>
          <w:i w:val="false"/>
          <w:color w:val="000000"/>
          <w:sz w:val="28"/>
        </w:rPr>
        <w:t xml:space="preserve">
                  глицерин сiлтiсi </w:t>
      </w:r>
    </w:p>
    <w:p>
      <w:pPr>
        <w:spacing w:after="0"/>
        <w:ind w:left="0"/>
        <w:jc w:val="both"/>
      </w:pPr>
      <w:r>
        <w:rPr>
          <w:rFonts w:ascii="Times New Roman"/>
          <w:b w:val="false"/>
          <w:i w:val="false"/>
          <w:color w:val="000000"/>
          <w:sz w:val="28"/>
        </w:rPr>
        <w:t xml:space="preserve">1522 00 910 0     майлы заттарды немесе өсiмдiктер.   15 </w:t>
      </w:r>
      <w:r>
        <w:br/>
      </w:r>
      <w:r>
        <w:rPr>
          <w:rFonts w:ascii="Times New Roman"/>
          <w:b w:val="false"/>
          <w:i w:val="false"/>
          <w:color w:val="000000"/>
          <w:sz w:val="28"/>
        </w:rPr>
        <w:t xml:space="preserve">
                  ден немесе жануарлардан алынған </w:t>
      </w:r>
      <w:r>
        <w:br/>
      </w:r>
      <w:r>
        <w:rPr>
          <w:rFonts w:ascii="Times New Roman"/>
          <w:b w:val="false"/>
          <w:i w:val="false"/>
          <w:color w:val="000000"/>
          <w:sz w:val="28"/>
        </w:rPr>
        <w:t xml:space="preserve">
                  балауыздарды өңдеуден кейiнгi </w:t>
      </w:r>
      <w:r>
        <w:br/>
      </w:r>
      <w:r>
        <w:rPr>
          <w:rFonts w:ascii="Times New Roman"/>
          <w:b w:val="false"/>
          <w:i w:val="false"/>
          <w:color w:val="000000"/>
          <w:sz w:val="28"/>
        </w:rPr>
        <w:t xml:space="preserve">
                  өзге де қалдықтар: май тортасы </w:t>
      </w:r>
      <w:r>
        <w:br/>
      </w:r>
      <w:r>
        <w:rPr>
          <w:rFonts w:ascii="Times New Roman"/>
          <w:b w:val="false"/>
          <w:i w:val="false"/>
          <w:color w:val="000000"/>
          <w:sz w:val="28"/>
        </w:rPr>
        <w:t xml:space="preserve">
                  және тоң майлы қалдықтар: </w:t>
      </w:r>
      <w:r>
        <w:br/>
      </w:r>
      <w:r>
        <w:rPr>
          <w:rFonts w:ascii="Times New Roman"/>
          <w:b w:val="false"/>
          <w:i w:val="false"/>
          <w:color w:val="000000"/>
          <w:sz w:val="28"/>
        </w:rPr>
        <w:t xml:space="preserve">
                  соапстоктар </w:t>
      </w:r>
    </w:p>
    <w:p>
      <w:pPr>
        <w:spacing w:after="0"/>
        <w:ind w:left="0"/>
        <w:jc w:val="both"/>
      </w:pPr>
      <w:r>
        <w:rPr>
          <w:rFonts w:ascii="Times New Roman"/>
          <w:b w:val="false"/>
          <w:i w:val="false"/>
          <w:color w:val="000000"/>
          <w:sz w:val="28"/>
        </w:rPr>
        <w:t xml:space="preserve">16                Еттен, балықтан немесе шаян         15 </w:t>
      </w:r>
      <w:r>
        <w:br/>
      </w:r>
      <w:r>
        <w:rPr>
          <w:rFonts w:ascii="Times New Roman"/>
          <w:b w:val="false"/>
          <w:i w:val="false"/>
          <w:color w:val="000000"/>
          <w:sz w:val="28"/>
        </w:rPr>
        <w:t xml:space="preserve">
                  тәрiздестерден, моллюскалардан </w:t>
      </w:r>
      <w:r>
        <w:br/>
      </w:r>
      <w:r>
        <w:rPr>
          <w:rFonts w:ascii="Times New Roman"/>
          <w:b w:val="false"/>
          <w:i w:val="false"/>
          <w:color w:val="000000"/>
          <w:sz w:val="28"/>
        </w:rPr>
        <w:t xml:space="preserve">
                  немесе өзге де судағы </w:t>
      </w:r>
      <w:r>
        <w:br/>
      </w:r>
      <w:r>
        <w:rPr>
          <w:rFonts w:ascii="Times New Roman"/>
          <w:b w:val="false"/>
          <w:i w:val="false"/>
          <w:color w:val="000000"/>
          <w:sz w:val="28"/>
        </w:rPr>
        <w:t xml:space="preserve">
                  омыртқасыздардан жасалатын </w:t>
      </w:r>
      <w:r>
        <w:br/>
      </w:r>
      <w:r>
        <w:rPr>
          <w:rFonts w:ascii="Times New Roman"/>
          <w:b w:val="false"/>
          <w:i w:val="false"/>
          <w:color w:val="000000"/>
          <w:sz w:val="28"/>
        </w:rPr>
        <w:t xml:space="preserve">
                  дайын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1601 00         шұжықтар мен еттен, қосымша ет           35, бiрақ </w:t>
      </w:r>
      <w:r>
        <w:br/>
      </w:r>
      <w:r>
        <w:rPr>
          <w:rFonts w:ascii="Times New Roman"/>
          <w:b w:val="false"/>
          <w:i w:val="false"/>
          <w:color w:val="000000"/>
          <w:sz w:val="28"/>
        </w:rPr>
        <w:t xml:space="preserve">
                өнiмдерiнен немесе қаннан                1 кг үшін </w:t>
      </w:r>
      <w:r>
        <w:br/>
      </w:r>
      <w:r>
        <w:rPr>
          <w:rFonts w:ascii="Times New Roman"/>
          <w:b w:val="false"/>
          <w:i w:val="false"/>
          <w:color w:val="000000"/>
          <w:sz w:val="28"/>
        </w:rPr>
        <w:t xml:space="preserve">
                жасалатын соған ұқсас өнiмдер;        0,4 ЕВРО-дан </w:t>
      </w:r>
      <w:r>
        <w:br/>
      </w:r>
      <w:r>
        <w:rPr>
          <w:rFonts w:ascii="Times New Roman"/>
          <w:b w:val="false"/>
          <w:i w:val="false"/>
          <w:color w:val="000000"/>
          <w:sz w:val="28"/>
        </w:rPr>
        <w:t xml:space="preserve">
                олардың негізiнде дайындалған             кем емес </w:t>
      </w:r>
      <w:r>
        <w:br/>
      </w:r>
      <w:r>
        <w:rPr>
          <w:rFonts w:ascii="Times New Roman"/>
          <w:b w:val="false"/>
          <w:i w:val="false"/>
          <w:color w:val="000000"/>
          <w:sz w:val="28"/>
        </w:rPr>
        <w:t xml:space="preserve">
                дайын тамақ өнiмдерi </w:t>
      </w:r>
    </w:p>
    <w:p>
      <w:pPr>
        <w:spacing w:after="0"/>
        <w:ind w:left="0"/>
        <w:jc w:val="both"/>
      </w:pPr>
      <w:r>
        <w:rPr>
          <w:rFonts w:ascii="Times New Roman"/>
          <w:b w:val="false"/>
          <w:i w:val="false"/>
          <w:color w:val="000000"/>
          <w:sz w:val="28"/>
        </w:rPr>
        <w:t xml:space="preserve">1602            еттен, қосымша ет өнiмдерiнен            35, бiрақ </w:t>
      </w:r>
      <w:r>
        <w:br/>
      </w:r>
      <w:r>
        <w:rPr>
          <w:rFonts w:ascii="Times New Roman"/>
          <w:b w:val="false"/>
          <w:i w:val="false"/>
          <w:color w:val="000000"/>
          <w:sz w:val="28"/>
        </w:rPr>
        <w:t xml:space="preserve">
                немесе қаннан жасалатын дайын            1 кг үшін </w:t>
      </w:r>
      <w:r>
        <w:br/>
      </w:r>
      <w:r>
        <w:rPr>
          <w:rFonts w:ascii="Times New Roman"/>
          <w:b w:val="false"/>
          <w:i w:val="false"/>
          <w:color w:val="000000"/>
          <w:sz w:val="28"/>
        </w:rPr>
        <w:t xml:space="preserve">
                немесе консервiленген өзге де         0,5 ЕВРО-дан </w:t>
      </w:r>
      <w:r>
        <w:br/>
      </w:r>
      <w:r>
        <w:rPr>
          <w:rFonts w:ascii="Times New Roman"/>
          <w:b w:val="false"/>
          <w:i w:val="false"/>
          <w:color w:val="000000"/>
          <w:sz w:val="28"/>
        </w:rPr>
        <w:t xml:space="preserve">
                өнiмдер                                 кем емес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1602 10 001 0-ден балалар тағамына арналған 250       5 </w:t>
      </w:r>
      <w:r>
        <w:br/>
      </w:r>
      <w:r>
        <w:rPr>
          <w:rFonts w:ascii="Times New Roman"/>
          <w:b w:val="false"/>
          <w:i w:val="false"/>
          <w:color w:val="000000"/>
          <w:sz w:val="28"/>
        </w:rPr>
        <w:t xml:space="preserve">
                  г-ге дейiнгi орамдағы, еттен, </w:t>
      </w:r>
      <w:r>
        <w:br/>
      </w:r>
      <w:r>
        <w:rPr>
          <w:rFonts w:ascii="Times New Roman"/>
          <w:b w:val="false"/>
          <w:i w:val="false"/>
          <w:color w:val="000000"/>
          <w:sz w:val="28"/>
        </w:rPr>
        <w:t xml:space="preserve">
                  қосымша ет өнiмдерiнен немесе </w:t>
      </w:r>
      <w:r>
        <w:br/>
      </w:r>
      <w:r>
        <w:rPr>
          <w:rFonts w:ascii="Times New Roman"/>
          <w:b w:val="false"/>
          <w:i w:val="false"/>
          <w:color w:val="000000"/>
          <w:sz w:val="28"/>
        </w:rPr>
        <w:t xml:space="preserve">
                  қаннан жасалатын гомогендендiрiл. </w:t>
      </w:r>
      <w:r>
        <w:br/>
      </w:r>
      <w:r>
        <w:rPr>
          <w:rFonts w:ascii="Times New Roman"/>
          <w:b w:val="false"/>
          <w:i w:val="false"/>
          <w:color w:val="000000"/>
          <w:sz w:val="28"/>
        </w:rPr>
        <w:t xml:space="preserve">
                  ген дайын өнімдер** </w:t>
      </w:r>
    </w:p>
    <w:p>
      <w:pPr>
        <w:spacing w:after="0"/>
        <w:ind w:left="0"/>
        <w:jc w:val="both"/>
      </w:pPr>
      <w:r>
        <w:rPr>
          <w:rFonts w:ascii="Times New Roman"/>
          <w:b w:val="false"/>
          <w:i w:val="false"/>
          <w:color w:val="000000"/>
          <w:sz w:val="28"/>
        </w:rPr>
        <w:t xml:space="preserve">1604 11 000 0     дайын немесе консервiленген,        20, бiрақ </w:t>
      </w:r>
      <w:r>
        <w:br/>
      </w:r>
      <w:r>
        <w:rPr>
          <w:rFonts w:ascii="Times New Roman"/>
          <w:b w:val="false"/>
          <w:i w:val="false"/>
          <w:color w:val="000000"/>
          <w:sz w:val="28"/>
        </w:rPr>
        <w:t xml:space="preserve">
                  тұтас немесе сомдап бөлшектелген,   1 кг үшін </w:t>
      </w:r>
      <w:r>
        <w:br/>
      </w:r>
      <w:r>
        <w:rPr>
          <w:rFonts w:ascii="Times New Roman"/>
          <w:b w:val="false"/>
          <w:i w:val="false"/>
          <w:color w:val="000000"/>
          <w:sz w:val="28"/>
        </w:rPr>
        <w:t xml:space="preserve">
                  бiрақ тартылмаған албырт балық      3 EBPO-дан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1604 30           бекiре уылдырығы және оны           30, бiрақ </w:t>
      </w:r>
      <w:r>
        <w:br/>
      </w:r>
      <w:r>
        <w:rPr>
          <w:rFonts w:ascii="Times New Roman"/>
          <w:b w:val="false"/>
          <w:i w:val="false"/>
          <w:color w:val="000000"/>
          <w:sz w:val="28"/>
        </w:rPr>
        <w:t xml:space="preserve">
                  алмастырғыштар                      1 кг үшін </w:t>
      </w:r>
      <w:r>
        <w:br/>
      </w:r>
      <w:r>
        <w:rPr>
          <w:rFonts w:ascii="Times New Roman"/>
          <w:b w:val="false"/>
          <w:i w:val="false"/>
          <w:color w:val="000000"/>
          <w:sz w:val="28"/>
        </w:rPr>
        <w:t xml:space="preserve">
                                                      32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1605 10 000 0     дайын немесе консервiленген         20 </w:t>
      </w:r>
      <w:r>
        <w:br/>
      </w:r>
      <w:r>
        <w:rPr>
          <w:rFonts w:ascii="Times New Roman"/>
          <w:b w:val="false"/>
          <w:i w:val="false"/>
          <w:color w:val="000000"/>
          <w:sz w:val="28"/>
        </w:rPr>
        <w:t xml:space="preserve">
                  таңқышаяндар </w:t>
      </w:r>
    </w:p>
    <w:p>
      <w:pPr>
        <w:spacing w:after="0"/>
        <w:ind w:left="0"/>
        <w:jc w:val="both"/>
      </w:pPr>
      <w:r>
        <w:rPr>
          <w:rFonts w:ascii="Times New Roman"/>
          <w:b w:val="false"/>
          <w:i w:val="false"/>
          <w:color w:val="000000"/>
          <w:sz w:val="28"/>
        </w:rPr>
        <w:t xml:space="preserve">1605 20           дайын немесе консервiленген ас      20 </w:t>
      </w:r>
      <w:r>
        <w:br/>
      </w:r>
      <w:r>
        <w:rPr>
          <w:rFonts w:ascii="Times New Roman"/>
          <w:b w:val="false"/>
          <w:i w:val="false"/>
          <w:color w:val="000000"/>
          <w:sz w:val="28"/>
        </w:rPr>
        <w:t xml:space="preserve">
                  шаяндар мен ара тiстi ас шаяндар </w:t>
      </w:r>
    </w:p>
    <w:p>
      <w:pPr>
        <w:spacing w:after="0"/>
        <w:ind w:left="0"/>
        <w:jc w:val="both"/>
      </w:pPr>
      <w:r>
        <w:rPr>
          <w:rFonts w:ascii="Times New Roman"/>
          <w:b w:val="false"/>
          <w:i w:val="false"/>
          <w:color w:val="000000"/>
          <w:sz w:val="28"/>
        </w:rPr>
        <w:t xml:space="preserve">1605 30           дайын немесе консервiленген омарлар 20 </w:t>
      </w:r>
    </w:p>
    <w:p>
      <w:pPr>
        <w:spacing w:after="0"/>
        <w:ind w:left="0"/>
        <w:jc w:val="both"/>
      </w:pPr>
      <w:r>
        <w:rPr>
          <w:rFonts w:ascii="Times New Roman"/>
          <w:b w:val="false"/>
          <w:i w:val="false"/>
          <w:color w:val="000000"/>
          <w:sz w:val="28"/>
        </w:rPr>
        <w:t xml:space="preserve">1605 40 000 0     дайын немесе консервiленген өзге    20 </w:t>
      </w:r>
      <w:r>
        <w:br/>
      </w:r>
      <w:r>
        <w:rPr>
          <w:rFonts w:ascii="Times New Roman"/>
          <w:b w:val="false"/>
          <w:i w:val="false"/>
          <w:color w:val="000000"/>
          <w:sz w:val="28"/>
        </w:rPr>
        <w:t xml:space="preserve">
                  де шаян тәрiздестер </w:t>
      </w:r>
    </w:p>
    <w:p>
      <w:pPr>
        <w:spacing w:after="0"/>
        <w:ind w:left="0"/>
        <w:jc w:val="both"/>
      </w:pPr>
      <w:r>
        <w:rPr>
          <w:rFonts w:ascii="Times New Roman"/>
          <w:b w:val="false"/>
          <w:i w:val="false"/>
          <w:color w:val="000000"/>
          <w:sz w:val="28"/>
        </w:rPr>
        <w:t xml:space="preserve">1605 90           дайын немесе консервiленген         20 </w:t>
      </w:r>
      <w:r>
        <w:br/>
      </w:r>
      <w:r>
        <w:rPr>
          <w:rFonts w:ascii="Times New Roman"/>
          <w:b w:val="false"/>
          <w:i w:val="false"/>
          <w:color w:val="000000"/>
          <w:sz w:val="28"/>
        </w:rPr>
        <w:t xml:space="preserve">
                  моллюскалар мен өзге де судағы </w:t>
      </w:r>
      <w:r>
        <w:br/>
      </w:r>
      <w:r>
        <w:rPr>
          <w:rFonts w:ascii="Times New Roman"/>
          <w:b w:val="false"/>
          <w:i w:val="false"/>
          <w:color w:val="000000"/>
          <w:sz w:val="28"/>
        </w:rPr>
        <w:t xml:space="preserve">
                  омыртқасыздар </w:t>
      </w:r>
    </w:p>
    <w:p>
      <w:pPr>
        <w:spacing w:after="0"/>
        <w:ind w:left="0"/>
        <w:jc w:val="both"/>
      </w:pPr>
      <w:r>
        <w:rPr>
          <w:rFonts w:ascii="Times New Roman"/>
          <w:b w:val="false"/>
          <w:i w:val="false"/>
          <w:color w:val="000000"/>
          <w:sz w:val="28"/>
        </w:rPr>
        <w:t xml:space="preserve">17                Қант пен қанттан жасалатын </w:t>
      </w:r>
      <w:r>
        <w:br/>
      </w:r>
      <w:r>
        <w:rPr>
          <w:rFonts w:ascii="Times New Roman"/>
          <w:b w:val="false"/>
          <w:i w:val="false"/>
          <w:color w:val="000000"/>
          <w:sz w:val="28"/>
        </w:rPr>
        <w:t xml:space="preserve">
                  кондитерлiк өнiмдер  </w:t>
      </w:r>
    </w:p>
    <w:p>
      <w:pPr>
        <w:spacing w:after="0"/>
        <w:ind w:left="0"/>
        <w:jc w:val="both"/>
      </w:pPr>
      <w:r>
        <w:rPr>
          <w:rFonts w:ascii="Times New Roman"/>
          <w:b w:val="false"/>
          <w:i w:val="false"/>
          <w:color w:val="000000"/>
          <w:sz w:val="28"/>
        </w:rPr>
        <w:t xml:space="preserve">1701              құрақ немесе қызылша қанты мен      1 </w:t>
      </w:r>
      <w:r>
        <w:br/>
      </w:r>
      <w:r>
        <w:rPr>
          <w:rFonts w:ascii="Times New Roman"/>
          <w:b w:val="false"/>
          <w:i w:val="false"/>
          <w:color w:val="000000"/>
          <w:sz w:val="28"/>
        </w:rPr>
        <w:t xml:space="preserve">
                  қатты күйіндегi химиялық таза </w:t>
      </w:r>
      <w:r>
        <w:br/>
      </w:r>
      <w:r>
        <w:rPr>
          <w:rFonts w:ascii="Times New Roman"/>
          <w:b w:val="false"/>
          <w:i w:val="false"/>
          <w:color w:val="000000"/>
          <w:sz w:val="28"/>
        </w:rPr>
        <w:t xml:space="preserve">
                  сахароза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1701 11           дәмдi-хош иiстi немесе бояғыш       0 </w:t>
      </w:r>
      <w:r>
        <w:br/>
      </w:r>
      <w:r>
        <w:rPr>
          <w:rFonts w:ascii="Times New Roman"/>
          <w:b w:val="false"/>
          <w:i w:val="false"/>
          <w:color w:val="000000"/>
          <w:sz w:val="28"/>
        </w:rPr>
        <w:t xml:space="preserve">
                  қосылмаған құрақтық шикi қант </w:t>
      </w:r>
    </w:p>
    <w:p>
      <w:pPr>
        <w:spacing w:after="0"/>
        <w:ind w:left="0"/>
        <w:jc w:val="both"/>
      </w:pPr>
      <w:r>
        <w:rPr>
          <w:rFonts w:ascii="Times New Roman"/>
          <w:b w:val="false"/>
          <w:i w:val="false"/>
          <w:color w:val="000000"/>
          <w:sz w:val="28"/>
        </w:rPr>
        <w:t xml:space="preserve">1701 99           ақ қант, өзгелерi                   30,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0,12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1702              өзге де қанттар, қатты күйiндегi </w:t>
      </w:r>
      <w:r>
        <w:br/>
      </w:r>
      <w:r>
        <w:rPr>
          <w:rFonts w:ascii="Times New Roman"/>
          <w:b w:val="false"/>
          <w:i w:val="false"/>
          <w:color w:val="000000"/>
          <w:sz w:val="28"/>
        </w:rPr>
        <w:t xml:space="preserve">
                  химиялық таза лактозаны, </w:t>
      </w:r>
      <w:r>
        <w:br/>
      </w:r>
      <w:r>
        <w:rPr>
          <w:rFonts w:ascii="Times New Roman"/>
          <w:b w:val="false"/>
          <w:i w:val="false"/>
          <w:color w:val="000000"/>
          <w:sz w:val="28"/>
        </w:rPr>
        <w:t xml:space="preserve">
                  мальтозаны, глюкозаны және </w:t>
      </w:r>
      <w:r>
        <w:br/>
      </w:r>
      <w:r>
        <w:rPr>
          <w:rFonts w:ascii="Times New Roman"/>
          <w:b w:val="false"/>
          <w:i w:val="false"/>
          <w:color w:val="000000"/>
          <w:sz w:val="28"/>
        </w:rPr>
        <w:t xml:space="preserve">
                  фруктозаны қоса алғанда; дәмдi- </w:t>
      </w:r>
      <w:r>
        <w:br/>
      </w:r>
      <w:r>
        <w:rPr>
          <w:rFonts w:ascii="Times New Roman"/>
          <w:b w:val="false"/>
          <w:i w:val="false"/>
          <w:color w:val="000000"/>
          <w:sz w:val="28"/>
        </w:rPr>
        <w:t xml:space="preserve">
                  хош иiстi немесе бояғыш заттар </w:t>
      </w:r>
      <w:r>
        <w:br/>
      </w:r>
      <w:r>
        <w:rPr>
          <w:rFonts w:ascii="Times New Roman"/>
          <w:b w:val="false"/>
          <w:i w:val="false"/>
          <w:color w:val="000000"/>
          <w:sz w:val="28"/>
        </w:rPr>
        <w:t xml:space="preserve">
                  қосылмаған қант шәрбаттары; </w:t>
      </w:r>
      <w:r>
        <w:br/>
      </w:r>
      <w:r>
        <w:rPr>
          <w:rFonts w:ascii="Times New Roman"/>
          <w:b w:val="false"/>
          <w:i w:val="false"/>
          <w:color w:val="000000"/>
          <w:sz w:val="28"/>
        </w:rPr>
        <w:t xml:space="preserve">
                  табиғи балмен араластырылған </w:t>
      </w:r>
      <w:r>
        <w:br/>
      </w:r>
      <w:r>
        <w:rPr>
          <w:rFonts w:ascii="Times New Roman"/>
          <w:b w:val="false"/>
          <w:i w:val="false"/>
          <w:color w:val="000000"/>
          <w:sz w:val="28"/>
        </w:rPr>
        <w:t xml:space="preserve">
                  немесе араластырылмаған жасанды </w:t>
      </w:r>
      <w:r>
        <w:br/>
      </w:r>
      <w:r>
        <w:rPr>
          <w:rFonts w:ascii="Times New Roman"/>
          <w:b w:val="false"/>
          <w:i w:val="false"/>
          <w:color w:val="000000"/>
          <w:sz w:val="28"/>
        </w:rPr>
        <w:t xml:space="preserve">
                  бал; карамель кулерi                5 </w:t>
      </w:r>
    </w:p>
    <w:p>
      <w:pPr>
        <w:spacing w:after="0"/>
        <w:ind w:left="0"/>
        <w:jc w:val="both"/>
      </w:pPr>
      <w:r>
        <w:rPr>
          <w:rFonts w:ascii="Times New Roman"/>
          <w:b w:val="false"/>
          <w:i w:val="false"/>
          <w:color w:val="000000"/>
          <w:sz w:val="28"/>
        </w:rPr>
        <w:t xml:space="preserve">1703              қантты алу немесе тазарту           5 </w:t>
      </w:r>
      <w:r>
        <w:br/>
      </w:r>
      <w:r>
        <w:rPr>
          <w:rFonts w:ascii="Times New Roman"/>
          <w:b w:val="false"/>
          <w:i w:val="false"/>
          <w:color w:val="000000"/>
          <w:sz w:val="28"/>
        </w:rPr>
        <w:t xml:space="preserve">
                  нәтижесiнде алынған меласса </w:t>
      </w:r>
    </w:p>
    <w:p>
      <w:pPr>
        <w:spacing w:after="0"/>
        <w:ind w:left="0"/>
        <w:jc w:val="both"/>
      </w:pPr>
      <w:r>
        <w:rPr>
          <w:rFonts w:ascii="Times New Roman"/>
          <w:b w:val="false"/>
          <w:i w:val="false"/>
          <w:color w:val="000000"/>
          <w:sz w:val="28"/>
        </w:rPr>
        <w:t xml:space="preserve">1704              қанттан жасалған құрамында          20 </w:t>
      </w:r>
      <w:r>
        <w:br/>
      </w:r>
      <w:r>
        <w:rPr>
          <w:rFonts w:ascii="Times New Roman"/>
          <w:b w:val="false"/>
          <w:i w:val="false"/>
          <w:color w:val="000000"/>
          <w:sz w:val="28"/>
        </w:rPr>
        <w:t xml:space="preserve">
                  какао жоқ кондитерлiк өнiмдер </w:t>
      </w:r>
      <w:r>
        <w:br/>
      </w:r>
      <w:r>
        <w:rPr>
          <w:rFonts w:ascii="Times New Roman"/>
          <w:b w:val="false"/>
          <w:i w:val="false"/>
          <w:color w:val="000000"/>
          <w:sz w:val="28"/>
        </w:rPr>
        <w:t xml:space="preserve">
                  (ақ шоколадты қоса алғанда)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1704 10           қантпен көмкерiлген немесе          20, бірақ </w:t>
      </w:r>
      <w:r>
        <w:br/>
      </w:r>
      <w:r>
        <w:rPr>
          <w:rFonts w:ascii="Times New Roman"/>
          <w:b w:val="false"/>
          <w:i w:val="false"/>
          <w:color w:val="000000"/>
          <w:sz w:val="28"/>
        </w:rPr>
        <w:t xml:space="preserve">
                  көмкерiлмеген сағыз                 1 кг үшін </w:t>
      </w:r>
      <w:r>
        <w:br/>
      </w:r>
      <w:r>
        <w:rPr>
          <w:rFonts w:ascii="Times New Roman"/>
          <w:b w:val="false"/>
          <w:i w:val="false"/>
          <w:color w:val="000000"/>
          <w:sz w:val="28"/>
        </w:rPr>
        <w:t xml:space="preserve">
                                                      1,2 EBPO-дан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1704 90           қанттан жасалған, құрамында какао   20, бiрақ </w:t>
      </w:r>
      <w:r>
        <w:br/>
      </w:r>
      <w:r>
        <w:rPr>
          <w:rFonts w:ascii="Times New Roman"/>
          <w:b w:val="false"/>
          <w:i w:val="false"/>
          <w:color w:val="000000"/>
          <w:sz w:val="28"/>
        </w:rPr>
        <w:t xml:space="preserve">
                  жоқ өзге де кондитерлiк өнiмдер     1 кг үшін </w:t>
      </w:r>
      <w:r>
        <w:br/>
      </w:r>
      <w:r>
        <w:rPr>
          <w:rFonts w:ascii="Times New Roman"/>
          <w:b w:val="false"/>
          <w:i w:val="false"/>
          <w:color w:val="000000"/>
          <w:sz w:val="28"/>
        </w:rPr>
        <w:t xml:space="preserve">
                  (ақ шоколадты қоса алғанда)         0,25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1704 90 550 0     тамақ ауруына қарсы баспалар және   10 </w:t>
      </w:r>
      <w:r>
        <w:br/>
      </w:r>
      <w:r>
        <w:rPr>
          <w:rFonts w:ascii="Times New Roman"/>
          <w:b w:val="false"/>
          <w:i w:val="false"/>
          <w:color w:val="000000"/>
          <w:sz w:val="28"/>
        </w:rPr>
        <w:t xml:space="preserve">
                  жөтелге қарсы таблеткалар </w:t>
      </w:r>
    </w:p>
    <w:p>
      <w:pPr>
        <w:spacing w:after="0"/>
        <w:ind w:left="0"/>
        <w:jc w:val="both"/>
      </w:pPr>
      <w:r>
        <w:rPr>
          <w:rFonts w:ascii="Times New Roman"/>
          <w:b w:val="false"/>
          <w:i w:val="false"/>
          <w:color w:val="000000"/>
          <w:sz w:val="28"/>
        </w:rPr>
        <w:t xml:space="preserve">1704 90 710 0     құрамында какао жоқ, iшiнде         20 </w:t>
      </w:r>
      <w:r>
        <w:br/>
      </w:r>
      <w:r>
        <w:rPr>
          <w:rFonts w:ascii="Times New Roman"/>
          <w:b w:val="false"/>
          <w:i w:val="false"/>
          <w:color w:val="000000"/>
          <w:sz w:val="28"/>
        </w:rPr>
        <w:t xml:space="preserve">
                  салмасы бар немесе салмасы жоқ </w:t>
      </w:r>
      <w:r>
        <w:br/>
      </w:r>
      <w:r>
        <w:rPr>
          <w:rFonts w:ascii="Times New Roman"/>
          <w:b w:val="false"/>
          <w:i w:val="false"/>
          <w:color w:val="000000"/>
          <w:sz w:val="28"/>
        </w:rPr>
        <w:t xml:space="preserve">
                  қайнатылған конфеттер </w:t>
      </w:r>
    </w:p>
    <w:p>
      <w:pPr>
        <w:spacing w:after="0"/>
        <w:ind w:left="0"/>
        <w:jc w:val="both"/>
      </w:pPr>
      <w:r>
        <w:rPr>
          <w:rFonts w:ascii="Times New Roman"/>
          <w:b w:val="false"/>
          <w:i w:val="false"/>
          <w:color w:val="000000"/>
          <w:sz w:val="28"/>
        </w:rPr>
        <w:t xml:space="preserve">1704 90 750 0     тоффилер, карамельдер және соған    20 </w:t>
      </w:r>
      <w:r>
        <w:br/>
      </w:r>
      <w:r>
        <w:rPr>
          <w:rFonts w:ascii="Times New Roman"/>
          <w:b w:val="false"/>
          <w:i w:val="false"/>
          <w:color w:val="000000"/>
          <w:sz w:val="28"/>
        </w:rPr>
        <w:t xml:space="preserve">
                  ұқсас тәттiлер </w:t>
      </w:r>
    </w:p>
    <w:p>
      <w:pPr>
        <w:spacing w:after="0"/>
        <w:ind w:left="0"/>
        <w:jc w:val="both"/>
      </w:pPr>
      <w:r>
        <w:rPr>
          <w:rFonts w:ascii="Times New Roman"/>
          <w:b w:val="false"/>
          <w:i w:val="false"/>
          <w:color w:val="000000"/>
          <w:sz w:val="28"/>
        </w:rPr>
        <w:t xml:space="preserve">1704 90 990 0     қанттан жасалған, құрамында какао   20 </w:t>
      </w:r>
      <w:r>
        <w:br/>
      </w:r>
      <w:r>
        <w:rPr>
          <w:rFonts w:ascii="Times New Roman"/>
          <w:b w:val="false"/>
          <w:i w:val="false"/>
          <w:color w:val="000000"/>
          <w:sz w:val="28"/>
        </w:rPr>
        <w:t xml:space="preserve">
                  жоқ өзге де кондитерлік өнімдер </w:t>
      </w:r>
    </w:p>
    <w:p>
      <w:pPr>
        <w:spacing w:after="0"/>
        <w:ind w:left="0"/>
        <w:jc w:val="both"/>
      </w:pPr>
      <w:r>
        <w:rPr>
          <w:rFonts w:ascii="Times New Roman"/>
          <w:b w:val="false"/>
          <w:i w:val="false"/>
          <w:color w:val="000000"/>
          <w:sz w:val="28"/>
        </w:rPr>
        <w:t xml:space="preserve">18                Какао және одан жасалған өнiмдер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1801 00 000 0     какао-бұршақтары, тұтас немесе      0 </w:t>
      </w:r>
      <w:r>
        <w:br/>
      </w:r>
      <w:r>
        <w:rPr>
          <w:rFonts w:ascii="Times New Roman"/>
          <w:b w:val="false"/>
          <w:i w:val="false"/>
          <w:color w:val="000000"/>
          <w:sz w:val="28"/>
        </w:rPr>
        <w:t xml:space="preserve">
                  уатылған, шикi немесе қуырылған </w:t>
      </w:r>
    </w:p>
    <w:p>
      <w:pPr>
        <w:spacing w:after="0"/>
        <w:ind w:left="0"/>
        <w:jc w:val="both"/>
      </w:pPr>
      <w:r>
        <w:rPr>
          <w:rFonts w:ascii="Times New Roman"/>
          <w:b w:val="false"/>
          <w:i w:val="false"/>
          <w:color w:val="000000"/>
          <w:sz w:val="28"/>
        </w:rPr>
        <w:t xml:space="preserve">1806 31 000 0,    құрамында какао бар, брикеттер.     25 </w:t>
      </w:r>
      <w:r>
        <w:br/>
      </w:r>
      <w:r>
        <w:rPr>
          <w:rFonts w:ascii="Times New Roman"/>
          <w:b w:val="false"/>
          <w:i w:val="false"/>
          <w:color w:val="000000"/>
          <w:sz w:val="28"/>
        </w:rPr>
        <w:t xml:space="preserve">
1806 32           дегi, пластиналардағы немесе </w:t>
      </w:r>
      <w:r>
        <w:br/>
      </w:r>
      <w:r>
        <w:rPr>
          <w:rFonts w:ascii="Times New Roman"/>
          <w:b w:val="false"/>
          <w:i w:val="false"/>
          <w:color w:val="000000"/>
          <w:sz w:val="28"/>
        </w:rPr>
        <w:t xml:space="preserve">
                  салмасы бар тақталардағы салмасы </w:t>
      </w:r>
      <w:r>
        <w:br/>
      </w:r>
      <w:r>
        <w:rPr>
          <w:rFonts w:ascii="Times New Roman"/>
          <w:b w:val="false"/>
          <w:i w:val="false"/>
          <w:color w:val="000000"/>
          <w:sz w:val="28"/>
        </w:rPr>
        <w:t xml:space="preserve">
                  жоқ өзге де тамақ өнiмдерi </w:t>
      </w:r>
    </w:p>
    <w:p>
      <w:pPr>
        <w:spacing w:after="0"/>
        <w:ind w:left="0"/>
        <w:jc w:val="both"/>
      </w:pPr>
      <w:r>
        <w:rPr>
          <w:rFonts w:ascii="Times New Roman"/>
          <w:b w:val="false"/>
          <w:i w:val="false"/>
          <w:color w:val="000000"/>
          <w:sz w:val="28"/>
        </w:rPr>
        <w:t xml:space="preserve">1806 90           өзге де шоколад пен шоколад         25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1806 90 900 0     құрамында какао бар өзге де         10 </w:t>
      </w:r>
      <w:r>
        <w:br/>
      </w:r>
      <w:r>
        <w:rPr>
          <w:rFonts w:ascii="Times New Roman"/>
          <w:b w:val="false"/>
          <w:i w:val="false"/>
          <w:color w:val="000000"/>
          <w:sz w:val="28"/>
        </w:rPr>
        <w:t xml:space="preserve">
                  кондитерлiк өнiмдер </w:t>
      </w:r>
    </w:p>
    <w:p>
      <w:pPr>
        <w:spacing w:after="0"/>
        <w:ind w:left="0"/>
        <w:jc w:val="both"/>
      </w:pPr>
      <w:r>
        <w:rPr>
          <w:rFonts w:ascii="Times New Roman"/>
          <w:b w:val="false"/>
          <w:i w:val="false"/>
          <w:color w:val="000000"/>
          <w:sz w:val="28"/>
        </w:rPr>
        <w:t xml:space="preserve">19                Астық дәндерiнен, ұннан,            15 </w:t>
      </w:r>
      <w:r>
        <w:br/>
      </w:r>
      <w:r>
        <w:rPr>
          <w:rFonts w:ascii="Times New Roman"/>
          <w:b w:val="false"/>
          <w:i w:val="false"/>
          <w:color w:val="000000"/>
          <w:sz w:val="28"/>
        </w:rPr>
        <w:t xml:space="preserve">
                  крахмалдан немесе сүттен жасалған </w:t>
      </w:r>
      <w:r>
        <w:br/>
      </w:r>
      <w:r>
        <w:rPr>
          <w:rFonts w:ascii="Times New Roman"/>
          <w:b w:val="false"/>
          <w:i w:val="false"/>
          <w:color w:val="000000"/>
          <w:sz w:val="28"/>
        </w:rPr>
        <w:t xml:space="preserve">
                  дайын өнiмдер; ұннан жасалған </w:t>
      </w:r>
      <w:r>
        <w:br/>
      </w:r>
      <w:r>
        <w:rPr>
          <w:rFonts w:ascii="Times New Roman"/>
          <w:b w:val="false"/>
          <w:i w:val="false"/>
          <w:color w:val="000000"/>
          <w:sz w:val="28"/>
        </w:rPr>
        <w:t xml:space="preserve">
                  кондитерлiк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1901 10 000 0     балалар тамағы, бөлшек сауда үшiн   0 </w:t>
      </w:r>
      <w:r>
        <w:br/>
      </w:r>
      <w:r>
        <w:rPr>
          <w:rFonts w:ascii="Times New Roman"/>
          <w:b w:val="false"/>
          <w:i w:val="false"/>
          <w:color w:val="000000"/>
          <w:sz w:val="28"/>
        </w:rPr>
        <w:t xml:space="preserve">
                  бөлшектеп оралған </w:t>
      </w:r>
    </w:p>
    <w:p>
      <w:pPr>
        <w:spacing w:after="0"/>
        <w:ind w:left="0"/>
        <w:jc w:val="both"/>
      </w:pPr>
      <w:r>
        <w:rPr>
          <w:rFonts w:ascii="Times New Roman"/>
          <w:b w:val="false"/>
          <w:i w:val="false"/>
          <w:color w:val="000000"/>
          <w:sz w:val="28"/>
        </w:rPr>
        <w:t xml:space="preserve">20                Көкөністердiң, жемiстердiң, </w:t>
      </w:r>
      <w:r>
        <w:br/>
      </w:r>
      <w:r>
        <w:rPr>
          <w:rFonts w:ascii="Times New Roman"/>
          <w:b w:val="false"/>
          <w:i w:val="false"/>
          <w:color w:val="000000"/>
          <w:sz w:val="28"/>
        </w:rPr>
        <w:t xml:space="preserve">
                  жаңғақтардың немесе өсiмдiктердiң </w:t>
      </w:r>
      <w:r>
        <w:br/>
      </w:r>
      <w:r>
        <w:rPr>
          <w:rFonts w:ascii="Times New Roman"/>
          <w:b w:val="false"/>
          <w:i w:val="false"/>
          <w:color w:val="000000"/>
          <w:sz w:val="28"/>
        </w:rPr>
        <w:t xml:space="preserve">
                  өзге де бөлiктерiнiң қайта </w:t>
      </w:r>
      <w:r>
        <w:br/>
      </w:r>
      <w:r>
        <w:rPr>
          <w:rFonts w:ascii="Times New Roman"/>
          <w:b w:val="false"/>
          <w:i w:val="false"/>
          <w:color w:val="000000"/>
          <w:sz w:val="28"/>
        </w:rPr>
        <w:t xml:space="preserve">
                  өңделген өнiмдерi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2001              көкөнiстер, жемiстер, жаңғақтар     15, бірақ </w:t>
      </w:r>
      <w:r>
        <w:br/>
      </w:r>
      <w:r>
        <w:rPr>
          <w:rFonts w:ascii="Times New Roman"/>
          <w:b w:val="false"/>
          <w:i w:val="false"/>
          <w:color w:val="000000"/>
          <w:sz w:val="28"/>
        </w:rPr>
        <w:t xml:space="preserve">
                  және өсiмдiктердiң басқа да жеуге   1 кг үшiн </w:t>
      </w:r>
      <w:r>
        <w:br/>
      </w:r>
      <w:r>
        <w:rPr>
          <w:rFonts w:ascii="Times New Roman"/>
          <w:b w:val="false"/>
          <w:i w:val="false"/>
          <w:color w:val="000000"/>
          <w:sz w:val="28"/>
        </w:rPr>
        <w:t xml:space="preserve">
                  жарамды бөлiктерi; сірке суы        0,075 ЕВРО-дан </w:t>
      </w:r>
      <w:r>
        <w:br/>
      </w:r>
      <w:r>
        <w:rPr>
          <w:rFonts w:ascii="Times New Roman"/>
          <w:b w:val="false"/>
          <w:i w:val="false"/>
          <w:color w:val="000000"/>
          <w:sz w:val="28"/>
        </w:rPr>
        <w:t xml:space="preserve">
                  немесе сірке қышқылы қосып          кем емес </w:t>
      </w:r>
      <w:r>
        <w:br/>
      </w:r>
      <w:r>
        <w:rPr>
          <w:rFonts w:ascii="Times New Roman"/>
          <w:b w:val="false"/>
          <w:i w:val="false"/>
          <w:color w:val="000000"/>
          <w:sz w:val="28"/>
        </w:rPr>
        <w:t xml:space="preserve">
                  дайындалған немесе </w:t>
      </w:r>
      <w:r>
        <w:br/>
      </w:r>
      <w:r>
        <w:rPr>
          <w:rFonts w:ascii="Times New Roman"/>
          <w:b w:val="false"/>
          <w:i w:val="false"/>
          <w:color w:val="000000"/>
          <w:sz w:val="28"/>
        </w:rPr>
        <w:t xml:space="preserve">
                  консервiленген: </w:t>
      </w:r>
    </w:p>
    <w:p>
      <w:pPr>
        <w:spacing w:after="0"/>
        <w:ind w:left="0"/>
        <w:jc w:val="both"/>
      </w:pPr>
      <w:r>
        <w:rPr>
          <w:rFonts w:ascii="Times New Roman"/>
          <w:b w:val="false"/>
          <w:i w:val="false"/>
          <w:color w:val="000000"/>
          <w:sz w:val="28"/>
        </w:rPr>
        <w:t xml:space="preserve">2002              томаттар, сiрке суы немесе сiрке    15, бiрақ </w:t>
      </w:r>
      <w:r>
        <w:br/>
      </w:r>
      <w:r>
        <w:rPr>
          <w:rFonts w:ascii="Times New Roman"/>
          <w:b w:val="false"/>
          <w:i w:val="false"/>
          <w:color w:val="000000"/>
          <w:sz w:val="28"/>
        </w:rPr>
        <w:t xml:space="preserve">
                  қышқылы қосылмай дайындалған        1 кг үшiн </w:t>
      </w:r>
      <w:r>
        <w:br/>
      </w:r>
      <w:r>
        <w:rPr>
          <w:rFonts w:ascii="Times New Roman"/>
          <w:b w:val="false"/>
          <w:i w:val="false"/>
          <w:color w:val="000000"/>
          <w:sz w:val="28"/>
        </w:rPr>
        <w:t xml:space="preserve">
                  немесе консервiленген               0,075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2004              өзге де көкөнiстер, сiрке суы       15, бiрақ </w:t>
      </w:r>
      <w:r>
        <w:br/>
      </w:r>
      <w:r>
        <w:rPr>
          <w:rFonts w:ascii="Times New Roman"/>
          <w:b w:val="false"/>
          <w:i w:val="false"/>
          <w:color w:val="000000"/>
          <w:sz w:val="28"/>
        </w:rPr>
        <w:t xml:space="preserve">
                  немесе сiрке қышқылы қосылмай       1 кг үшiн </w:t>
      </w:r>
      <w:r>
        <w:br/>
      </w:r>
      <w:r>
        <w:rPr>
          <w:rFonts w:ascii="Times New Roman"/>
          <w:b w:val="false"/>
          <w:i w:val="false"/>
          <w:color w:val="000000"/>
          <w:sz w:val="28"/>
        </w:rPr>
        <w:t xml:space="preserve">
                  дайындалған немесе консервiлен.     0,075 EBPO-дан </w:t>
      </w:r>
      <w:r>
        <w:br/>
      </w:r>
      <w:r>
        <w:rPr>
          <w:rFonts w:ascii="Times New Roman"/>
          <w:b w:val="false"/>
          <w:i w:val="false"/>
          <w:color w:val="000000"/>
          <w:sz w:val="28"/>
        </w:rPr>
        <w:t xml:space="preserve">
                  ген, мұздатылған, 2006 тауар        кем емес </w:t>
      </w:r>
      <w:r>
        <w:br/>
      </w:r>
      <w:r>
        <w:rPr>
          <w:rFonts w:ascii="Times New Roman"/>
          <w:b w:val="false"/>
          <w:i w:val="false"/>
          <w:color w:val="000000"/>
          <w:sz w:val="28"/>
        </w:rPr>
        <w:t xml:space="preserve">
                  позициясының өнiмдерiнен басқа </w:t>
      </w:r>
    </w:p>
    <w:p>
      <w:pPr>
        <w:spacing w:after="0"/>
        <w:ind w:left="0"/>
        <w:jc w:val="both"/>
      </w:pPr>
      <w:r>
        <w:rPr>
          <w:rFonts w:ascii="Times New Roman"/>
          <w:b w:val="false"/>
          <w:i w:val="false"/>
          <w:color w:val="000000"/>
          <w:sz w:val="28"/>
        </w:rPr>
        <w:t xml:space="preserve">2005              өзге де көкөнiстер, сiрке суы       15, бiрақ </w:t>
      </w:r>
      <w:r>
        <w:br/>
      </w:r>
      <w:r>
        <w:rPr>
          <w:rFonts w:ascii="Times New Roman"/>
          <w:b w:val="false"/>
          <w:i w:val="false"/>
          <w:color w:val="000000"/>
          <w:sz w:val="28"/>
        </w:rPr>
        <w:t xml:space="preserve">
                  немесе сiрке қышқылы қосылмай       1 кг үшiн </w:t>
      </w:r>
      <w:r>
        <w:br/>
      </w:r>
      <w:r>
        <w:rPr>
          <w:rFonts w:ascii="Times New Roman"/>
          <w:b w:val="false"/>
          <w:i w:val="false"/>
          <w:color w:val="000000"/>
          <w:sz w:val="28"/>
        </w:rPr>
        <w:t xml:space="preserve">
                  дайындалған немесе консервiлен.     0,075 ЕВРО-дан </w:t>
      </w:r>
      <w:r>
        <w:br/>
      </w:r>
      <w:r>
        <w:rPr>
          <w:rFonts w:ascii="Times New Roman"/>
          <w:b w:val="false"/>
          <w:i w:val="false"/>
          <w:color w:val="000000"/>
          <w:sz w:val="28"/>
        </w:rPr>
        <w:t xml:space="preserve">
                  ген, мұздатылмаған, 2006 тауар      кем емес </w:t>
      </w:r>
      <w:r>
        <w:br/>
      </w:r>
      <w:r>
        <w:rPr>
          <w:rFonts w:ascii="Times New Roman"/>
          <w:b w:val="false"/>
          <w:i w:val="false"/>
          <w:color w:val="000000"/>
          <w:sz w:val="28"/>
        </w:rPr>
        <w:t xml:space="preserve">
                  позициясының өнiмдерiнен басқа: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2005 10 001 0-ден көкөнiстер, 250 г-ға дейiнгi        0 </w:t>
      </w:r>
      <w:r>
        <w:br/>
      </w:r>
      <w:r>
        <w:rPr>
          <w:rFonts w:ascii="Times New Roman"/>
          <w:b w:val="false"/>
          <w:i w:val="false"/>
          <w:color w:val="000000"/>
          <w:sz w:val="28"/>
        </w:rPr>
        <w:t xml:space="preserve">
                  ораудағы балалар тамағына арналып </w:t>
      </w:r>
      <w:r>
        <w:br/>
      </w:r>
      <w:r>
        <w:rPr>
          <w:rFonts w:ascii="Times New Roman"/>
          <w:b w:val="false"/>
          <w:i w:val="false"/>
          <w:color w:val="000000"/>
          <w:sz w:val="28"/>
        </w:rPr>
        <w:t xml:space="preserve">
                  гомогендендiрiлген** </w:t>
      </w:r>
    </w:p>
    <w:p>
      <w:pPr>
        <w:spacing w:after="0"/>
        <w:ind w:left="0"/>
        <w:jc w:val="both"/>
      </w:pPr>
      <w:r>
        <w:rPr>
          <w:rFonts w:ascii="Times New Roman"/>
          <w:b w:val="false"/>
          <w:i w:val="false"/>
          <w:color w:val="000000"/>
          <w:sz w:val="28"/>
        </w:rPr>
        <w:t xml:space="preserve">2007 10 101       250 г-ға дейiнгi ораудағы балалар   0 </w:t>
      </w:r>
      <w:r>
        <w:br/>
      </w:r>
      <w:r>
        <w:rPr>
          <w:rFonts w:ascii="Times New Roman"/>
          <w:b w:val="false"/>
          <w:i w:val="false"/>
          <w:color w:val="000000"/>
          <w:sz w:val="28"/>
        </w:rPr>
        <w:t xml:space="preserve">
0-ден,            тамағына арналып гомогендендiрiл. </w:t>
      </w:r>
      <w:r>
        <w:br/>
      </w:r>
      <w:r>
        <w:rPr>
          <w:rFonts w:ascii="Times New Roman"/>
          <w:b w:val="false"/>
          <w:i w:val="false"/>
          <w:color w:val="000000"/>
          <w:sz w:val="28"/>
        </w:rPr>
        <w:t xml:space="preserve">
2007 10 911       ген дайын өнiмдер** </w:t>
      </w:r>
      <w:r>
        <w:br/>
      </w:r>
      <w:r>
        <w:rPr>
          <w:rFonts w:ascii="Times New Roman"/>
          <w:b w:val="false"/>
          <w:i w:val="false"/>
          <w:color w:val="000000"/>
          <w:sz w:val="28"/>
        </w:rPr>
        <w:t xml:space="preserve">
0-ден, </w:t>
      </w:r>
      <w:r>
        <w:br/>
      </w:r>
      <w:r>
        <w:rPr>
          <w:rFonts w:ascii="Times New Roman"/>
          <w:b w:val="false"/>
          <w:i w:val="false"/>
          <w:color w:val="000000"/>
          <w:sz w:val="28"/>
        </w:rPr>
        <w:t xml:space="preserve">
2007 10 991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2007 91 900       өнеркәсiптiк өңдеуге арналған, таза 5 </w:t>
      </w:r>
      <w:r>
        <w:br/>
      </w:r>
      <w:r>
        <w:rPr>
          <w:rFonts w:ascii="Times New Roman"/>
          <w:b w:val="false"/>
          <w:i w:val="false"/>
          <w:color w:val="000000"/>
          <w:sz w:val="28"/>
        </w:rPr>
        <w:t xml:space="preserve">
0-ден             массасы 100 кг-дан астам бастапқы </w:t>
      </w:r>
      <w:r>
        <w:br/>
      </w:r>
      <w:r>
        <w:rPr>
          <w:rFonts w:ascii="Times New Roman"/>
          <w:b w:val="false"/>
          <w:i w:val="false"/>
          <w:color w:val="000000"/>
          <w:sz w:val="28"/>
        </w:rPr>
        <w:t xml:space="preserve">
                  ораудағы өзге цитрус езбесi** </w:t>
      </w:r>
    </w:p>
    <w:p>
      <w:pPr>
        <w:spacing w:after="0"/>
        <w:ind w:left="0"/>
        <w:jc w:val="both"/>
      </w:pPr>
      <w:r>
        <w:rPr>
          <w:rFonts w:ascii="Times New Roman"/>
          <w:b w:val="false"/>
          <w:i w:val="false"/>
          <w:color w:val="000000"/>
          <w:sz w:val="28"/>
        </w:rPr>
        <w:t xml:space="preserve">2007 99 980 0     жылумен өңделген өзге де жемдер,    5 </w:t>
      </w:r>
      <w:r>
        <w:br/>
      </w:r>
      <w:r>
        <w:rPr>
          <w:rFonts w:ascii="Times New Roman"/>
          <w:b w:val="false"/>
          <w:i w:val="false"/>
          <w:color w:val="000000"/>
          <w:sz w:val="28"/>
        </w:rPr>
        <w:t xml:space="preserve">
                  жемiс жидектi тоңба, мармеладтар, </w:t>
      </w:r>
      <w:r>
        <w:br/>
      </w:r>
      <w:r>
        <w:rPr>
          <w:rFonts w:ascii="Times New Roman"/>
          <w:b w:val="false"/>
          <w:i w:val="false"/>
          <w:color w:val="000000"/>
          <w:sz w:val="28"/>
        </w:rPr>
        <w:t xml:space="preserve">
                  жемiс жидектi немесе жаңғақ </w:t>
      </w:r>
      <w:r>
        <w:br/>
      </w:r>
      <w:r>
        <w:rPr>
          <w:rFonts w:ascii="Times New Roman"/>
          <w:b w:val="false"/>
          <w:i w:val="false"/>
          <w:color w:val="000000"/>
          <w:sz w:val="28"/>
        </w:rPr>
        <w:t xml:space="preserve">
                  езбесi, жемiс жидектi немесе </w:t>
      </w:r>
      <w:r>
        <w:br/>
      </w:r>
      <w:r>
        <w:rPr>
          <w:rFonts w:ascii="Times New Roman"/>
          <w:b w:val="false"/>
          <w:i w:val="false"/>
          <w:color w:val="000000"/>
          <w:sz w:val="28"/>
        </w:rPr>
        <w:t xml:space="preserve">
                  жаңғақ пастасы </w:t>
      </w:r>
    </w:p>
    <w:p>
      <w:pPr>
        <w:spacing w:after="0"/>
        <w:ind w:left="0"/>
        <w:jc w:val="both"/>
      </w:pPr>
      <w:r>
        <w:rPr>
          <w:rFonts w:ascii="Times New Roman"/>
          <w:b w:val="false"/>
          <w:i w:val="false"/>
          <w:color w:val="000000"/>
          <w:sz w:val="28"/>
        </w:rPr>
        <w:t xml:space="preserve">2009              жемiс шырындары (жүзiм ашытқысын    15, бiрлiк </w:t>
      </w:r>
      <w:r>
        <w:br/>
      </w:r>
      <w:r>
        <w:rPr>
          <w:rFonts w:ascii="Times New Roman"/>
          <w:b w:val="false"/>
          <w:i w:val="false"/>
          <w:color w:val="000000"/>
          <w:sz w:val="28"/>
        </w:rPr>
        <w:t xml:space="preserve">
                  қоса алғанда) мен көкөнiс шырын.    1 кг үшін </w:t>
      </w:r>
      <w:r>
        <w:br/>
      </w:r>
      <w:r>
        <w:rPr>
          <w:rFonts w:ascii="Times New Roman"/>
          <w:b w:val="false"/>
          <w:i w:val="false"/>
          <w:color w:val="000000"/>
          <w:sz w:val="28"/>
        </w:rPr>
        <w:t xml:space="preserve">
                  дары, ашытылмаған және құрамында    0,07 ЕВРО-дан </w:t>
      </w:r>
      <w:r>
        <w:br/>
      </w:r>
      <w:r>
        <w:rPr>
          <w:rFonts w:ascii="Times New Roman"/>
          <w:b w:val="false"/>
          <w:i w:val="false"/>
          <w:color w:val="000000"/>
          <w:sz w:val="28"/>
        </w:rPr>
        <w:t xml:space="preserve">
                  спирт қоспалары жоқ, қант немесе    кем емес </w:t>
      </w:r>
      <w:r>
        <w:br/>
      </w:r>
      <w:r>
        <w:rPr>
          <w:rFonts w:ascii="Times New Roman"/>
          <w:b w:val="false"/>
          <w:i w:val="false"/>
          <w:color w:val="000000"/>
          <w:sz w:val="28"/>
        </w:rPr>
        <w:t xml:space="preserve">
                  басқа да тәттiлендiретiн заттар </w:t>
      </w:r>
      <w:r>
        <w:br/>
      </w:r>
      <w:r>
        <w:rPr>
          <w:rFonts w:ascii="Times New Roman"/>
          <w:b w:val="false"/>
          <w:i w:val="false"/>
          <w:color w:val="000000"/>
          <w:sz w:val="28"/>
        </w:rPr>
        <w:t xml:space="preserve">
                  қосылған немесе қосылмаған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2009 11 190 1      67-ден астам Брикс санымен,             5 </w:t>
      </w:r>
      <w:r>
        <w:br/>
      </w:r>
      <w:r>
        <w:rPr>
          <w:rFonts w:ascii="Times New Roman"/>
          <w:b w:val="false"/>
          <w:i w:val="false"/>
          <w:color w:val="000000"/>
          <w:sz w:val="28"/>
        </w:rPr>
        <w:t xml:space="preserve">
                    мұздатылған, 100 кг таза массасы </w:t>
      </w:r>
      <w:r>
        <w:br/>
      </w:r>
      <w:r>
        <w:rPr>
          <w:rFonts w:ascii="Times New Roman"/>
          <w:b w:val="false"/>
          <w:i w:val="false"/>
          <w:color w:val="000000"/>
          <w:sz w:val="28"/>
        </w:rPr>
        <w:t xml:space="preserve">
                    үшін құны 30 ЕВРО-дан асатын,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бөшкелердегі, цистерналардағы, </w:t>
      </w:r>
      <w:r>
        <w:br/>
      </w:r>
      <w:r>
        <w:rPr>
          <w:rFonts w:ascii="Times New Roman"/>
          <w:b w:val="false"/>
          <w:i w:val="false"/>
          <w:color w:val="000000"/>
          <w:sz w:val="28"/>
        </w:rPr>
        <w:t xml:space="preserve">
                    флекси-танктердегі қоюлатылған </w:t>
      </w:r>
      <w:r>
        <w:br/>
      </w:r>
      <w:r>
        <w:rPr>
          <w:rFonts w:ascii="Times New Roman"/>
          <w:b w:val="false"/>
          <w:i w:val="false"/>
          <w:color w:val="000000"/>
          <w:sz w:val="28"/>
        </w:rPr>
        <w:t xml:space="preserve">
                    апельсин шырыны </w:t>
      </w:r>
      <w:r>
        <w:br/>
      </w:r>
      <w:r>
        <w:rPr>
          <w:rFonts w:ascii="Times New Roman"/>
          <w:b w:val="false"/>
          <w:i w:val="false"/>
          <w:color w:val="000000"/>
          <w:sz w:val="28"/>
        </w:rPr>
        <w:t xml:space="preserve">
2009 11 990 1       20-дан астам, бiрақ 67-ден аспайтын     5*** </w:t>
      </w:r>
      <w:r>
        <w:br/>
      </w:r>
      <w:r>
        <w:rPr>
          <w:rFonts w:ascii="Times New Roman"/>
          <w:b w:val="false"/>
          <w:i w:val="false"/>
          <w:color w:val="000000"/>
          <w:sz w:val="28"/>
        </w:rPr>
        <w:t xml:space="preserve">
                    Брикс санымен, мұздатылған, 100 кг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және 30 мас. %-дан аспайтын </w:t>
      </w:r>
      <w:r>
        <w:br/>
      </w:r>
      <w:r>
        <w:rPr>
          <w:rFonts w:ascii="Times New Roman"/>
          <w:b w:val="false"/>
          <w:i w:val="false"/>
          <w:color w:val="000000"/>
          <w:sz w:val="28"/>
        </w:rPr>
        <w:t xml:space="preserve">
                    қант қосылған, сыйымдылығы кемінде </w:t>
      </w:r>
      <w:r>
        <w:br/>
      </w:r>
      <w:r>
        <w:rPr>
          <w:rFonts w:ascii="Times New Roman"/>
          <w:b w:val="false"/>
          <w:i w:val="false"/>
          <w:color w:val="000000"/>
          <w:sz w:val="28"/>
        </w:rPr>
        <w:t xml:space="preserve">
                    40 кг бөшкелердегі, цистерналардағы, </w:t>
      </w:r>
      <w:r>
        <w:br/>
      </w:r>
      <w:r>
        <w:rPr>
          <w:rFonts w:ascii="Times New Roman"/>
          <w:b w:val="false"/>
          <w:i w:val="false"/>
          <w:color w:val="000000"/>
          <w:sz w:val="28"/>
        </w:rPr>
        <w:t xml:space="preserve">
                    флекси-танктердегi қоюлатылған </w:t>
      </w:r>
      <w:r>
        <w:br/>
      </w:r>
      <w:r>
        <w:rPr>
          <w:rFonts w:ascii="Times New Roman"/>
          <w:b w:val="false"/>
          <w:i w:val="false"/>
          <w:color w:val="000000"/>
          <w:sz w:val="28"/>
        </w:rPr>
        <w:t xml:space="preserve">
                    апельсин шырыны </w:t>
      </w:r>
      <w:r>
        <w:br/>
      </w:r>
      <w:r>
        <w:rPr>
          <w:rFonts w:ascii="Times New Roman"/>
          <w:b w:val="false"/>
          <w:i w:val="false"/>
          <w:color w:val="000000"/>
          <w:sz w:val="28"/>
        </w:rPr>
        <w:t xml:space="preserve">
2009 19 190 1       67-ден астам Брикс санымен, 100 кг      5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сыйымдылығы кемiнде 40 кг </w:t>
      </w:r>
      <w:r>
        <w:br/>
      </w:r>
      <w:r>
        <w:rPr>
          <w:rFonts w:ascii="Times New Roman"/>
          <w:b w:val="false"/>
          <w:i w:val="false"/>
          <w:color w:val="000000"/>
          <w:sz w:val="28"/>
        </w:rPr>
        <w:t xml:space="preserve">
                    бөшкелердегі, цистерналардағы, </w:t>
      </w:r>
      <w:r>
        <w:br/>
      </w:r>
      <w:r>
        <w:rPr>
          <w:rFonts w:ascii="Times New Roman"/>
          <w:b w:val="false"/>
          <w:i w:val="false"/>
          <w:color w:val="000000"/>
          <w:sz w:val="28"/>
        </w:rPr>
        <w:t xml:space="preserve">
                    флекси-танктердегі қоюлатылған өзге </w:t>
      </w:r>
      <w:r>
        <w:br/>
      </w:r>
      <w:r>
        <w:rPr>
          <w:rFonts w:ascii="Times New Roman"/>
          <w:b w:val="false"/>
          <w:i w:val="false"/>
          <w:color w:val="000000"/>
          <w:sz w:val="28"/>
        </w:rPr>
        <w:t xml:space="preserve">
                    де апельсин шырыны </w:t>
      </w:r>
      <w:r>
        <w:br/>
      </w:r>
      <w:r>
        <w:rPr>
          <w:rFonts w:ascii="Times New Roman"/>
          <w:b w:val="false"/>
          <w:i w:val="false"/>
          <w:color w:val="000000"/>
          <w:sz w:val="28"/>
        </w:rPr>
        <w:t xml:space="preserve">
2009 19 980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үшін құны 30 ЕВРО-дан асатын, және </w:t>
      </w:r>
      <w:r>
        <w:br/>
      </w:r>
      <w:r>
        <w:rPr>
          <w:rFonts w:ascii="Times New Roman"/>
          <w:b w:val="false"/>
          <w:i w:val="false"/>
          <w:color w:val="000000"/>
          <w:sz w:val="28"/>
        </w:rPr>
        <w:t xml:space="preserve">
                    30 мас. %-дан аспайтын қант қосылған, </w:t>
      </w:r>
      <w:r>
        <w:br/>
      </w:r>
      <w:r>
        <w:rPr>
          <w:rFonts w:ascii="Times New Roman"/>
          <w:b w:val="false"/>
          <w:i w:val="false"/>
          <w:color w:val="000000"/>
          <w:sz w:val="28"/>
        </w:rPr>
        <w:t xml:space="preserve">
                    сыйымдылығы кемінде 40 кг бөшкелердегі, </w:t>
      </w:r>
      <w:r>
        <w:br/>
      </w:r>
      <w:r>
        <w:rPr>
          <w:rFonts w:ascii="Times New Roman"/>
          <w:b w:val="false"/>
          <w:i w:val="false"/>
          <w:color w:val="000000"/>
          <w:sz w:val="28"/>
        </w:rPr>
        <w:t xml:space="preserve">
                    цистерналардағы, флекси- </w:t>
      </w:r>
      <w:r>
        <w:br/>
      </w:r>
      <w:r>
        <w:rPr>
          <w:rFonts w:ascii="Times New Roman"/>
          <w:b w:val="false"/>
          <w:i w:val="false"/>
          <w:color w:val="000000"/>
          <w:sz w:val="28"/>
        </w:rPr>
        <w:t xml:space="preserve">
                    танктердегi қоюлатылған өзге де </w:t>
      </w:r>
      <w:r>
        <w:br/>
      </w:r>
      <w:r>
        <w:rPr>
          <w:rFonts w:ascii="Times New Roman"/>
          <w:b w:val="false"/>
          <w:i w:val="false"/>
          <w:color w:val="000000"/>
          <w:sz w:val="28"/>
        </w:rPr>
        <w:t xml:space="preserve">
                    апельсин шырыны </w:t>
      </w:r>
      <w:r>
        <w:br/>
      </w:r>
      <w:r>
        <w:rPr>
          <w:rFonts w:ascii="Times New Roman"/>
          <w:b w:val="false"/>
          <w:i w:val="false"/>
          <w:color w:val="000000"/>
          <w:sz w:val="28"/>
        </w:rPr>
        <w:t xml:space="preserve">
2009 29 190 1       67-ден астам Брикс санымен, 100 кг      5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сыйымдылығы кемiнде 40 кг </w:t>
      </w:r>
      <w:r>
        <w:br/>
      </w:r>
      <w:r>
        <w:rPr>
          <w:rFonts w:ascii="Times New Roman"/>
          <w:b w:val="false"/>
          <w:i w:val="false"/>
          <w:color w:val="000000"/>
          <w:sz w:val="28"/>
        </w:rPr>
        <w:t xml:space="preserve">
                    бөшкелердегi, цистерналардағы, </w:t>
      </w:r>
      <w:r>
        <w:br/>
      </w:r>
      <w:r>
        <w:rPr>
          <w:rFonts w:ascii="Times New Roman"/>
          <w:b w:val="false"/>
          <w:i w:val="false"/>
          <w:color w:val="000000"/>
          <w:sz w:val="28"/>
        </w:rPr>
        <w:t xml:space="preserve">
                    флекси-танктердегi қоюлатылған </w:t>
      </w:r>
      <w:r>
        <w:br/>
      </w:r>
      <w:r>
        <w:rPr>
          <w:rFonts w:ascii="Times New Roman"/>
          <w:b w:val="false"/>
          <w:i w:val="false"/>
          <w:color w:val="000000"/>
          <w:sz w:val="28"/>
        </w:rPr>
        <w:t xml:space="preserve">
                    өзге де грейпфрут шырыны </w:t>
      </w:r>
      <w:r>
        <w:br/>
      </w:r>
      <w:r>
        <w:rPr>
          <w:rFonts w:ascii="Times New Roman"/>
          <w:b w:val="false"/>
          <w:i w:val="false"/>
          <w:color w:val="000000"/>
          <w:sz w:val="28"/>
        </w:rPr>
        <w:t xml:space="preserve">
2009 29 990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ЕВРО-дан асатын, </w:t>
      </w:r>
      <w:r>
        <w:br/>
      </w:r>
      <w:r>
        <w:rPr>
          <w:rFonts w:ascii="Times New Roman"/>
          <w:b w:val="false"/>
          <w:i w:val="false"/>
          <w:color w:val="000000"/>
          <w:sz w:val="28"/>
        </w:rPr>
        <w:t xml:space="preserve">
                    30 мас. %-дан аспайтын қант қосылған, </w:t>
      </w:r>
      <w:r>
        <w:br/>
      </w:r>
      <w:r>
        <w:rPr>
          <w:rFonts w:ascii="Times New Roman"/>
          <w:b w:val="false"/>
          <w:i w:val="false"/>
          <w:color w:val="000000"/>
          <w:sz w:val="28"/>
        </w:rPr>
        <w:t xml:space="preserve">
                    қоюлатылған, сыйымдылығы кемiнде 40 </w:t>
      </w:r>
      <w:r>
        <w:br/>
      </w:r>
      <w:r>
        <w:rPr>
          <w:rFonts w:ascii="Times New Roman"/>
          <w:b w:val="false"/>
          <w:i w:val="false"/>
          <w:color w:val="000000"/>
          <w:sz w:val="28"/>
        </w:rPr>
        <w:t xml:space="preserve">
                    кг бөшкелердегі, цистерналардағы, </w:t>
      </w:r>
      <w:r>
        <w:br/>
      </w:r>
      <w:r>
        <w:rPr>
          <w:rFonts w:ascii="Times New Roman"/>
          <w:b w:val="false"/>
          <w:i w:val="false"/>
          <w:color w:val="000000"/>
          <w:sz w:val="28"/>
        </w:rPr>
        <w:t xml:space="preserve">
                    флекси-танктердегі өзге де грейпфрут </w:t>
      </w:r>
      <w:r>
        <w:br/>
      </w:r>
      <w:r>
        <w:rPr>
          <w:rFonts w:ascii="Times New Roman"/>
          <w:b w:val="false"/>
          <w:i w:val="false"/>
          <w:color w:val="000000"/>
          <w:sz w:val="28"/>
        </w:rPr>
        <w:t xml:space="preserve">
                    шырыны </w:t>
      </w:r>
      <w:r>
        <w:br/>
      </w:r>
      <w:r>
        <w:rPr>
          <w:rFonts w:ascii="Times New Roman"/>
          <w:b w:val="false"/>
          <w:i w:val="false"/>
          <w:color w:val="000000"/>
          <w:sz w:val="28"/>
        </w:rPr>
        <w:t xml:space="preserve">
2009 39 190 1       67-ден астам Брикс санымен, 100 кг      5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қоюлатылған өзге де </w:t>
      </w:r>
      <w:r>
        <w:br/>
      </w:r>
      <w:r>
        <w:rPr>
          <w:rFonts w:ascii="Times New Roman"/>
          <w:b w:val="false"/>
          <w:i w:val="false"/>
          <w:color w:val="000000"/>
          <w:sz w:val="28"/>
        </w:rPr>
        <w:t xml:space="preserve">
                    цитрустардың шырындары, өзгелер </w:t>
      </w:r>
      <w:r>
        <w:br/>
      </w:r>
      <w:r>
        <w:rPr>
          <w:rFonts w:ascii="Times New Roman"/>
          <w:b w:val="false"/>
          <w:i w:val="false"/>
          <w:color w:val="000000"/>
          <w:sz w:val="28"/>
        </w:rPr>
        <w:t xml:space="preserve">
2009 39 310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ЕВРО-дан асатын, </w:t>
      </w:r>
      <w:r>
        <w:br/>
      </w:r>
      <w:r>
        <w:rPr>
          <w:rFonts w:ascii="Times New Roman"/>
          <w:b w:val="false"/>
          <w:i w:val="false"/>
          <w:color w:val="000000"/>
          <w:sz w:val="28"/>
        </w:rPr>
        <w:t xml:space="preserve">
                    сыйымдылығы кемiнде 40 кг, қант </w:t>
      </w:r>
      <w:r>
        <w:br/>
      </w:r>
      <w:r>
        <w:rPr>
          <w:rFonts w:ascii="Times New Roman"/>
          <w:b w:val="false"/>
          <w:i w:val="false"/>
          <w:color w:val="000000"/>
          <w:sz w:val="28"/>
        </w:rPr>
        <w:t xml:space="preserve">
                    қоспасы бар, бөшкелердегі, </w:t>
      </w:r>
      <w:r>
        <w:br/>
      </w:r>
      <w:r>
        <w:rPr>
          <w:rFonts w:ascii="Times New Roman"/>
          <w:b w:val="false"/>
          <w:i w:val="false"/>
          <w:color w:val="000000"/>
          <w:sz w:val="28"/>
        </w:rPr>
        <w:t xml:space="preserve">
                    цистерналардағы, флекси-танктердегi </w:t>
      </w:r>
      <w:r>
        <w:br/>
      </w:r>
      <w:r>
        <w:rPr>
          <w:rFonts w:ascii="Times New Roman"/>
          <w:b w:val="false"/>
          <w:i w:val="false"/>
          <w:color w:val="000000"/>
          <w:sz w:val="28"/>
        </w:rPr>
        <w:t xml:space="preserve">
                    қоюлатылған өзге де цитрустардың </w:t>
      </w:r>
      <w:r>
        <w:br/>
      </w:r>
      <w:r>
        <w:rPr>
          <w:rFonts w:ascii="Times New Roman"/>
          <w:b w:val="false"/>
          <w:i w:val="false"/>
          <w:color w:val="000000"/>
          <w:sz w:val="28"/>
        </w:rPr>
        <w:t xml:space="preserve">
                    шырындары, өзгелер </w:t>
      </w:r>
      <w:r>
        <w:br/>
      </w:r>
      <w:r>
        <w:rPr>
          <w:rFonts w:ascii="Times New Roman"/>
          <w:b w:val="false"/>
          <w:i w:val="false"/>
          <w:color w:val="000000"/>
          <w:sz w:val="28"/>
        </w:rPr>
        <w:t xml:space="preserve">
2009 39 390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үшін құны 30 EBРО-дан асатын, қант </w:t>
      </w:r>
      <w:r>
        <w:br/>
      </w:r>
      <w:r>
        <w:rPr>
          <w:rFonts w:ascii="Times New Roman"/>
          <w:b w:val="false"/>
          <w:i w:val="false"/>
          <w:color w:val="000000"/>
          <w:sz w:val="28"/>
        </w:rPr>
        <w:t xml:space="preserve">
                    қоспасы жоқ қоюлатылған,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өзге де цитрустардың </w:t>
      </w:r>
      <w:r>
        <w:br/>
      </w:r>
      <w:r>
        <w:rPr>
          <w:rFonts w:ascii="Times New Roman"/>
          <w:b w:val="false"/>
          <w:i w:val="false"/>
          <w:color w:val="000000"/>
          <w:sz w:val="28"/>
        </w:rPr>
        <w:t xml:space="preserve">
                    шырындары, өзгелер </w:t>
      </w:r>
      <w:r>
        <w:br/>
      </w:r>
      <w:r>
        <w:rPr>
          <w:rFonts w:ascii="Times New Roman"/>
          <w:b w:val="false"/>
          <w:i w:val="false"/>
          <w:color w:val="000000"/>
          <w:sz w:val="28"/>
        </w:rPr>
        <w:t xml:space="preserve">
2009 49 190 1       67-ден астам Брикс санымен, 100 кг      5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қоюлатылған, сыйымдылығы </w:t>
      </w:r>
      <w:r>
        <w:br/>
      </w:r>
      <w:r>
        <w:rPr>
          <w:rFonts w:ascii="Times New Roman"/>
          <w:b w:val="false"/>
          <w:i w:val="false"/>
          <w:color w:val="000000"/>
          <w:sz w:val="28"/>
        </w:rPr>
        <w:t xml:space="preserve">
                    кемiнде 40 кг бөшкелердегі, </w:t>
      </w:r>
      <w:r>
        <w:br/>
      </w:r>
      <w:r>
        <w:rPr>
          <w:rFonts w:ascii="Times New Roman"/>
          <w:b w:val="false"/>
          <w:i w:val="false"/>
          <w:color w:val="000000"/>
          <w:sz w:val="28"/>
        </w:rPr>
        <w:t xml:space="preserve">
                    цистерналардағы, флекси-танктердегі </w:t>
      </w:r>
      <w:r>
        <w:br/>
      </w:r>
      <w:r>
        <w:rPr>
          <w:rFonts w:ascii="Times New Roman"/>
          <w:b w:val="false"/>
          <w:i w:val="false"/>
          <w:color w:val="000000"/>
          <w:sz w:val="28"/>
        </w:rPr>
        <w:t xml:space="preserve">
                    өзге де ананас шырыны </w:t>
      </w:r>
      <w:r>
        <w:br/>
      </w:r>
      <w:r>
        <w:rPr>
          <w:rFonts w:ascii="Times New Roman"/>
          <w:b w:val="false"/>
          <w:i w:val="false"/>
          <w:color w:val="000000"/>
          <w:sz w:val="28"/>
        </w:rPr>
        <w:t xml:space="preserve">
2009 49 990 1       20-дан астам, бiрақ 67-ден аспайтын     5 </w:t>
      </w:r>
      <w:r>
        <w:br/>
      </w:r>
      <w:r>
        <w:rPr>
          <w:rFonts w:ascii="Times New Roman"/>
          <w:b w:val="false"/>
          <w:i w:val="false"/>
          <w:color w:val="000000"/>
          <w:sz w:val="28"/>
        </w:rPr>
        <w:t xml:space="preserve">
                    Брикс санымен, қант қоспасы жоқ, 100 кг </w:t>
      </w:r>
      <w:r>
        <w:br/>
      </w:r>
      <w:r>
        <w:rPr>
          <w:rFonts w:ascii="Times New Roman"/>
          <w:b w:val="false"/>
          <w:i w:val="false"/>
          <w:color w:val="000000"/>
          <w:sz w:val="28"/>
        </w:rPr>
        <w:t xml:space="preserve">
                    таза массасы үшiн құны 30 ЕВРО-дан </w:t>
      </w:r>
      <w:r>
        <w:br/>
      </w:r>
      <w:r>
        <w:rPr>
          <w:rFonts w:ascii="Times New Roman"/>
          <w:b w:val="false"/>
          <w:i w:val="false"/>
          <w:color w:val="000000"/>
          <w:sz w:val="28"/>
        </w:rPr>
        <w:t xml:space="preserve">
                    асатын, қоюлатылған, сыйымдылығы </w:t>
      </w:r>
      <w:r>
        <w:br/>
      </w:r>
      <w:r>
        <w:rPr>
          <w:rFonts w:ascii="Times New Roman"/>
          <w:b w:val="false"/>
          <w:i w:val="false"/>
          <w:color w:val="000000"/>
          <w:sz w:val="28"/>
        </w:rPr>
        <w:t xml:space="preserve">
                    кемiнде 40 кг бөшкелердегі, </w:t>
      </w:r>
      <w:r>
        <w:br/>
      </w:r>
      <w:r>
        <w:rPr>
          <w:rFonts w:ascii="Times New Roman"/>
          <w:b w:val="false"/>
          <w:i w:val="false"/>
          <w:color w:val="000000"/>
          <w:sz w:val="28"/>
        </w:rPr>
        <w:t xml:space="preserve">
                    цистерналардағы, флекси-танктердегі </w:t>
      </w:r>
      <w:r>
        <w:br/>
      </w:r>
      <w:r>
        <w:rPr>
          <w:rFonts w:ascii="Times New Roman"/>
          <w:b w:val="false"/>
          <w:i w:val="false"/>
          <w:color w:val="000000"/>
          <w:sz w:val="28"/>
        </w:rPr>
        <w:t xml:space="preserve">
                    өзге де ананас шырыны </w:t>
      </w:r>
      <w:r>
        <w:br/>
      </w:r>
      <w:r>
        <w:rPr>
          <w:rFonts w:ascii="Times New Roman"/>
          <w:b w:val="false"/>
          <w:i w:val="false"/>
          <w:color w:val="000000"/>
          <w:sz w:val="28"/>
        </w:rPr>
        <w:t xml:space="preserve">
2009 50 900 1       қант қоспасы жоқ, қоюлатылған, 17-ден  10,бірақ </w:t>
      </w:r>
      <w:r>
        <w:br/>
      </w:r>
      <w:r>
        <w:rPr>
          <w:rFonts w:ascii="Times New Roman"/>
          <w:b w:val="false"/>
          <w:i w:val="false"/>
          <w:color w:val="000000"/>
          <w:sz w:val="28"/>
        </w:rPr>
        <w:t xml:space="preserve">
                    кем емес, бiрақ 67-ден аспайтын Брикс  1 л үшін </w:t>
      </w:r>
      <w:r>
        <w:br/>
      </w:r>
      <w:r>
        <w:rPr>
          <w:rFonts w:ascii="Times New Roman"/>
          <w:b w:val="false"/>
          <w:i w:val="false"/>
          <w:color w:val="000000"/>
          <w:sz w:val="28"/>
        </w:rPr>
        <w:t xml:space="preserve">
                    санымен, 100 кг таза салмағы үшін құны 0,05 </w:t>
      </w:r>
      <w:r>
        <w:br/>
      </w:r>
      <w:r>
        <w:rPr>
          <w:rFonts w:ascii="Times New Roman"/>
          <w:b w:val="false"/>
          <w:i w:val="false"/>
          <w:color w:val="000000"/>
          <w:sz w:val="28"/>
        </w:rPr>
        <w:t xml:space="preserve">
                    30 ЕВРО-дан асатын, сыйымдылығы        ЕВРО-дан </w:t>
      </w:r>
      <w:r>
        <w:br/>
      </w:r>
      <w:r>
        <w:rPr>
          <w:rFonts w:ascii="Times New Roman"/>
          <w:b w:val="false"/>
          <w:i w:val="false"/>
          <w:color w:val="000000"/>
          <w:sz w:val="28"/>
        </w:rPr>
        <w:t xml:space="preserve">
                    кемiнде 40 кг бөшкелердегi,            кем  </w:t>
      </w:r>
      <w:r>
        <w:br/>
      </w:r>
      <w:r>
        <w:rPr>
          <w:rFonts w:ascii="Times New Roman"/>
          <w:b w:val="false"/>
          <w:i w:val="false"/>
          <w:color w:val="000000"/>
          <w:sz w:val="28"/>
        </w:rPr>
        <w:t xml:space="preserve">
                    цистерналардағы, флекси-танктердегi    емес*** </w:t>
      </w:r>
      <w:r>
        <w:br/>
      </w:r>
      <w:r>
        <w:rPr>
          <w:rFonts w:ascii="Times New Roman"/>
          <w:b w:val="false"/>
          <w:i w:val="false"/>
          <w:color w:val="000000"/>
          <w:sz w:val="28"/>
        </w:rPr>
        <w:t xml:space="preserve">
                    қызанақ шырыны </w:t>
      </w:r>
      <w:r>
        <w:br/>
      </w:r>
      <w:r>
        <w:rPr>
          <w:rFonts w:ascii="Times New Roman"/>
          <w:b w:val="false"/>
          <w:i w:val="false"/>
          <w:color w:val="000000"/>
          <w:sz w:val="28"/>
        </w:rPr>
        <w:t xml:space="preserve">
2009 61-ден,        жүзiм ашытқысы**                        5 </w:t>
      </w:r>
      <w:r>
        <w:br/>
      </w:r>
      <w:r>
        <w:rPr>
          <w:rFonts w:ascii="Times New Roman"/>
          <w:b w:val="false"/>
          <w:i w:val="false"/>
          <w:color w:val="000000"/>
          <w:sz w:val="28"/>
        </w:rPr>
        <w:t xml:space="preserve">
2009 69-ден </w:t>
      </w:r>
      <w:r>
        <w:br/>
      </w:r>
      <w:r>
        <w:rPr>
          <w:rFonts w:ascii="Times New Roman"/>
          <w:b w:val="false"/>
          <w:i w:val="false"/>
          <w:color w:val="000000"/>
          <w:sz w:val="28"/>
        </w:rPr>
        <w:t xml:space="preserve">
2009 61 100 1       26-дан кем емес, бiрақ 30-дан аспайтын  5 </w:t>
      </w:r>
      <w:r>
        <w:br/>
      </w:r>
      <w:r>
        <w:rPr>
          <w:rFonts w:ascii="Times New Roman"/>
          <w:b w:val="false"/>
          <w:i w:val="false"/>
          <w:color w:val="000000"/>
          <w:sz w:val="28"/>
        </w:rPr>
        <w:t xml:space="preserve">
                    Брикс санымен, қоюлатылған, 100 кг таза </w:t>
      </w:r>
      <w:r>
        <w:br/>
      </w:r>
      <w:r>
        <w:rPr>
          <w:rFonts w:ascii="Times New Roman"/>
          <w:b w:val="false"/>
          <w:i w:val="false"/>
          <w:color w:val="000000"/>
          <w:sz w:val="28"/>
        </w:rPr>
        <w:t xml:space="preserve">
                    салмағы үшін құны 30 ЕВРО-дан асатын,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бөшкелердегі, цистерналардағы, флекси- </w:t>
      </w:r>
      <w:r>
        <w:br/>
      </w:r>
      <w:r>
        <w:rPr>
          <w:rFonts w:ascii="Times New Roman"/>
          <w:b w:val="false"/>
          <w:i w:val="false"/>
          <w:color w:val="000000"/>
          <w:sz w:val="28"/>
        </w:rPr>
        <w:t xml:space="preserve">
                    танктердегi жүзiм шырыны </w:t>
      </w:r>
      <w:r>
        <w:br/>
      </w:r>
      <w:r>
        <w:rPr>
          <w:rFonts w:ascii="Times New Roman"/>
          <w:b w:val="false"/>
          <w:i w:val="false"/>
          <w:color w:val="000000"/>
          <w:sz w:val="28"/>
        </w:rPr>
        <w:t xml:space="preserve">
2009 69 510 1       қоюлатылған, 26-дан кем емес, бiрақ     5*** </w:t>
      </w:r>
      <w:r>
        <w:br/>
      </w:r>
      <w:r>
        <w:rPr>
          <w:rFonts w:ascii="Times New Roman"/>
          <w:b w:val="false"/>
          <w:i w:val="false"/>
          <w:color w:val="000000"/>
          <w:sz w:val="28"/>
        </w:rPr>
        <w:t xml:space="preserve">
                    67-ден аспайтын Брикс санымен, 100 кг </w:t>
      </w:r>
      <w:r>
        <w:br/>
      </w:r>
      <w:r>
        <w:rPr>
          <w:rFonts w:ascii="Times New Roman"/>
          <w:b w:val="false"/>
          <w:i w:val="false"/>
          <w:color w:val="000000"/>
          <w:sz w:val="28"/>
        </w:rPr>
        <w:t xml:space="preserve">
                    таза салмағы үшін құны 30 ЕВРО-дан </w:t>
      </w:r>
      <w:r>
        <w:br/>
      </w:r>
      <w:r>
        <w:rPr>
          <w:rFonts w:ascii="Times New Roman"/>
          <w:b w:val="false"/>
          <w:i w:val="false"/>
          <w:color w:val="000000"/>
          <w:sz w:val="28"/>
        </w:rPr>
        <w:t xml:space="preserve">
                    асатын, сыйымдылығы кемiнде 40 кг </w:t>
      </w:r>
      <w:r>
        <w:br/>
      </w:r>
      <w:r>
        <w:rPr>
          <w:rFonts w:ascii="Times New Roman"/>
          <w:b w:val="false"/>
          <w:i w:val="false"/>
          <w:color w:val="000000"/>
          <w:sz w:val="28"/>
        </w:rPr>
        <w:t xml:space="preserve">
                    бөшкелердегі, цистерналардағы, флекси- </w:t>
      </w:r>
      <w:r>
        <w:br/>
      </w:r>
      <w:r>
        <w:rPr>
          <w:rFonts w:ascii="Times New Roman"/>
          <w:b w:val="false"/>
          <w:i w:val="false"/>
          <w:color w:val="000000"/>
          <w:sz w:val="28"/>
        </w:rPr>
        <w:t xml:space="preserve">
                    танктердегі өзге де жүзiм шырыны </w:t>
      </w:r>
      <w:r>
        <w:br/>
      </w:r>
      <w:r>
        <w:rPr>
          <w:rFonts w:ascii="Times New Roman"/>
          <w:b w:val="false"/>
          <w:i w:val="false"/>
          <w:color w:val="000000"/>
          <w:sz w:val="28"/>
        </w:rPr>
        <w:t xml:space="preserve">
2009 79 190 1       67-ден аспайтын Брикс санымен,          10,бірақ </w:t>
      </w:r>
      <w:r>
        <w:br/>
      </w:r>
      <w:r>
        <w:rPr>
          <w:rFonts w:ascii="Times New Roman"/>
          <w:b w:val="false"/>
          <w:i w:val="false"/>
          <w:color w:val="000000"/>
          <w:sz w:val="28"/>
        </w:rPr>
        <w:t xml:space="preserve">
                    қоюлатылған, 100 кг таза салмағы үшін   1 л үшін </w:t>
      </w:r>
      <w:r>
        <w:br/>
      </w:r>
      <w:r>
        <w:rPr>
          <w:rFonts w:ascii="Times New Roman"/>
          <w:b w:val="false"/>
          <w:i w:val="false"/>
          <w:color w:val="000000"/>
          <w:sz w:val="28"/>
        </w:rPr>
        <w:t xml:space="preserve">
                    құны 30 ЕВРО-дан асатын, сыйымдылығы    0,05 </w:t>
      </w:r>
      <w:r>
        <w:br/>
      </w:r>
      <w:r>
        <w:rPr>
          <w:rFonts w:ascii="Times New Roman"/>
          <w:b w:val="false"/>
          <w:i w:val="false"/>
          <w:color w:val="000000"/>
          <w:sz w:val="28"/>
        </w:rPr>
        <w:t xml:space="preserve">
                    кемiнде 40 кг бөшкелердегi,             ЕВРО-дан </w:t>
      </w:r>
      <w:r>
        <w:br/>
      </w:r>
      <w:r>
        <w:rPr>
          <w:rFonts w:ascii="Times New Roman"/>
          <w:b w:val="false"/>
          <w:i w:val="false"/>
          <w:color w:val="000000"/>
          <w:sz w:val="28"/>
        </w:rPr>
        <w:t xml:space="preserve">
                    цистерналардағы, флекси-танктердегі     кем </w:t>
      </w:r>
      <w:r>
        <w:br/>
      </w:r>
      <w:r>
        <w:rPr>
          <w:rFonts w:ascii="Times New Roman"/>
          <w:b w:val="false"/>
          <w:i w:val="false"/>
          <w:color w:val="000000"/>
          <w:sz w:val="28"/>
        </w:rPr>
        <w:t xml:space="preserve">
                    өзге де алма шырыны                     емес*** </w:t>
      </w:r>
      <w:r>
        <w:br/>
      </w:r>
      <w:r>
        <w:rPr>
          <w:rFonts w:ascii="Times New Roman"/>
          <w:b w:val="false"/>
          <w:i w:val="false"/>
          <w:color w:val="000000"/>
          <w:sz w:val="28"/>
        </w:rPr>
        <w:t xml:space="preserve">
2009 79 300 1       20-дан астам, бiрақ 67-ден аспайтын     10,бірақ </w:t>
      </w:r>
      <w:r>
        <w:br/>
      </w:r>
      <w:r>
        <w:rPr>
          <w:rFonts w:ascii="Times New Roman"/>
          <w:b w:val="false"/>
          <w:i w:val="false"/>
          <w:color w:val="000000"/>
          <w:sz w:val="28"/>
        </w:rPr>
        <w:t xml:space="preserve">
                    Брикс санымен, қоюлатылған, 100 кг      1 л үшін </w:t>
      </w:r>
      <w:r>
        <w:br/>
      </w:r>
      <w:r>
        <w:rPr>
          <w:rFonts w:ascii="Times New Roman"/>
          <w:b w:val="false"/>
          <w:i w:val="false"/>
          <w:color w:val="000000"/>
          <w:sz w:val="28"/>
        </w:rPr>
        <w:t xml:space="preserve">
                    таза салмағы үшін құны 30 ЕВРО-дан      0,05 </w:t>
      </w:r>
      <w:r>
        <w:br/>
      </w:r>
      <w:r>
        <w:rPr>
          <w:rFonts w:ascii="Times New Roman"/>
          <w:b w:val="false"/>
          <w:i w:val="false"/>
          <w:color w:val="000000"/>
          <w:sz w:val="28"/>
        </w:rPr>
        <w:t xml:space="preserve">
                    асатын, сыйымдылығы кемiнде 40 кг       ЕВРО-дан </w:t>
      </w:r>
      <w:r>
        <w:br/>
      </w:r>
      <w:r>
        <w:rPr>
          <w:rFonts w:ascii="Times New Roman"/>
          <w:b w:val="false"/>
          <w:i w:val="false"/>
          <w:color w:val="000000"/>
          <w:sz w:val="28"/>
        </w:rPr>
        <w:t xml:space="preserve">
                    бөшкелердегi, цистерналардағы,          кем </w:t>
      </w:r>
      <w:r>
        <w:br/>
      </w:r>
      <w:r>
        <w:rPr>
          <w:rFonts w:ascii="Times New Roman"/>
          <w:b w:val="false"/>
          <w:i w:val="false"/>
          <w:color w:val="000000"/>
          <w:sz w:val="28"/>
        </w:rPr>
        <w:t xml:space="preserve">
                    флекси-танктердегі өзге де алма         емес*** </w:t>
      </w:r>
      <w:r>
        <w:br/>
      </w:r>
      <w:r>
        <w:rPr>
          <w:rFonts w:ascii="Times New Roman"/>
          <w:b w:val="false"/>
          <w:i w:val="false"/>
          <w:color w:val="000000"/>
          <w:sz w:val="28"/>
        </w:rPr>
        <w:t xml:space="preserve">
                    шырыны </w:t>
      </w:r>
      <w:r>
        <w:br/>
      </w:r>
      <w:r>
        <w:rPr>
          <w:rFonts w:ascii="Times New Roman"/>
          <w:b w:val="false"/>
          <w:i w:val="false"/>
          <w:color w:val="000000"/>
          <w:sz w:val="28"/>
        </w:rPr>
        <w:t xml:space="preserve">
2009 79 990 1       20-дан астам, бiрақ 67-ден аспайтын     10,бірақ </w:t>
      </w:r>
      <w:r>
        <w:br/>
      </w:r>
      <w:r>
        <w:rPr>
          <w:rFonts w:ascii="Times New Roman"/>
          <w:b w:val="false"/>
          <w:i w:val="false"/>
          <w:color w:val="000000"/>
          <w:sz w:val="28"/>
        </w:rPr>
        <w:t xml:space="preserve">
                    Брикс санымен, қант қоспасы жоқ,        1 л үшін </w:t>
      </w:r>
      <w:r>
        <w:br/>
      </w:r>
      <w:r>
        <w:rPr>
          <w:rFonts w:ascii="Times New Roman"/>
          <w:b w:val="false"/>
          <w:i w:val="false"/>
          <w:color w:val="000000"/>
          <w:sz w:val="28"/>
        </w:rPr>
        <w:t xml:space="preserve">
                    қоюлатылған, 100 кг таза салмағы үшiн   0,05 </w:t>
      </w:r>
      <w:r>
        <w:br/>
      </w:r>
      <w:r>
        <w:rPr>
          <w:rFonts w:ascii="Times New Roman"/>
          <w:b w:val="false"/>
          <w:i w:val="false"/>
          <w:color w:val="000000"/>
          <w:sz w:val="28"/>
        </w:rPr>
        <w:t xml:space="preserve">
                    құны 30 ЕВРО-дан асатын, сыйымдылығы    ЕВРО-дан </w:t>
      </w:r>
      <w:r>
        <w:br/>
      </w:r>
      <w:r>
        <w:rPr>
          <w:rFonts w:ascii="Times New Roman"/>
          <w:b w:val="false"/>
          <w:i w:val="false"/>
          <w:color w:val="000000"/>
          <w:sz w:val="28"/>
        </w:rPr>
        <w:t xml:space="preserve">
                    кемiнде 40 кг бөшкелердегi,             кем </w:t>
      </w:r>
      <w:r>
        <w:br/>
      </w:r>
      <w:r>
        <w:rPr>
          <w:rFonts w:ascii="Times New Roman"/>
          <w:b w:val="false"/>
          <w:i w:val="false"/>
          <w:color w:val="000000"/>
          <w:sz w:val="28"/>
        </w:rPr>
        <w:t xml:space="preserve">
                    цистерналардағы, флекси-танктердегi     емес*** </w:t>
      </w:r>
      <w:r>
        <w:br/>
      </w:r>
      <w:r>
        <w:rPr>
          <w:rFonts w:ascii="Times New Roman"/>
          <w:b w:val="false"/>
          <w:i w:val="false"/>
          <w:color w:val="000000"/>
          <w:sz w:val="28"/>
        </w:rPr>
        <w:t xml:space="preserve">
                    өзге де алма шырыны </w:t>
      </w:r>
      <w:r>
        <w:br/>
      </w:r>
      <w:r>
        <w:rPr>
          <w:rFonts w:ascii="Times New Roman"/>
          <w:b w:val="false"/>
          <w:i w:val="false"/>
          <w:color w:val="000000"/>
          <w:sz w:val="28"/>
        </w:rPr>
        <w:t xml:space="preserve">
2009 80 190 1       67-ден астам Брикс санымен,             5*** </w:t>
      </w:r>
      <w:r>
        <w:br/>
      </w:r>
      <w:r>
        <w:rPr>
          <w:rFonts w:ascii="Times New Roman"/>
          <w:b w:val="false"/>
          <w:i w:val="false"/>
          <w:color w:val="000000"/>
          <w:sz w:val="28"/>
        </w:rPr>
        <w:t xml:space="preserve">
                    қоюлатылған, 100 кг таза салмағы </w:t>
      </w:r>
      <w:r>
        <w:br/>
      </w:r>
      <w:r>
        <w:rPr>
          <w:rFonts w:ascii="Times New Roman"/>
          <w:b w:val="false"/>
          <w:i w:val="false"/>
          <w:color w:val="000000"/>
          <w:sz w:val="28"/>
        </w:rPr>
        <w:t xml:space="preserve">
                    үшiн құны 30 ЕВРО-дан асатын,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өзге де алмұрт шырыны </w:t>
      </w:r>
      <w:r>
        <w:br/>
      </w:r>
      <w:r>
        <w:rPr>
          <w:rFonts w:ascii="Times New Roman"/>
          <w:b w:val="false"/>
          <w:i w:val="false"/>
          <w:color w:val="000000"/>
          <w:sz w:val="28"/>
        </w:rPr>
        <w:t xml:space="preserve">
2009 80 330 0-ден   67-ден астам Брикс санымен,             5*** </w:t>
      </w:r>
      <w:r>
        <w:br/>
      </w:r>
      <w:r>
        <w:rPr>
          <w:rFonts w:ascii="Times New Roman"/>
          <w:b w:val="false"/>
          <w:i w:val="false"/>
          <w:color w:val="000000"/>
          <w:sz w:val="28"/>
        </w:rPr>
        <w:t xml:space="preserve">
                    100 кг таза салмағы үшiн құны </w:t>
      </w:r>
      <w:r>
        <w:br/>
      </w:r>
      <w:r>
        <w:rPr>
          <w:rFonts w:ascii="Times New Roman"/>
          <w:b w:val="false"/>
          <w:i w:val="false"/>
          <w:color w:val="000000"/>
          <w:sz w:val="28"/>
        </w:rPr>
        <w:t xml:space="preserve">
                    30 ЕВРО-дан аспайтын, сыйымдылығы </w:t>
      </w:r>
      <w:r>
        <w:br/>
      </w:r>
      <w:r>
        <w:rPr>
          <w:rFonts w:ascii="Times New Roman"/>
          <w:b w:val="false"/>
          <w:i w:val="false"/>
          <w:color w:val="000000"/>
          <w:sz w:val="28"/>
        </w:rPr>
        <w:t xml:space="preserve">
                    кемiнде 40 кг бөшкелердегi, </w:t>
      </w:r>
      <w:r>
        <w:br/>
      </w:r>
      <w:r>
        <w:rPr>
          <w:rFonts w:ascii="Times New Roman"/>
          <w:b w:val="false"/>
          <w:i w:val="false"/>
          <w:color w:val="000000"/>
          <w:sz w:val="28"/>
        </w:rPr>
        <w:t xml:space="preserve">
                    цистерналардағы, флекси-танктердегi </w:t>
      </w:r>
      <w:r>
        <w:br/>
      </w:r>
      <w:r>
        <w:rPr>
          <w:rFonts w:ascii="Times New Roman"/>
          <w:b w:val="false"/>
          <w:i w:val="false"/>
          <w:color w:val="000000"/>
          <w:sz w:val="28"/>
        </w:rPr>
        <w:t xml:space="preserve">
                    манго, мангостан немесе гарциний, </w:t>
      </w:r>
      <w:r>
        <w:br/>
      </w:r>
      <w:r>
        <w:rPr>
          <w:rFonts w:ascii="Times New Roman"/>
          <w:b w:val="false"/>
          <w:i w:val="false"/>
          <w:color w:val="000000"/>
          <w:sz w:val="28"/>
        </w:rPr>
        <w:t xml:space="preserve">
                    папайя, тамаринд, анакардия </w:t>
      </w:r>
      <w:r>
        <w:br/>
      </w:r>
      <w:r>
        <w:rPr>
          <w:rFonts w:ascii="Times New Roman"/>
          <w:b w:val="false"/>
          <w:i w:val="false"/>
          <w:color w:val="000000"/>
          <w:sz w:val="28"/>
        </w:rPr>
        <w:t xml:space="preserve">
                    немесе акажу, личи, джекфрут немесе </w:t>
      </w:r>
      <w:r>
        <w:br/>
      </w:r>
      <w:r>
        <w:rPr>
          <w:rFonts w:ascii="Times New Roman"/>
          <w:b w:val="false"/>
          <w:i w:val="false"/>
          <w:color w:val="000000"/>
          <w:sz w:val="28"/>
        </w:rPr>
        <w:t xml:space="preserve">
                    нан ағашы жемiсiнiң, саподилла, </w:t>
      </w:r>
      <w:r>
        <w:br/>
      </w:r>
      <w:r>
        <w:rPr>
          <w:rFonts w:ascii="Times New Roman"/>
          <w:b w:val="false"/>
          <w:i w:val="false"/>
          <w:color w:val="000000"/>
          <w:sz w:val="28"/>
        </w:rPr>
        <w:t xml:space="preserve">
                    карамбола және питайа шырындары** </w:t>
      </w:r>
      <w:r>
        <w:br/>
      </w:r>
      <w:r>
        <w:rPr>
          <w:rFonts w:ascii="Times New Roman"/>
          <w:b w:val="false"/>
          <w:i w:val="false"/>
          <w:color w:val="000000"/>
          <w:sz w:val="28"/>
        </w:rPr>
        <w:t xml:space="preserve">
2009 80 360 1       67-ден астам Брикс санымен, 100 кг      5 </w:t>
      </w:r>
      <w:r>
        <w:br/>
      </w:r>
      <w:r>
        <w:rPr>
          <w:rFonts w:ascii="Times New Roman"/>
          <w:b w:val="false"/>
          <w:i w:val="false"/>
          <w:color w:val="000000"/>
          <w:sz w:val="28"/>
        </w:rPr>
        <w:t xml:space="preserve">
                    таза массасы үшін құны 30 ЕВРО-дан </w:t>
      </w:r>
      <w:r>
        <w:br/>
      </w:r>
      <w:r>
        <w:rPr>
          <w:rFonts w:ascii="Times New Roman"/>
          <w:b w:val="false"/>
          <w:i w:val="false"/>
          <w:color w:val="000000"/>
          <w:sz w:val="28"/>
        </w:rPr>
        <w:t xml:space="preserve">
                    асатын, қоюлатылған, сыйымдылығы </w:t>
      </w:r>
      <w:r>
        <w:br/>
      </w:r>
      <w:r>
        <w:rPr>
          <w:rFonts w:ascii="Times New Roman"/>
          <w:b w:val="false"/>
          <w:i w:val="false"/>
          <w:color w:val="000000"/>
          <w:sz w:val="28"/>
        </w:rPr>
        <w:t xml:space="preserve">
                    кемiнде 40 кг бөшкелердегi, </w:t>
      </w:r>
      <w:r>
        <w:br/>
      </w:r>
      <w:r>
        <w:rPr>
          <w:rFonts w:ascii="Times New Roman"/>
          <w:b w:val="false"/>
          <w:i w:val="false"/>
          <w:color w:val="000000"/>
          <w:sz w:val="28"/>
        </w:rPr>
        <w:t xml:space="preserve">
                    цистерналардағы, флекси-танктердегi </w:t>
      </w:r>
      <w:r>
        <w:br/>
      </w:r>
      <w:r>
        <w:rPr>
          <w:rFonts w:ascii="Times New Roman"/>
          <w:b w:val="false"/>
          <w:i w:val="false"/>
          <w:color w:val="000000"/>
          <w:sz w:val="28"/>
        </w:rPr>
        <w:t xml:space="preserve">
                    тропикалық жемiстерден алынатын </w:t>
      </w:r>
      <w:r>
        <w:br/>
      </w:r>
      <w:r>
        <w:rPr>
          <w:rFonts w:ascii="Times New Roman"/>
          <w:b w:val="false"/>
          <w:i w:val="false"/>
          <w:color w:val="000000"/>
          <w:sz w:val="28"/>
        </w:rPr>
        <w:t xml:space="preserve">
                    өзге де шырындар </w:t>
      </w:r>
      <w:r>
        <w:br/>
      </w:r>
      <w:r>
        <w:rPr>
          <w:rFonts w:ascii="Times New Roman"/>
          <w:b w:val="false"/>
          <w:i w:val="false"/>
          <w:color w:val="000000"/>
          <w:sz w:val="28"/>
        </w:rPr>
        <w:t xml:space="preserve">
2009 80 380 1       67-ден астам Брикс санымен, 100 кг      10,бірақ </w:t>
      </w:r>
      <w:r>
        <w:br/>
      </w:r>
      <w:r>
        <w:rPr>
          <w:rFonts w:ascii="Times New Roman"/>
          <w:b w:val="false"/>
          <w:i w:val="false"/>
          <w:color w:val="000000"/>
          <w:sz w:val="28"/>
        </w:rPr>
        <w:t xml:space="preserve">
                    таза массасы үшiн құны 30 ЕВРО-дан      1 л үшін </w:t>
      </w:r>
      <w:r>
        <w:br/>
      </w:r>
      <w:r>
        <w:rPr>
          <w:rFonts w:ascii="Times New Roman"/>
          <w:b w:val="false"/>
          <w:i w:val="false"/>
          <w:color w:val="000000"/>
          <w:sz w:val="28"/>
        </w:rPr>
        <w:t xml:space="preserve">
                    асатын, қоюлатылған, сыйымдылығы        0,05 </w:t>
      </w:r>
      <w:r>
        <w:br/>
      </w:r>
      <w:r>
        <w:rPr>
          <w:rFonts w:ascii="Times New Roman"/>
          <w:b w:val="false"/>
          <w:i w:val="false"/>
          <w:color w:val="000000"/>
          <w:sz w:val="28"/>
        </w:rPr>
        <w:t xml:space="preserve">
                    кемiнде 40 кг бөшкелердегі,             ЕВРО-дан </w:t>
      </w:r>
      <w:r>
        <w:br/>
      </w:r>
      <w:r>
        <w:rPr>
          <w:rFonts w:ascii="Times New Roman"/>
          <w:b w:val="false"/>
          <w:i w:val="false"/>
          <w:color w:val="000000"/>
          <w:sz w:val="28"/>
        </w:rPr>
        <w:t xml:space="preserve">
                    цистерналардағы, флекси-танктердегі     кем </w:t>
      </w:r>
      <w:r>
        <w:br/>
      </w:r>
      <w:r>
        <w:rPr>
          <w:rFonts w:ascii="Times New Roman"/>
          <w:b w:val="false"/>
          <w:i w:val="false"/>
          <w:color w:val="000000"/>
          <w:sz w:val="28"/>
        </w:rPr>
        <w:t xml:space="preserve">
                    өзге де көкөнiстердiң немесе            емес*** </w:t>
      </w:r>
      <w:r>
        <w:br/>
      </w:r>
      <w:r>
        <w:rPr>
          <w:rFonts w:ascii="Times New Roman"/>
          <w:b w:val="false"/>
          <w:i w:val="false"/>
          <w:color w:val="000000"/>
          <w:sz w:val="28"/>
        </w:rPr>
        <w:t xml:space="preserve">
                    жемiстердiң өзге де шырындары </w:t>
      </w:r>
      <w:r>
        <w:br/>
      </w:r>
      <w:r>
        <w:rPr>
          <w:rFonts w:ascii="Times New Roman"/>
          <w:b w:val="false"/>
          <w:i w:val="false"/>
          <w:color w:val="000000"/>
          <w:sz w:val="28"/>
        </w:rPr>
        <w:t xml:space="preserve">
2009 80 500 0-ден   67-ден аспайтын Брикс санымен, 100 кг   5*** </w:t>
      </w:r>
      <w:r>
        <w:br/>
      </w:r>
      <w:r>
        <w:rPr>
          <w:rFonts w:ascii="Times New Roman"/>
          <w:b w:val="false"/>
          <w:i w:val="false"/>
          <w:color w:val="000000"/>
          <w:sz w:val="28"/>
        </w:rPr>
        <w:t xml:space="preserve">
                    таза салмағы үшiн 18 ЕВРО-дан асатын, </w:t>
      </w:r>
      <w:r>
        <w:br/>
      </w:r>
      <w:r>
        <w:rPr>
          <w:rFonts w:ascii="Times New Roman"/>
          <w:b w:val="false"/>
          <w:i w:val="false"/>
          <w:color w:val="000000"/>
          <w:sz w:val="28"/>
        </w:rPr>
        <w:t xml:space="preserve">
                    қант қоспасы бар, сыйымдылығы </w:t>
      </w:r>
      <w:r>
        <w:br/>
      </w:r>
      <w:r>
        <w:rPr>
          <w:rFonts w:ascii="Times New Roman"/>
          <w:b w:val="false"/>
          <w:i w:val="false"/>
          <w:color w:val="000000"/>
          <w:sz w:val="28"/>
        </w:rPr>
        <w:t xml:space="preserve">
                    кемiнде 40 кг бөшкелердегi, </w:t>
      </w:r>
      <w:r>
        <w:br/>
      </w:r>
      <w:r>
        <w:rPr>
          <w:rFonts w:ascii="Times New Roman"/>
          <w:b w:val="false"/>
          <w:i w:val="false"/>
          <w:color w:val="000000"/>
          <w:sz w:val="28"/>
        </w:rPr>
        <w:t xml:space="preserve">
                    цистерналардағы, флекси-танктердегі </w:t>
      </w:r>
      <w:r>
        <w:br/>
      </w:r>
      <w:r>
        <w:rPr>
          <w:rFonts w:ascii="Times New Roman"/>
          <w:b w:val="false"/>
          <w:i w:val="false"/>
          <w:color w:val="000000"/>
          <w:sz w:val="28"/>
        </w:rPr>
        <w:t xml:space="preserve">
                    алмұрт шырыны** </w:t>
      </w:r>
      <w:r>
        <w:br/>
      </w:r>
      <w:r>
        <w:rPr>
          <w:rFonts w:ascii="Times New Roman"/>
          <w:b w:val="false"/>
          <w:i w:val="false"/>
          <w:color w:val="000000"/>
          <w:sz w:val="28"/>
        </w:rPr>
        <w:t xml:space="preserve">
2009 80 690 0-ден   67-ден аспайтын Брикс санымен, 100 кг   5*** </w:t>
      </w:r>
      <w:r>
        <w:br/>
      </w:r>
      <w:r>
        <w:rPr>
          <w:rFonts w:ascii="Times New Roman"/>
          <w:b w:val="false"/>
          <w:i w:val="false"/>
          <w:color w:val="000000"/>
          <w:sz w:val="28"/>
        </w:rPr>
        <w:t xml:space="preserve">
                    таза салмағы үшiн 18 ЕВРО-дан </w:t>
      </w:r>
      <w:r>
        <w:br/>
      </w:r>
      <w:r>
        <w:rPr>
          <w:rFonts w:ascii="Times New Roman"/>
          <w:b w:val="false"/>
          <w:i w:val="false"/>
          <w:color w:val="000000"/>
          <w:sz w:val="28"/>
        </w:rPr>
        <w:t xml:space="preserve">
                    аспайтын, қант қоспасы жоқ,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бөшкелердегі, цистерналардағы, </w:t>
      </w:r>
      <w:r>
        <w:br/>
      </w:r>
      <w:r>
        <w:rPr>
          <w:rFonts w:ascii="Times New Roman"/>
          <w:b w:val="false"/>
          <w:i w:val="false"/>
          <w:color w:val="000000"/>
          <w:sz w:val="28"/>
        </w:rPr>
        <w:t xml:space="preserve">
                    флекси-танктердегi алмұрт шырыны** </w:t>
      </w:r>
      <w:r>
        <w:br/>
      </w:r>
      <w:r>
        <w:rPr>
          <w:rFonts w:ascii="Times New Roman"/>
          <w:b w:val="false"/>
          <w:i w:val="false"/>
          <w:color w:val="000000"/>
          <w:sz w:val="28"/>
        </w:rPr>
        <w:t xml:space="preserve">
2009 80 710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үшін құны 30 ЕВРО-дан асатын, </w:t>
      </w:r>
      <w:r>
        <w:br/>
      </w:r>
      <w:r>
        <w:rPr>
          <w:rFonts w:ascii="Times New Roman"/>
          <w:b w:val="false"/>
          <w:i w:val="false"/>
          <w:color w:val="000000"/>
          <w:sz w:val="28"/>
        </w:rPr>
        <w:t xml:space="preserve">
                    қоюлатылған, қант қоспасы бар,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шие немесе қызыл шие </w:t>
      </w:r>
      <w:r>
        <w:br/>
      </w:r>
      <w:r>
        <w:rPr>
          <w:rFonts w:ascii="Times New Roman"/>
          <w:b w:val="false"/>
          <w:i w:val="false"/>
          <w:color w:val="000000"/>
          <w:sz w:val="28"/>
        </w:rPr>
        <w:t xml:space="preserve">
                    шырындары </w:t>
      </w:r>
      <w:r>
        <w:br/>
      </w:r>
      <w:r>
        <w:rPr>
          <w:rFonts w:ascii="Times New Roman"/>
          <w:b w:val="false"/>
          <w:i w:val="false"/>
          <w:color w:val="000000"/>
          <w:sz w:val="28"/>
        </w:rPr>
        <w:t xml:space="preserve">
2009 80 730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EBРО-дан асатын, </w:t>
      </w:r>
      <w:r>
        <w:br/>
      </w:r>
      <w:r>
        <w:rPr>
          <w:rFonts w:ascii="Times New Roman"/>
          <w:b w:val="false"/>
          <w:i w:val="false"/>
          <w:color w:val="000000"/>
          <w:sz w:val="28"/>
        </w:rPr>
        <w:t xml:space="preserve">
                    қоюлатылған, қант қоспасы бар,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бөшкелердегі, цистерналардағы, флекси- </w:t>
      </w:r>
      <w:r>
        <w:br/>
      </w:r>
      <w:r>
        <w:rPr>
          <w:rFonts w:ascii="Times New Roman"/>
          <w:b w:val="false"/>
          <w:i w:val="false"/>
          <w:color w:val="000000"/>
          <w:sz w:val="28"/>
        </w:rPr>
        <w:t xml:space="preserve">
                    танктердегі тропикалық жемiстерден </w:t>
      </w:r>
      <w:r>
        <w:br/>
      </w:r>
      <w:r>
        <w:rPr>
          <w:rFonts w:ascii="Times New Roman"/>
          <w:b w:val="false"/>
          <w:i w:val="false"/>
          <w:color w:val="000000"/>
          <w:sz w:val="28"/>
        </w:rPr>
        <w:t xml:space="preserve">
                    алынған шырындар </w:t>
      </w:r>
      <w:r>
        <w:br/>
      </w:r>
      <w:r>
        <w:rPr>
          <w:rFonts w:ascii="Times New Roman"/>
          <w:b w:val="false"/>
          <w:i w:val="false"/>
          <w:color w:val="000000"/>
          <w:sz w:val="28"/>
        </w:rPr>
        <w:t xml:space="preserve">
2009 80 790 1       20-дан астам, бiрақ 67-ден аспайтын     10,бірақ </w:t>
      </w:r>
      <w:r>
        <w:br/>
      </w:r>
      <w:r>
        <w:rPr>
          <w:rFonts w:ascii="Times New Roman"/>
          <w:b w:val="false"/>
          <w:i w:val="false"/>
          <w:color w:val="000000"/>
          <w:sz w:val="28"/>
        </w:rPr>
        <w:t xml:space="preserve">
                    Брикс санымен, 100 кг таза салмағы      1 л үшін </w:t>
      </w:r>
      <w:r>
        <w:br/>
      </w:r>
      <w:r>
        <w:rPr>
          <w:rFonts w:ascii="Times New Roman"/>
          <w:b w:val="false"/>
          <w:i w:val="false"/>
          <w:color w:val="000000"/>
          <w:sz w:val="28"/>
        </w:rPr>
        <w:t xml:space="preserve">
                    үшiн 30 ЕВРО-дан асатын, қант қоспасы   0,05 </w:t>
      </w:r>
      <w:r>
        <w:br/>
      </w:r>
      <w:r>
        <w:rPr>
          <w:rFonts w:ascii="Times New Roman"/>
          <w:b w:val="false"/>
          <w:i w:val="false"/>
          <w:color w:val="000000"/>
          <w:sz w:val="28"/>
        </w:rPr>
        <w:t xml:space="preserve">
                    бар, қоюлатылған, сыйымдылығы кемiнде   ЕВРО-дан </w:t>
      </w:r>
      <w:r>
        <w:br/>
      </w:r>
      <w:r>
        <w:rPr>
          <w:rFonts w:ascii="Times New Roman"/>
          <w:b w:val="false"/>
          <w:i w:val="false"/>
          <w:color w:val="000000"/>
          <w:sz w:val="28"/>
        </w:rPr>
        <w:t xml:space="preserve">
                    40 кг бөшкелердегi, цистерналардағы,     кем </w:t>
      </w:r>
      <w:r>
        <w:br/>
      </w:r>
      <w:r>
        <w:rPr>
          <w:rFonts w:ascii="Times New Roman"/>
          <w:b w:val="false"/>
          <w:i w:val="false"/>
          <w:color w:val="000000"/>
          <w:sz w:val="28"/>
        </w:rPr>
        <w:t xml:space="preserve">
                    флекси-танктердегі өзге де              емес*** </w:t>
      </w:r>
      <w:r>
        <w:br/>
      </w:r>
      <w:r>
        <w:rPr>
          <w:rFonts w:ascii="Times New Roman"/>
          <w:b w:val="false"/>
          <w:i w:val="false"/>
          <w:color w:val="000000"/>
          <w:sz w:val="28"/>
        </w:rPr>
        <w:t xml:space="preserve">
                    көкөнiстердiң немесе жемiстердiң </w:t>
      </w:r>
      <w:r>
        <w:br/>
      </w:r>
      <w:r>
        <w:rPr>
          <w:rFonts w:ascii="Times New Roman"/>
          <w:b w:val="false"/>
          <w:i w:val="false"/>
          <w:color w:val="000000"/>
          <w:sz w:val="28"/>
        </w:rPr>
        <w:t xml:space="preserve">
                    өзге де шырындары </w:t>
      </w:r>
      <w:r>
        <w:br/>
      </w:r>
      <w:r>
        <w:rPr>
          <w:rFonts w:ascii="Times New Roman"/>
          <w:b w:val="false"/>
          <w:i w:val="false"/>
          <w:color w:val="000000"/>
          <w:sz w:val="28"/>
        </w:rPr>
        <w:t xml:space="preserve">
2009 90 190 1       өзге де 67-ден астам Брикс санымен,     10,бірақ </w:t>
      </w:r>
      <w:r>
        <w:br/>
      </w:r>
      <w:r>
        <w:rPr>
          <w:rFonts w:ascii="Times New Roman"/>
          <w:b w:val="false"/>
          <w:i w:val="false"/>
          <w:color w:val="000000"/>
          <w:sz w:val="28"/>
        </w:rPr>
        <w:t xml:space="preserve">
                    қоюлатылған, 100 кг таза массасы        1 л үшін </w:t>
      </w:r>
      <w:r>
        <w:br/>
      </w:r>
      <w:r>
        <w:rPr>
          <w:rFonts w:ascii="Times New Roman"/>
          <w:b w:val="false"/>
          <w:i w:val="false"/>
          <w:color w:val="000000"/>
          <w:sz w:val="28"/>
        </w:rPr>
        <w:t xml:space="preserve">
                    үшiн құны 30 ЕВРО-дан асатын,           0,05 </w:t>
      </w:r>
      <w:r>
        <w:br/>
      </w:r>
      <w:r>
        <w:rPr>
          <w:rFonts w:ascii="Times New Roman"/>
          <w:b w:val="false"/>
          <w:i w:val="false"/>
          <w:color w:val="000000"/>
          <w:sz w:val="28"/>
        </w:rPr>
        <w:t xml:space="preserve">
                    сыйымдылығы кемiнде 40 кг               ЕВРО-дан </w:t>
      </w:r>
      <w:r>
        <w:br/>
      </w:r>
      <w:r>
        <w:rPr>
          <w:rFonts w:ascii="Times New Roman"/>
          <w:b w:val="false"/>
          <w:i w:val="false"/>
          <w:color w:val="000000"/>
          <w:sz w:val="28"/>
        </w:rPr>
        <w:t xml:space="preserve">
                    бөшкелердегi, цистерналардағы,          кем </w:t>
      </w:r>
      <w:r>
        <w:br/>
      </w:r>
      <w:r>
        <w:rPr>
          <w:rFonts w:ascii="Times New Roman"/>
          <w:b w:val="false"/>
          <w:i w:val="false"/>
          <w:color w:val="000000"/>
          <w:sz w:val="28"/>
        </w:rPr>
        <w:t xml:space="preserve">
                    флекси-танктердегі алма және алмұрт     емес*** </w:t>
      </w:r>
      <w:r>
        <w:br/>
      </w:r>
      <w:r>
        <w:rPr>
          <w:rFonts w:ascii="Times New Roman"/>
          <w:b w:val="false"/>
          <w:i w:val="false"/>
          <w:color w:val="000000"/>
          <w:sz w:val="28"/>
        </w:rPr>
        <w:t xml:space="preserve">
                    шырындарының қоспалары </w:t>
      </w:r>
      <w:r>
        <w:br/>
      </w:r>
      <w:r>
        <w:rPr>
          <w:rFonts w:ascii="Times New Roman"/>
          <w:b w:val="false"/>
          <w:i w:val="false"/>
          <w:color w:val="000000"/>
          <w:sz w:val="28"/>
        </w:rPr>
        <w:t xml:space="preserve">
2009 90 290 1       67-ден астам Брикс санымен, 100 кг      10,бірақ </w:t>
      </w:r>
      <w:r>
        <w:br/>
      </w:r>
      <w:r>
        <w:rPr>
          <w:rFonts w:ascii="Times New Roman"/>
          <w:b w:val="false"/>
          <w:i w:val="false"/>
          <w:color w:val="000000"/>
          <w:sz w:val="28"/>
        </w:rPr>
        <w:t xml:space="preserve">
                    таза массасы үшiн құны 30 ЕВРО-дан      1 л үшін </w:t>
      </w:r>
      <w:r>
        <w:br/>
      </w:r>
      <w:r>
        <w:rPr>
          <w:rFonts w:ascii="Times New Roman"/>
          <w:b w:val="false"/>
          <w:i w:val="false"/>
          <w:color w:val="000000"/>
          <w:sz w:val="28"/>
        </w:rPr>
        <w:t xml:space="preserve">
                    асатын, қоюлатылған, сыйымдылығы        0,05 </w:t>
      </w:r>
      <w:r>
        <w:br/>
      </w:r>
      <w:r>
        <w:rPr>
          <w:rFonts w:ascii="Times New Roman"/>
          <w:b w:val="false"/>
          <w:i w:val="false"/>
          <w:color w:val="000000"/>
          <w:sz w:val="28"/>
        </w:rPr>
        <w:t xml:space="preserve">
                    кемiнде 40 кг бөшкелердегi,             ЕВРО-дан </w:t>
      </w:r>
      <w:r>
        <w:br/>
      </w:r>
      <w:r>
        <w:rPr>
          <w:rFonts w:ascii="Times New Roman"/>
          <w:b w:val="false"/>
          <w:i w:val="false"/>
          <w:color w:val="000000"/>
          <w:sz w:val="28"/>
        </w:rPr>
        <w:t xml:space="preserve">
                    цистерналардағы, флекси-танктердегi     кем </w:t>
      </w:r>
      <w:r>
        <w:br/>
      </w:r>
      <w:r>
        <w:rPr>
          <w:rFonts w:ascii="Times New Roman"/>
          <w:b w:val="false"/>
          <w:i w:val="false"/>
          <w:color w:val="000000"/>
          <w:sz w:val="28"/>
        </w:rPr>
        <w:t xml:space="preserve">
                    шырындардың өзге де қоспалары           емес*** </w:t>
      </w:r>
      <w:r>
        <w:br/>
      </w:r>
      <w:r>
        <w:rPr>
          <w:rFonts w:ascii="Times New Roman"/>
          <w:b w:val="false"/>
          <w:i w:val="false"/>
          <w:color w:val="000000"/>
          <w:sz w:val="28"/>
        </w:rPr>
        <w:t xml:space="preserve">
2009 90 390 0-ден   67-ден аспайтын Брикс санымен, 100 кг   10,бірақ </w:t>
      </w:r>
      <w:r>
        <w:br/>
      </w:r>
      <w:r>
        <w:rPr>
          <w:rFonts w:ascii="Times New Roman"/>
          <w:b w:val="false"/>
          <w:i w:val="false"/>
          <w:color w:val="000000"/>
          <w:sz w:val="28"/>
        </w:rPr>
        <w:t xml:space="preserve">
                    таза массасы үшін құны 18 ЕВРО-дан      1 л үшін </w:t>
      </w:r>
      <w:r>
        <w:br/>
      </w:r>
      <w:r>
        <w:rPr>
          <w:rFonts w:ascii="Times New Roman"/>
          <w:b w:val="false"/>
          <w:i w:val="false"/>
          <w:color w:val="000000"/>
          <w:sz w:val="28"/>
        </w:rPr>
        <w:t xml:space="preserve">
                    асатын, 30 мас. %-дан аспайтын қант     0,05 </w:t>
      </w:r>
      <w:r>
        <w:br/>
      </w:r>
      <w:r>
        <w:rPr>
          <w:rFonts w:ascii="Times New Roman"/>
          <w:b w:val="false"/>
          <w:i w:val="false"/>
          <w:color w:val="000000"/>
          <w:sz w:val="28"/>
        </w:rPr>
        <w:t xml:space="preserve">
                    қоспасы бар, қоюлатылған,               ЕВРО-дан </w:t>
      </w:r>
      <w:r>
        <w:br/>
      </w:r>
      <w:r>
        <w:rPr>
          <w:rFonts w:ascii="Times New Roman"/>
          <w:b w:val="false"/>
          <w:i w:val="false"/>
          <w:color w:val="000000"/>
          <w:sz w:val="28"/>
        </w:rPr>
        <w:t xml:space="preserve">
                    сыйымдылығы кемiнде 40 кг               кем </w:t>
      </w:r>
      <w:r>
        <w:br/>
      </w:r>
      <w:r>
        <w:rPr>
          <w:rFonts w:ascii="Times New Roman"/>
          <w:b w:val="false"/>
          <w:i w:val="false"/>
          <w:color w:val="000000"/>
          <w:sz w:val="28"/>
        </w:rPr>
        <w:t xml:space="preserve">
                    бөшкелердегі, цистерналардағы,          емес*** </w:t>
      </w:r>
      <w:r>
        <w:br/>
      </w:r>
      <w:r>
        <w:rPr>
          <w:rFonts w:ascii="Times New Roman"/>
          <w:b w:val="false"/>
          <w:i w:val="false"/>
          <w:color w:val="000000"/>
          <w:sz w:val="28"/>
        </w:rPr>
        <w:t xml:space="preserve">
                    флекси-танктердегі алма және алмұрт </w:t>
      </w:r>
      <w:r>
        <w:br/>
      </w:r>
      <w:r>
        <w:rPr>
          <w:rFonts w:ascii="Times New Roman"/>
          <w:b w:val="false"/>
          <w:i w:val="false"/>
          <w:color w:val="000000"/>
          <w:sz w:val="28"/>
        </w:rPr>
        <w:t xml:space="preserve">
                    шырындарының қоспалары** </w:t>
      </w:r>
      <w:r>
        <w:br/>
      </w:r>
      <w:r>
        <w:rPr>
          <w:rFonts w:ascii="Times New Roman"/>
          <w:b w:val="false"/>
          <w:i w:val="false"/>
          <w:color w:val="000000"/>
          <w:sz w:val="28"/>
        </w:rPr>
        <w:t xml:space="preserve">
2009 90 410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ЕВРО-дан асатын, қант </w:t>
      </w:r>
      <w:r>
        <w:br/>
      </w:r>
      <w:r>
        <w:rPr>
          <w:rFonts w:ascii="Times New Roman"/>
          <w:b w:val="false"/>
          <w:i w:val="false"/>
          <w:color w:val="000000"/>
          <w:sz w:val="28"/>
        </w:rPr>
        <w:t xml:space="preserve">
                    қоспасы бар, қоюлатылған,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w:t>
      </w:r>
      <w:r>
        <w:br/>
      </w:r>
      <w:r>
        <w:rPr>
          <w:rFonts w:ascii="Times New Roman"/>
          <w:b w:val="false"/>
          <w:i w:val="false"/>
          <w:color w:val="000000"/>
          <w:sz w:val="28"/>
        </w:rPr>
        <w:t xml:space="preserve">
                    флекси-танктердегі цитрус және ананас </w:t>
      </w:r>
      <w:r>
        <w:br/>
      </w:r>
      <w:r>
        <w:rPr>
          <w:rFonts w:ascii="Times New Roman"/>
          <w:b w:val="false"/>
          <w:i w:val="false"/>
          <w:color w:val="000000"/>
          <w:sz w:val="28"/>
        </w:rPr>
        <w:t xml:space="preserve">
                    шырындарының қоспалары </w:t>
      </w:r>
      <w:r>
        <w:br/>
      </w:r>
      <w:r>
        <w:rPr>
          <w:rFonts w:ascii="Times New Roman"/>
          <w:b w:val="false"/>
          <w:i w:val="false"/>
          <w:color w:val="000000"/>
          <w:sz w:val="28"/>
        </w:rPr>
        <w:t xml:space="preserve">
2009 90 490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ЕВРО-дан асатын, қант </w:t>
      </w:r>
      <w:r>
        <w:br/>
      </w:r>
      <w:r>
        <w:rPr>
          <w:rFonts w:ascii="Times New Roman"/>
          <w:b w:val="false"/>
          <w:i w:val="false"/>
          <w:color w:val="000000"/>
          <w:sz w:val="28"/>
        </w:rPr>
        <w:t xml:space="preserve">
                    қоспасы жоқ, қоюлатылған,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цитрус және ананас </w:t>
      </w:r>
      <w:r>
        <w:br/>
      </w:r>
      <w:r>
        <w:rPr>
          <w:rFonts w:ascii="Times New Roman"/>
          <w:b w:val="false"/>
          <w:i w:val="false"/>
          <w:color w:val="000000"/>
          <w:sz w:val="28"/>
        </w:rPr>
        <w:t xml:space="preserve">
                    шырындарының қоспалары </w:t>
      </w:r>
      <w:r>
        <w:br/>
      </w:r>
      <w:r>
        <w:rPr>
          <w:rFonts w:ascii="Times New Roman"/>
          <w:b w:val="false"/>
          <w:i w:val="false"/>
          <w:color w:val="000000"/>
          <w:sz w:val="28"/>
        </w:rPr>
        <w:t xml:space="preserve">
2009 90 510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EBPО-дан асатын, қант </w:t>
      </w:r>
      <w:r>
        <w:br/>
      </w:r>
      <w:r>
        <w:rPr>
          <w:rFonts w:ascii="Times New Roman"/>
          <w:b w:val="false"/>
          <w:i w:val="false"/>
          <w:color w:val="000000"/>
          <w:sz w:val="28"/>
        </w:rPr>
        <w:t xml:space="preserve">
                    қоспасы бар, қоюлатылған,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бөшкелердегi, цистерналардағы, флекси- </w:t>
      </w:r>
      <w:r>
        <w:br/>
      </w:r>
      <w:r>
        <w:rPr>
          <w:rFonts w:ascii="Times New Roman"/>
          <w:b w:val="false"/>
          <w:i w:val="false"/>
          <w:color w:val="000000"/>
          <w:sz w:val="28"/>
        </w:rPr>
        <w:t xml:space="preserve">
                    танктердегі өзге де шырындар қоспалары </w:t>
      </w:r>
      <w:r>
        <w:br/>
      </w:r>
      <w:r>
        <w:rPr>
          <w:rFonts w:ascii="Times New Roman"/>
          <w:b w:val="false"/>
          <w:i w:val="false"/>
          <w:color w:val="000000"/>
          <w:sz w:val="28"/>
        </w:rPr>
        <w:t xml:space="preserve">
2009 90 590 1       20-дан астам, бiрақ 67-ден аспайтын       5 </w:t>
      </w:r>
      <w:r>
        <w:br/>
      </w:r>
      <w:r>
        <w:rPr>
          <w:rFonts w:ascii="Times New Roman"/>
          <w:b w:val="false"/>
          <w:i w:val="false"/>
          <w:color w:val="000000"/>
          <w:sz w:val="28"/>
        </w:rPr>
        <w:t xml:space="preserve">
                    Брикс санымен, 100 кг таза массасы </w:t>
      </w:r>
      <w:r>
        <w:br/>
      </w:r>
      <w:r>
        <w:rPr>
          <w:rFonts w:ascii="Times New Roman"/>
          <w:b w:val="false"/>
          <w:i w:val="false"/>
          <w:color w:val="000000"/>
          <w:sz w:val="28"/>
        </w:rPr>
        <w:t xml:space="preserve">
                    үшiн құны 30 ЕВРО-дан асатын, қант </w:t>
      </w:r>
      <w:r>
        <w:br/>
      </w:r>
      <w:r>
        <w:rPr>
          <w:rFonts w:ascii="Times New Roman"/>
          <w:b w:val="false"/>
          <w:i w:val="false"/>
          <w:color w:val="000000"/>
          <w:sz w:val="28"/>
        </w:rPr>
        <w:t xml:space="preserve">
                    қоспасы жоқ, қоюлатылған, </w:t>
      </w:r>
      <w:r>
        <w:br/>
      </w:r>
      <w:r>
        <w:rPr>
          <w:rFonts w:ascii="Times New Roman"/>
          <w:b w:val="false"/>
          <w:i w:val="false"/>
          <w:color w:val="000000"/>
          <w:sz w:val="28"/>
        </w:rPr>
        <w:t xml:space="preserve">
                    сыйымдылығы кемiнде 40 кг </w:t>
      </w:r>
      <w:r>
        <w:br/>
      </w:r>
      <w:r>
        <w:rPr>
          <w:rFonts w:ascii="Times New Roman"/>
          <w:b w:val="false"/>
          <w:i w:val="false"/>
          <w:color w:val="000000"/>
          <w:sz w:val="28"/>
        </w:rPr>
        <w:t xml:space="preserve">
                    бөшкелердегі, цистерналардағы, флекси- </w:t>
      </w:r>
      <w:r>
        <w:br/>
      </w:r>
      <w:r>
        <w:rPr>
          <w:rFonts w:ascii="Times New Roman"/>
          <w:b w:val="false"/>
          <w:i w:val="false"/>
          <w:color w:val="000000"/>
          <w:sz w:val="28"/>
        </w:rPr>
        <w:t xml:space="preserve">
                    танктердегi өзге де шырындардың </w:t>
      </w:r>
      <w:r>
        <w:br/>
      </w:r>
      <w:r>
        <w:rPr>
          <w:rFonts w:ascii="Times New Roman"/>
          <w:b w:val="false"/>
          <w:i w:val="false"/>
          <w:color w:val="000000"/>
          <w:sz w:val="28"/>
        </w:rPr>
        <w:t xml:space="preserve">
                    қоспалары  </w:t>
      </w:r>
    </w:p>
    <w:p>
      <w:pPr>
        <w:spacing w:after="0"/>
        <w:ind w:left="0"/>
        <w:jc w:val="both"/>
      </w:pPr>
      <w:r>
        <w:rPr>
          <w:rFonts w:ascii="Times New Roman"/>
          <w:b w:val="false"/>
          <w:i w:val="false"/>
          <w:color w:val="000000"/>
          <w:sz w:val="28"/>
        </w:rPr>
        <w:t xml:space="preserve">21               Әртүрлi тағамдық өнiмдер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2101 11 111 0    кофенiң экстракттары мен концент.    10, бiрақ </w:t>
      </w:r>
      <w:r>
        <w:br/>
      </w:r>
      <w:r>
        <w:rPr>
          <w:rFonts w:ascii="Times New Roman"/>
          <w:b w:val="false"/>
          <w:i w:val="false"/>
          <w:color w:val="000000"/>
          <w:sz w:val="28"/>
        </w:rPr>
        <w:t xml:space="preserve">
                 раттары, қатты, құрамында 95 мас.%   1 кг үшін </w:t>
      </w:r>
      <w:r>
        <w:br/>
      </w:r>
      <w:r>
        <w:rPr>
          <w:rFonts w:ascii="Times New Roman"/>
          <w:b w:val="false"/>
          <w:i w:val="false"/>
          <w:color w:val="000000"/>
          <w:sz w:val="28"/>
        </w:rPr>
        <w:t xml:space="preserve">
                 немесе одан көп кофенiң негізiндегi  0,5 ЕВРО- </w:t>
      </w:r>
      <w:r>
        <w:br/>
      </w:r>
      <w:r>
        <w:rPr>
          <w:rFonts w:ascii="Times New Roman"/>
          <w:b w:val="false"/>
          <w:i w:val="false"/>
          <w:color w:val="000000"/>
          <w:sz w:val="28"/>
        </w:rPr>
        <w:t xml:space="preserve">
                 құрғақ зат бар                       дан кем емес </w:t>
      </w:r>
    </w:p>
    <w:p>
      <w:pPr>
        <w:spacing w:after="0"/>
        <w:ind w:left="0"/>
        <w:jc w:val="both"/>
      </w:pPr>
      <w:r>
        <w:rPr>
          <w:rFonts w:ascii="Times New Roman"/>
          <w:b w:val="false"/>
          <w:i w:val="false"/>
          <w:color w:val="000000"/>
          <w:sz w:val="28"/>
        </w:rPr>
        <w:t xml:space="preserve">2102 10          жылдам ашитын ашытқылар              30  </w:t>
      </w:r>
    </w:p>
    <w:p>
      <w:pPr>
        <w:spacing w:after="0"/>
        <w:ind w:left="0"/>
        <w:jc w:val="both"/>
      </w:pPr>
      <w:r>
        <w:rPr>
          <w:rFonts w:ascii="Times New Roman"/>
          <w:b w:val="false"/>
          <w:i w:val="false"/>
          <w:color w:val="000000"/>
          <w:sz w:val="28"/>
        </w:rPr>
        <w:t xml:space="preserve">2103 90 300 0    құрамында 44,2-49,2 айн.% спирт пен  0 </w:t>
      </w:r>
      <w:r>
        <w:br/>
      </w:r>
      <w:r>
        <w:rPr>
          <w:rFonts w:ascii="Times New Roman"/>
          <w:b w:val="false"/>
          <w:i w:val="false"/>
          <w:color w:val="000000"/>
          <w:sz w:val="28"/>
        </w:rPr>
        <w:t xml:space="preserve">
                 1,5-6 мас.% шерменгүл, татымдықтар </w:t>
      </w:r>
      <w:r>
        <w:br/>
      </w:r>
      <w:r>
        <w:rPr>
          <w:rFonts w:ascii="Times New Roman"/>
          <w:b w:val="false"/>
          <w:i w:val="false"/>
          <w:color w:val="000000"/>
          <w:sz w:val="28"/>
        </w:rPr>
        <w:t xml:space="preserve">
                 және әртүрлi ингредиенттер бар және </w:t>
      </w:r>
      <w:r>
        <w:br/>
      </w:r>
      <w:r>
        <w:rPr>
          <w:rFonts w:ascii="Times New Roman"/>
          <w:b w:val="false"/>
          <w:i w:val="false"/>
          <w:color w:val="000000"/>
          <w:sz w:val="28"/>
        </w:rPr>
        <w:t xml:space="preserve">
                 құрамында 4-10% қант бар, 0,5 л </w:t>
      </w:r>
      <w:r>
        <w:br/>
      </w:r>
      <w:r>
        <w:rPr>
          <w:rFonts w:ascii="Times New Roman"/>
          <w:b w:val="false"/>
          <w:i w:val="false"/>
          <w:color w:val="000000"/>
          <w:sz w:val="28"/>
        </w:rPr>
        <w:t xml:space="preserve">
                 немесе одан кiшi ыдыстардағы хош </w:t>
      </w:r>
      <w:r>
        <w:br/>
      </w:r>
      <w:r>
        <w:rPr>
          <w:rFonts w:ascii="Times New Roman"/>
          <w:b w:val="false"/>
          <w:i w:val="false"/>
          <w:color w:val="000000"/>
          <w:sz w:val="28"/>
        </w:rPr>
        <w:t xml:space="preserve">
                 иiстi ащы дәмдер </w:t>
      </w:r>
    </w:p>
    <w:p>
      <w:pPr>
        <w:spacing w:after="0"/>
        <w:ind w:left="0"/>
        <w:jc w:val="both"/>
      </w:pPr>
      <w:r>
        <w:rPr>
          <w:rFonts w:ascii="Times New Roman"/>
          <w:b w:val="false"/>
          <w:i w:val="false"/>
          <w:color w:val="000000"/>
          <w:sz w:val="28"/>
        </w:rPr>
        <w:t xml:space="preserve">2104 20 001      250 г-ға дейiнгi ораудағы балалар    0 </w:t>
      </w:r>
      <w:r>
        <w:br/>
      </w:r>
      <w:r>
        <w:rPr>
          <w:rFonts w:ascii="Times New Roman"/>
          <w:b w:val="false"/>
          <w:i w:val="false"/>
          <w:color w:val="000000"/>
          <w:sz w:val="28"/>
        </w:rPr>
        <w:t xml:space="preserve">
0-ден            тамағына арналған гомогендендiрiлген </w:t>
      </w:r>
      <w:r>
        <w:br/>
      </w:r>
      <w:r>
        <w:rPr>
          <w:rFonts w:ascii="Times New Roman"/>
          <w:b w:val="false"/>
          <w:i w:val="false"/>
          <w:color w:val="000000"/>
          <w:sz w:val="28"/>
        </w:rPr>
        <w:t xml:space="preserve">
                 құрамдас дайын тағамдық өнiмдер** </w:t>
      </w:r>
    </w:p>
    <w:p>
      <w:pPr>
        <w:spacing w:after="0"/>
        <w:ind w:left="0"/>
        <w:jc w:val="both"/>
      </w:pPr>
      <w:r>
        <w:rPr>
          <w:rFonts w:ascii="Times New Roman"/>
          <w:b w:val="false"/>
          <w:i w:val="false"/>
          <w:color w:val="000000"/>
          <w:sz w:val="28"/>
        </w:rPr>
        <w:t xml:space="preserve">2106             басқа жерде аталмаған немесе енгi.   10 </w:t>
      </w:r>
      <w:r>
        <w:br/>
      </w:r>
      <w:r>
        <w:rPr>
          <w:rFonts w:ascii="Times New Roman"/>
          <w:b w:val="false"/>
          <w:i w:val="false"/>
          <w:color w:val="000000"/>
          <w:sz w:val="28"/>
        </w:rPr>
        <w:t xml:space="preserve">
                 зiлмеген тағамдық өнiмдер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2106 90 100 0    балқытылған сырлар                   15, бiрақ </w:t>
      </w:r>
      <w:r>
        <w:br/>
      </w:r>
      <w:r>
        <w:rPr>
          <w:rFonts w:ascii="Times New Roman"/>
          <w:b w:val="false"/>
          <w:i w:val="false"/>
          <w:color w:val="000000"/>
          <w:sz w:val="28"/>
        </w:rPr>
        <w:t xml:space="preserve">
                                                      1 кг үшiн </w:t>
      </w:r>
      <w:r>
        <w:br/>
      </w:r>
      <w:r>
        <w:rPr>
          <w:rFonts w:ascii="Times New Roman"/>
          <w:b w:val="false"/>
          <w:i w:val="false"/>
          <w:color w:val="000000"/>
          <w:sz w:val="28"/>
        </w:rPr>
        <w:t xml:space="preserve">
                                                      0,3 ЕВРО- </w:t>
      </w:r>
      <w:r>
        <w:br/>
      </w:r>
      <w:r>
        <w:rPr>
          <w:rFonts w:ascii="Times New Roman"/>
          <w:b w:val="false"/>
          <w:i w:val="false"/>
          <w:color w:val="000000"/>
          <w:sz w:val="28"/>
        </w:rPr>
        <w:t xml:space="preserve">
                                                      дан кем емес </w:t>
      </w:r>
    </w:p>
    <w:p>
      <w:pPr>
        <w:spacing w:after="0"/>
        <w:ind w:left="0"/>
        <w:jc w:val="both"/>
      </w:pPr>
      <w:r>
        <w:rPr>
          <w:rFonts w:ascii="Times New Roman"/>
          <w:b w:val="false"/>
          <w:i w:val="false"/>
          <w:color w:val="000000"/>
          <w:sz w:val="28"/>
        </w:rPr>
        <w:t xml:space="preserve">2106 90 980      премикстер (витаминдi-минералдық        0*** </w:t>
      </w:r>
      <w:r>
        <w:br/>
      </w:r>
      <w:r>
        <w:rPr>
          <w:rFonts w:ascii="Times New Roman"/>
          <w:b w:val="false"/>
          <w:i w:val="false"/>
          <w:color w:val="000000"/>
          <w:sz w:val="28"/>
        </w:rPr>
        <w:t xml:space="preserve">
9-дан            қоспалар)**       </w:t>
      </w:r>
    </w:p>
    <w:p>
      <w:pPr>
        <w:spacing w:after="0"/>
        <w:ind w:left="0"/>
        <w:jc w:val="both"/>
      </w:pPr>
      <w:r>
        <w:rPr>
          <w:rFonts w:ascii="Times New Roman"/>
          <w:b w:val="false"/>
          <w:i w:val="false"/>
          <w:color w:val="000000"/>
          <w:sz w:val="28"/>
        </w:rPr>
        <w:t xml:space="preserve">22               Алкогольдi және алкогольсiз </w:t>
      </w:r>
      <w:r>
        <w:br/>
      </w:r>
      <w:r>
        <w:rPr>
          <w:rFonts w:ascii="Times New Roman"/>
          <w:b w:val="false"/>
          <w:i w:val="false"/>
          <w:color w:val="000000"/>
          <w:sz w:val="28"/>
        </w:rPr>
        <w:t xml:space="preserve">
                 сусындар мен сiрке суы </w:t>
      </w:r>
    </w:p>
    <w:p>
      <w:pPr>
        <w:spacing w:after="0"/>
        <w:ind w:left="0"/>
        <w:jc w:val="both"/>
      </w:pPr>
      <w:r>
        <w:rPr>
          <w:rFonts w:ascii="Times New Roman"/>
          <w:b w:val="false"/>
          <w:i w:val="false"/>
          <w:color w:val="000000"/>
          <w:sz w:val="28"/>
        </w:rPr>
        <w:t xml:space="preserve">2201             сулар, табиғи немесе жасанды         20, бiрақ </w:t>
      </w:r>
      <w:r>
        <w:br/>
      </w:r>
      <w:r>
        <w:rPr>
          <w:rFonts w:ascii="Times New Roman"/>
          <w:b w:val="false"/>
          <w:i w:val="false"/>
          <w:color w:val="000000"/>
          <w:sz w:val="28"/>
        </w:rPr>
        <w:t xml:space="preserve">
                 минералды, газдалған, қант немесе    1 кг үшін </w:t>
      </w:r>
      <w:r>
        <w:br/>
      </w:r>
      <w:r>
        <w:rPr>
          <w:rFonts w:ascii="Times New Roman"/>
          <w:b w:val="false"/>
          <w:i w:val="false"/>
          <w:color w:val="000000"/>
          <w:sz w:val="28"/>
        </w:rPr>
        <w:t xml:space="preserve">
                 басқа да тәттiлендiретiн немесе      0,25 EBPO- </w:t>
      </w:r>
      <w:r>
        <w:br/>
      </w:r>
      <w:r>
        <w:rPr>
          <w:rFonts w:ascii="Times New Roman"/>
          <w:b w:val="false"/>
          <w:i w:val="false"/>
          <w:color w:val="000000"/>
          <w:sz w:val="28"/>
        </w:rPr>
        <w:t xml:space="preserve">
                 дәмдi-хош иiстi заттарды қоса        дан кем емес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мұз бен қар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2201             құбырлардан өтетiн шаруашылық-ауыз </w:t>
      </w:r>
      <w:r>
        <w:br/>
      </w:r>
      <w:r>
        <w:rPr>
          <w:rFonts w:ascii="Times New Roman"/>
          <w:b w:val="false"/>
          <w:i w:val="false"/>
          <w:color w:val="000000"/>
          <w:sz w:val="28"/>
        </w:rPr>
        <w:t xml:space="preserve">
2201 90 000      су және техникалық мақсаттарға </w:t>
      </w:r>
      <w:r>
        <w:br/>
      </w:r>
      <w:r>
        <w:rPr>
          <w:rFonts w:ascii="Times New Roman"/>
          <w:b w:val="false"/>
          <w:i w:val="false"/>
          <w:color w:val="000000"/>
          <w:sz w:val="28"/>
        </w:rPr>
        <w:t xml:space="preserve">
0-ден            арналған өзге де ауыз су**            0 </w:t>
      </w:r>
    </w:p>
    <w:p>
      <w:pPr>
        <w:spacing w:after="0"/>
        <w:ind w:left="0"/>
        <w:jc w:val="both"/>
      </w:pPr>
      <w:r>
        <w:rPr>
          <w:rFonts w:ascii="Times New Roman"/>
          <w:b w:val="false"/>
          <w:i w:val="false"/>
          <w:color w:val="000000"/>
          <w:sz w:val="28"/>
        </w:rPr>
        <w:t xml:space="preserve">2202 10 000 0    сулар, минералды және газдалған,     25, бiрақ </w:t>
      </w:r>
      <w:r>
        <w:br/>
      </w:r>
      <w:r>
        <w:rPr>
          <w:rFonts w:ascii="Times New Roman"/>
          <w:b w:val="false"/>
          <w:i w:val="false"/>
          <w:color w:val="000000"/>
          <w:sz w:val="28"/>
        </w:rPr>
        <w:t xml:space="preserve">
                 қант немесе басқа да тәттiлендi.     1 л үшін </w:t>
      </w:r>
      <w:r>
        <w:br/>
      </w:r>
      <w:r>
        <w:rPr>
          <w:rFonts w:ascii="Times New Roman"/>
          <w:b w:val="false"/>
          <w:i w:val="false"/>
          <w:color w:val="000000"/>
          <w:sz w:val="28"/>
        </w:rPr>
        <w:t xml:space="preserve">
                 ретiн немесе дәмдi-хош иiстi         0,06 ЕВРО- </w:t>
      </w:r>
      <w:r>
        <w:br/>
      </w:r>
      <w:r>
        <w:rPr>
          <w:rFonts w:ascii="Times New Roman"/>
          <w:b w:val="false"/>
          <w:i w:val="false"/>
          <w:color w:val="000000"/>
          <w:sz w:val="28"/>
        </w:rPr>
        <w:t xml:space="preserve">
                 заттарды қоса алғанда                дан кем емес </w:t>
      </w:r>
    </w:p>
    <w:p>
      <w:pPr>
        <w:spacing w:after="0"/>
        <w:ind w:left="0"/>
        <w:jc w:val="both"/>
      </w:pPr>
      <w:r>
        <w:rPr>
          <w:rFonts w:ascii="Times New Roman"/>
          <w:b w:val="false"/>
          <w:i w:val="false"/>
          <w:color w:val="000000"/>
          <w:sz w:val="28"/>
        </w:rPr>
        <w:t xml:space="preserve">2202 90          өзге де алкогольсіз сусындар,        15, бiрақ </w:t>
      </w:r>
      <w:r>
        <w:br/>
      </w:r>
      <w:r>
        <w:rPr>
          <w:rFonts w:ascii="Times New Roman"/>
          <w:b w:val="false"/>
          <w:i w:val="false"/>
          <w:color w:val="000000"/>
          <w:sz w:val="28"/>
        </w:rPr>
        <w:t xml:space="preserve">
                 2009 тауар позициясының жемiс        1 л үшін </w:t>
      </w:r>
      <w:r>
        <w:br/>
      </w:r>
      <w:r>
        <w:rPr>
          <w:rFonts w:ascii="Times New Roman"/>
          <w:b w:val="false"/>
          <w:i w:val="false"/>
          <w:color w:val="000000"/>
          <w:sz w:val="28"/>
        </w:rPr>
        <w:t xml:space="preserve">
                 немесе көкөнiс шырындарын қоспағанда 0.07 ЕВРО- </w:t>
      </w:r>
      <w:r>
        <w:br/>
      </w:r>
      <w:r>
        <w:rPr>
          <w:rFonts w:ascii="Times New Roman"/>
          <w:b w:val="false"/>
          <w:i w:val="false"/>
          <w:color w:val="000000"/>
          <w:sz w:val="28"/>
        </w:rPr>
        <w:t xml:space="preserve">
                                                      дан кем емес </w:t>
      </w:r>
    </w:p>
    <w:p>
      <w:pPr>
        <w:spacing w:after="0"/>
        <w:ind w:left="0"/>
        <w:jc w:val="both"/>
      </w:pPr>
      <w:r>
        <w:rPr>
          <w:rFonts w:ascii="Times New Roman"/>
          <w:b w:val="false"/>
          <w:i w:val="false"/>
          <w:color w:val="000000"/>
          <w:sz w:val="28"/>
        </w:rPr>
        <w:t xml:space="preserve">2203 00          ашытылған сыра                       1 л үшін </w:t>
      </w:r>
      <w:r>
        <w:br/>
      </w:r>
      <w:r>
        <w:rPr>
          <w:rFonts w:ascii="Times New Roman"/>
          <w:b w:val="false"/>
          <w:i w:val="false"/>
          <w:color w:val="000000"/>
          <w:sz w:val="28"/>
        </w:rPr>
        <w:t xml:space="preserve">
                                                      0,6 ЕВРО </w:t>
      </w:r>
    </w:p>
    <w:p>
      <w:pPr>
        <w:spacing w:after="0"/>
        <w:ind w:left="0"/>
        <w:jc w:val="both"/>
      </w:pPr>
      <w:r>
        <w:rPr>
          <w:rFonts w:ascii="Times New Roman"/>
          <w:b w:val="false"/>
          <w:i w:val="false"/>
          <w:color w:val="000000"/>
          <w:sz w:val="28"/>
        </w:rPr>
        <w:t xml:space="preserve">2204 10          көпiршiктi шараптар                  1 л үшiн </w:t>
      </w:r>
      <w:r>
        <w:br/>
      </w:r>
      <w:r>
        <w:rPr>
          <w:rFonts w:ascii="Times New Roman"/>
          <w:b w:val="false"/>
          <w:i w:val="false"/>
          <w:color w:val="000000"/>
          <w:sz w:val="28"/>
        </w:rPr>
        <w:t xml:space="preserve">
                                                      1.32 ЕВРО </w:t>
      </w:r>
    </w:p>
    <w:p>
      <w:pPr>
        <w:spacing w:after="0"/>
        <w:ind w:left="0"/>
        <w:jc w:val="both"/>
      </w:pPr>
      <w:r>
        <w:rPr>
          <w:rFonts w:ascii="Times New Roman"/>
          <w:b w:val="false"/>
          <w:i w:val="false"/>
          <w:color w:val="000000"/>
          <w:sz w:val="28"/>
        </w:rPr>
        <w:t xml:space="preserve">2204 21          өзге де шараптар: сыйымдылығы 2      1 л үшін </w:t>
      </w:r>
      <w:r>
        <w:br/>
      </w:r>
      <w:r>
        <w:rPr>
          <w:rFonts w:ascii="Times New Roman"/>
          <w:b w:val="false"/>
          <w:i w:val="false"/>
          <w:color w:val="000000"/>
          <w:sz w:val="28"/>
        </w:rPr>
        <w:t xml:space="preserve">
                 литр немесе одан кiшi ыдыстардағы    0,5 ЕВРО </w:t>
      </w:r>
    </w:p>
    <w:p>
      <w:pPr>
        <w:spacing w:after="0"/>
        <w:ind w:left="0"/>
        <w:jc w:val="both"/>
      </w:pPr>
      <w:r>
        <w:rPr>
          <w:rFonts w:ascii="Times New Roman"/>
          <w:b w:val="false"/>
          <w:i w:val="false"/>
          <w:color w:val="000000"/>
          <w:sz w:val="28"/>
        </w:rPr>
        <w:t xml:space="preserve">2204 29          өзге де шараптар; жүзiм ашытқысы,    1 л үшін </w:t>
      </w:r>
      <w:r>
        <w:br/>
      </w:r>
      <w:r>
        <w:rPr>
          <w:rFonts w:ascii="Times New Roman"/>
          <w:b w:val="false"/>
          <w:i w:val="false"/>
          <w:color w:val="000000"/>
          <w:sz w:val="28"/>
        </w:rPr>
        <w:t xml:space="preserve">
                 спирт қосу жолымен ашыту жойылған    0,12 ЕВРО </w:t>
      </w:r>
      <w:r>
        <w:br/>
      </w:r>
      <w:r>
        <w:rPr>
          <w:rFonts w:ascii="Times New Roman"/>
          <w:b w:val="false"/>
          <w:i w:val="false"/>
          <w:color w:val="000000"/>
          <w:sz w:val="28"/>
        </w:rPr>
        <w:t xml:space="preserve">
                 немесе ашытуы тоқтатылған </w:t>
      </w:r>
    </w:p>
    <w:p>
      <w:pPr>
        <w:spacing w:after="0"/>
        <w:ind w:left="0"/>
        <w:jc w:val="both"/>
      </w:pPr>
      <w:r>
        <w:rPr>
          <w:rFonts w:ascii="Times New Roman"/>
          <w:b w:val="false"/>
          <w:i w:val="false"/>
          <w:color w:val="000000"/>
          <w:sz w:val="28"/>
        </w:rPr>
        <w:t xml:space="preserve">2204 30          өзге де жүзiм ашытқылары             5 </w:t>
      </w:r>
    </w:p>
    <w:p>
      <w:pPr>
        <w:spacing w:after="0"/>
        <w:ind w:left="0"/>
        <w:jc w:val="both"/>
      </w:pPr>
      <w:r>
        <w:rPr>
          <w:rFonts w:ascii="Times New Roman"/>
          <w:b w:val="false"/>
          <w:i w:val="false"/>
          <w:color w:val="000000"/>
          <w:sz w:val="28"/>
        </w:rPr>
        <w:t xml:space="preserve">2205 10          өсiмдiк немесе қош иiстi заттар      1 л үшін </w:t>
      </w:r>
      <w:r>
        <w:br/>
      </w:r>
      <w:r>
        <w:rPr>
          <w:rFonts w:ascii="Times New Roman"/>
          <w:b w:val="false"/>
          <w:i w:val="false"/>
          <w:color w:val="000000"/>
          <w:sz w:val="28"/>
        </w:rPr>
        <w:t xml:space="preserve">
                 қосылған, 2 литр немесе одан кiшi    0,5 ЕВРО </w:t>
      </w:r>
      <w:r>
        <w:br/>
      </w:r>
      <w:r>
        <w:rPr>
          <w:rFonts w:ascii="Times New Roman"/>
          <w:b w:val="false"/>
          <w:i w:val="false"/>
          <w:color w:val="000000"/>
          <w:sz w:val="28"/>
        </w:rPr>
        <w:t xml:space="preserve">
                 ыдыстардағы вермуттер мен өзге де </w:t>
      </w:r>
      <w:r>
        <w:br/>
      </w:r>
      <w:r>
        <w:rPr>
          <w:rFonts w:ascii="Times New Roman"/>
          <w:b w:val="false"/>
          <w:i w:val="false"/>
          <w:color w:val="000000"/>
          <w:sz w:val="28"/>
        </w:rPr>
        <w:t xml:space="preserve">
                 табиғи жүзiм шараптары </w:t>
      </w:r>
    </w:p>
    <w:p>
      <w:pPr>
        <w:spacing w:after="0"/>
        <w:ind w:left="0"/>
        <w:jc w:val="both"/>
      </w:pPr>
      <w:r>
        <w:rPr>
          <w:rFonts w:ascii="Times New Roman"/>
          <w:b w:val="false"/>
          <w:i w:val="false"/>
          <w:color w:val="000000"/>
          <w:sz w:val="28"/>
        </w:rPr>
        <w:t xml:space="preserve">2205 90          өсiмдiк немесе хош иiстi заттар      1 л үшiн </w:t>
      </w:r>
      <w:r>
        <w:br/>
      </w:r>
      <w:r>
        <w:rPr>
          <w:rFonts w:ascii="Times New Roman"/>
          <w:b w:val="false"/>
          <w:i w:val="false"/>
          <w:color w:val="000000"/>
          <w:sz w:val="28"/>
        </w:rPr>
        <w:t xml:space="preserve">
                 қосылған, 2 литр немесе одан кiшi    0,12 ЕВРО </w:t>
      </w:r>
      <w:r>
        <w:br/>
      </w:r>
      <w:r>
        <w:rPr>
          <w:rFonts w:ascii="Times New Roman"/>
          <w:b w:val="false"/>
          <w:i w:val="false"/>
          <w:color w:val="000000"/>
          <w:sz w:val="28"/>
        </w:rPr>
        <w:t xml:space="preserve">
                 ыдыстардағы вермуттер мен өзге де </w:t>
      </w:r>
      <w:r>
        <w:br/>
      </w:r>
      <w:r>
        <w:rPr>
          <w:rFonts w:ascii="Times New Roman"/>
          <w:b w:val="false"/>
          <w:i w:val="false"/>
          <w:color w:val="000000"/>
          <w:sz w:val="28"/>
        </w:rPr>
        <w:t xml:space="preserve">
                 табиғи жүзім шараптары </w:t>
      </w:r>
    </w:p>
    <w:p>
      <w:pPr>
        <w:spacing w:after="0"/>
        <w:ind w:left="0"/>
        <w:jc w:val="both"/>
      </w:pPr>
      <w:r>
        <w:rPr>
          <w:rFonts w:ascii="Times New Roman"/>
          <w:b w:val="false"/>
          <w:i w:val="false"/>
          <w:color w:val="000000"/>
          <w:sz w:val="28"/>
        </w:rPr>
        <w:t xml:space="preserve">2206 00 100 0    пикет                                1 л үшін </w:t>
      </w:r>
      <w:r>
        <w:br/>
      </w:r>
      <w:r>
        <w:rPr>
          <w:rFonts w:ascii="Times New Roman"/>
          <w:b w:val="false"/>
          <w:i w:val="false"/>
          <w:color w:val="000000"/>
          <w:sz w:val="28"/>
        </w:rPr>
        <w:t xml:space="preserve">
                                                      0,5 ЕВРО </w:t>
      </w:r>
    </w:p>
    <w:p>
      <w:pPr>
        <w:spacing w:after="0"/>
        <w:ind w:left="0"/>
        <w:jc w:val="both"/>
      </w:pPr>
      <w:r>
        <w:rPr>
          <w:rFonts w:ascii="Times New Roman"/>
          <w:b w:val="false"/>
          <w:i w:val="false"/>
          <w:color w:val="000000"/>
          <w:sz w:val="28"/>
        </w:rPr>
        <w:t xml:space="preserve">2206 00 310 0    ашытылған көпiршiктi өзге де         1 л үшін </w:t>
      </w:r>
      <w:r>
        <w:br/>
      </w:r>
      <w:r>
        <w:rPr>
          <w:rFonts w:ascii="Times New Roman"/>
          <w:b w:val="false"/>
          <w:i w:val="false"/>
          <w:color w:val="000000"/>
          <w:sz w:val="28"/>
        </w:rPr>
        <w:t xml:space="preserve">
2206 00 390 0    сусындар                             1,32 ЕВРО </w:t>
      </w:r>
    </w:p>
    <w:p>
      <w:pPr>
        <w:spacing w:after="0"/>
        <w:ind w:left="0"/>
        <w:jc w:val="both"/>
      </w:pPr>
      <w:r>
        <w:rPr>
          <w:rFonts w:ascii="Times New Roman"/>
          <w:b w:val="false"/>
          <w:i w:val="false"/>
          <w:color w:val="000000"/>
          <w:sz w:val="28"/>
        </w:rPr>
        <w:t xml:space="preserve">2206 00 510 0,   сыйымдылығы 2 литр немесе одан кiшi  1 л үшін </w:t>
      </w:r>
      <w:r>
        <w:br/>
      </w:r>
      <w:r>
        <w:rPr>
          <w:rFonts w:ascii="Times New Roman"/>
          <w:b w:val="false"/>
          <w:i w:val="false"/>
          <w:color w:val="000000"/>
          <w:sz w:val="28"/>
        </w:rPr>
        <w:t xml:space="preserve">
2206 00 590 0    ыдыстардағы ашытылған көпiршiксiз    0,5 ЕВРО </w:t>
      </w:r>
      <w:r>
        <w:br/>
      </w:r>
      <w:r>
        <w:rPr>
          <w:rFonts w:ascii="Times New Roman"/>
          <w:b w:val="false"/>
          <w:i w:val="false"/>
          <w:color w:val="000000"/>
          <w:sz w:val="28"/>
        </w:rPr>
        <w:t xml:space="preserve">
                 сусындар </w:t>
      </w:r>
    </w:p>
    <w:p>
      <w:pPr>
        <w:spacing w:after="0"/>
        <w:ind w:left="0"/>
        <w:jc w:val="both"/>
      </w:pPr>
      <w:r>
        <w:rPr>
          <w:rFonts w:ascii="Times New Roman"/>
          <w:b w:val="false"/>
          <w:i w:val="false"/>
          <w:color w:val="000000"/>
          <w:sz w:val="28"/>
        </w:rPr>
        <w:t xml:space="preserve">2206 00 810 0    сыйымдылығы 2 литрден астам          1 л үшін </w:t>
      </w:r>
      <w:r>
        <w:br/>
      </w:r>
      <w:r>
        <w:rPr>
          <w:rFonts w:ascii="Times New Roman"/>
          <w:b w:val="false"/>
          <w:i w:val="false"/>
          <w:color w:val="000000"/>
          <w:sz w:val="28"/>
        </w:rPr>
        <w:t xml:space="preserve">
2206 00 890 0    ыдыстардағы ашытылған көпіршiксiз    0,5 ЕВРО </w:t>
      </w:r>
      <w:r>
        <w:br/>
      </w:r>
      <w:r>
        <w:rPr>
          <w:rFonts w:ascii="Times New Roman"/>
          <w:b w:val="false"/>
          <w:i w:val="false"/>
          <w:color w:val="000000"/>
          <w:sz w:val="28"/>
        </w:rPr>
        <w:t xml:space="preserve">
                 сусындар </w:t>
      </w:r>
    </w:p>
    <w:p>
      <w:pPr>
        <w:spacing w:after="0"/>
        <w:ind w:left="0"/>
        <w:jc w:val="both"/>
      </w:pPr>
      <w:r>
        <w:rPr>
          <w:rFonts w:ascii="Times New Roman"/>
          <w:b w:val="false"/>
          <w:i w:val="false"/>
          <w:color w:val="000000"/>
          <w:sz w:val="28"/>
        </w:rPr>
        <w:t xml:space="preserve">2207 10 000 0   ұйытылмаған этил спиртi               100, бiрақ </w:t>
      </w:r>
      <w:r>
        <w:br/>
      </w:r>
      <w:r>
        <w:rPr>
          <w:rFonts w:ascii="Times New Roman"/>
          <w:b w:val="false"/>
          <w:i w:val="false"/>
          <w:color w:val="000000"/>
          <w:sz w:val="28"/>
        </w:rPr>
        <w:t xml:space="preserve">
                спирттiң қоспасы 80 айн.%              1 л үшін </w:t>
      </w:r>
      <w:r>
        <w:br/>
      </w:r>
      <w:r>
        <w:rPr>
          <w:rFonts w:ascii="Times New Roman"/>
          <w:b w:val="false"/>
          <w:i w:val="false"/>
          <w:color w:val="000000"/>
          <w:sz w:val="28"/>
        </w:rPr>
        <w:t xml:space="preserve">
                немесе одан астам                     2,0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2207 20 000 0    ұйытылмаған, кез келген қоспадағы    100, бiрақ </w:t>
      </w:r>
      <w:r>
        <w:br/>
      </w:r>
      <w:r>
        <w:rPr>
          <w:rFonts w:ascii="Times New Roman"/>
          <w:b w:val="false"/>
          <w:i w:val="false"/>
          <w:color w:val="000000"/>
          <w:sz w:val="28"/>
        </w:rPr>
        <w:t xml:space="preserve">
                 этил спиртi мен өзге де спирттер     1 л үшін </w:t>
      </w:r>
      <w:r>
        <w:br/>
      </w:r>
      <w:r>
        <w:rPr>
          <w:rFonts w:ascii="Times New Roman"/>
          <w:b w:val="false"/>
          <w:i w:val="false"/>
          <w:color w:val="000000"/>
          <w:sz w:val="28"/>
        </w:rPr>
        <w:t xml:space="preserve">
                                                      2,0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2208             ұйытылмаған, спирттiң қоспасы 80     1 л үшін </w:t>
      </w:r>
      <w:r>
        <w:br/>
      </w:r>
      <w:r>
        <w:rPr>
          <w:rFonts w:ascii="Times New Roman"/>
          <w:b w:val="false"/>
          <w:i w:val="false"/>
          <w:color w:val="000000"/>
          <w:sz w:val="28"/>
        </w:rPr>
        <w:t xml:space="preserve">
                 айн.% кем этил спиртi; спирт тұн.    1,0 ЕВРО </w:t>
      </w:r>
      <w:r>
        <w:br/>
      </w:r>
      <w:r>
        <w:rPr>
          <w:rFonts w:ascii="Times New Roman"/>
          <w:b w:val="false"/>
          <w:i w:val="false"/>
          <w:color w:val="000000"/>
          <w:sz w:val="28"/>
        </w:rPr>
        <w:t xml:space="preserve">
                 балары, ликерлер және өзге де </w:t>
      </w:r>
      <w:r>
        <w:br/>
      </w:r>
      <w:r>
        <w:rPr>
          <w:rFonts w:ascii="Times New Roman"/>
          <w:b w:val="false"/>
          <w:i w:val="false"/>
          <w:color w:val="000000"/>
          <w:sz w:val="28"/>
        </w:rPr>
        <w:t xml:space="preserve">
                 спирттiк iшiмдiктер </w:t>
      </w:r>
    </w:p>
    <w:p>
      <w:pPr>
        <w:spacing w:after="0"/>
        <w:ind w:left="0"/>
        <w:jc w:val="both"/>
      </w:pPr>
      <w:r>
        <w:rPr>
          <w:rFonts w:ascii="Times New Roman"/>
          <w:b w:val="false"/>
          <w:i w:val="false"/>
          <w:color w:val="000000"/>
          <w:sz w:val="28"/>
        </w:rPr>
        <w:t xml:space="preserve">мыналардан басқа: </w:t>
      </w:r>
    </w:p>
    <w:p>
      <w:pPr>
        <w:spacing w:after="0"/>
        <w:ind w:left="0"/>
        <w:jc w:val="both"/>
      </w:pPr>
      <w:r>
        <w:rPr>
          <w:rFonts w:ascii="Times New Roman"/>
          <w:b w:val="false"/>
          <w:i w:val="false"/>
          <w:color w:val="000000"/>
          <w:sz w:val="28"/>
        </w:rPr>
        <w:t xml:space="preserve">2208 60         арақ                                  1 л үшін 2,0 </w:t>
      </w:r>
      <w:r>
        <w:br/>
      </w:r>
      <w:r>
        <w:rPr>
          <w:rFonts w:ascii="Times New Roman"/>
          <w:b w:val="false"/>
          <w:i w:val="false"/>
          <w:color w:val="000000"/>
          <w:sz w:val="28"/>
        </w:rPr>
        <w:t xml:space="preserve">
                                                        ЕВРО       </w:t>
      </w:r>
    </w:p>
    <w:p>
      <w:pPr>
        <w:spacing w:after="0"/>
        <w:ind w:left="0"/>
        <w:jc w:val="both"/>
      </w:pPr>
      <w:r>
        <w:rPr>
          <w:rFonts w:ascii="Times New Roman"/>
          <w:b w:val="false"/>
          <w:i w:val="false"/>
          <w:color w:val="000000"/>
          <w:sz w:val="28"/>
        </w:rPr>
        <w:t xml:space="preserve">2209 00          сiрке қышқылынан алынған сiрке суы </w:t>
      </w:r>
      <w:r>
        <w:br/>
      </w:r>
      <w:r>
        <w:rPr>
          <w:rFonts w:ascii="Times New Roman"/>
          <w:b w:val="false"/>
          <w:i w:val="false"/>
          <w:color w:val="000000"/>
          <w:sz w:val="28"/>
        </w:rPr>
        <w:t xml:space="preserve">
                 мен оны алмастырғыштар               15 </w:t>
      </w:r>
    </w:p>
    <w:p>
      <w:pPr>
        <w:spacing w:after="0"/>
        <w:ind w:left="0"/>
        <w:jc w:val="both"/>
      </w:pPr>
      <w:r>
        <w:rPr>
          <w:rFonts w:ascii="Times New Roman"/>
          <w:b w:val="false"/>
          <w:i w:val="false"/>
          <w:color w:val="000000"/>
          <w:sz w:val="28"/>
        </w:rPr>
        <w:t xml:space="preserve">23               Тағамды дәмдеу өнеркәсiбiнiң         5 </w:t>
      </w:r>
      <w:r>
        <w:br/>
      </w:r>
      <w:r>
        <w:rPr>
          <w:rFonts w:ascii="Times New Roman"/>
          <w:b w:val="false"/>
          <w:i w:val="false"/>
          <w:color w:val="000000"/>
          <w:sz w:val="28"/>
        </w:rPr>
        <w:t xml:space="preserve">
                 қалдықтары мен қалған-құтқандары; </w:t>
      </w:r>
      <w:r>
        <w:br/>
      </w:r>
      <w:r>
        <w:rPr>
          <w:rFonts w:ascii="Times New Roman"/>
          <w:b w:val="false"/>
          <w:i w:val="false"/>
          <w:color w:val="000000"/>
          <w:sz w:val="28"/>
        </w:rPr>
        <w:t xml:space="preserve">
                 жануарларға арналған дайын жемшөп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2309 10          иттерге немесе мысықтарға арналған   20, бірақ </w:t>
      </w:r>
      <w:r>
        <w:br/>
      </w:r>
      <w:r>
        <w:rPr>
          <w:rFonts w:ascii="Times New Roman"/>
          <w:b w:val="false"/>
          <w:i w:val="false"/>
          <w:color w:val="000000"/>
          <w:sz w:val="28"/>
        </w:rPr>
        <w:t xml:space="preserve">
                 азық, бөлшек сауда үшiн бөлшектеп    1 кг үшін </w:t>
      </w:r>
      <w:r>
        <w:br/>
      </w:r>
      <w:r>
        <w:rPr>
          <w:rFonts w:ascii="Times New Roman"/>
          <w:b w:val="false"/>
          <w:i w:val="false"/>
          <w:color w:val="000000"/>
          <w:sz w:val="28"/>
        </w:rPr>
        <w:t xml:space="preserve">
                 оралған                              0,16 ЕВРО-дан </w:t>
      </w:r>
      <w:r>
        <w:br/>
      </w:r>
      <w:r>
        <w:rPr>
          <w:rFonts w:ascii="Times New Roman"/>
          <w:b w:val="false"/>
          <w:i w:val="false"/>
          <w:color w:val="000000"/>
          <w:sz w:val="28"/>
        </w:rPr>
        <w:t xml:space="preserve">
                                                      дан кем емес </w:t>
      </w:r>
    </w:p>
    <w:p>
      <w:pPr>
        <w:spacing w:after="0"/>
        <w:ind w:left="0"/>
        <w:jc w:val="both"/>
      </w:pPr>
      <w:r>
        <w:rPr>
          <w:rFonts w:ascii="Times New Roman"/>
          <w:b w:val="false"/>
          <w:i w:val="false"/>
          <w:color w:val="000000"/>
          <w:sz w:val="28"/>
        </w:rPr>
        <w:t xml:space="preserve">24               Темекi және өнеркәсiптiк темекi </w:t>
      </w:r>
      <w:r>
        <w:br/>
      </w:r>
      <w:r>
        <w:rPr>
          <w:rFonts w:ascii="Times New Roman"/>
          <w:b w:val="false"/>
          <w:i w:val="false"/>
          <w:color w:val="000000"/>
          <w:sz w:val="28"/>
        </w:rPr>
        <w:t xml:space="preserve">
                 алмастырғыштар </w:t>
      </w:r>
    </w:p>
    <w:p>
      <w:pPr>
        <w:spacing w:after="0"/>
        <w:ind w:left="0"/>
        <w:jc w:val="both"/>
      </w:pPr>
      <w:r>
        <w:rPr>
          <w:rFonts w:ascii="Times New Roman"/>
          <w:b w:val="false"/>
          <w:i w:val="false"/>
          <w:color w:val="000000"/>
          <w:sz w:val="28"/>
        </w:rPr>
        <w:t xml:space="preserve">2401             темекi шикiзаты; темекi қалдықтары   5 </w:t>
      </w:r>
    </w:p>
    <w:p>
      <w:pPr>
        <w:spacing w:after="0"/>
        <w:ind w:left="0"/>
        <w:jc w:val="both"/>
      </w:pPr>
      <w:r>
        <w:rPr>
          <w:rFonts w:ascii="Times New Roman"/>
          <w:b w:val="false"/>
          <w:i w:val="false"/>
          <w:color w:val="000000"/>
          <w:sz w:val="28"/>
        </w:rPr>
        <w:t xml:space="preserve">2402             сигарлар, ұштары кесiлген сигарлар,  30, бiрақ </w:t>
      </w:r>
      <w:r>
        <w:br/>
      </w:r>
      <w:r>
        <w:rPr>
          <w:rFonts w:ascii="Times New Roman"/>
          <w:b w:val="false"/>
          <w:i w:val="false"/>
          <w:color w:val="000000"/>
          <w:sz w:val="28"/>
        </w:rPr>
        <w:t xml:space="preserve">
                 темекiден немесе оны алмастырғыш.    1000 </w:t>
      </w:r>
      <w:r>
        <w:br/>
      </w:r>
      <w:r>
        <w:rPr>
          <w:rFonts w:ascii="Times New Roman"/>
          <w:b w:val="false"/>
          <w:i w:val="false"/>
          <w:color w:val="000000"/>
          <w:sz w:val="28"/>
        </w:rPr>
        <w:t xml:space="preserve">
                 тардан жасалған сигариллалар мен     данасы үшін </w:t>
      </w:r>
      <w:r>
        <w:br/>
      </w:r>
      <w:r>
        <w:rPr>
          <w:rFonts w:ascii="Times New Roman"/>
          <w:b w:val="false"/>
          <w:i w:val="false"/>
          <w:color w:val="000000"/>
          <w:sz w:val="28"/>
        </w:rPr>
        <w:t xml:space="preserve">
                 сигареттер                           3 EBPO-дан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2403             өнеркәсіптік жолмен дайындалған </w:t>
      </w:r>
      <w:r>
        <w:br/>
      </w:r>
      <w:r>
        <w:rPr>
          <w:rFonts w:ascii="Times New Roman"/>
          <w:b w:val="false"/>
          <w:i w:val="false"/>
          <w:color w:val="000000"/>
          <w:sz w:val="28"/>
        </w:rPr>
        <w:t xml:space="preserve">
                 өзге де темекi                       30 </w:t>
      </w:r>
      <w:r>
        <w:br/>
      </w:r>
      <w:r>
        <w:rPr>
          <w:rFonts w:ascii="Times New Roman"/>
          <w:b w:val="false"/>
          <w:i w:val="false"/>
          <w:color w:val="000000"/>
          <w:sz w:val="28"/>
        </w:rPr>
        <w:t xml:space="preserve">
                 мен өнеркәсiптiк темекi алмастыр. </w:t>
      </w:r>
      <w:r>
        <w:br/>
      </w:r>
      <w:r>
        <w:rPr>
          <w:rFonts w:ascii="Times New Roman"/>
          <w:b w:val="false"/>
          <w:i w:val="false"/>
          <w:color w:val="000000"/>
          <w:sz w:val="28"/>
        </w:rPr>
        <w:t xml:space="preserve">
                 ғыштар; </w:t>
      </w:r>
      <w:r>
        <w:br/>
      </w:r>
      <w:r>
        <w:rPr>
          <w:rFonts w:ascii="Times New Roman"/>
          <w:b w:val="false"/>
          <w:i w:val="false"/>
          <w:color w:val="000000"/>
          <w:sz w:val="28"/>
        </w:rPr>
        <w:t xml:space="preserve">
                 "гомогендендiрiлген" немесе "қал. </w:t>
      </w:r>
      <w:r>
        <w:br/>
      </w:r>
      <w:r>
        <w:rPr>
          <w:rFonts w:ascii="Times New Roman"/>
          <w:b w:val="false"/>
          <w:i w:val="false"/>
          <w:color w:val="000000"/>
          <w:sz w:val="28"/>
        </w:rPr>
        <w:t xml:space="preserve">
                 пына келтiрiлген" темекi, темекi </w:t>
      </w:r>
      <w:r>
        <w:br/>
      </w:r>
      <w:r>
        <w:rPr>
          <w:rFonts w:ascii="Times New Roman"/>
          <w:b w:val="false"/>
          <w:i w:val="false"/>
          <w:color w:val="000000"/>
          <w:sz w:val="28"/>
        </w:rPr>
        <w:t xml:space="preserve">
                 экстракттары мен эссенциялары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2403 10          құрамында кез келген үлесте темекi   20 </w:t>
      </w:r>
      <w:r>
        <w:br/>
      </w:r>
      <w:r>
        <w:rPr>
          <w:rFonts w:ascii="Times New Roman"/>
          <w:b w:val="false"/>
          <w:i w:val="false"/>
          <w:color w:val="000000"/>
          <w:sz w:val="28"/>
        </w:rPr>
        <w:t xml:space="preserve">
                 алмастырғыштары бар немесе жоқ </w:t>
      </w:r>
      <w:r>
        <w:br/>
      </w:r>
      <w:r>
        <w:rPr>
          <w:rFonts w:ascii="Times New Roman"/>
          <w:b w:val="false"/>
          <w:i w:val="false"/>
          <w:color w:val="000000"/>
          <w:sz w:val="28"/>
        </w:rPr>
        <w:t xml:space="preserve">
                 шегуге арналған темекi </w:t>
      </w:r>
    </w:p>
    <w:p>
      <w:pPr>
        <w:spacing w:after="0"/>
        <w:ind w:left="0"/>
        <w:jc w:val="both"/>
      </w:pPr>
      <w:r>
        <w:rPr>
          <w:rFonts w:ascii="Times New Roman"/>
          <w:b w:val="false"/>
          <w:i w:val="false"/>
          <w:color w:val="000000"/>
          <w:sz w:val="28"/>
        </w:rPr>
        <w:t xml:space="preserve">2403 91 000 0    "гомогендендiрiлген" немесе "қалпына 20 </w:t>
      </w:r>
      <w:r>
        <w:br/>
      </w:r>
      <w:r>
        <w:rPr>
          <w:rFonts w:ascii="Times New Roman"/>
          <w:b w:val="false"/>
          <w:i w:val="false"/>
          <w:color w:val="000000"/>
          <w:sz w:val="28"/>
        </w:rPr>
        <w:t xml:space="preserve">
                 келтiрілген" темекi </w:t>
      </w:r>
    </w:p>
    <w:p>
      <w:pPr>
        <w:spacing w:after="0"/>
        <w:ind w:left="0"/>
        <w:jc w:val="both"/>
      </w:pPr>
      <w:r>
        <w:rPr>
          <w:rFonts w:ascii="Times New Roman"/>
          <w:b w:val="false"/>
          <w:i w:val="false"/>
          <w:color w:val="000000"/>
          <w:sz w:val="28"/>
        </w:rPr>
        <w:t xml:space="preserve">2403 99 100 0    шайнайтын және иiскейтiн темекi      20 </w:t>
      </w:r>
    </w:p>
    <w:p>
      <w:pPr>
        <w:spacing w:after="0"/>
        <w:ind w:left="0"/>
        <w:jc w:val="both"/>
      </w:pPr>
      <w:r>
        <w:rPr>
          <w:rFonts w:ascii="Times New Roman"/>
          <w:b w:val="false"/>
          <w:i w:val="false"/>
          <w:color w:val="000000"/>
          <w:sz w:val="28"/>
        </w:rPr>
        <w:t xml:space="preserve">2403 99 900 0    өзгелерi                             20 </w:t>
      </w:r>
    </w:p>
    <w:p>
      <w:pPr>
        <w:spacing w:after="0"/>
        <w:ind w:left="0"/>
        <w:jc w:val="both"/>
      </w:pPr>
      <w:r>
        <w:rPr>
          <w:rFonts w:ascii="Times New Roman"/>
          <w:b w:val="false"/>
          <w:i w:val="false"/>
          <w:color w:val="000000"/>
          <w:sz w:val="28"/>
        </w:rPr>
        <w:t xml:space="preserve">25               Тұз; күкiрт; топырақ пен тас; сылау </w:t>
      </w:r>
      <w:r>
        <w:br/>
      </w:r>
      <w:r>
        <w:rPr>
          <w:rFonts w:ascii="Times New Roman"/>
          <w:b w:val="false"/>
          <w:i w:val="false"/>
          <w:color w:val="000000"/>
          <w:sz w:val="28"/>
        </w:rPr>
        <w:t xml:space="preserve">
                 материалдары, әк пен цемент          5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25-тен           титан-магний шикiзаты**               0 </w:t>
      </w:r>
    </w:p>
    <w:p>
      <w:pPr>
        <w:spacing w:after="0"/>
        <w:ind w:left="0"/>
        <w:jc w:val="both"/>
      </w:pPr>
      <w:r>
        <w:rPr>
          <w:rFonts w:ascii="Times New Roman"/>
          <w:b w:val="false"/>
          <w:i w:val="false"/>
          <w:color w:val="000000"/>
          <w:sz w:val="28"/>
        </w:rPr>
        <w:t xml:space="preserve">2529 21 000 0    плавиктi шпат, құрамында 97 мас. % </w:t>
      </w:r>
      <w:r>
        <w:br/>
      </w:r>
      <w:r>
        <w:rPr>
          <w:rFonts w:ascii="Times New Roman"/>
          <w:b w:val="false"/>
          <w:i w:val="false"/>
          <w:color w:val="000000"/>
          <w:sz w:val="28"/>
        </w:rPr>
        <w:t xml:space="preserve">
                 немесе одан кем кальций фторидi бар  15 </w:t>
      </w:r>
    </w:p>
    <w:p>
      <w:pPr>
        <w:spacing w:after="0"/>
        <w:ind w:left="0"/>
        <w:jc w:val="both"/>
      </w:pPr>
      <w:r>
        <w:rPr>
          <w:rFonts w:ascii="Times New Roman"/>
          <w:b w:val="false"/>
          <w:i w:val="false"/>
          <w:color w:val="000000"/>
          <w:sz w:val="28"/>
        </w:rPr>
        <w:t xml:space="preserve">2529 22 000 0    плавиктi шпат, құрамында 97 мас. % </w:t>
      </w:r>
      <w:r>
        <w:br/>
      </w:r>
      <w:r>
        <w:rPr>
          <w:rFonts w:ascii="Times New Roman"/>
          <w:b w:val="false"/>
          <w:i w:val="false"/>
          <w:color w:val="000000"/>
          <w:sz w:val="28"/>
        </w:rPr>
        <w:t xml:space="preserve">
                 асатын кальций фторидi бар           15 </w:t>
      </w:r>
    </w:p>
    <w:p>
      <w:pPr>
        <w:spacing w:after="0"/>
        <w:ind w:left="0"/>
        <w:jc w:val="both"/>
      </w:pPr>
      <w:r>
        <w:rPr>
          <w:rFonts w:ascii="Times New Roman"/>
          <w:b w:val="false"/>
          <w:i w:val="false"/>
          <w:color w:val="000000"/>
          <w:sz w:val="28"/>
        </w:rPr>
        <w:t xml:space="preserve">2530 90 980 0    минералды заттар, басқа жерде </w:t>
      </w:r>
      <w:r>
        <w:br/>
      </w:r>
      <w:r>
        <w:rPr>
          <w:rFonts w:ascii="Times New Roman"/>
          <w:b w:val="false"/>
          <w:i w:val="false"/>
          <w:color w:val="000000"/>
          <w:sz w:val="28"/>
        </w:rPr>
        <w:t xml:space="preserve">
                 аталмаған немесе енгiзiлмеген, </w:t>
      </w:r>
      <w:r>
        <w:br/>
      </w:r>
      <w:r>
        <w:rPr>
          <w:rFonts w:ascii="Times New Roman"/>
          <w:b w:val="false"/>
          <w:i w:val="false"/>
          <w:color w:val="000000"/>
          <w:sz w:val="28"/>
        </w:rPr>
        <w:t xml:space="preserve">
                 өзгелерi                             0 </w:t>
      </w:r>
    </w:p>
    <w:p>
      <w:pPr>
        <w:spacing w:after="0"/>
        <w:ind w:left="0"/>
        <w:jc w:val="both"/>
      </w:pPr>
      <w:r>
        <w:rPr>
          <w:rFonts w:ascii="Times New Roman"/>
          <w:b w:val="false"/>
          <w:i w:val="false"/>
          <w:color w:val="000000"/>
          <w:sz w:val="28"/>
        </w:rPr>
        <w:t xml:space="preserve">26               Кендер; қож және күл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2603 00 000 0    жез кендерi мен концентраттары       0 </w:t>
      </w:r>
    </w:p>
    <w:p>
      <w:pPr>
        <w:spacing w:after="0"/>
        <w:ind w:left="0"/>
        <w:jc w:val="both"/>
      </w:pPr>
      <w:r>
        <w:rPr>
          <w:rFonts w:ascii="Times New Roman"/>
          <w:b w:val="false"/>
          <w:i w:val="false"/>
          <w:color w:val="000000"/>
          <w:sz w:val="28"/>
        </w:rPr>
        <w:t xml:space="preserve">2607 00 000 0    қорғасын кендерi мен концентраттары  0 </w:t>
      </w:r>
    </w:p>
    <w:p>
      <w:pPr>
        <w:spacing w:after="0"/>
        <w:ind w:left="0"/>
        <w:jc w:val="both"/>
      </w:pPr>
      <w:r>
        <w:rPr>
          <w:rFonts w:ascii="Times New Roman"/>
          <w:b w:val="false"/>
          <w:i w:val="false"/>
          <w:color w:val="000000"/>
          <w:sz w:val="28"/>
        </w:rPr>
        <w:t xml:space="preserve">2608 00 000 0    мырыш кендерi мен концентраттары     0 </w:t>
      </w:r>
    </w:p>
    <w:p>
      <w:pPr>
        <w:spacing w:after="0"/>
        <w:ind w:left="0"/>
        <w:jc w:val="both"/>
      </w:pPr>
      <w:r>
        <w:rPr>
          <w:rFonts w:ascii="Times New Roman"/>
          <w:b w:val="false"/>
          <w:i w:val="false"/>
          <w:color w:val="000000"/>
          <w:sz w:val="28"/>
        </w:rPr>
        <w:t xml:space="preserve">2612 10          уран кендерi мен концентраттары:     0 </w:t>
      </w:r>
    </w:p>
    <w:p>
      <w:pPr>
        <w:spacing w:after="0"/>
        <w:ind w:left="0"/>
        <w:jc w:val="both"/>
      </w:pPr>
      <w:r>
        <w:rPr>
          <w:rFonts w:ascii="Times New Roman"/>
          <w:b w:val="false"/>
          <w:i w:val="false"/>
          <w:color w:val="000000"/>
          <w:sz w:val="28"/>
        </w:rPr>
        <w:t xml:space="preserve">2614 00          титан кендерi мен концентраттары:    0 </w:t>
      </w:r>
    </w:p>
    <w:p>
      <w:pPr>
        <w:spacing w:after="0"/>
        <w:ind w:left="0"/>
        <w:jc w:val="both"/>
      </w:pPr>
      <w:r>
        <w:rPr>
          <w:rFonts w:ascii="Times New Roman"/>
          <w:b w:val="false"/>
          <w:i w:val="false"/>
          <w:color w:val="000000"/>
          <w:sz w:val="28"/>
        </w:rPr>
        <w:t xml:space="preserve">2615 90 100 0    ниобий және тантал кендерi мен </w:t>
      </w:r>
      <w:r>
        <w:br/>
      </w:r>
      <w:r>
        <w:rPr>
          <w:rFonts w:ascii="Times New Roman"/>
          <w:b w:val="false"/>
          <w:i w:val="false"/>
          <w:color w:val="000000"/>
          <w:sz w:val="28"/>
        </w:rPr>
        <w:t xml:space="preserve">
                 концентраттары                       0 </w:t>
      </w:r>
    </w:p>
    <w:p>
      <w:pPr>
        <w:spacing w:after="0"/>
        <w:ind w:left="0"/>
        <w:jc w:val="both"/>
      </w:pPr>
      <w:r>
        <w:rPr>
          <w:rFonts w:ascii="Times New Roman"/>
          <w:b w:val="false"/>
          <w:i w:val="false"/>
          <w:color w:val="000000"/>
          <w:sz w:val="28"/>
        </w:rPr>
        <w:t xml:space="preserve">2617 90 000      берриллий кендерi мен концентрат.    0 </w:t>
      </w:r>
      <w:r>
        <w:br/>
      </w:r>
      <w:r>
        <w:rPr>
          <w:rFonts w:ascii="Times New Roman"/>
          <w:b w:val="false"/>
          <w:i w:val="false"/>
          <w:color w:val="000000"/>
          <w:sz w:val="28"/>
        </w:rPr>
        <w:t xml:space="preserve">
0-ден            тары** </w:t>
      </w:r>
    </w:p>
    <w:p>
      <w:pPr>
        <w:spacing w:after="0"/>
        <w:ind w:left="0"/>
        <w:jc w:val="both"/>
      </w:pPr>
      <w:r>
        <w:rPr>
          <w:rFonts w:ascii="Times New Roman"/>
          <w:b w:val="false"/>
          <w:i w:val="false"/>
          <w:color w:val="000000"/>
          <w:sz w:val="28"/>
        </w:rPr>
        <w:t xml:space="preserve">2620 99 200 0    күл және құрамында негiзiнен ниобий </w:t>
      </w:r>
      <w:r>
        <w:br/>
      </w:r>
      <w:r>
        <w:rPr>
          <w:rFonts w:ascii="Times New Roman"/>
          <w:b w:val="false"/>
          <w:i w:val="false"/>
          <w:color w:val="000000"/>
          <w:sz w:val="28"/>
        </w:rPr>
        <w:t xml:space="preserve">
                 мен тантал бар қалдықтар             0 </w:t>
      </w:r>
    </w:p>
    <w:p>
      <w:pPr>
        <w:spacing w:after="0"/>
        <w:ind w:left="0"/>
        <w:jc w:val="both"/>
      </w:pPr>
      <w:r>
        <w:rPr>
          <w:rFonts w:ascii="Times New Roman"/>
          <w:b w:val="false"/>
          <w:i w:val="false"/>
          <w:color w:val="000000"/>
          <w:sz w:val="28"/>
        </w:rPr>
        <w:t xml:space="preserve">27               Минералды отын, мұнай және олардың   5 </w:t>
      </w:r>
      <w:r>
        <w:br/>
      </w:r>
      <w:r>
        <w:rPr>
          <w:rFonts w:ascii="Times New Roman"/>
          <w:b w:val="false"/>
          <w:i w:val="false"/>
          <w:color w:val="000000"/>
          <w:sz w:val="28"/>
        </w:rPr>
        <w:t xml:space="preserve">
                 қайта айдау өнiмдерi; битуминозды </w:t>
      </w:r>
      <w:r>
        <w:br/>
      </w:r>
      <w:r>
        <w:rPr>
          <w:rFonts w:ascii="Times New Roman"/>
          <w:b w:val="false"/>
          <w:i w:val="false"/>
          <w:color w:val="000000"/>
          <w:sz w:val="28"/>
        </w:rPr>
        <w:t xml:space="preserve">
                 заттар; минералды балауыздар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2711 11 000 0,   табиғи газ                           0 </w:t>
      </w:r>
      <w:r>
        <w:br/>
      </w:r>
      <w:r>
        <w:rPr>
          <w:rFonts w:ascii="Times New Roman"/>
          <w:b w:val="false"/>
          <w:i w:val="false"/>
          <w:color w:val="000000"/>
          <w:sz w:val="28"/>
        </w:rPr>
        <w:t xml:space="preserve">
2711 21 000 0 </w:t>
      </w:r>
    </w:p>
    <w:p>
      <w:pPr>
        <w:spacing w:after="0"/>
        <w:ind w:left="0"/>
        <w:jc w:val="both"/>
      </w:pPr>
      <w:r>
        <w:rPr>
          <w:rFonts w:ascii="Times New Roman"/>
          <w:b w:val="false"/>
          <w:i w:val="false"/>
          <w:color w:val="000000"/>
          <w:sz w:val="28"/>
        </w:rPr>
        <w:t xml:space="preserve">28               Органикалық емес химия өнiмдерi;     5 </w:t>
      </w:r>
      <w:r>
        <w:br/>
      </w:r>
      <w:r>
        <w:rPr>
          <w:rFonts w:ascii="Times New Roman"/>
          <w:b w:val="false"/>
          <w:i w:val="false"/>
          <w:color w:val="000000"/>
          <w:sz w:val="28"/>
        </w:rPr>
        <w:t xml:space="preserve">
                 қымбат бағалы металдардың, жерде </w:t>
      </w:r>
      <w:r>
        <w:br/>
      </w:r>
      <w:r>
        <w:rPr>
          <w:rFonts w:ascii="Times New Roman"/>
          <w:b w:val="false"/>
          <w:i w:val="false"/>
          <w:color w:val="000000"/>
          <w:sz w:val="28"/>
        </w:rPr>
        <w:t xml:space="preserve">
                 сирек кездесетiн металдардың, </w:t>
      </w:r>
      <w:r>
        <w:br/>
      </w:r>
      <w:r>
        <w:rPr>
          <w:rFonts w:ascii="Times New Roman"/>
          <w:b w:val="false"/>
          <w:i w:val="false"/>
          <w:color w:val="000000"/>
          <w:sz w:val="28"/>
        </w:rPr>
        <w:t xml:space="preserve">
                 радиоактивтi элементтердiң немесе </w:t>
      </w:r>
      <w:r>
        <w:br/>
      </w:r>
      <w:r>
        <w:rPr>
          <w:rFonts w:ascii="Times New Roman"/>
          <w:b w:val="false"/>
          <w:i w:val="false"/>
          <w:color w:val="000000"/>
          <w:sz w:val="28"/>
        </w:rPr>
        <w:t xml:space="preserve">
                 изотоптардың органикалық емес немесе </w:t>
      </w:r>
      <w:r>
        <w:br/>
      </w:r>
      <w:r>
        <w:rPr>
          <w:rFonts w:ascii="Times New Roman"/>
          <w:b w:val="false"/>
          <w:i w:val="false"/>
          <w:color w:val="000000"/>
          <w:sz w:val="28"/>
        </w:rPr>
        <w:t xml:space="preserve">
                 органикалық қосылыстары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28 11 22 000 0   кремнийдiң қос тотығы                0 </w:t>
      </w:r>
    </w:p>
    <w:p>
      <w:pPr>
        <w:spacing w:after="0"/>
        <w:ind w:left="0"/>
        <w:jc w:val="both"/>
      </w:pPr>
      <w:r>
        <w:rPr>
          <w:rFonts w:ascii="Times New Roman"/>
          <w:b w:val="false"/>
          <w:i w:val="false"/>
          <w:color w:val="000000"/>
          <w:sz w:val="28"/>
        </w:rPr>
        <w:t xml:space="preserve">2815 11 000 0,   натрий гидроксидi (каустикалық сода) 15 </w:t>
      </w:r>
      <w:r>
        <w:br/>
      </w:r>
      <w:r>
        <w:rPr>
          <w:rFonts w:ascii="Times New Roman"/>
          <w:b w:val="false"/>
          <w:i w:val="false"/>
          <w:color w:val="000000"/>
          <w:sz w:val="28"/>
        </w:rPr>
        <w:t xml:space="preserve">
2815 20 100 0    калий гидроксидi (күйдiргiш калий); </w:t>
      </w:r>
      <w:r>
        <w:br/>
      </w:r>
      <w:r>
        <w:rPr>
          <w:rFonts w:ascii="Times New Roman"/>
          <w:b w:val="false"/>
          <w:i w:val="false"/>
          <w:color w:val="000000"/>
          <w:sz w:val="28"/>
        </w:rPr>
        <w:t xml:space="preserve">
2815 30 000      қатты түрдегi натрийдiң немесе </w:t>
      </w:r>
      <w:r>
        <w:br/>
      </w:r>
      <w:r>
        <w:rPr>
          <w:rFonts w:ascii="Times New Roman"/>
          <w:b w:val="false"/>
          <w:i w:val="false"/>
          <w:color w:val="000000"/>
          <w:sz w:val="28"/>
        </w:rPr>
        <w:t xml:space="preserve">
0-ден            калийдiң пероксидтері** </w:t>
      </w:r>
    </w:p>
    <w:p>
      <w:pPr>
        <w:spacing w:after="0"/>
        <w:ind w:left="0"/>
        <w:jc w:val="both"/>
      </w:pPr>
      <w:r>
        <w:rPr>
          <w:rFonts w:ascii="Times New Roman"/>
          <w:b w:val="false"/>
          <w:i w:val="false"/>
          <w:color w:val="000000"/>
          <w:sz w:val="28"/>
        </w:rPr>
        <w:t xml:space="preserve">2315 12 000 0    натрий гидроксидi (каустикалық сода) 15 </w:t>
      </w:r>
      <w:r>
        <w:br/>
      </w:r>
      <w:r>
        <w:rPr>
          <w:rFonts w:ascii="Times New Roman"/>
          <w:b w:val="false"/>
          <w:i w:val="false"/>
          <w:color w:val="000000"/>
          <w:sz w:val="28"/>
        </w:rPr>
        <w:t xml:space="preserve">
2815 20 900 0    калий гидроксидi (күйдiргіш калий); </w:t>
      </w:r>
      <w:r>
        <w:br/>
      </w:r>
      <w:r>
        <w:rPr>
          <w:rFonts w:ascii="Times New Roman"/>
          <w:b w:val="false"/>
          <w:i w:val="false"/>
          <w:color w:val="000000"/>
          <w:sz w:val="28"/>
        </w:rPr>
        <w:t xml:space="preserve">
2815 30 000      су ерiтiндiсiндегi натрий немесе </w:t>
      </w:r>
      <w:r>
        <w:br/>
      </w:r>
      <w:r>
        <w:rPr>
          <w:rFonts w:ascii="Times New Roman"/>
          <w:b w:val="false"/>
          <w:i w:val="false"/>
          <w:color w:val="000000"/>
          <w:sz w:val="28"/>
        </w:rPr>
        <w:t xml:space="preserve">
0-ден            калий </w:t>
      </w:r>
      <w:r>
        <w:br/>
      </w:r>
      <w:r>
        <w:rPr>
          <w:rFonts w:ascii="Times New Roman"/>
          <w:b w:val="false"/>
          <w:i w:val="false"/>
          <w:color w:val="000000"/>
          <w:sz w:val="28"/>
        </w:rPr>
        <w:t xml:space="preserve">
                 пероксидтерi (натрий сiлтiсi немесе </w:t>
      </w:r>
      <w:r>
        <w:br/>
      </w:r>
      <w:r>
        <w:rPr>
          <w:rFonts w:ascii="Times New Roman"/>
          <w:b w:val="false"/>
          <w:i w:val="false"/>
          <w:color w:val="000000"/>
          <w:sz w:val="28"/>
        </w:rPr>
        <w:t xml:space="preserve">
                 сұйық сода)** </w:t>
      </w:r>
    </w:p>
    <w:p>
      <w:pPr>
        <w:spacing w:after="0"/>
        <w:ind w:left="0"/>
        <w:jc w:val="both"/>
      </w:pPr>
      <w:r>
        <w:rPr>
          <w:rFonts w:ascii="Times New Roman"/>
          <w:b w:val="false"/>
          <w:i w:val="false"/>
          <w:color w:val="000000"/>
          <w:sz w:val="28"/>
        </w:rPr>
        <w:t xml:space="preserve">2825 90 200 0    бериллий оксидi мен гидроксидi       0 </w:t>
      </w:r>
    </w:p>
    <w:p>
      <w:pPr>
        <w:spacing w:after="0"/>
        <w:ind w:left="0"/>
        <w:jc w:val="both"/>
      </w:pPr>
      <w:r>
        <w:rPr>
          <w:rFonts w:ascii="Times New Roman"/>
          <w:b w:val="false"/>
          <w:i w:val="false"/>
          <w:color w:val="000000"/>
          <w:sz w:val="28"/>
        </w:rPr>
        <w:t xml:space="preserve">2825 90 800      ниобий және тантал оксидi, </w:t>
      </w:r>
      <w:r>
        <w:br/>
      </w:r>
      <w:r>
        <w:rPr>
          <w:rFonts w:ascii="Times New Roman"/>
          <w:b w:val="false"/>
          <w:i w:val="false"/>
          <w:color w:val="000000"/>
          <w:sz w:val="28"/>
        </w:rPr>
        <w:t xml:space="preserve">
0-ден            гидроксидi**                          0 </w:t>
      </w:r>
    </w:p>
    <w:p>
      <w:pPr>
        <w:spacing w:after="0"/>
        <w:ind w:left="0"/>
        <w:jc w:val="both"/>
      </w:pPr>
      <w:r>
        <w:rPr>
          <w:rFonts w:ascii="Times New Roman"/>
          <w:b w:val="false"/>
          <w:i w:val="false"/>
          <w:color w:val="000000"/>
          <w:sz w:val="28"/>
        </w:rPr>
        <w:t xml:space="preserve">2826 12 000 0    алюминий фторидi                     15 </w:t>
      </w:r>
    </w:p>
    <w:p>
      <w:pPr>
        <w:spacing w:after="0"/>
        <w:ind w:left="0"/>
        <w:jc w:val="both"/>
      </w:pPr>
      <w:r>
        <w:rPr>
          <w:rFonts w:ascii="Times New Roman"/>
          <w:b w:val="false"/>
          <w:i w:val="false"/>
          <w:color w:val="000000"/>
          <w:sz w:val="28"/>
        </w:rPr>
        <w:t xml:space="preserve">2826 30 000 0    натрий гексафторалюминаты </w:t>
      </w:r>
      <w:r>
        <w:br/>
      </w:r>
      <w:r>
        <w:rPr>
          <w:rFonts w:ascii="Times New Roman"/>
          <w:b w:val="false"/>
          <w:i w:val="false"/>
          <w:color w:val="000000"/>
          <w:sz w:val="28"/>
        </w:rPr>
        <w:t xml:space="preserve">
                 (синтетикалық криолит)               20 </w:t>
      </w:r>
    </w:p>
    <w:p>
      <w:pPr>
        <w:spacing w:after="0"/>
        <w:ind w:left="0"/>
        <w:jc w:val="both"/>
      </w:pPr>
      <w:r>
        <w:rPr>
          <w:rFonts w:ascii="Times New Roman"/>
          <w:b w:val="false"/>
          <w:i w:val="false"/>
          <w:color w:val="000000"/>
          <w:sz w:val="28"/>
        </w:rPr>
        <w:t xml:space="preserve">2826 90 900      калий, натрий фтортанталаты**         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2827 20 000 0    кальций хлоридi                      0 </w:t>
      </w:r>
    </w:p>
    <w:p>
      <w:pPr>
        <w:spacing w:after="0"/>
        <w:ind w:left="0"/>
        <w:jc w:val="both"/>
      </w:pPr>
      <w:r>
        <w:rPr>
          <w:rFonts w:ascii="Times New Roman"/>
          <w:b w:val="false"/>
          <w:i w:val="false"/>
          <w:color w:val="000000"/>
          <w:sz w:val="28"/>
        </w:rPr>
        <w:t xml:space="preserve">2827 39 800 0    өзге де хлоридтер                    0 </w:t>
      </w:r>
    </w:p>
    <w:p>
      <w:pPr>
        <w:spacing w:after="0"/>
        <w:ind w:left="0"/>
        <w:jc w:val="both"/>
      </w:pPr>
      <w:r>
        <w:rPr>
          <w:rFonts w:ascii="Times New Roman"/>
          <w:b w:val="false"/>
          <w:i w:val="false"/>
          <w:color w:val="000000"/>
          <w:sz w:val="28"/>
        </w:rPr>
        <w:t xml:space="preserve">2830             химиялық құрамы белгiленген немесе   0 </w:t>
      </w:r>
      <w:r>
        <w:br/>
      </w:r>
      <w:r>
        <w:rPr>
          <w:rFonts w:ascii="Times New Roman"/>
          <w:b w:val="false"/>
          <w:i w:val="false"/>
          <w:color w:val="000000"/>
          <w:sz w:val="28"/>
        </w:rPr>
        <w:t xml:space="preserve">
                 белгiленбеген сульфидтер, </w:t>
      </w:r>
      <w:r>
        <w:br/>
      </w:r>
      <w:r>
        <w:rPr>
          <w:rFonts w:ascii="Times New Roman"/>
          <w:b w:val="false"/>
          <w:i w:val="false"/>
          <w:color w:val="000000"/>
          <w:sz w:val="28"/>
        </w:rPr>
        <w:t xml:space="preserve">
                 полисульфидтер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2830 10 000 0    натрий сульфидтерi                   30, бiрақ </w:t>
      </w:r>
      <w:r>
        <w:br/>
      </w:r>
      <w:r>
        <w:rPr>
          <w:rFonts w:ascii="Times New Roman"/>
          <w:b w:val="false"/>
          <w:i w:val="false"/>
          <w:color w:val="000000"/>
          <w:sz w:val="28"/>
        </w:rPr>
        <w:t xml:space="preserve">
                                                      1 тонна </w:t>
      </w:r>
      <w:r>
        <w:br/>
      </w:r>
      <w:r>
        <w:rPr>
          <w:rFonts w:ascii="Times New Roman"/>
          <w:b w:val="false"/>
          <w:i w:val="false"/>
          <w:color w:val="000000"/>
          <w:sz w:val="28"/>
        </w:rPr>
        <w:t xml:space="preserve">
                                                      үшiн 90 </w:t>
      </w:r>
      <w:r>
        <w:br/>
      </w:r>
      <w:r>
        <w:rPr>
          <w:rFonts w:ascii="Times New Roman"/>
          <w:b w:val="false"/>
          <w:i w:val="false"/>
          <w:color w:val="000000"/>
          <w:sz w:val="28"/>
        </w:rPr>
        <w:t xml:space="preserve">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2832 10 000 0    натрий сульфиттерi                   0 </w:t>
      </w:r>
    </w:p>
    <w:p>
      <w:pPr>
        <w:spacing w:after="0"/>
        <w:ind w:left="0"/>
        <w:jc w:val="both"/>
      </w:pPr>
      <w:r>
        <w:rPr>
          <w:rFonts w:ascii="Times New Roman"/>
          <w:b w:val="false"/>
          <w:i w:val="false"/>
          <w:color w:val="000000"/>
          <w:sz w:val="28"/>
        </w:rPr>
        <w:t xml:space="preserve">2838 00 000 0    фульминаттар, цианаттар және </w:t>
      </w:r>
      <w:r>
        <w:br/>
      </w:r>
      <w:r>
        <w:rPr>
          <w:rFonts w:ascii="Times New Roman"/>
          <w:b w:val="false"/>
          <w:i w:val="false"/>
          <w:color w:val="000000"/>
          <w:sz w:val="28"/>
        </w:rPr>
        <w:t xml:space="preserve">
                 тиоционаттар                         0 </w:t>
      </w:r>
    </w:p>
    <w:p>
      <w:pPr>
        <w:spacing w:after="0"/>
        <w:ind w:left="0"/>
        <w:jc w:val="both"/>
      </w:pPr>
      <w:r>
        <w:rPr>
          <w:rFonts w:ascii="Times New Roman"/>
          <w:b w:val="false"/>
          <w:i w:val="false"/>
          <w:color w:val="000000"/>
          <w:sz w:val="28"/>
        </w:rPr>
        <w:t xml:space="preserve">2840 30 000 0    перксобораттap (пербораттар)         0 </w:t>
      </w:r>
    </w:p>
    <w:p>
      <w:pPr>
        <w:spacing w:after="0"/>
        <w:ind w:left="0"/>
        <w:jc w:val="both"/>
      </w:pPr>
      <w:r>
        <w:rPr>
          <w:rFonts w:ascii="Times New Roman"/>
          <w:b w:val="false"/>
          <w:i w:val="false"/>
          <w:color w:val="000000"/>
          <w:sz w:val="28"/>
        </w:rPr>
        <w:t xml:space="preserve">2844 10          табиғи уран және оның қосылыстары;   0 </w:t>
      </w:r>
      <w:r>
        <w:br/>
      </w:r>
      <w:r>
        <w:rPr>
          <w:rFonts w:ascii="Times New Roman"/>
          <w:b w:val="false"/>
          <w:i w:val="false"/>
          <w:color w:val="000000"/>
          <w:sz w:val="28"/>
        </w:rPr>
        <w:t xml:space="preserve">
                 қорытпалар, шашырандылар </w:t>
      </w:r>
      <w:r>
        <w:br/>
      </w:r>
      <w:r>
        <w:rPr>
          <w:rFonts w:ascii="Times New Roman"/>
          <w:b w:val="false"/>
          <w:i w:val="false"/>
          <w:color w:val="000000"/>
          <w:sz w:val="28"/>
        </w:rPr>
        <w:t xml:space="preserve">
                 (қышметалды қоса алғанда), </w:t>
      </w:r>
      <w:r>
        <w:br/>
      </w:r>
      <w:r>
        <w:rPr>
          <w:rFonts w:ascii="Times New Roman"/>
          <w:b w:val="false"/>
          <w:i w:val="false"/>
          <w:color w:val="000000"/>
          <w:sz w:val="28"/>
        </w:rPr>
        <w:t xml:space="preserve">
                 құрамында табиғи уран немесе табиғи </w:t>
      </w:r>
      <w:r>
        <w:br/>
      </w:r>
      <w:r>
        <w:rPr>
          <w:rFonts w:ascii="Times New Roman"/>
          <w:b w:val="false"/>
          <w:i w:val="false"/>
          <w:color w:val="000000"/>
          <w:sz w:val="28"/>
        </w:rPr>
        <w:t xml:space="preserve">
                 уранның қосылыстары бар қыш өнiмдерi </w:t>
      </w:r>
      <w:r>
        <w:br/>
      </w:r>
      <w:r>
        <w:rPr>
          <w:rFonts w:ascii="Times New Roman"/>
          <w:b w:val="false"/>
          <w:i w:val="false"/>
          <w:color w:val="000000"/>
          <w:sz w:val="28"/>
        </w:rPr>
        <w:t xml:space="preserve">
                 мен қоспалар </w:t>
      </w:r>
    </w:p>
    <w:p>
      <w:pPr>
        <w:spacing w:after="0"/>
        <w:ind w:left="0"/>
        <w:jc w:val="both"/>
      </w:pPr>
      <w:r>
        <w:rPr>
          <w:rFonts w:ascii="Times New Roman"/>
          <w:b w:val="false"/>
          <w:i w:val="false"/>
          <w:color w:val="000000"/>
          <w:sz w:val="28"/>
        </w:rPr>
        <w:t xml:space="preserve">2844 20          235-уранымен байытылған уран және </w:t>
      </w:r>
      <w:r>
        <w:br/>
      </w:r>
      <w:r>
        <w:rPr>
          <w:rFonts w:ascii="Times New Roman"/>
          <w:b w:val="false"/>
          <w:i w:val="false"/>
          <w:color w:val="000000"/>
          <w:sz w:val="28"/>
        </w:rPr>
        <w:t xml:space="preserve">
                 оның қосылыстары; плутоний және оның </w:t>
      </w:r>
      <w:r>
        <w:br/>
      </w:r>
      <w:r>
        <w:rPr>
          <w:rFonts w:ascii="Times New Roman"/>
          <w:b w:val="false"/>
          <w:i w:val="false"/>
          <w:color w:val="000000"/>
          <w:sz w:val="28"/>
        </w:rPr>
        <w:t xml:space="preserve">
                 қосылыстары; қорытпалар, шашырандылар </w:t>
      </w:r>
      <w:r>
        <w:br/>
      </w:r>
      <w:r>
        <w:rPr>
          <w:rFonts w:ascii="Times New Roman"/>
          <w:b w:val="false"/>
          <w:i w:val="false"/>
          <w:color w:val="000000"/>
          <w:sz w:val="28"/>
        </w:rPr>
        <w:t xml:space="preserve">
                 (қышметалды қоса алғанда), құрамында </w:t>
      </w:r>
      <w:r>
        <w:br/>
      </w:r>
      <w:r>
        <w:rPr>
          <w:rFonts w:ascii="Times New Roman"/>
          <w:b w:val="false"/>
          <w:i w:val="false"/>
          <w:color w:val="000000"/>
          <w:sz w:val="28"/>
        </w:rPr>
        <w:t xml:space="preserve">
                 235-уранымен байытылған уран, </w:t>
      </w:r>
      <w:r>
        <w:br/>
      </w:r>
      <w:r>
        <w:rPr>
          <w:rFonts w:ascii="Times New Roman"/>
          <w:b w:val="false"/>
          <w:i w:val="false"/>
          <w:color w:val="000000"/>
          <w:sz w:val="28"/>
        </w:rPr>
        <w:t xml:space="preserve">
                 плутоний немесе осы өнiмдердiң </w:t>
      </w:r>
      <w:r>
        <w:br/>
      </w:r>
      <w:r>
        <w:rPr>
          <w:rFonts w:ascii="Times New Roman"/>
          <w:b w:val="false"/>
          <w:i w:val="false"/>
          <w:color w:val="000000"/>
          <w:sz w:val="28"/>
        </w:rPr>
        <w:t xml:space="preserve">
                 қосылыстары бар қыш өнiмдерi </w:t>
      </w:r>
      <w:r>
        <w:br/>
      </w:r>
      <w:r>
        <w:rPr>
          <w:rFonts w:ascii="Times New Roman"/>
          <w:b w:val="false"/>
          <w:i w:val="false"/>
          <w:color w:val="000000"/>
          <w:sz w:val="28"/>
        </w:rPr>
        <w:t xml:space="preserve">
                 мен қоспалары                        0 </w:t>
      </w:r>
    </w:p>
    <w:p>
      <w:pPr>
        <w:spacing w:after="0"/>
        <w:ind w:left="0"/>
        <w:jc w:val="both"/>
      </w:pPr>
      <w:r>
        <w:rPr>
          <w:rFonts w:ascii="Times New Roman"/>
          <w:b w:val="false"/>
          <w:i w:val="false"/>
          <w:color w:val="000000"/>
          <w:sz w:val="28"/>
        </w:rPr>
        <w:t xml:space="preserve">2844 30          235-уранымен сиретiлген уран және </w:t>
      </w:r>
      <w:r>
        <w:br/>
      </w:r>
      <w:r>
        <w:rPr>
          <w:rFonts w:ascii="Times New Roman"/>
          <w:b w:val="false"/>
          <w:i w:val="false"/>
          <w:color w:val="000000"/>
          <w:sz w:val="28"/>
        </w:rPr>
        <w:t xml:space="preserve">
                 оның қосылыстары; торий және оның </w:t>
      </w:r>
      <w:r>
        <w:br/>
      </w:r>
      <w:r>
        <w:rPr>
          <w:rFonts w:ascii="Times New Roman"/>
          <w:b w:val="false"/>
          <w:i w:val="false"/>
          <w:color w:val="000000"/>
          <w:sz w:val="28"/>
        </w:rPr>
        <w:t xml:space="preserve">
                 қосылыстары; қорытпалар, шашыран. </w:t>
      </w:r>
      <w:r>
        <w:br/>
      </w:r>
      <w:r>
        <w:rPr>
          <w:rFonts w:ascii="Times New Roman"/>
          <w:b w:val="false"/>
          <w:i w:val="false"/>
          <w:color w:val="000000"/>
          <w:sz w:val="28"/>
        </w:rPr>
        <w:t xml:space="preserve">
                 дылар (қышметалды қоса алғанда), </w:t>
      </w:r>
      <w:r>
        <w:br/>
      </w:r>
      <w:r>
        <w:rPr>
          <w:rFonts w:ascii="Times New Roman"/>
          <w:b w:val="false"/>
          <w:i w:val="false"/>
          <w:color w:val="000000"/>
          <w:sz w:val="28"/>
        </w:rPr>
        <w:t xml:space="preserve">
                 құрамында 235-уранымен сиретiлген </w:t>
      </w:r>
      <w:r>
        <w:br/>
      </w:r>
      <w:r>
        <w:rPr>
          <w:rFonts w:ascii="Times New Roman"/>
          <w:b w:val="false"/>
          <w:i w:val="false"/>
          <w:color w:val="000000"/>
          <w:sz w:val="28"/>
        </w:rPr>
        <w:t xml:space="preserve">
                 уран, торий немесе осы өнiмдердiң </w:t>
      </w:r>
      <w:r>
        <w:br/>
      </w:r>
      <w:r>
        <w:rPr>
          <w:rFonts w:ascii="Times New Roman"/>
          <w:b w:val="false"/>
          <w:i w:val="false"/>
          <w:color w:val="000000"/>
          <w:sz w:val="28"/>
        </w:rPr>
        <w:t xml:space="preserve">
                 қосылыстары бар қыш өнiмдерi мен </w:t>
      </w:r>
      <w:r>
        <w:br/>
      </w:r>
      <w:r>
        <w:rPr>
          <w:rFonts w:ascii="Times New Roman"/>
          <w:b w:val="false"/>
          <w:i w:val="false"/>
          <w:color w:val="000000"/>
          <w:sz w:val="28"/>
        </w:rPr>
        <w:t xml:space="preserve">
                 қоспалары                            0 </w:t>
      </w:r>
    </w:p>
    <w:p>
      <w:pPr>
        <w:spacing w:after="0"/>
        <w:ind w:left="0"/>
        <w:jc w:val="both"/>
      </w:pPr>
      <w:r>
        <w:rPr>
          <w:rFonts w:ascii="Times New Roman"/>
          <w:b w:val="false"/>
          <w:i w:val="false"/>
          <w:color w:val="000000"/>
          <w:sz w:val="28"/>
        </w:rPr>
        <w:t xml:space="preserve">2849 10 000 0    кальций карбидi                      15 </w:t>
      </w:r>
    </w:p>
    <w:p>
      <w:pPr>
        <w:spacing w:after="0"/>
        <w:ind w:left="0"/>
        <w:jc w:val="both"/>
      </w:pPr>
      <w:r>
        <w:rPr>
          <w:rFonts w:ascii="Times New Roman"/>
          <w:b w:val="false"/>
          <w:i w:val="false"/>
          <w:color w:val="000000"/>
          <w:sz w:val="28"/>
        </w:rPr>
        <w:t xml:space="preserve">29               Органикалық химиялық қосылыстар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2902 90          циклды көмiртегiлер, өзгелерi        0 </w:t>
      </w:r>
    </w:p>
    <w:p>
      <w:pPr>
        <w:spacing w:after="0"/>
        <w:ind w:left="0"/>
        <w:jc w:val="both"/>
      </w:pPr>
      <w:r>
        <w:rPr>
          <w:rFonts w:ascii="Times New Roman"/>
          <w:b w:val="false"/>
          <w:i w:val="false"/>
          <w:color w:val="000000"/>
          <w:sz w:val="28"/>
        </w:rPr>
        <w:t xml:space="preserve">2905 44 190 0    су ерітіндісiндегi D-глюцит </w:t>
      </w:r>
      <w:r>
        <w:br/>
      </w:r>
      <w:r>
        <w:rPr>
          <w:rFonts w:ascii="Times New Roman"/>
          <w:b w:val="false"/>
          <w:i w:val="false"/>
          <w:color w:val="000000"/>
          <w:sz w:val="28"/>
        </w:rPr>
        <w:t xml:space="preserve">
                 (сорбит), өзгелерi                   0 </w:t>
      </w:r>
    </w:p>
    <w:p>
      <w:pPr>
        <w:spacing w:after="0"/>
        <w:ind w:left="0"/>
        <w:jc w:val="both"/>
      </w:pPr>
      <w:r>
        <w:rPr>
          <w:rFonts w:ascii="Times New Roman"/>
          <w:b w:val="false"/>
          <w:i w:val="false"/>
          <w:color w:val="000000"/>
          <w:sz w:val="28"/>
        </w:rPr>
        <w:t xml:space="preserve">2909 49 110 0,   эфирспирттер мен олардың </w:t>
      </w:r>
      <w:r>
        <w:br/>
      </w:r>
      <w:r>
        <w:rPr>
          <w:rFonts w:ascii="Times New Roman"/>
          <w:b w:val="false"/>
          <w:i w:val="false"/>
          <w:color w:val="000000"/>
          <w:sz w:val="28"/>
        </w:rPr>
        <w:t xml:space="preserve">
2909 49 190 0    галогендендiрiлген, сульфирленген, </w:t>
      </w:r>
      <w:r>
        <w:br/>
      </w:r>
      <w:r>
        <w:rPr>
          <w:rFonts w:ascii="Times New Roman"/>
          <w:b w:val="false"/>
          <w:i w:val="false"/>
          <w:color w:val="000000"/>
          <w:sz w:val="28"/>
        </w:rPr>
        <w:t xml:space="preserve">
                 нитрленген немесе нитроздалған </w:t>
      </w:r>
      <w:r>
        <w:br/>
      </w:r>
      <w:r>
        <w:rPr>
          <w:rFonts w:ascii="Times New Roman"/>
          <w:b w:val="false"/>
          <w:i w:val="false"/>
          <w:color w:val="000000"/>
          <w:sz w:val="28"/>
        </w:rPr>
        <w:t xml:space="preserve">
                 туындылары, өзгелерi, ациклдiк       0 </w:t>
      </w:r>
    </w:p>
    <w:p>
      <w:pPr>
        <w:spacing w:after="0"/>
        <w:ind w:left="0"/>
        <w:jc w:val="both"/>
      </w:pPr>
      <w:r>
        <w:rPr>
          <w:rFonts w:ascii="Times New Roman"/>
          <w:b w:val="false"/>
          <w:i w:val="false"/>
          <w:color w:val="000000"/>
          <w:sz w:val="28"/>
        </w:rPr>
        <w:t xml:space="preserve">2916 19 800      изониазид**                          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2916 31 000 0    бензой қышқылы, оның тұздары және </w:t>
      </w:r>
      <w:r>
        <w:br/>
      </w:r>
      <w:r>
        <w:rPr>
          <w:rFonts w:ascii="Times New Roman"/>
          <w:b w:val="false"/>
          <w:i w:val="false"/>
          <w:color w:val="000000"/>
          <w:sz w:val="28"/>
        </w:rPr>
        <w:t xml:space="preserve">
                 күрделi эфирлер                      0 </w:t>
      </w:r>
    </w:p>
    <w:p>
      <w:pPr>
        <w:spacing w:after="0"/>
        <w:ind w:left="0"/>
        <w:jc w:val="both"/>
      </w:pPr>
      <w:r>
        <w:rPr>
          <w:rFonts w:ascii="Times New Roman"/>
          <w:b w:val="false"/>
          <w:i w:val="false"/>
          <w:color w:val="000000"/>
          <w:sz w:val="28"/>
        </w:rPr>
        <w:t xml:space="preserve">2917 32 000 0    диоктилортофталаттар                 0 </w:t>
      </w:r>
    </w:p>
    <w:p>
      <w:pPr>
        <w:spacing w:after="0"/>
        <w:ind w:left="0"/>
        <w:jc w:val="both"/>
      </w:pPr>
      <w:r>
        <w:rPr>
          <w:rFonts w:ascii="Times New Roman"/>
          <w:b w:val="false"/>
          <w:i w:val="false"/>
          <w:color w:val="000000"/>
          <w:sz w:val="28"/>
        </w:rPr>
        <w:t xml:space="preserve">2918 12 000 0    шарап қышқылы                        0 </w:t>
      </w:r>
    </w:p>
    <w:p>
      <w:pPr>
        <w:spacing w:after="0"/>
        <w:ind w:left="0"/>
        <w:jc w:val="both"/>
      </w:pPr>
      <w:r>
        <w:rPr>
          <w:rFonts w:ascii="Times New Roman"/>
          <w:b w:val="false"/>
          <w:i w:val="false"/>
          <w:color w:val="000000"/>
          <w:sz w:val="28"/>
        </w:rPr>
        <w:t xml:space="preserve">2918 14 000 0    лимон қышқылы                        5,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0,05 ЕВРО- </w:t>
      </w:r>
      <w:r>
        <w:br/>
      </w:r>
      <w:r>
        <w:rPr>
          <w:rFonts w:ascii="Times New Roman"/>
          <w:b w:val="false"/>
          <w:i w:val="false"/>
          <w:color w:val="000000"/>
          <w:sz w:val="28"/>
        </w:rPr>
        <w:t xml:space="preserve">
                                                      дан кем емес </w:t>
      </w:r>
    </w:p>
    <w:p>
      <w:pPr>
        <w:spacing w:after="0"/>
        <w:ind w:left="0"/>
        <w:jc w:val="both"/>
      </w:pPr>
      <w:r>
        <w:rPr>
          <w:rFonts w:ascii="Times New Roman"/>
          <w:b w:val="false"/>
          <w:i w:val="false"/>
          <w:color w:val="000000"/>
          <w:sz w:val="28"/>
        </w:rPr>
        <w:t xml:space="preserve">2918 16 000 0    глюкон қышқылы, оның тұздары және </w:t>
      </w:r>
      <w:r>
        <w:br/>
      </w:r>
      <w:r>
        <w:rPr>
          <w:rFonts w:ascii="Times New Roman"/>
          <w:b w:val="false"/>
          <w:i w:val="false"/>
          <w:color w:val="000000"/>
          <w:sz w:val="28"/>
        </w:rPr>
        <w:t xml:space="preserve">
                 күрделi эфирлер                      0 </w:t>
      </w:r>
    </w:p>
    <w:p>
      <w:pPr>
        <w:spacing w:after="0"/>
        <w:ind w:left="0"/>
        <w:jc w:val="both"/>
      </w:pPr>
      <w:r>
        <w:rPr>
          <w:rFonts w:ascii="Times New Roman"/>
          <w:b w:val="false"/>
          <w:i w:val="false"/>
          <w:color w:val="000000"/>
          <w:sz w:val="28"/>
        </w:rPr>
        <w:t xml:space="preserve">2918 22 000 0    О-ацетилсалицил қышқылы, оның </w:t>
      </w:r>
      <w:r>
        <w:br/>
      </w:r>
      <w:r>
        <w:rPr>
          <w:rFonts w:ascii="Times New Roman"/>
          <w:b w:val="false"/>
          <w:i w:val="false"/>
          <w:color w:val="000000"/>
          <w:sz w:val="28"/>
        </w:rPr>
        <w:t xml:space="preserve">
                 тұздары және күрделi эфирлер         0 </w:t>
      </w:r>
    </w:p>
    <w:p>
      <w:pPr>
        <w:spacing w:after="0"/>
        <w:ind w:left="0"/>
        <w:jc w:val="both"/>
      </w:pPr>
      <w:r>
        <w:rPr>
          <w:rFonts w:ascii="Times New Roman"/>
          <w:b w:val="false"/>
          <w:i w:val="false"/>
          <w:color w:val="000000"/>
          <w:sz w:val="28"/>
        </w:rPr>
        <w:t xml:space="preserve">2921 21 000 0    этилендиамил және оның тұздары       0 </w:t>
      </w:r>
    </w:p>
    <w:p>
      <w:pPr>
        <w:spacing w:after="0"/>
        <w:ind w:left="0"/>
        <w:jc w:val="both"/>
      </w:pPr>
      <w:r>
        <w:rPr>
          <w:rFonts w:ascii="Times New Roman"/>
          <w:b w:val="false"/>
          <w:i w:val="false"/>
          <w:color w:val="000000"/>
          <w:sz w:val="28"/>
        </w:rPr>
        <w:t xml:space="preserve">2922 49 200 0    өзге де аминқышқылдар                0 </w:t>
      </w:r>
      <w:r>
        <w:br/>
      </w:r>
      <w:r>
        <w:rPr>
          <w:rFonts w:ascii="Times New Roman"/>
          <w:b w:val="false"/>
          <w:i w:val="false"/>
          <w:color w:val="000000"/>
          <w:sz w:val="28"/>
        </w:rPr>
        <w:t xml:space="preserve">
2922 49 950 0 </w:t>
      </w:r>
    </w:p>
    <w:p>
      <w:pPr>
        <w:spacing w:after="0"/>
        <w:ind w:left="0"/>
        <w:jc w:val="both"/>
      </w:pPr>
      <w:r>
        <w:rPr>
          <w:rFonts w:ascii="Times New Roman"/>
          <w:b w:val="false"/>
          <w:i w:val="false"/>
          <w:color w:val="000000"/>
          <w:sz w:val="28"/>
        </w:rPr>
        <w:t xml:space="preserve">2922 50 000 0    аминспиртфенолдар, аминқышқыл. </w:t>
      </w:r>
      <w:r>
        <w:br/>
      </w:r>
      <w:r>
        <w:rPr>
          <w:rFonts w:ascii="Times New Roman"/>
          <w:b w:val="false"/>
          <w:i w:val="false"/>
          <w:color w:val="000000"/>
          <w:sz w:val="28"/>
        </w:rPr>
        <w:t xml:space="preserve">
                 фенолдар және құрамында оттегi </w:t>
      </w:r>
      <w:r>
        <w:br/>
      </w:r>
      <w:r>
        <w:rPr>
          <w:rFonts w:ascii="Times New Roman"/>
          <w:b w:val="false"/>
          <w:i w:val="false"/>
          <w:color w:val="000000"/>
          <w:sz w:val="28"/>
        </w:rPr>
        <w:t xml:space="preserve">
                 бар функционалдық топтарымен </w:t>
      </w:r>
      <w:r>
        <w:br/>
      </w:r>
      <w:r>
        <w:rPr>
          <w:rFonts w:ascii="Times New Roman"/>
          <w:b w:val="false"/>
          <w:i w:val="false"/>
          <w:color w:val="000000"/>
          <w:sz w:val="28"/>
        </w:rPr>
        <w:t xml:space="preserve">
                 өзге де амин қосылыстары             0 </w:t>
      </w:r>
    </w:p>
    <w:p>
      <w:pPr>
        <w:spacing w:after="0"/>
        <w:ind w:left="0"/>
        <w:jc w:val="both"/>
      </w:pPr>
      <w:r>
        <w:rPr>
          <w:rFonts w:ascii="Times New Roman"/>
          <w:b w:val="false"/>
          <w:i w:val="false"/>
          <w:color w:val="000000"/>
          <w:sz w:val="28"/>
        </w:rPr>
        <w:t xml:space="preserve">2930 40          метионин (ІNN)                       0 </w:t>
      </w:r>
    </w:p>
    <w:p>
      <w:pPr>
        <w:spacing w:after="0"/>
        <w:ind w:left="0"/>
        <w:jc w:val="both"/>
      </w:pPr>
      <w:r>
        <w:rPr>
          <w:rFonts w:ascii="Times New Roman"/>
          <w:b w:val="false"/>
          <w:i w:val="false"/>
          <w:color w:val="000000"/>
          <w:sz w:val="28"/>
        </w:rPr>
        <w:t xml:space="preserve">2933 11 900 0    өзге де феназон {антипирин) </w:t>
      </w:r>
      <w:r>
        <w:br/>
      </w:r>
      <w:r>
        <w:rPr>
          <w:rFonts w:ascii="Times New Roman"/>
          <w:b w:val="false"/>
          <w:i w:val="false"/>
          <w:color w:val="000000"/>
          <w:sz w:val="28"/>
        </w:rPr>
        <w:t xml:space="preserve">
                 және оның туындылары                 0 </w:t>
      </w:r>
    </w:p>
    <w:p>
      <w:pPr>
        <w:spacing w:after="0"/>
        <w:ind w:left="0"/>
        <w:jc w:val="both"/>
      </w:pPr>
      <w:r>
        <w:rPr>
          <w:rFonts w:ascii="Times New Roman"/>
          <w:b w:val="false"/>
          <w:i w:val="false"/>
          <w:color w:val="000000"/>
          <w:sz w:val="28"/>
        </w:rPr>
        <w:t xml:space="preserve">2933 19 900 0    өзге де қосылыстар, құрамында </w:t>
      </w:r>
      <w:r>
        <w:br/>
      </w:r>
      <w:r>
        <w:rPr>
          <w:rFonts w:ascii="Times New Roman"/>
          <w:b w:val="false"/>
          <w:i w:val="false"/>
          <w:color w:val="000000"/>
          <w:sz w:val="28"/>
        </w:rPr>
        <w:t xml:space="preserve">
                 жетiлдiрiлмеген пиразоль сақинасы </w:t>
      </w:r>
      <w:r>
        <w:br/>
      </w:r>
      <w:r>
        <w:rPr>
          <w:rFonts w:ascii="Times New Roman"/>
          <w:b w:val="false"/>
          <w:i w:val="false"/>
          <w:color w:val="000000"/>
          <w:sz w:val="28"/>
        </w:rPr>
        <w:t xml:space="preserve">
                 бар (су араластырылған немесе су </w:t>
      </w:r>
      <w:r>
        <w:br/>
      </w:r>
      <w:r>
        <w:rPr>
          <w:rFonts w:ascii="Times New Roman"/>
          <w:b w:val="false"/>
          <w:i w:val="false"/>
          <w:color w:val="000000"/>
          <w:sz w:val="28"/>
        </w:rPr>
        <w:t xml:space="preserve">
                 араластырылмаған)                    0 </w:t>
      </w:r>
    </w:p>
    <w:p>
      <w:pPr>
        <w:spacing w:after="0"/>
        <w:ind w:left="0"/>
        <w:jc w:val="both"/>
      </w:pPr>
      <w:r>
        <w:rPr>
          <w:rFonts w:ascii="Times New Roman"/>
          <w:b w:val="false"/>
          <w:i w:val="false"/>
          <w:color w:val="000000"/>
          <w:sz w:val="28"/>
        </w:rPr>
        <w:t xml:space="preserve">2933 53 100      фенобарбитал (INN)**                 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2933 99 900      энолаприл малеат**                   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2936 27 000 0    С витаминi және оның туындылары      0 </w:t>
      </w:r>
    </w:p>
    <w:p>
      <w:pPr>
        <w:spacing w:after="0"/>
        <w:ind w:left="0"/>
        <w:jc w:val="both"/>
      </w:pPr>
      <w:r>
        <w:rPr>
          <w:rFonts w:ascii="Times New Roman"/>
          <w:b w:val="false"/>
          <w:i w:val="false"/>
          <w:color w:val="000000"/>
          <w:sz w:val="28"/>
        </w:rPr>
        <w:t xml:space="preserve">2941 10 200 2    ампициллин тригидраты                0 </w:t>
      </w:r>
    </w:p>
    <w:p>
      <w:pPr>
        <w:spacing w:after="0"/>
        <w:ind w:left="0"/>
        <w:jc w:val="both"/>
      </w:pPr>
      <w:r>
        <w:rPr>
          <w:rFonts w:ascii="Times New Roman"/>
          <w:b w:val="false"/>
          <w:i w:val="false"/>
          <w:color w:val="000000"/>
          <w:sz w:val="28"/>
        </w:rPr>
        <w:t xml:space="preserve">2941 10 900 9    өзге де пенициллиндер және пени.     0 </w:t>
      </w:r>
      <w:r>
        <w:br/>
      </w:r>
      <w:r>
        <w:rPr>
          <w:rFonts w:ascii="Times New Roman"/>
          <w:b w:val="false"/>
          <w:i w:val="false"/>
          <w:color w:val="000000"/>
          <w:sz w:val="28"/>
        </w:rPr>
        <w:t xml:space="preserve">
                 циллин қышқылы құрылымы бар </w:t>
      </w:r>
      <w:r>
        <w:br/>
      </w:r>
      <w:r>
        <w:rPr>
          <w:rFonts w:ascii="Times New Roman"/>
          <w:b w:val="false"/>
          <w:i w:val="false"/>
          <w:color w:val="000000"/>
          <w:sz w:val="28"/>
        </w:rPr>
        <w:t xml:space="preserve">
                 олардың туындылары; </w:t>
      </w:r>
      <w:r>
        <w:br/>
      </w:r>
      <w:r>
        <w:rPr>
          <w:rFonts w:ascii="Times New Roman"/>
          <w:b w:val="false"/>
          <w:i w:val="false"/>
          <w:color w:val="000000"/>
          <w:sz w:val="28"/>
        </w:rPr>
        <w:t xml:space="preserve">
                 осы қосылыстардың тұздары </w:t>
      </w:r>
    </w:p>
    <w:p>
      <w:pPr>
        <w:spacing w:after="0"/>
        <w:ind w:left="0"/>
        <w:jc w:val="both"/>
      </w:pPr>
      <w:r>
        <w:rPr>
          <w:rFonts w:ascii="Times New Roman"/>
          <w:b w:val="false"/>
          <w:i w:val="false"/>
          <w:color w:val="000000"/>
          <w:sz w:val="28"/>
        </w:rPr>
        <w:t xml:space="preserve">2941 40 000 1    левомицетин                          0 </w:t>
      </w:r>
    </w:p>
    <w:p>
      <w:pPr>
        <w:spacing w:after="0"/>
        <w:ind w:left="0"/>
        <w:jc w:val="both"/>
      </w:pPr>
      <w:r>
        <w:rPr>
          <w:rFonts w:ascii="Times New Roman"/>
          <w:b w:val="false"/>
          <w:i w:val="false"/>
          <w:color w:val="000000"/>
          <w:sz w:val="28"/>
        </w:rPr>
        <w:t xml:space="preserve">30                Фармацевтикалық өнiм                 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3004             бөлшек сауда үшiн мөлшерленген </w:t>
      </w:r>
      <w:r>
        <w:br/>
      </w:r>
      <w:r>
        <w:rPr>
          <w:rFonts w:ascii="Times New Roman"/>
          <w:b w:val="false"/>
          <w:i w:val="false"/>
          <w:color w:val="000000"/>
          <w:sz w:val="28"/>
        </w:rPr>
        <w:t xml:space="preserve">
                 дәрiлiк нысандар түрiнде немесе </w:t>
      </w:r>
      <w:r>
        <w:br/>
      </w:r>
      <w:r>
        <w:rPr>
          <w:rFonts w:ascii="Times New Roman"/>
          <w:b w:val="false"/>
          <w:i w:val="false"/>
          <w:color w:val="000000"/>
          <w:sz w:val="28"/>
        </w:rPr>
        <w:t xml:space="preserve">
                 орамдарға бөлшектеп оралған </w:t>
      </w:r>
      <w:r>
        <w:br/>
      </w:r>
      <w:r>
        <w:rPr>
          <w:rFonts w:ascii="Times New Roman"/>
          <w:b w:val="false"/>
          <w:i w:val="false"/>
          <w:color w:val="000000"/>
          <w:sz w:val="28"/>
        </w:rPr>
        <w:t xml:space="preserve">
                 (трансдермальды жүйелер нысанындағы </w:t>
      </w:r>
      <w:r>
        <w:br/>
      </w:r>
      <w:r>
        <w:rPr>
          <w:rFonts w:ascii="Times New Roman"/>
          <w:b w:val="false"/>
          <w:i w:val="false"/>
          <w:color w:val="000000"/>
          <w:sz w:val="28"/>
        </w:rPr>
        <w:t xml:space="preserve">
                 дәрiлiк заттарды қоса алғанда) </w:t>
      </w:r>
      <w:r>
        <w:br/>
      </w:r>
      <w:r>
        <w:rPr>
          <w:rFonts w:ascii="Times New Roman"/>
          <w:b w:val="false"/>
          <w:i w:val="false"/>
          <w:color w:val="000000"/>
          <w:sz w:val="28"/>
        </w:rPr>
        <w:t xml:space="preserve">
                 терапевтiк немесе алдын алу </w:t>
      </w:r>
      <w:r>
        <w:br/>
      </w:r>
      <w:r>
        <w:rPr>
          <w:rFonts w:ascii="Times New Roman"/>
          <w:b w:val="false"/>
          <w:i w:val="false"/>
          <w:color w:val="000000"/>
          <w:sz w:val="28"/>
        </w:rPr>
        <w:t xml:space="preserve">
                 мақсаттарында пайдалану үшiн аралас </w:t>
      </w:r>
      <w:r>
        <w:br/>
      </w:r>
      <w:r>
        <w:rPr>
          <w:rFonts w:ascii="Times New Roman"/>
          <w:b w:val="false"/>
          <w:i w:val="false"/>
          <w:color w:val="000000"/>
          <w:sz w:val="28"/>
        </w:rPr>
        <w:t xml:space="preserve">
                 немесе аралас емес өнiмдерден </w:t>
      </w:r>
      <w:r>
        <w:br/>
      </w:r>
      <w:r>
        <w:rPr>
          <w:rFonts w:ascii="Times New Roman"/>
          <w:b w:val="false"/>
          <w:i w:val="false"/>
          <w:color w:val="000000"/>
          <w:sz w:val="28"/>
        </w:rPr>
        <w:t xml:space="preserve">
                 тұратын дәрiлiк заттар (3002, 3005 </w:t>
      </w:r>
      <w:r>
        <w:br/>
      </w:r>
      <w:r>
        <w:rPr>
          <w:rFonts w:ascii="Times New Roman"/>
          <w:b w:val="false"/>
          <w:i w:val="false"/>
          <w:color w:val="000000"/>
          <w:sz w:val="28"/>
        </w:rPr>
        <w:t xml:space="preserve">
                 немесе 3006 тауар позициясының </w:t>
      </w:r>
      <w:r>
        <w:br/>
      </w:r>
      <w:r>
        <w:rPr>
          <w:rFonts w:ascii="Times New Roman"/>
          <w:b w:val="false"/>
          <w:i w:val="false"/>
          <w:color w:val="000000"/>
          <w:sz w:val="28"/>
        </w:rPr>
        <w:t xml:space="preserve">
                 тауарларынан басқа) </w:t>
      </w:r>
    </w:p>
    <w:p>
      <w:pPr>
        <w:spacing w:after="0"/>
        <w:ind w:left="0"/>
        <w:jc w:val="both"/>
      </w:pPr>
      <w:r>
        <w:rPr>
          <w:rFonts w:ascii="Times New Roman"/>
          <w:b w:val="false"/>
          <w:i w:val="false"/>
          <w:color w:val="000000"/>
          <w:sz w:val="28"/>
        </w:rPr>
        <w:t xml:space="preserve">3004 50 900 9    өзге де дәрiлiк заттар, өзге де </w:t>
      </w:r>
      <w:r>
        <w:br/>
      </w:r>
      <w:r>
        <w:rPr>
          <w:rFonts w:ascii="Times New Roman"/>
          <w:b w:val="false"/>
          <w:i w:val="false"/>
          <w:color w:val="000000"/>
          <w:sz w:val="28"/>
        </w:rPr>
        <w:t xml:space="preserve">
                 құрамында витаминдер немece 2936 </w:t>
      </w:r>
      <w:r>
        <w:br/>
      </w:r>
      <w:r>
        <w:rPr>
          <w:rFonts w:ascii="Times New Roman"/>
          <w:b w:val="false"/>
          <w:i w:val="false"/>
          <w:color w:val="000000"/>
          <w:sz w:val="28"/>
        </w:rPr>
        <w:t xml:space="preserve">
                 тауар позициясының басқа да қосы. </w:t>
      </w:r>
      <w:r>
        <w:br/>
      </w:r>
      <w:r>
        <w:rPr>
          <w:rFonts w:ascii="Times New Roman"/>
          <w:b w:val="false"/>
          <w:i w:val="false"/>
          <w:color w:val="000000"/>
          <w:sz w:val="28"/>
        </w:rPr>
        <w:t xml:space="preserve">
                 лыстары бар, өзгелерi                10 </w:t>
      </w:r>
    </w:p>
    <w:p>
      <w:pPr>
        <w:spacing w:after="0"/>
        <w:ind w:left="0"/>
        <w:jc w:val="both"/>
      </w:pPr>
      <w:r>
        <w:rPr>
          <w:rFonts w:ascii="Times New Roman"/>
          <w:b w:val="false"/>
          <w:i w:val="false"/>
          <w:color w:val="000000"/>
          <w:sz w:val="28"/>
        </w:rPr>
        <w:t xml:space="preserve">3004 90 990 1    өзгелерi, тек негiзгі әрекет ететiн  10 </w:t>
      </w:r>
      <w:r>
        <w:br/>
      </w:r>
      <w:r>
        <w:rPr>
          <w:rFonts w:ascii="Times New Roman"/>
          <w:b w:val="false"/>
          <w:i w:val="false"/>
          <w:color w:val="000000"/>
          <w:sz w:val="28"/>
        </w:rPr>
        <w:t xml:space="preserve">
                 заттар ретiнде құрамында мыналар бар: </w:t>
      </w:r>
      <w:r>
        <w:br/>
      </w:r>
      <w:r>
        <w:rPr>
          <w:rFonts w:ascii="Times New Roman"/>
          <w:b w:val="false"/>
          <w:i w:val="false"/>
          <w:color w:val="000000"/>
          <w:sz w:val="28"/>
        </w:rPr>
        <w:t xml:space="preserve">
                 ацетилсалицил немесе парацетамол </w:t>
      </w:r>
      <w:r>
        <w:br/>
      </w:r>
      <w:r>
        <w:rPr>
          <w:rFonts w:ascii="Times New Roman"/>
          <w:b w:val="false"/>
          <w:i w:val="false"/>
          <w:color w:val="000000"/>
          <w:sz w:val="28"/>
        </w:rPr>
        <w:t xml:space="preserve">
                 қышқылы немесе рибоксин (инозин) </w:t>
      </w:r>
      <w:r>
        <w:br/>
      </w:r>
      <w:r>
        <w:rPr>
          <w:rFonts w:ascii="Times New Roman"/>
          <w:b w:val="false"/>
          <w:i w:val="false"/>
          <w:color w:val="000000"/>
          <w:sz w:val="28"/>
        </w:rPr>
        <w:t xml:space="preserve">
                 немесе поливинилпирролидон </w:t>
      </w:r>
    </w:p>
    <w:p>
      <w:pPr>
        <w:spacing w:after="0"/>
        <w:ind w:left="0"/>
        <w:jc w:val="both"/>
      </w:pPr>
      <w:r>
        <w:rPr>
          <w:rFonts w:ascii="Times New Roman"/>
          <w:b w:val="false"/>
          <w:i w:val="false"/>
          <w:color w:val="000000"/>
          <w:sz w:val="28"/>
        </w:rPr>
        <w:t xml:space="preserve">31               Тыңайтқыштар                         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3103 10          суперфосфаттар                       10 </w:t>
      </w:r>
    </w:p>
    <w:p>
      <w:pPr>
        <w:spacing w:after="0"/>
        <w:ind w:left="0"/>
        <w:jc w:val="both"/>
      </w:pPr>
      <w:r>
        <w:rPr>
          <w:rFonts w:ascii="Times New Roman"/>
          <w:b w:val="false"/>
          <w:i w:val="false"/>
          <w:color w:val="000000"/>
          <w:sz w:val="28"/>
        </w:rPr>
        <w:t xml:space="preserve">32               Илеу немесе бояу экстракттары;       5 </w:t>
      </w:r>
      <w:r>
        <w:br/>
      </w:r>
      <w:r>
        <w:rPr>
          <w:rFonts w:ascii="Times New Roman"/>
          <w:b w:val="false"/>
          <w:i w:val="false"/>
          <w:color w:val="000000"/>
          <w:sz w:val="28"/>
        </w:rPr>
        <w:t xml:space="preserve">
                 таниндер мен олардың туындылары; </w:t>
      </w:r>
      <w:r>
        <w:br/>
      </w:r>
      <w:r>
        <w:rPr>
          <w:rFonts w:ascii="Times New Roman"/>
          <w:b w:val="false"/>
          <w:i w:val="false"/>
          <w:color w:val="000000"/>
          <w:sz w:val="28"/>
        </w:rPr>
        <w:t xml:space="preserve">
                 бояғыштар; пигменттер және өзге </w:t>
      </w:r>
      <w:r>
        <w:br/>
      </w:r>
      <w:r>
        <w:rPr>
          <w:rFonts w:ascii="Times New Roman"/>
          <w:b w:val="false"/>
          <w:i w:val="false"/>
          <w:color w:val="000000"/>
          <w:sz w:val="28"/>
        </w:rPr>
        <w:t xml:space="preserve">
                 де бояғыш заттар; бояулар мен </w:t>
      </w:r>
      <w:r>
        <w:br/>
      </w:r>
      <w:r>
        <w:rPr>
          <w:rFonts w:ascii="Times New Roman"/>
          <w:b w:val="false"/>
          <w:i w:val="false"/>
          <w:color w:val="000000"/>
          <w:sz w:val="28"/>
        </w:rPr>
        <w:t xml:space="preserve">
                 лактар; </w:t>
      </w:r>
      <w:r>
        <w:br/>
      </w:r>
      <w:r>
        <w:rPr>
          <w:rFonts w:ascii="Times New Roman"/>
          <w:b w:val="false"/>
          <w:i w:val="false"/>
          <w:color w:val="000000"/>
          <w:sz w:val="28"/>
        </w:rPr>
        <w:t xml:space="preserve">
                 тығыздағыштар мен өзге де </w:t>
      </w:r>
      <w:r>
        <w:br/>
      </w:r>
      <w:r>
        <w:rPr>
          <w:rFonts w:ascii="Times New Roman"/>
          <w:b w:val="false"/>
          <w:i w:val="false"/>
          <w:color w:val="000000"/>
          <w:sz w:val="28"/>
        </w:rPr>
        <w:t xml:space="preserve">
                 мастикалар; </w:t>
      </w:r>
      <w:r>
        <w:br/>
      </w:r>
      <w:r>
        <w:rPr>
          <w:rFonts w:ascii="Times New Roman"/>
          <w:b w:val="false"/>
          <w:i w:val="false"/>
          <w:color w:val="000000"/>
          <w:sz w:val="28"/>
        </w:rPr>
        <w:t xml:space="preserve">
                 типографиялық бояу, сия, тушь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3204 20 000 0    оптикалық ағартқыштар ретiнде </w:t>
      </w:r>
      <w:r>
        <w:br/>
      </w:r>
      <w:r>
        <w:rPr>
          <w:rFonts w:ascii="Times New Roman"/>
          <w:b w:val="false"/>
          <w:i w:val="false"/>
          <w:color w:val="000000"/>
          <w:sz w:val="28"/>
        </w:rPr>
        <w:t xml:space="preserve">
                 пайдаланылатын синтетикалық </w:t>
      </w:r>
      <w:r>
        <w:br/>
      </w:r>
      <w:r>
        <w:rPr>
          <w:rFonts w:ascii="Times New Roman"/>
          <w:b w:val="false"/>
          <w:i w:val="false"/>
          <w:color w:val="000000"/>
          <w:sz w:val="28"/>
        </w:rPr>
        <w:t xml:space="preserve">
                 органикалық өнiмдер                  0 </w:t>
      </w:r>
    </w:p>
    <w:p>
      <w:pPr>
        <w:spacing w:after="0"/>
        <w:ind w:left="0"/>
        <w:jc w:val="both"/>
      </w:pPr>
      <w:r>
        <w:rPr>
          <w:rFonts w:ascii="Times New Roman"/>
          <w:b w:val="false"/>
          <w:i w:val="false"/>
          <w:color w:val="000000"/>
          <w:sz w:val="28"/>
        </w:rPr>
        <w:t xml:space="preserve">3209             синтетикалық полимерлердiң немесе </w:t>
      </w:r>
      <w:r>
        <w:br/>
      </w:r>
      <w:r>
        <w:rPr>
          <w:rFonts w:ascii="Times New Roman"/>
          <w:b w:val="false"/>
          <w:i w:val="false"/>
          <w:color w:val="000000"/>
          <w:sz w:val="28"/>
        </w:rPr>
        <w:t xml:space="preserve">
                 химиялық жетiлдiрілген табиғи </w:t>
      </w:r>
      <w:r>
        <w:br/>
      </w:r>
      <w:r>
        <w:rPr>
          <w:rFonts w:ascii="Times New Roman"/>
          <w:b w:val="false"/>
          <w:i w:val="false"/>
          <w:color w:val="000000"/>
          <w:sz w:val="28"/>
        </w:rPr>
        <w:t xml:space="preserve">
                 полимерлердiң негiзiндегi, </w:t>
      </w:r>
      <w:r>
        <w:br/>
      </w:r>
      <w:r>
        <w:rPr>
          <w:rFonts w:ascii="Times New Roman"/>
          <w:b w:val="false"/>
          <w:i w:val="false"/>
          <w:color w:val="000000"/>
          <w:sz w:val="28"/>
        </w:rPr>
        <w:t xml:space="preserve">
                 суда шашыратылған немесе ерiтiлген </w:t>
      </w:r>
      <w:r>
        <w:br/>
      </w:r>
      <w:r>
        <w:rPr>
          <w:rFonts w:ascii="Times New Roman"/>
          <w:b w:val="false"/>
          <w:i w:val="false"/>
          <w:color w:val="000000"/>
          <w:sz w:val="28"/>
        </w:rPr>
        <w:t xml:space="preserve">
                 бояулар мен лактар (эмаль мен </w:t>
      </w:r>
      <w:r>
        <w:br/>
      </w:r>
      <w:r>
        <w:rPr>
          <w:rFonts w:ascii="Times New Roman"/>
          <w:b w:val="false"/>
          <w:i w:val="false"/>
          <w:color w:val="000000"/>
          <w:sz w:val="28"/>
        </w:rPr>
        <w:t xml:space="preserve">
                 политураны қоса алғанда)             15 </w:t>
      </w:r>
    </w:p>
    <w:p>
      <w:pPr>
        <w:spacing w:after="0"/>
        <w:ind w:left="0"/>
        <w:jc w:val="both"/>
      </w:pPr>
      <w:r>
        <w:rPr>
          <w:rFonts w:ascii="Times New Roman"/>
          <w:b w:val="false"/>
          <w:i w:val="false"/>
          <w:color w:val="000000"/>
          <w:sz w:val="28"/>
        </w:rPr>
        <w:t xml:space="preserve">3215 19 000 0  өзге баспаханалық бояу                 0******       </w:t>
      </w:r>
    </w:p>
    <w:p>
      <w:pPr>
        <w:spacing w:after="0"/>
        <w:ind w:left="0"/>
        <w:jc w:val="both"/>
      </w:pPr>
      <w:r>
        <w:rPr>
          <w:rFonts w:ascii="Times New Roman"/>
          <w:b w:val="false"/>
          <w:i w:val="false"/>
          <w:color w:val="000000"/>
          <w:sz w:val="28"/>
        </w:rPr>
        <w:t xml:space="preserve">33               Эфир майлары мен резиноидтар; </w:t>
      </w:r>
      <w:r>
        <w:br/>
      </w:r>
      <w:r>
        <w:rPr>
          <w:rFonts w:ascii="Times New Roman"/>
          <w:b w:val="false"/>
          <w:i w:val="false"/>
          <w:color w:val="000000"/>
          <w:sz w:val="28"/>
        </w:rPr>
        <w:t xml:space="preserve">
                 парфюмерлiк, косметикалық немесе </w:t>
      </w:r>
      <w:r>
        <w:br/>
      </w:r>
      <w:r>
        <w:rPr>
          <w:rFonts w:ascii="Times New Roman"/>
          <w:b w:val="false"/>
          <w:i w:val="false"/>
          <w:color w:val="000000"/>
          <w:sz w:val="28"/>
        </w:rPr>
        <w:t xml:space="preserve">
                 жуыну заттары </w:t>
      </w:r>
    </w:p>
    <w:p>
      <w:pPr>
        <w:spacing w:after="0"/>
        <w:ind w:left="0"/>
        <w:jc w:val="both"/>
      </w:pPr>
      <w:r>
        <w:rPr>
          <w:rFonts w:ascii="Times New Roman"/>
          <w:b w:val="false"/>
          <w:i w:val="false"/>
          <w:color w:val="000000"/>
          <w:sz w:val="28"/>
        </w:rPr>
        <w:t xml:space="preserve">3301             конкреттердi немесе абсолюттердi </w:t>
      </w:r>
      <w:r>
        <w:br/>
      </w:r>
      <w:r>
        <w:rPr>
          <w:rFonts w:ascii="Times New Roman"/>
          <w:b w:val="false"/>
          <w:i w:val="false"/>
          <w:color w:val="000000"/>
          <w:sz w:val="28"/>
        </w:rPr>
        <w:t xml:space="preserve">
                 қоса алғанда, эфир майлары, </w:t>
      </w:r>
      <w:r>
        <w:br/>
      </w:r>
      <w:r>
        <w:rPr>
          <w:rFonts w:ascii="Times New Roman"/>
          <w:b w:val="false"/>
          <w:i w:val="false"/>
          <w:color w:val="000000"/>
          <w:sz w:val="28"/>
        </w:rPr>
        <w:t xml:space="preserve">
                 (құрамында терпендер бар немесе </w:t>
      </w:r>
      <w:r>
        <w:br/>
      </w:r>
      <w:r>
        <w:rPr>
          <w:rFonts w:ascii="Times New Roman"/>
          <w:b w:val="false"/>
          <w:i w:val="false"/>
          <w:color w:val="000000"/>
          <w:sz w:val="28"/>
        </w:rPr>
        <w:t xml:space="preserve">
                 жоқ); резиноидтар; сығылған эфир </w:t>
      </w:r>
      <w:r>
        <w:br/>
      </w:r>
      <w:r>
        <w:rPr>
          <w:rFonts w:ascii="Times New Roman"/>
          <w:b w:val="false"/>
          <w:i w:val="false"/>
          <w:color w:val="000000"/>
          <w:sz w:val="28"/>
        </w:rPr>
        <w:t xml:space="preserve">
                 майлары; анфлераж немесе мацерация </w:t>
      </w:r>
      <w:r>
        <w:br/>
      </w:r>
      <w:r>
        <w:rPr>
          <w:rFonts w:ascii="Times New Roman"/>
          <w:b w:val="false"/>
          <w:i w:val="false"/>
          <w:color w:val="000000"/>
          <w:sz w:val="28"/>
        </w:rPr>
        <w:t xml:space="preserve">
                 әдiсiмен алынатын тоң майлардағы, </w:t>
      </w:r>
      <w:r>
        <w:br/>
      </w:r>
      <w:r>
        <w:rPr>
          <w:rFonts w:ascii="Times New Roman"/>
          <w:b w:val="false"/>
          <w:i w:val="false"/>
          <w:color w:val="000000"/>
          <w:sz w:val="28"/>
        </w:rPr>
        <w:t xml:space="preserve">
                 ұшпайтын майлардағы, балауыздардағы </w:t>
      </w:r>
      <w:r>
        <w:br/>
      </w:r>
      <w:r>
        <w:rPr>
          <w:rFonts w:ascii="Times New Roman"/>
          <w:b w:val="false"/>
          <w:i w:val="false"/>
          <w:color w:val="000000"/>
          <w:sz w:val="28"/>
        </w:rPr>
        <w:t xml:space="preserve">
                 немесе соған ұқсас өнiмдердегi </w:t>
      </w:r>
      <w:r>
        <w:br/>
      </w:r>
      <w:r>
        <w:rPr>
          <w:rFonts w:ascii="Times New Roman"/>
          <w:b w:val="false"/>
          <w:i w:val="false"/>
          <w:color w:val="000000"/>
          <w:sz w:val="28"/>
        </w:rPr>
        <w:t xml:space="preserve">
                 эфир майларының концентраттары; эфир </w:t>
      </w:r>
      <w:r>
        <w:br/>
      </w:r>
      <w:r>
        <w:rPr>
          <w:rFonts w:ascii="Times New Roman"/>
          <w:b w:val="false"/>
          <w:i w:val="false"/>
          <w:color w:val="000000"/>
          <w:sz w:val="28"/>
        </w:rPr>
        <w:t xml:space="preserve">
                 майларын терпенсiздендiру жолымен </w:t>
      </w:r>
      <w:r>
        <w:br/>
      </w:r>
      <w:r>
        <w:rPr>
          <w:rFonts w:ascii="Times New Roman"/>
          <w:b w:val="false"/>
          <w:i w:val="false"/>
          <w:color w:val="000000"/>
          <w:sz w:val="28"/>
        </w:rPr>
        <w:t xml:space="preserve">
                 алынған терпендiк қосымша өнiмдер; </w:t>
      </w:r>
      <w:r>
        <w:br/>
      </w:r>
      <w:r>
        <w:rPr>
          <w:rFonts w:ascii="Times New Roman"/>
          <w:b w:val="false"/>
          <w:i w:val="false"/>
          <w:color w:val="000000"/>
          <w:sz w:val="28"/>
        </w:rPr>
        <w:t xml:space="preserve">
                 эфир майларының су дистилляттары мен </w:t>
      </w:r>
      <w:r>
        <w:br/>
      </w:r>
      <w:r>
        <w:rPr>
          <w:rFonts w:ascii="Times New Roman"/>
          <w:b w:val="false"/>
          <w:i w:val="false"/>
          <w:color w:val="000000"/>
          <w:sz w:val="28"/>
        </w:rPr>
        <w:t xml:space="preserve">
                 судағы ерiтiндiлерi                  5 </w:t>
      </w:r>
    </w:p>
    <w:p>
      <w:pPr>
        <w:spacing w:after="0"/>
        <w:ind w:left="0"/>
        <w:jc w:val="both"/>
      </w:pPr>
      <w:r>
        <w:rPr>
          <w:rFonts w:ascii="Times New Roman"/>
          <w:b w:val="false"/>
          <w:i w:val="false"/>
          <w:color w:val="000000"/>
          <w:sz w:val="28"/>
        </w:rPr>
        <w:t xml:space="preserve">3302             хош иiстi заттардың қоспалары мен </w:t>
      </w:r>
      <w:r>
        <w:br/>
      </w:r>
      <w:r>
        <w:rPr>
          <w:rFonts w:ascii="Times New Roman"/>
          <w:b w:val="false"/>
          <w:i w:val="false"/>
          <w:color w:val="000000"/>
          <w:sz w:val="28"/>
        </w:rPr>
        <w:t xml:space="preserve">
                 бiр немесе одан да көп осындай </w:t>
      </w:r>
      <w:r>
        <w:br/>
      </w:r>
      <w:r>
        <w:rPr>
          <w:rFonts w:ascii="Times New Roman"/>
          <w:b w:val="false"/>
          <w:i w:val="false"/>
          <w:color w:val="000000"/>
          <w:sz w:val="28"/>
        </w:rPr>
        <w:t xml:space="preserve">
                 заттардың негiзiндегi, өнеркәсiптiк </w:t>
      </w:r>
      <w:r>
        <w:br/>
      </w:r>
      <w:r>
        <w:rPr>
          <w:rFonts w:ascii="Times New Roman"/>
          <w:b w:val="false"/>
          <w:i w:val="false"/>
          <w:color w:val="000000"/>
          <w:sz w:val="28"/>
        </w:rPr>
        <w:t xml:space="preserve">
                 шикiзат ретiнде пайдаланылатын </w:t>
      </w:r>
      <w:r>
        <w:br/>
      </w:r>
      <w:r>
        <w:rPr>
          <w:rFonts w:ascii="Times New Roman"/>
          <w:b w:val="false"/>
          <w:i w:val="false"/>
          <w:color w:val="000000"/>
          <w:sz w:val="28"/>
        </w:rPr>
        <w:t xml:space="preserve">
                 қоспалар (спирттiк ерiтiндiлердi </w:t>
      </w:r>
      <w:r>
        <w:br/>
      </w:r>
      <w:r>
        <w:rPr>
          <w:rFonts w:ascii="Times New Roman"/>
          <w:b w:val="false"/>
          <w:i w:val="false"/>
          <w:color w:val="000000"/>
          <w:sz w:val="28"/>
        </w:rPr>
        <w:t xml:space="preserve">
                 қоса алғанда); сусындар өндiру үшiн </w:t>
      </w:r>
      <w:r>
        <w:br/>
      </w:r>
      <w:r>
        <w:rPr>
          <w:rFonts w:ascii="Times New Roman"/>
          <w:b w:val="false"/>
          <w:i w:val="false"/>
          <w:color w:val="000000"/>
          <w:sz w:val="28"/>
        </w:rPr>
        <w:t xml:space="preserve">
                 пайдаланылатын хош иiстi заттардың </w:t>
      </w:r>
      <w:r>
        <w:br/>
      </w:r>
      <w:r>
        <w:rPr>
          <w:rFonts w:ascii="Times New Roman"/>
          <w:b w:val="false"/>
          <w:i w:val="false"/>
          <w:color w:val="000000"/>
          <w:sz w:val="28"/>
        </w:rPr>
        <w:t xml:space="preserve">
                 негiзiндегi өзге де препараттар      0 </w:t>
      </w:r>
    </w:p>
    <w:p>
      <w:pPr>
        <w:spacing w:after="0"/>
        <w:ind w:left="0"/>
        <w:jc w:val="both"/>
      </w:pPr>
      <w:r>
        <w:rPr>
          <w:rFonts w:ascii="Times New Roman"/>
          <w:b w:val="false"/>
          <w:i w:val="false"/>
          <w:color w:val="000000"/>
          <w:sz w:val="28"/>
        </w:rPr>
        <w:t xml:space="preserve">3303 00          әтiр мен иiс су                      10 </w:t>
      </w:r>
    </w:p>
    <w:p>
      <w:pPr>
        <w:spacing w:after="0"/>
        <w:ind w:left="0"/>
        <w:jc w:val="both"/>
      </w:pPr>
      <w:r>
        <w:rPr>
          <w:rFonts w:ascii="Times New Roman"/>
          <w:b w:val="false"/>
          <w:i w:val="false"/>
          <w:color w:val="000000"/>
          <w:sz w:val="28"/>
        </w:rPr>
        <w:t xml:space="preserve">3304             косметикалық заттар немесе макияжға </w:t>
      </w:r>
      <w:r>
        <w:br/>
      </w:r>
      <w:r>
        <w:rPr>
          <w:rFonts w:ascii="Times New Roman"/>
          <w:b w:val="false"/>
          <w:i w:val="false"/>
          <w:color w:val="000000"/>
          <w:sz w:val="28"/>
        </w:rPr>
        <w:t xml:space="preserve">
                 арналған заттар немесе күнге күюге </w:t>
      </w:r>
      <w:r>
        <w:br/>
      </w:r>
      <w:r>
        <w:rPr>
          <w:rFonts w:ascii="Times New Roman"/>
          <w:b w:val="false"/>
          <w:i w:val="false"/>
          <w:color w:val="000000"/>
          <w:sz w:val="28"/>
        </w:rPr>
        <w:t xml:space="preserve">
                 қарсы немесе күнге күюге арналған </w:t>
      </w:r>
      <w:r>
        <w:br/>
      </w:r>
      <w:r>
        <w:rPr>
          <w:rFonts w:ascii="Times New Roman"/>
          <w:b w:val="false"/>
          <w:i w:val="false"/>
          <w:color w:val="000000"/>
          <w:sz w:val="28"/>
        </w:rPr>
        <w:t xml:space="preserve">
                 заттарды қоса алғанда, терi күтiміне </w:t>
      </w:r>
      <w:r>
        <w:br/>
      </w:r>
      <w:r>
        <w:rPr>
          <w:rFonts w:ascii="Times New Roman"/>
          <w:b w:val="false"/>
          <w:i w:val="false"/>
          <w:color w:val="000000"/>
          <w:sz w:val="28"/>
        </w:rPr>
        <w:t xml:space="preserve">
                 арналған заттар (дәрiлiктерден басқа); </w:t>
      </w:r>
      <w:r>
        <w:br/>
      </w:r>
      <w:r>
        <w:rPr>
          <w:rFonts w:ascii="Times New Roman"/>
          <w:b w:val="false"/>
          <w:i w:val="false"/>
          <w:color w:val="000000"/>
          <w:sz w:val="28"/>
        </w:rPr>
        <w:t xml:space="preserve">
                 маникюрге немесе педикюрге арналған </w:t>
      </w:r>
      <w:r>
        <w:br/>
      </w:r>
      <w:r>
        <w:rPr>
          <w:rFonts w:ascii="Times New Roman"/>
          <w:b w:val="false"/>
          <w:i w:val="false"/>
          <w:color w:val="000000"/>
          <w:sz w:val="28"/>
        </w:rPr>
        <w:t xml:space="preserve">
                 заттар                               15 </w:t>
      </w:r>
    </w:p>
    <w:p>
      <w:pPr>
        <w:spacing w:after="0"/>
        <w:ind w:left="0"/>
        <w:jc w:val="both"/>
      </w:pPr>
      <w:r>
        <w:rPr>
          <w:rFonts w:ascii="Times New Roman"/>
          <w:b w:val="false"/>
          <w:i w:val="false"/>
          <w:color w:val="000000"/>
          <w:sz w:val="28"/>
        </w:rPr>
        <w:t xml:space="preserve">3305             шашқа арналған заттар                15 </w:t>
      </w:r>
    </w:p>
    <w:p>
      <w:pPr>
        <w:spacing w:after="0"/>
        <w:ind w:left="0"/>
        <w:jc w:val="both"/>
      </w:pPr>
      <w:r>
        <w:rPr>
          <w:rFonts w:ascii="Times New Roman"/>
          <w:b w:val="false"/>
          <w:i w:val="false"/>
          <w:color w:val="000000"/>
          <w:sz w:val="28"/>
        </w:rPr>
        <w:t xml:space="preserve">3306             бекiтетiн ұнтақтар мен тiс протез. </w:t>
      </w:r>
      <w:r>
        <w:br/>
      </w:r>
      <w:r>
        <w:rPr>
          <w:rFonts w:ascii="Times New Roman"/>
          <w:b w:val="false"/>
          <w:i w:val="false"/>
          <w:color w:val="000000"/>
          <w:sz w:val="28"/>
        </w:rPr>
        <w:t xml:space="preserve">
                 дерiнiң пасталарын қоса алғанда, </w:t>
      </w:r>
      <w:r>
        <w:br/>
      </w:r>
      <w:r>
        <w:rPr>
          <w:rFonts w:ascii="Times New Roman"/>
          <w:b w:val="false"/>
          <w:i w:val="false"/>
          <w:color w:val="000000"/>
          <w:sz w:val="28"/>
        </w:rPr>
        <w:t xml:space="preserve">
                 ауыз қуысының гигиенасына немесе </w:t>
      </w:r>
      <w:r>
        <w:br/>
      </w:r>
      <w:r>
        <w:rPr>
          <w:rFonts w:ascii="Times New Roman"/>
          <w:b w:val="false"/>
          <w:i w:val="false"/>
          <w:color w:val="000000"/>
          <w:sz w:val="28"/>
        </w:rPr>
        <w:t xml:space="preserve">
                 тiстерге арналған заттар; </w:t>
      </w:r>
      <w:r>
        <w:br/>
      </w:r>
      <w:r>
        <w:rPr>
          <w:rFonts w:ascii="Times New Roman"/>
          <w:b w:val="false"/>
          <w:i w:val="false"/>
          <w:color w:val="000000"/>
          <w:sz w:val="28"/>
        </w:rPr>
        <w:t xml:space="preserve">
                 тiстердiң аралығын тазалау үшiн </w:t>
      </w:r>
      <w:r>
        <w:br/>
      </w:r>
      <w:r>
        <w:rPr>
          <w:rFonts w:ascii="Times New Roman"/>
          <w:b w:val="false"/>
          <w:i w:val="false"/>
          <w:color w:val="000000"/>
          <w:sz w:val="28"/>
        </w:rPr>
        <w:t xml:space="preserve">
                 пайдаланылатын, бөлшек саудаға </w:t>
      </w:r>
      <w:r>
        <w:br/>
      </w:r>
      <w:r>
        <w:rPr>
          <w:rFonts w:ascii="Times New Roman"/>
          <w:b w:val="false"/>
          <w:i w:val="false"/>
          <w:color w:val="000000"/>
          <w:sz w:val="28"/>
        </w:rPr>
        <w:t xml:space="preserve">
                 арналған жеке ораудағы жiптер </w:t>
      </w:r>
      <w:r>
        <w:br/>
      </w:r>
      <w:r>
        <w:rPr>
          <w:rFonts w:ascii="Times New Roman"/>
          <w:b w:val="false"/>
          <w:i w:val="false"/>
          <w:color w:val="000000"/>
          <w:sz w:val="28"/>
        </w:rPr>
        <w:t xml:space="preserve">
                 (тiс жiбегi)                         15 </w:t>
      </w:r>
    </w:p>
    <w:p>
      <w:pPr>
        <w:spacing w:after="0"/>
        <w:ind w:left="0"/>
        <w:jc w:val="both"/>
      </w:pPr>
      <w:r>
        <w:rPr>
          <w:rFonts w:ascii="Times New Roman"/>
          <w:b w:val="false"/>
          <w:i w:val="false"/>
          <w:color w:val="000000"/>
          <w:sz w:val="28"/>
        </w:rPr>
        <w:t xml:space="preserve">3307             қырынғанға дейiн, қырынған кезде </w:t>
      </w:r>
      <w:r>
        <w:br/>
      </w:r>
      <w:r>
        <w:rPr>
          <w:rFonts w:ascii="Times New Roman"/>
          <w:b w:val="false"/>
          <w:i w:val="false"/>
          <w:color w:val="000000"/>
          <w:sz w:val="28"/>
        </w:rPr>
        <w:t xml:space="preserve">
                 немесе қырынғаннан кейiн пайдала. </w:t>
      </w:r>
      <w:r>
        <w:br/>
      </w:r>
      <w:r>
        <w:rPr>
          <w:rFonts w:ascii="Times New Roman"/>
          <w:b w:val="false"/>
          <w:i w:val="false"/>
          <w:color w:val="000000"/>
          <w:sz w:val="28"/>
        </w:rPr>
        <w:t xml:space="preserve">
                 нылатын заттар, жеке мақсаттағы </w:t>
      </w:r>
      <w:r>
        <w:br/>
      </w:r>
      <w:r>
        <w:rPr>
          <w:rFonts w:ascii="Times New Roman"/>
          <w:b w:val="false"/>
          <w:i w:val="false"/>
          <w:color w:val="000000"/>
          <w:sz w:val="28"/>
        </w:rPr>
        <w:t xml:space="preserve">
                 дезодоранттар, ванна қабылдауға </w:t>
      </w:r>
      <w:r>
        <w:br/>
      </w:r>
      <w:r>
        <w:rPr>
          <w:rFonts w:ascii="Times New Roman"/>
          <w:b w:val="false"/>
          <w:i w:val="false"/>
          <w:color w:val="000000"/>
          <w:sz w:val="28"/>
        </w:rPr>
        <w:t xml:space="preserve">
                 арналған құрамдар, жүн жұлуға </w:t>
      </w:r>
      <w:r>
        <w:br/>
      </w:r>
      <w:r>
        <w:rPr>
          <w:rFonts w:ascii="Times New Roman"/>
          <w:b w:val="false"/>
          <w:i w:val="false"/>
          <w:color w:val="000000"/>
          <w:sz w:val="28"/>
        </w:rPr>
        <w:t xml:space="preserve">
                 арналған заттар және басқа жерде </w:t>
      </w:r>
      <w:r>
        <w:br/>
      </w:r>
      <w:r>
        <w:rPr>
          <w:rFonts w:ascii="Times New Roman"/>
          <w:b w:val="false"/>
          <w:i w:val="false"/>
          <w:color w:val="000000"/>
          <w:sz w:val="28"/>
        </w:rPr>
        <w:t xml:space="preserve">
                 аталмаған немесе енгiзiлмеген        0 </w:t>
      </w:r>
      <w:r>
        <w:br/>
      </w:r>
      <w:r>
        <w:rPr>
          <w:rFonts w:ascii="Times New Roman"/>
          <w:b w:val="false"/>
          <w:i w:val="false"/>
          <w:color w:val="000000"/>
          <w:sz w:val="28"/>
        </w:rPr>
        <w:t xml:space="preserve">
                 өзге де парфюмерлiк, косметикалық </w:t>
      </w:r>
      <w:r>
        <w:br/>
      </w:r>
      <w:r>
        <w:rPr>
          <w:rFonts w:ascii="Times New Roman"/>
          <w:b w:val="false"/>
          <w:i w:val="false"/>
          <w:color w:val="000000"/>
          <w:sz w:val="28"/>
        </w:rPr>
        <w:t xml:space="preserve">
                 немесе жуыну заттары; үй-жайға </w:t>
      </w:r>
      <w:r>
        <w:br/>
      </w:r>
      <w:r>
        <w:rPr>
          <w:rFonts w:ascii="Times New Roman"/>
          <w:b w:val="false"/>
          <w:i w:val="false"/>
          <w:color w:val="000000"/>
          <w:sz w:val="28"/>
        </w:rPr>
        <w:t xml:space="preserve">
                 арналған, хош иiстендірiлген немесе </w:t>
      </w:r>
      <w:r>
        <w:br/>
      </w:r>
      <w:r>
        <w:rPr>
          <w:rFonts w:ascii="Times New Roman"/>
          <w:b w:val="false"/>
          <w:i w:val="false"/>
          <w:color w:val="000000"/>
          <w:sz w:val="28"/>
        </w:rPr>
        <w:t xml:space="preserve">
                 хош иiстендiрiлмеген, дезинфекциялау </w:t>
      </w:r>
      <w:r>
        <w:br/>
      </w:r>
      <w:r>
        <w:rPr>
          <w:rFonts w:ascii="Times New Roman"/>
          <w:b w:val="false"/>
          <w:i w:val="false"/>
          <w:color w:val="000000"/>
          <w:sz w:val="28"/>
        </w:rPr>
        <w:t xml:space="preserve">
                 қасиеттерi бар немесе жоқ </w:t>
      </w:r>
      <w:r>
        <w:br/>
      </w:r>
      <w:r>
        <w:rPr>
          <w:rFonts w:ascii="Times New Roman"/>
          <w:b w:val="false"/>
          <w:i w:val="false"/>
          <w:color w:val="000000"/>
          <w:sz w:val="28"/>
        </w:rPr>
        <w:t xml:space="preserve">
                 дезодоранттар </w:t>
      </w:r>
    </w:p>
    <w:p>
      <w:pPr>
        <w:spacing w:after="0"/>
        <w:ind w:left="0"/>
        <w:jc w:val="both"/>
      </w:pPr>
      <w:r>
        <w:rPr>
          <w:rFonts w:ascii="Times New Roman"/>
          <w:b w:val="false"/>
          <w:i w:val="false"/>
          <w:color w:val="000000"/>
          <w:sz w:val="28"/>
        </w:rPr>
        <w:t xml:space="preserve">34               Сабын, үстiңгi қабаты белсендi </w:t>
      </w:r>
      <w:r>
        <w:br/>
      </w:r>
      <w:r>
        <w:rPr>
          <w:rFonts w:ascii="Times New Roman"/>
          <w:b w:val="false"/>
          <w:i w:val="false"/>
          <w:color w:val="000000"/>
          <w:sz w:val="28"/>
        </w:rPr>
        <w:t xml:space="preserve">
                 органикалық заттар, жуғыш заттар, </w:t>
      </w:r>
      <w:r>
        <w:br/>
      </w:r>
      <w:r>
        <w:rPr>
          <w:rFonts w:ascii="Times New Roman"/>
          <w:b w:val="false"/>
          <w:i w:val="false"/>
          <w:color w:val="000000"/>
          <w:sz w:val="28"/>
        </w:rPr>
        <w:t xml:space="preserve">
                 майлау материалдары, жасанды және </w:t>
      </w:r>
      <w:r>
        <w:br/>
      </w:r>
      <w:r>
        <w:rPr>
          <w:rFonts w:ascii="Times New Roman"/>
          <w:b w:val="false"/>
          <w:i w:val="false"/>
          <w:color w:val="000000"/>
          <w:sz w:val="28"/>
        </w:rPr>
        <w:t xml:space="preserve">
                 дайын балауыздар, тазалау мен </w:t>
      </w:r>
      <w:r>
        <w:br/>
      </w:r>
      <w:r>
        <w:rPr>
          <w:rFonts w:ascii="Times New Roman"/>
          <w:b w:val="false"/>
          <w:i w:val="false"/>
          <w:color w:val="000000"/>
          <w:sz w:val="28"/>
        </w:rPr>
        <w:t xml:space="preserve">
                 әрлеуге арналған құрамдар, майшамдар </w:t>
      </w:r>
      <w:r>
        <w:br/>
      </w:r>
      <w:r>
        <w:rPr>
          <w:rFonts w:ascii="Times New Roman"/>
          <w:b w:val="false"/>
          <w:i w:val="false"/>
          <w:color w:val="000000"/>
          <w:sz w:val="28"/>
        </w:rPr>
        <w:t xml:space="preserve">
                 мен соған ұқсас бұйымдар, жапсыруға </w:t>
      </w:r>
      <w:r>
        <w:br/>
      </w:r>
      <w:r>
        <w:rPr>
          <w:rFonts w:ascii="Times New Roman"/>
          <w:b w:val="false"/>
          <w:i w:val="false"/>
          <w:color w:val="000000"/>
          <w:sz w:val="28"/>
        </w:rPr>
        <w:t xml:space="preserve">
                 арналған пасталар, пластилин, "тiс </w:t>
      </w:r>
      <w:r>
        <w:br/>
      </w:r>
      <w:r>
        <w:rPr>
          <w:rFonts w:ascii="Times New Roman"/>
          <w:b w:val="false"/>
          <w:i w:val="false"/>
          <w:color w:val="000000"/>
          <w:sz w:val="28"/>
        </w:rPr>
        <w:t xml:space="preserve">
                 дәрiгерiнiң балауызы" мен гипстiң </w:t>
      </w:r>
      <w:r>
        <w:br/>
      </w:r>
      <w:r>
        <w:rPr>
          <w:rFonts w:ascii="Times New Roman"/>
          <w:b w:val="false"/>
          <w:i w:val="false"/>
          <w:color w:val="000000"/>
          <w:sz w:val="28"/>
        </w:rPr>
        <w:t xml:space="preserve">
                 негiзiндегi тiс дәрiгерлiк құрамдар  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3402 20          үстiңгi қабаты активтi органикалық </w:t>
      </w:r>
      <w:r>
        <w:br/>
      </w:r>
      <w:r>
        <w:rPr>
          <w:rFonts w:ascii="Times New Roman"/>
          <w:b w:val="false"/>
          <w:i w:val="false"/>
          <w:color w:val="000000"/>
          <w:sz w:val="28"/>
        </w:rPr>
        <w:t xml:space="preserve">
                 заттар, бөлшек саудаға арналып </w:t>
      </w:r>
      <w:r>
        <w:br/>
      </w:r>
      <w:r>
        <w:rPr>
          <w:rFonts w:ascii="Times New Roman"/>
          <w:b w:val="false"/>
          <w:i w:val="false"/>
          <w:color w:val="000000"/>
          <w:sz w:val="28"/>
        </w:rPr>
        <w:t xml:space="preserve">
                 бөлшектеп оралған жуғыш және тазалау </w:t>
      </w:r>
      <w:r>
        <w:br/>
      </w:r>
      <w:r>
        <w:rPr>
          <w:rFonts w:ascii="Times New Roman"/>
          <w:b w:val="false"/>
          <w:i w:val="false"/>
          <w:color w:val="000000"/>
          <w:sz w:val="28"/>
        </w:rPr>
        <w:t xml:space="preserve">
                 заттары                              15 </w:t>
      </w:r>
    </w:p>
    <w:p>
      <w:pPr>
        <w:spacing w:after="0"/>
        <w:ind w:left="0"/>
        <w:jc w:val="both"/>
      </w:pPr>
      <w:r>
        <w:rPr>
          <w:rFonts w:ascii="Times New Roman"/>
          <w:b w:val="false"/>
          <w:i w:val="false"/>
          <w:color w:val="000000"/>
          <w:sz w:val="28"/>
        </w:rPr>
        <w:t xml:space="preserve">35               Белокты заттар; түрлендiрiлген </w:t>
      </w:r>
      <w:r>
        <w:br/>
      </w:r>
      <w:r>
        <w:rPr>
          <w:rFonts w:ascii="Times New Roman"/>
          <w:b w:val="false"/>
          <w:i w:val="false"/>
          <w:color w:val="000000"/>
          <w:sz w:val="28"/>
        </w:rPr>
        <w:t xml:space="preserve">
                 крахмалдар; желiмдер; ферменттер     5 </w:t>
      </w:r>
    </w:p>
    <w:p>
      <w:pPr>
        <w:spacing w:after="0"/>
        <w:ind w:left="0"/>
        <w:jc w:val="both"/>
      </w:pPr>
      <w:r>
        <w:rPr>
          <w:rFonts w:ascii="Times New Roman"/>
          <w:b w:val="false"/>
          <w:i w:val="false"/>
          <w:color w:val="000000"/>
          <w:sz w:val="28"/>
        </w:rPr>
        <w:t xml:space="preserve">3504 00 000 0    пептондар және олардың туындылары;   0 </w:t>
      </w:r>
      <w:r>
        <w:br/>
      </w:r>
      <w:r>
        <w:rPr>
          <w:rFonts w:ascii="Times New Roman"/>
          <w:b w:val="false"/>
          <w:i w:val="false"/>
          <w:color w:val="000000"/>
          <w:sz w:val="28"/>
        </w:rPr>
        <w:t xml:space="preserve">
                 басқа жерде аталмаған немесе </w:t>
      </w:r>
      <w:r>
        <w:br/>
      </w:r>
      <w:r>
        <w:rPr>
          <w:rFonts w:ascii="Times New Roman"/>
          <w:b w:val="false"/>
          <w:i w:val="false"/>
          <w:color w:val="000000"/>
          <w:sz w:val="28"/>
        </w:rPr>
        <w:t xml:space="preserve">
                 енгiзiлмеген өзге де белокты заттар </w:t>
      </w:r>
      <w:r>
        <w:br/>
      </w:r>
      <w:r>
        <w:rPr>
          <w:rFonts w:ascii="Times New Roman"/>
          <w:b w:val="false"/>
          <w:i w:val="false"/>
          <w:color w:val="000000"/>
          <w:sz w:val="28"/>
        </w:rPr>
        <w:t xml:space="preserve">
                 және олардың туындылары; </w:t>
      </w:r>
      <w:r>
        <w:br/>
      </w:r>
      <w:r>
        <w:rPr>
          <w:rFonts w:ascii="Times New Roman"/>
          <w:b w:val="false"/>
          <w:i w:val="false"/>
          <w:color w:val="000000"/>
          <w:sz w:val="28"/>
        </w:rPr>
        <w:t xml:space="preserve">
                 хромдалған немесе хромдалмаған терi </w:t>
      </w:r>
      <w:r>
        <w:br/>
      </w:r>
      <w:r>
        <w:rPr>
          <w:rFonts w:ascii="Times New Roman"/>
          <w:b w:val="false"/>
          <w:i w:val="false"/>
          <w:color w:val="000000"/>
          <w:sz w:val="28"/>
        </w:rPr>
        <w:t xml:space="preserve">
                 немесе голья ұнтағы </w:t>
      </w:r>
    </w:p>
    <w:p>
      <w:pPr>
        <w:spacing w:after="0"/>
        <w:ind w:left="0"/>
        <w:jc w:val="both"/>
      </w:pPr>
      <w:r>
        <w:rPr>
          <w:rFonts w:ascii="Times New Roman"/>
          <w:b w:val="false"/>
          <w:i w:val="false"/>
          <w:color w:val="000000"/>
          <w:sz w:val="28"/>
        </w:rPr>
        <w:t xml:space="preserve">3507 90          ферменттер; басқа жерде аталмаған </w:t>
      </w:r>
      <w:r>
        <w:br/>
      </w:r>
      <w:r>
        <w:rPr>
          <w:rFonts w:ascii="Times New Roman"/>
          <w:b w:val="false"/>
          <w:i w:val="false"/>
          <w:color w:val="000000"/>
          <w:sz w:val="28"/>
        </w:rPr>
        <w:t xml:space="preserve">
                 немесе енгізiлмеген ферменттi </w:t>
      </w:r>
      <w:r>
        <w:br/>
      </w:r>
      <w:r>
        <w:rPr>
          <w:rFonts w:ascii="Times New Roman"/>
          <w:b w:val="false"/>
          <w:i w:val="false"/>
          <w:color w:val="000000"/>
          <w:sz w:val="28"/>
        </w:rPr>
        <w:t xml:space="preserve">
                 препараттар, өзгелерi                0 </w:t>
      </w:r>
    </w:p>
    <w:p>
      <w:pPr>
        <w:spacing w:after="0"/>
        <w:ind w:left="0"/>
        <w:jc w:val="both"/>
      </w:pPr>
      <w:r>
        <w:rPr>
          <w:rFonts w:ascii="Times New Roman"/>
          <w:b w:val="false"/>
          <w:i w:val="false"/>
          <w:color w:val="000000"/>
          <w:sz w:val="28"/>
        </w:rPr>
        <w:t xml:space="preserve">36               Жарылғыш заттар; пиротехникалық </w:t>
      </w:r>
      <w:r>
        <w:br/>
      </w:r>
      <w:r>
        <w:rPr>
          <w:rFonts w:ascii="Times New Roman"/>
          <w:b w:val="false"/>
          <w:i w:val="false"/>
          <w:color w:val="000000"/>
          <w:sz w:val="28"/>
        </w:rPr>
        <w:t xml:space="preserve">
                 бұйымдар; сiрiңкелер; пирофорлық </w:t>
      </w:r>
      <w:r>
        <w:br/>
      </w:r>
      <w:r>
        <w:rPr>
          <w:rFonts w:ascii="Times New Roman"/>
          <w:b w:val="false"/>
          <w:i w:val="false"/>
          <w:color w:val="000000"/>
          <w:sz w:val="28"/>
        </w:rPr>
        <w:t xml:space="preserve">
                 қорытпалар; кейбiр жанғыш заттары    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3604 10 000 0    отшашқылар                           20 </w:t>
      </w:r>
    </w:p>
    <w:p>
      <w:pPr>
        <w:spacing w:after="0"/>
        <w:ind w:left="0"/>
        <w:jc w:val="both"/>
      </w:pPr>
      <w:r>
        <w:rPr>
          <w:rFonts w:ascii="Times New Roman"/>
          <w:b w:val="false"/>
          <w:i w:val="false"/>
          <w:color w:val="000000"/>
          <w:sz w:val="28"/>
        </w:rPr>
        <w:t xml:space="preserve">3605 00 000 0    сiрiңкелер, 3604 тауар позициясының  20 </w:t>
      </w:r>
      <w:r>
        <w:br/>
      </w:r>
      <w:r>
        <w:rPr>
          <w:rFonts w:ascii="Times New Roman"/>
          <w:b w:val="false"/>
          <w:i w:val="false"/>
          <w:color w:val="000000"/>
          <w:sz w:val="28"/>
        </w:rPr>
        <w:t xml:space="preserve">
                 пиротехникалық бұйымдарынан басқа </w:t>
      </w:r>
    </w:p>
    <w:p>
      <w:pPr>
        <w:spacing w:after="0"/>
        <w:ind w:left="0"/>
        <w:jc w:val="both"/>
      </w:pPr>
      <w:r>
        <w:rPr>
          <w:rFonts w:ascii="Times New Roman"/>
          <w:b w:val="false"/>
          <w:i w:val="false"/>
          <w:color w:val="000000"/>
          <w:sz w:val="28"/>
        </w:rPr>
        <w:t xml:space="preserve">3606             ферроцерий және кез келген нысандағы 20 </w:t>
      </w:r>
      <w:r>
        <w:br/>
      </w:r>
      <w:r>
        <w:rPr>
          <w:rFonts w:ascii="Times New Roman"/>
          <w:b w:val="false"/>
          <w:i w:val="false"/>
          <w:color w:val="000000"/>
          <w:sz w:val="28"/>
        </w:rPr>
        <w:t xml:space="preserve">
                 өзге де пирофорлық қорытпалар; осы </w:t>
      </w:r>
      <w:r>
        <w:br/>
      </w:r>
      <w:r>
        <w:rPr>
          <w:rFonts w:ascii="Times New Roman"/>
          <w:b w:val="false"/>
          <w:i w:val="false"/>
          <w:color w:val="000000"/>
          <w:sz w:val="28"/>
        </w:rPr>
        <w:t xml:space="preserve">
                 топқа 2-ескертуде көрсетiлген жанғыш </w:t>
      </w:r>
      <w:r>
        <w:br/>
      </w:r>
      <w:r>
        <w:rPr>
          <w:rFonts w:ascii="Times New Roman"/>
          <w:b w:val="false"/>
          <w:i w:val="false"/>
          <w:color w:val="000000"/>
          <w:sz w:val="28"/>
        </w:rPr>
        <w:t xml:space="preserve">
                 материалдардан жасалған бұйымдар      </w:t>
      </w:r>
    </w:p>
    <w:p>
      <w:pPr>
        <w:spacing w:after="0"/>
        <w:ind w:left="0"/>
        <w:jc w:val="both"/>
      </w:pPr>
      <w:r>
        <w:rPr>
          <w:rFonts w:ascii="Times New Roman"/>
          <w:b w:val="false"/>
          <w:i w:val="false"/>
          <w:color w:val="000000"/>
          <w:sz w:val="28"/>
        </w:rPr>
        <w:t xml:space="preserve">37               Фото және кино тауарлары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3701 10          фотопластинкалар мен фотоүлдiрлер, </w:t>
      </w:r>
      <w:r>
        <w:br/>
      </w:r>
      <w:r>
        <w:rPr>
          <w:rFonts w:ascii="Times New Roman"/>
          <w:b w:val="false"/>
          <w:i w:val="false"/>
          <w:color w:val="000000"/>
          <w:sz w:val="28"/>
        </w:rPr>
        <w:t xml:space="preserve">
                 жұқа,                                0 </w:t>
      </w:r>
      <w:r>
        <w:br/>
      </w:r>
      <w:r>
        <w:rPr>
          <w:rFonts w:ascii="Times New Roman"/>
          <w:b w:val="false"/>
          <w:i w:val="false"/>
          <w:color w:val="000000"/>
          <w:sz w:val="28"/>
        </w:rPr>
        <w:t xml:space="preserve">
                 сенсибилизацияланған, экспонизация. </w:t>
      </w:r>
      <w:r>
        <w:br/>
      </w:r>
      <w:r>
        <w:rPr>
          <w:rFonts w:ascii="Times New Roman"/>
          <w:b w:val="false"/>
          <w:i w:val="false"/>
          <w:color w:val="000000"/>
          <w:sz w:val="28"/>
        </w:rPr>
        <w:t xml:space="preserve">
                 ланбаған, қағаздан, картоннан немесе </w:t>
      </w:r>
      <w:r>
        <w:br/>
      </w:r>
      <w:r>
        <w:rPr>
          <w:rFonts w:ascii="Times New Roman"/>
          <w:b w:val="false"/>
          <w:i w:val="false"/>
          <w:color w:val="000000"/>
          <w:sz w:val="28"/>
        </w:rPr>
        <w:t xml:space="preserve">
                 тоқымалардан басқа, кез келген </w:t>
      </w:r>
      <w:r>
        <w:br/>
      </w:r>
      <w:r>
        <w:rPr>
          <w:rFonts w:ascii="Times New Roman"/>
          <w:b w:val="false"/>
          <w:i w:val="false"/>
          <w:color w:val="000000"/>
          <w:sz w:val="28"/>
        </w:rPr>
        <w:t xml:space="preserve">
                 материалдардан жасалған, рентгендi </w:t>
      </w:r>
    </w:p>
    <w:p>
      <w:pPr>
        <w:spacing w:after="0"/>
        <w:ind w:left="0"/>
        <w:jc w:val="both"/>
      </w:pPr>
      <w:r>
        <w:rPr>
          <w:rFonts w:ascii="Times New Roman"/>
          <w:b w:val="false"/>
          <w:i w:val="false"/>
          <w:color w:val="000000"/>
          <w:sz w:val="28"/>
        </w:rPr>
        <w:t xml:space="preserve">3702 10 000 0    орамдардағы фотоүлдiрлер,            0 </w:t>
      </w:r>
      <w:r>
        <w:br/>
      </w:r>
      <w:r>
        <w:rPr>
          <w:rFonts w:ascii="Times New Roman"/>
          <w:b w:val="false"/>
          <w:i w:val="false"/>
          <w:color w:val="000000"/>
          <w:sz w:val="28"/>
        </w:rPr>
        <w:t xml:space="preserve">
                 сенсибилизацияланған, экспонизация. </w:t>
      </w:r>
      <w:r>
        <w:br/>
      </w:r>
      <w:r>
        <w:rPr>
          <w:rFonts w:ascii="Times New Roman"/>
          <w:b w:val="false"/>
          <w:i w:val="false"/>
          <w:color w:val="000000"/>
          <w:sz w:val="28"/>
        </w:rPr>
        <w:t xml:space="preserve">
                 ланбаған, қағаздан, картоннан </w:t>
      </w:r>
      <w:r>
        <w:br/>
      </w:r>
      <w:r>
        <w:rPr>
          <w:rFonts w:ascii="Times New Roman"/>
          <w:b w:val="false"/>
          <w:i w:val="false"/>
          <w:color w:val="000000"/>
          <w:sz w:val="28"/>
        </w:rPr>
        <w:t xml:space="preserve">
                 немесе тоқымалардан басқа, кез </w:t>
      </w:r>
      <w:r>
        <w:br/>
      </w:r>
      <w:r>
        <w:rPr>
          <w:rFonts w:ascii="Times New Roman"/>
          <w:b w:val="false"/>
          <w:i w:val="false"/>
          <w:color w:val="000000"/>
          <w:sz w:val="28"/>
        </w:rPr>
        <w:t xml:space="preserve">
                 келген материалдардан жасалған; </w:t>
      </w:r>
      <w:r>
        <w:br/>
      </w:r>
      <w:r>
        <w:rPr>
          <w:rFonts w:ascii="Times New Roman"/>
          <w:b w:val="false"/>
          <w:i w:val="false"/>
          <w:color w:val="000000"/>
          <w:sz w:val="28"/>
        </w:rPr>
        <w:t xml:space="preserve">
                 жылдам суретке түсiруге арналған </w:t>
      </w:r>
      <w:r>
        <w:br/>
      </w:r>
      <w:r>
        <w:rPr>
          <w:rFonts w:ascii="Times New Roman"/>
          <w:b w:val="false"/>
          <w:i w:val="false"/>
          <w:color w:val="000000"/>
          <w:sz w:val="28"/>
        </w:rPr>
        <w:t xml:space="preserve">
                 орамдардағы үлдiрлер, сенсибилиза. </w:t>
      </w:r>
      <w:r>
        <w:br/>
      </w:r>
      <w:r>
        <w:rPr>
          <w:rFonts w:ascii="Times New Roman"/>
          <w:b w:val="false"/>
          <w:i w:val="false"/>
          <w:color w:val="000000"/>
          <w:sz w:val="28"/>
        </w:rPr>
        <w:t xml:space="preserve">
                 цияланған, экспонизацияланбаған </w:t>
      </w:r>
      <w:r>
        <w:br/>
      </w:r>
      <w:r>
        <w:rPr>
          <w:rFonts w:ascii="Times New Roman"/>
          <w:b w:val="false"/>
          <w:i w:val="false"/>
          <w:color w:val="000000"/>
          <w:sz w:val="28"/>
        </w:rPr>
        <w:t xml:space="preserve">
                 ренгендi </w:t>
      </w:r>
    </w:p>
    <w:p>
      <w:pPr>
        <w:spacing w:after="0"/>
        <w:ind w:left="0"/>
        <w:jc w:val="both"/>
      </w:pPr>
      <w:r>
        <w:rPr>
          <w:rFonts w:ascii="Times New Roman"/>
          <w:b w:val="false"/>
          <w:i w:val="false"/>
          <w:color w:val="000000"/>
          <w:sz w:val="28"/>
        </w:rPr>
        <w:t xml:space="preserve">3702 32 900      экспонизацияланбаған фотоүлдiр**      5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3706             киноүлдiр, экспонизацияланған және </w:t>
      </w:r>
      <w:r>
        <w:br/>
      </w:r>
      <w:r>
        <w:rPr>
          <w:rFonts w:ascii="Times New Roman"/>
          <w:b w:val="false"/>
          <w:i w:val="false"/>
          <w:color w:val="000000"/>
          <w:sz w:val="28"/>
        </w:rPr>
        <w:t xml:space="preserve">
                 айқындалған, дыбыстық жолы бар </w:t>
      </w:r>
      <w:r>
        <w:br/>
      </w:r>
      <w:r>
        <w:rPr>
          <w:rFonts w:ascii="Times New Roman"/>
          <w:b w:val="false"/>
          <w:i w:val="false"/>
          <w:color w:val="000000"/>
          <w:sz w:val="28"/>
        </w:rPr>
        <w:t xml:space="preserve">
                 немесе дыбыстық жолы жоқ немесе </w:t>
      </w:r>
      <w:r>
        <w:br/>
      </w:r>
      <w:r>
        <w:rPr>
          <w:rFonts w:ascii="Times New Roman"/>
          <w:b w:val="false"/>
          <w:i w:val="false"/>
          <w:color w:val="000000"/>
          <w:sz w:val="28"/>
        </w:rPr>
        <w:t xml:space="preserve">
                 тек дыбыстық жолдан ғана тұратын     10 </w:t>
      </w:r>
    </w:p>
    <w:p>
      <w:pPr>
        <w:spacing w:after="0"/>
        <w:ind w:left="0"/>
        <w:jc w:val="both"/>
      </w:pPr>
      <w:r>
        <w:rPr>
          <w:rFonts w:ascii="Times New Roman"/>
          <w:b w:val="false"/>
          <w:i w:val="false"/>
          <w:color w:val="000000"/>
          <w:sz w:val="28"/>
        </w:rPr>
        <w:t xml:space="preserve">38               Өзге де химиялық өнiмдер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3801 30 000      электродты масса**                    15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3808             инсектицидтер, родентицидтер,        0 </w:t>
      </w:r>
      <w:r>
        <w:br/>
      </w:r>
      <w:r>
        <w:rPr>
          <w:rFonts w:ascii="Times New Roman"/>
          <w:b w:val="false"/>
          <w:i w:val="false"/>
          <w:color w:val="000000"/>
          <w:sz w:val="28"/>
        </w:rPr>
        <w:t xml:space="preserve">
                 фунгицидтер, гербицидтер, өсiмдiктiң </w:t>
      </w:r>
      <w:r>
        <w:br/>
      </w:r>
      <w:r>
        <w:rPr>
          <w:rFonts w:ascii="Times New Roman"/>
          <w:b w:val="false"/>
          <w:i w:val="false"/>
          <w:color w:val="000000"/>
          <w:sz w:val="28"/>
        </w:rPr>
        <w:t xml:space="preserve">
                 көктеуiне қарсы құралдар мен өсуiн </w:t>
      </w:r>
      <w:r>
        <w:br/>
      </w:r>
      <w:r>
        <w:rPr>
          <w:rFonts w:ascii="Times New Roman"/>
          <w:b w:val="false"/>
          <w:i w:val="false"/>
          <w:color w:val="000000"/>
          <w:sz w:val="28"/>
        </w:rPr>
        <w:t xml:space="preserve">
                 реттегiштер, бөлшек сауда үшiн </w:t>
      </w:r>
      <w:r>
        <w:br/>
      </w:r>
      <w:r>
        <w:rPr>
          <w:rFonts w:ascii="Times New Roman"/>
          <w:b w:val="false"/>
          <w:i w:val="false"/>
          <w:color w:val="000000"/>
          <w:sz w:val="28"/>
        </w:rPr>
        <w:t xml:space="preserve">
                 қалыптарға немесе орауыштарға </w:t>
      </w:r>
      <w:r>
        <w:br/>
      </w:r>
      <w:r>
        <w:rPr>
          <w:rFonts w:ascii="Times New Roman"/>
          <w:b w:val="false"/>
          <w:i w:val="false"/>
          <w:color w:val="000000"/>
          <w:sz w:val="28"/>
        </w:rPr>
        <w:t xml:space="preserve">
                 бөлшектеп оралған немесе дайын </w:t>
      </w:r>
      <w:r>
        <w:br/>
      </w:r>
      <w:r>
        <w:rPr>
          <w:rFonts w:ascii="Times New Roman"/>
          <w:b w:val="false"/>
          <w:i w:val="false"/>
          <w:color w:val="000000"/>
          <w:sz w:val="28"/>
        </w:rPr>
        <w:t xml:space="preserve">
                 препараттар немесе бұйымдар түрiнде </w:t>
      </w:r>
      <w:r>
        <w:br/>
      </w:r>
      <w:r>
        <w:rPr>
          <w:rFonts w:ascii="Times New Roman"/>
          <w:b w:val="false"/>
          <w:i w:val="false"/>
          <w:color w:val="000000"/>
          <w:sz w:val="28"/>
        </w:rPr>
        <w:t xml:space="preserve">
                 ұсынылған дезинфекциялайтын және </w:t>
      </w:r>
      <w:r>
        <w:br/>
      </w:r>
      <w:r>
        <w:rPr>
          <w:rFonts w:ascii="Times New Roman"/>
          <w:b w:val="false"/>
          <w:i w:val="false"/>
          <w:color w:val="000000"/>
          <w:sz w:val="28"/>
        </w:rPr>
        <w:t xml:space="preserve">
                 соған ұқсас заттар (мысалы, </w:t>
      </w:r>
      <w:r>
        <w:br/>
      </w:r>
      <w:r>
        <w:rPr>
          <w:rFonts w:ascii="Times New Roman"/>
          <w:b w:val="false"/>
          <w:i w:val="false"/>
          <w:color w:val="000000"/>
          <w:sz w:val="28"/>
        </w:rPr>
        <w:t xml:space="preserve">
                 күкiртпен өңделген ленталар, </w:t>
      </w:r>
      <w:r>
        <w:br/>
      </w:r>
      <w:r>
        <w:rPr>
          <w:rFonts w:ascii="Times New Roman"/>
          <w:b w:val="false"/>
          <w:i w:val="false"/>
          <w:color w:val="000000"/>
          <w:sz w:val="28"/>
        </w:rPr>
        <w:t xml:space="preserve">
                 бiлтелер мен шырақтар, шыбын </w:t>
      </w:r>
      <w:r>
        <w:br/>
      </w:r>
      <w:r>
        <w:rPr>
          <w:rFonts w:ascii="Times New Roman"/>
          <w:b w:val="false"/>
          <w:i w:val="false"/>
          <w:color w:val="000000"/>
          <w:sz w:val="28"/>
        </w:rPr>
        <w:t xml:space="preserve">
                 жабыстырғыш қағаз) </w:t>
      </w:r>
    </w:p>
    <w:p>
      <w:pPr>
        <w:spacing w:after="0"/>
        <w:ind w:left="0"/>
        <w:jc w:val="both"/>
      </w:pPr>
      <w:r>
        <w:rPr>
          <w:rFonts w:ascii="Times New Roman"/>
          <w:b w:val="false"/>
          <w:i w:val="false"/>
          <w:color w:val="000000"/>
          <w:sz w:val="28"/>
        </w:rPr>
        <w:t xml:space="preserve">3809             әрлеу құралдары, бояуды жеделдетуге  0 </w:t>
      </w:r>
      <w:r>
        <w:br/>
      </w:r>
      <w:r>
        <w:rPr>
          <w:rFonts w:ascii="Times New Roman"/>
          <w:b w:val="false"/>
          <w:i w:val="false"/>
          <w:color w:val="000000"/>
          <w:sz w:val="28"/>
        </w:rPr>
        <w:t xml:space="preserve">
                 арналған құралдар немесе бояғыштарды </w:t>
      </w:r>
      <w:r>
        <w:br/>
      </w:r>
      <w:r>
        <w:rPr>
          <w:rFonts w:ascii="Times New Roman"/>
          <w:b w:val="false"/>
          <w:i w:val="false"/>
          <w:color w:val="000000"/>
          <w:sz w:val="28"/>
        </w:rPr>
        <w:t xml:space="preserve">
                 бекiткiштер және өзге де өнiмдер </w:t>
      </w:r>
      <w:r>
        <w:br/>
      </w:r>
      <w:r>
        <w:rPr>
          <w:rFonts w:ascii="Times New Roman"/>
          <w:b w:val="false"/>
          <w:i w:val="false"/>
          <w:color w:val="000000"/>
          <w:sz w:val="28"/>
        </w:rPr>
        <w:t xml:space="preserve">
                 мен тоқыма, қағаз, былғары өнеркә. </w:t>
      </w:r>
      <w:r>
        <w:br/>
      </w:r>
      <w:r>
        <w:rPr>
          <w:rFonts w:ascii="Times New Roman"/>
          <w:b w:val="false"/>
          <w:i w:val="false"/>
          <w:color w:val="000000"/>
          <w:sz w:val="28"/>
        </w:rPr>
        <w:t xml:space="preserve">
                 сiбiнде немесе соған ұқсас салаларда </w:t>
      </w:r>
      <w:r>
        <w:br/>
      </w:r>
      <w:r>
        <w:rPr>
          <w:rFonts w:ascii="Times New Roman"/>
          <w:b w:val="false"/>
          <w:i w:val="false"/>
          <w:color w:val="000000"/>
          <w:sz w:val="28"/>
        </w:rPr>
        <w:t xml:space="preserve">
                 қолданылатын, басқа жерде аталмаған </w:t>
      </w:r>
      <w:r>
        <w:br/>
      </w:r>
      <w:r>
        <w:rPr>
          <w:rFonts w:ascii="Times New Roman"/>
          <w:b w:val="false"/>
          <w:i w:val="false"/>
          <w:color w:val="000000"/>
          <w:sz w:val="28"/>
        </w:rPr>
        <w:t xml:space="preserve">
                 немесе енгiзiлмеген дайын препарат. </w:t>
      </w:r>
      <w:r>
        <w:br/>
      </w:r>
      <w:r>
        <w:rPr>
          <w:rFonts w:ascii="Times New Roman"/>
          <w:b w:val="false"/>
          <w:i w:val="false"/>
          <w:color w:val="000000"/>
          <w:sz w:val="28"/>
        </w:rPr>
        <w:t xml:space="preserve">
                 тар (мысалы, өңдеу мен улау заттары) </w:t>
      </w:r>
    </w:p>
    <w:p>
      <w:pPr>
        <w:spacing w:after="0"/>
        <w:ind w:left="0"/>
        <w:jc w:val="both"/>
      </w:pPr>
      <w:r>
        <w:rPr>
          <w:rFonts w:ascii="Times New Roman"/>
          <w:b w:val="false"/>
          <w:i w:val="false"/>
          <w:color w:val="000000"/>
          <w:sz w:val="28"/>
        </w:rPr>
        <w:t xml:space="preserve">3811-ден         деэмульгаторлар**                     0 </w:t>
      </w:r>
    </w:p>
    <w:p>
      <w:pPr>
        <w:spacing w:after="0"/>
        <w:ind w:left="0"/>
        <w:jc w:val="both"/>
      </w:pPr>
      <w:r>
        <w:rPr>
          <w:rFonts w:ascii="Times New Roman"/>
          <w:b w:val="false"/>
          <w:i w:val="false"/>
          <w:color w:val="000000"/>
          <w:sz w:val="28"/>
        </w:rPr>
        <w:t xml:space="preserve">3812             дайын каучукты вулканизациялауды     0 </w:t>
      </w:r>
      <w:r>
        <w:br/>
      </w:r>
      <w:r>
        <w:rPr>
          <w:rFonts w:ascii="Times New Roman"/>
          <w:b w:val="false"/>
          <w:i w:val="false"/>
          <w:color w:val="000000"/>
          <w:sz w:val="28"/>
        </w:rPr>
        <w:t xml:space="preserve">
                 жеделдеткiштер; каучукке немесе </w:t>
      </w:r>
      <w:r>
        <w:br/>
      </w:r>
      <w:r>
        <w:rPr>
          <w:rFonts w:ascii="Times New Roman"/>
          <w:b w:val="false"/>
          <w:i w:val="false"/>
          <w:color w:val="000000"/>
          <w:sz w:val="28"/>
        </w:rPr>
        <w:t xml:space="preserve">
                 пластмассаларға арналған, басқа </w:t>
      </w:r>
      <w:r>
        <w:br/>
      </w:r>
      <w:r>
        <w:rPr>
          <w:rFonts w:ascii="Times New Roman"/>
          <w:b w:val="false"/>
          <w:i w:val="false"/>
          <w:color w:val="000000"/>
          <w:sz w:val="28"/>
        </w:rPr>
        <w:t xml:space="preserve">
                 жерде аталмаған немесе енгiзiлмеген </w:t>
      </w:r>
      <w:r>
        <w:br/>
      </w:r>
      <w:r>
        <w:rPr>
          <w:rFonts w:ascii="Times New Roman"/>
          <w:b w:val="false"/>
          <w:i w:val="false"/>
          <w:color w:val="000000"/>
          <w:sz w:val="28"/>
        </w:rPr>
        <w:t xml:space="preserve">
                 құрамдас пастификаторлар; каучукке </w:t>
      </w:r>
      <w:r>
        <w:br/>
      </w:r>
      <w:r>
        <w:rPr>
          <w:rFonts w:ascii="Times New Roman"/>
          <w:b w:val="false"/>
          <w:i w:val="false"/>
          <w:color w:val="000000"/>
          <w:sz w:val="28"/>
        </w:rPr>
        <w:t xml:space="preserve">
                 немесе пластмассаларға арналған өзге </w:t>
      </w:r>
      <w:r>
        <w:br/>
      </w:r>
      <w:r>
        <w:rPr>
          <w:rFonts w:ascii="Times New Roman"/>
          <w:b w:val="false"/>
          <w:i w:val="false"/>
          <w:color w:val="000000"/>
          <w:sz w:val="28"/>
        </w:rPr>
        <w:t xml:space="preserve">
                 де антиоксиданттар мен құрамдас </w:t>
      </w:r>
      <w:r>
        <w:br/>
      </w:r>
      <w:r>
        <w:rPr>
          <w:rFonts w:ascii="Times New Roman"/>
          <w:b w:val="false"/>
          <w:i w:val="false"/>
          <w:color w:val="000000"/>
          <w:sz w:val="28"/>
        </w:rPr>
        <w:t xml:space="preserve">
                 стабилизаторлар </w:t>
      </w:r>
    </w:p>
    <w:p>
      <w:pPr>
        <w:spacing w:after="0"/>
        <w:ind w:left="0"/>
        <w:jc w:val="both"/>
      </w:pPr>
      <w:r>
        <w:rPr>
          <w:rFonts w:ascii="Times New Roman"/>
          <w:b w:val="false"/>
          <w:i w:val="false"/>
          <w:color w:val="000000"/>
          <w:sz w:val="28"/>
        </w:rPr>
        <w:t xml:space="preserve">3822 00 000 0    3002 немесе 3006 тауар позициясының  5 </w:t>
      </w:r>
      <w:r>
        <w:br/>
      </w:r>
      <w:r>
        <w:rPr>
          <w:rFonts w:ascii="Times New Roman"/>
          <w:b w:val="false"/>
          <w:i w:val="false"/>
          <w:color w:val="000000"/>
          <w:sz w:val="28"/>
        </w:rPr>
        <w:t xml:space="preserve">
                 тауарларынан басқа, тағандағы </w:t>
      </w:r>
      <w:r>
        <w:br/>
      </w:r>
      <w:r>
        <w:rPr>
          <w:rFonts w:ascii="Times New Roman"/>
          <w:b w:val="false"/>
          <w:i w:val="false"/>
          <w:color w:val="000000"/>
          <w:sz w:val="28"/>
        </w:rPr>
        <w:t xml:space="preserve">
                 диагностикалық немесе зертханалық </w:t>
      </w:r>
      <w:r>
        <w:br/>
      </w:r>
      <w:r>
        <w:rPr>
          <w:rFonts w:ascii="Times New Roman"/>
          <w:b w:val="false"/>
          <w:i w:val="false"/>
          <w:color w:val="000000"/>
          <w:sz w:val="28"/>
        </w:rPr>
        <w:t xml:space="preserve">
                 реагенттер, тағандағы немесе онысыз </w:t>
      </w:r>
      <w:r>
        <w:br/>
      </w:r>
      <w:r>
        <w:rPr>
          <w:rFonts w:ascii="Times New Roman"/>
          <w:b w:val="false"/>
          <w:i w:val="false"/>
          <w:color w:val="000000"/>
          <w:sz w:val="28"/>
        </w:rPr>
        <w:t xml:space="preserve">
                 дайын диагностикалық немесе зертха. </w:t>
      </w:r>
      <w:r>
        <w:br/>
      </w:r>
      <w:r>
        <w:rPr>
          <w:rFonts w:ascii="Times New Roman"/>
          <w:b w:val="false"/>
          <w:i w:val="false"/>
          <w:color w:val="000000"/>
          <w:sz w:val="28"/>
        </w:rPr>
        <w:t xml:space="preserve">
                 налық реагенттер; сертификатталған </w:t>
      </w:r>
      <w:r>
        <w:br/>
      </w:r>
      <w:r>
        <w:rPr>
          <w:rFonts w:ascii="Times New Roman"/>
          <w:b w:val="false"/>
          <w:i w:val="false"/>
          <w:color w:val="000000"/>
          <w:sz w:val="28"/>
        </w:rPr>
        <w:t xml:space="preserve">
                 эталлонды материалдар </w:t>
      </w:r>
    </w:p>
    <w:p>
      <w:pPr>
        <w:spacing w:after="0"/>
        <w:ind w:left="0"/>
        <w:jc w:val="both"/>
      </w:pPr>
      <w:r>
        <w:rPr>
          <w:rFonts w:ascii="Times New Roman"/>
          <w:b w:val="false"/>
          <w:i w:val="false"/>
          <w:color w:val="000000"/>
          <w:sz w:val="28"/>
        </w:rPr>
        <w:t xml:space="preserve">3824 90 990 0    химиялық өнiмдер мен препараттар,    0 </w:t>
      </w:r>
      <w:r>
        <w:br/>
      </w:r>
      <w:r>
        <w:rPr>
          <w:rFonts w:ascii="Times New Roman"/>
          <w:b w:val="false"/>
          <w:i w:val="false"/>
          <w:color w:val="000000"/>
          <w:sz w:val="28"/>
        </w:rPr>
        <w:t xml:space="preserve">
                 химиялық немесе өнеркәсiптiң аралас </w:t>
      </w:r>
      <w:r>
        <w:br/>
      </w:r>
      <w:r>
        <w:rPr>
          <w:rFonts w:ascii="Times New Roman"/>
          <w:b w:val="false"/>
          <w:i w:val="false"/>
          <w:color w:val="000000"/>
          <w:sz w:val="28"/>
        </w:rPr>
        <w:t xml:space="preserve">
                 салалары шығаратын (табиғи өнiмдер </w:t>
      </w:r>
      <w:r>
        <w:br/>
      </w:r>
      <w:r>
        <w:rPr>
          <w:rFonts w:ascii="Times New Roman"/>
          <w:b w:val="false"/>
          <w:i w:val="false"/>
          <w:color w:val="000000"/>
          <w:sz w:val="28"/>
        </w:rPr>
        <w:t xml:space="preserve">
                 қоспасынан тұратын препараттарды </w:t>
      </w:r>
      <w:r>
        <w:br/>
      </w:r>
      <w:r>
        <w:rPr>
          <w:rFonts w:ascii="Times New Roman"/>
          <w:b w:val="false"/>
          <w:i w:val="false"/>
          <w:color w:val="000000"/>
          <w:sz w:val="28"/>
        </w:rPr>
        <w:t xml:space="preserve">
                 қоса алғанда), басқа да жерде </w:t>
      </w:r>
      <w:r>
        <w:br/>
      </w:r>
      <w:r>
        <w:rPr>
          <w:rFonts w:ascii="Times New Roman"/>
          <w:b w:val="false"/>
          <w:i w:val="false"/>
          <w:color w:val="000000"/>
          <w:sz w:val="28"/>
        </w:rPr>
        <w:t xml:space="preserve">
                 аталмаған немесе енгiзiлмеген, </w:t>
      </w:r>
      <w:r>
        <w:br/>
      </w:r>
      <w:r>
        <w:rPr>
          <w:rFonts w:ascii="Times New Roman"/>
          <w:b w:val="false"/>
          <w:i w:val="false"/>
          <w:color w:val="000000"/>
          <w:sz w:val="28"/>
        </w:rPr>
        <w:t xml:space="preserve">
                 өзгелерi </w:t>
      </w:r>
    </w:p>
    <w:p>
      <w:pPr>
        <w:spacing w:after="0"/>
        <w:ind w:left="0"/>
        <w:jc w:val="both"/>
      </w:pPr>
      <w:r>
        <w:rPr>
          <w:rFonts w:ascii="Times New Roman"/>
          <w:b w:val="false"/>
          <w:i w:val="false"/>
          <w:color w:val="000000"/>
          <w:sz w:val="28"/>
        </w:rPr>
        <w:t xml:space="preserve">39               Пластмассалар және олардан жасалатын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3901             бастапқы қалыптардағы этиленнiң </w:t>
      </w:r>
      <w:r>
        <w:br/>
      </w:r>
      <w:r>
        <w:rPr>
          <w:rFonts w:ascii="Times New Roman"/>
          <w:b w:val="false"/>
          <w:i w:val="false"/>
          <w:color w:val="000000"/>
          <w:sz w:val="28"/>
        </w:rPr>
        <w:t xml:space="preserve">
                 полимерлерi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3901 10 900 0    үлес салмағы 0,94-тен аз полиэтилен, </w:t>
      </w:r>
      <w:r>
        <w:br/>
      </w:r>
      <w:r>
        <w:rPr>
          <w:rFonts w:ascii="Times New Roman"/>
          <w:b w:val="false"/>
          <w:i w:val="false"/>
          <w:color w:val="000000"/>
          <w:sz w:val="28"/>
        </w:rPr>
        <w:t xml:space="preserve">
                 өзгесi                               0 </w:t>
      </w:r>
    </w:p>
    <w:p>
      <w:pPr>
        <w:spacing w:after="0"/>
        <w:ind w:left="0"/>
        <w:jc w:val="both"/>
      </w:pPr>
      <w:r>
        <w:rPr>
          <w:rFonts w:ascii="Times New Roman"/>
          <w:b w:val="false"/>
          <w:i w:val="false"/>
          <w:color w:val="000000"/>
          <w:sz w:val="28"/>
        </w:rPr>
        <w:t xml:space="preserve">3901 20          үлес салмағы 0,94 және одан асатын </w:t>
      </w:r>
      <w:r>
        <w:br/>
      </w:r>
      <w:r>
        <w:rPr>
          <w:rFonts w:ascii="Times New Roman"/>
          <w:b w:val="false"/>
          <w:i w:val="false"/>
          <w:color w:val="000000"/>
          <w:sz w:val="28"/>
        </w:rPr>
        <w:t xml:space="preserve">
                 полиэтилен                           0 </w:t>
      </w:r>
    </w:p>
    <w:p>
      <w:pPr>
        <w:spacing w:after="0"/>
        <w:ind w:left="0"/>
        <w:jc w:val="both"/>
      </w:pPr>
      <w:r>
        <w:rPr>
          <w:rFonts w:ascii="Times New Roman"/>
          <w:b w:val="false"/>
          <w:i w:val="false"/>
          <w:color w:val="000000"/>
          <w:sz w:val="28"/>
        </w:rPr>
        <w:t xml:space="preserve">3902             бастапқы қалыптардағы пропиленнiң </w:t>
      </w:r>
      <w:r>
        <w:br/>
      </w:r>
      <w:r>
        <w:rPr>
          <w:rFonts w:ascii="Times New Roman"/>
          <w:b w:val="false"/>
          <w:i w:val="false"/>
          <w:color w:val="000000"/>
          <w:sz w:val="28"/>
        </w:rPr>
        <w:t xml:space="preserve">
                 немесе өзге де олефиндердiң </w:t>
      </w:r>
      <w:r>
        <w:br/>
      </w:r>
      <w:r>
        <w:rPr>
          <w:rFonts w:ascii="Times New Roman"/>
          <w:b w:val="false"/>
          <w:i w:val="false"/>
          <w:color w:val="000000"/>
          <w:sz w:val="28"/>
        </w:rPr>
        <w:t xml:space="preserve">
                 полимерлерi                          0 </w:t>
      </w:r>
    </w:p>
    <w:p>
      <w:pPr>
        <w:spacing w:after="0"/>
        <w:ind w:left="0"/>
        <w:jc w:val="both"/>
      </w:pPr>
      <w:r>
        <w:rPr>
          <w:rFonts w:ascii="Times New Roman"/>
          <w:b w:val="false"/>
          <w:i w:val="false"/>
          <w:color w:val="000000"/>
          <w:sz w:val="28"/>
        </w:rPr>
        <w:t xml:space="preserve">3903             бастапқы қалыптардағы стиролдың </w:t>
      </w:r>
      <w:r>
        <w:br/>
      </w:r>
      <w:r>
        <w:rPr>
          <w:rFonts w:ascii="Times New Roman"/>
          <w:b w:val="false"/>
          <w:i w:val="false"/>
          <w:color w:val="000000"/>
          <w:sz w:val="28"/>
        </w:rPr>
        <w:t xml:space="preserve">
                 полимерлерi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3903 11 000 0    көбiктелген полистирол               10 </w:t>
      </w:r>
    </w:p>
    <w:p>
      <w:pPr>
        <w:spacing w:after="0"/>
        <w:ind w:left="0"/>
        <w:jc w:val="both"/>
      </w:pPr>
      <w:r>
        <w:rPr>
          <w:rFonts w:ascii="Times New Roman"/>
          <w:b w:val="false"/>
          <w:i w:val="false"/>
          <w:color w:val="000000"/>
          <w:sz w:val="28"/>
        </w:rPr>
        <w:t xml:space="preserve">3903 19 000 1    өзге полистирол                      10 </w:t>
      </w:r>
      <w:r>
        <w:br/>
      </w:r>
      <w:r>
        <w:rPr>
          <w:rFonts w:ascii="Times New Roman"/>
          <w:b w:val="false"/>
          <w:i w:val="false"/>
          <w:color w:val="000000"/>
          <w:sz w:val="28"/>
        </w:rPr>
        <w:t xml:space="preserve">
3903 19 000 9 </w:t>
      </w:r>
    </w:p>
    <w:p>
      <w:pPr>
        <w:spacing w:after="0"/>
        <w:ind w:left="0"/>
        <w:jc w:val="both"/>
      </w:pPr>
      <w:r>
        <w:rPr>
          <w:rFonts w:ascii="Times New Roman"/>
          <w:b w:val="false"/>
          <w:i w:val="false"/>
          <w:color w:val="000000"/>
          <w:sz w:val="28"/>
        </w:rPr>
        <w:t xml:space="preserve">3904-3914        бастапқы қалыптардағы полимерлер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3904 10 001 0    көбiктi қабатын химиялық қысу        5 </w:t>
      </w:r>
      <w:r>
        <w:br/>
      </w:r>
      <w:r>
        <w:rPr>
          <w:rFonts w:ascii="Times New Roman"/>
          <w:b w:val="false"/>
          <w:i w:val="false"/>
          <w:color w:val="000000"/>
          <w:sz w:val="28"/>
        </w:rPr>
        <w:t xml:space="preserve">
                 арқылы және берiктiгi жоғары </w:t>
      </w:r>
      <w:r>
        <w:br/>
      </w:r>
      <w:r>
        <w:rPr>
          <w:rFonts w:ascii="Times New Roman"/>
          <w:b w:val="false"/>
          <w:i w:val="false"/>
          <w:color w:val="000000"/>
          <w:sz w:val="28"/>
        </w:rPr>
        <w:t xml:space="preserve">
                 ашық қабаты бар (маркаларының </w:t>
      </w:r>
      <w:r>
        <w:br/>
      </w:r>
      <w:r>
        <w:rPr>
          <w:rFonts w:ascii="Times New Roman"/>
          <w:b w:val="false"/>
          <w:i w:val="false"/>
          <w:color w:val="000000"/>
          <w:sz w:val="28"/>
        </w:rPr>
        <w:t xml:space="preserve">
                 үлгiсi: "Инавил ЕП-724", Инавил </w:t>
      </w:r>
      <w:r>
        <w:br/>
      </w:r>
      <w:r>
        <w:rPr>
          <w:rFonts w:ascii="Times New Roman"/>
          <w:b w:val="false"/>
          <w:i w:val="false"/>
          <w:color w:val="000000"/>
          <w:sz w:val="28"/>
        </w:rPr>
        <w:t xml:space="preserve">
                 ЕП-705", "Сольвик 367 НЦ") </w:t>
      </w:r>
      <w:r>
        <w:br/>
      </w:r>
      <w:r>
        <w:rPr>
          <w:rFonts w:ascii="Times New Roman"/>
          <w:b w:val="false"/>
          <w:i w:val="false"/>
          <w:color w:val="000000"/>
          <w:sz w:val="28"/>
        </w:rPr>
        <w:t xml:space="preserve">
                 көбiктендiрiлген линолеум </w:t>
      </w:r>
      <w:r>
        <w:br/>
      </w:r>
      <w:r>
        <w:rPr>
          <w:rFonts w:ascii="Times New Roman"/>
          <w:b w:val="false"/>
          <w:i w:val="false"/>
          <w:color w:val="000000"/>
          <w:sz w:val="28"/>
        </w:rPr>
        <w:t xml:space="preserve">
                 дайындауға арналған паста құрайтын </w:t>
      </w:r>
      <w:r>
        <w:br/>
      </w:r>
      <w:r>
        <w:rPr>
          <w:rFonts w:ascii="Times New Roman"/>
          <w:b w:val="false"/>
          <w:i w:val="false"/>
          <w:color w:val="000000"/>
          <w:sz w:val="28"/>
        </w:rPr>
        <w:t xml:space="preserve">
                 поливинилхлоридтi эмульсиялық шайыр </w:t>
      </w:r>
      <w:r>
        <w:br/>
      </w:r>
      <w:r>
        <w:rPr>
          <w:rFonts w:ascii="Times New Roman"/>
          <w:b w:val="false"/>
          <w:i w:val="false"/>
          <w:color w:val="000000"/>
          <w:sz w:val="28"/>
        </w:rPr>
        <w:t xml:space="preserve">
                 (ылғалдылығы - 0,2 мас.%, </w:t>
      </w:r>
      <w:r>
        <w:br/>
      </w:r>
      <w:r>
        <w:rPr>
          <w:rFonts w:ascii="Times New Roman"/>
          <w:b w:val="false"/>
          <w:i w:val="false"/>
          <w:color w:val="000000"/>
          <w:sz w:val="28"/>
        </w:rPr>
        <w:t xml:space="preserve">
                 эмульгатор; (алифатикалық пен </w:t>
      </w:r>
      <w:r>
        <w:br/>
      </w:r>
      <w:r>
        <w:rPr>
          <w:rFonts w:ascii="Times New Roman"/>
          <w:b w:val="false"/>
          <w:i w:val="false"/>
          <w:color w:val="000000"/>
          <w:sz w:val="28"/>
        </w:rPr>
        <w:t xml:space="preserve">
                 карбон қышқылдарының тұздары) </w:t>
      </w:r>
      <w:r>
        <w:br/>
      </w:r>
      <w:r>
        <w:rPr>
          <w:rFonts w:ascii="Times New Roman"/>
          <w:b w:val="false"/>
          <w:i w:val="false"/>
          <w:color w:val="000000"/>
          <w:sz w:val="28"/>
        </w:rPr>
        <w:t xml:space="preserve">
                 0,1 мас. %; сiлтi - 0,1 мас. %; </w:t>
      </w:r>
      <w:r>
        <w:br/>
      </w:r>
      <w:r>
        <w:rPr>
          <w:rFonts w:ascii="Times New Roman"/>
          <w:b w:val="false"/>
          <w:i w:val="false"/>
          <w:color w:val="000000"/>
          <w:sz w:val="28"/>
        </w:rPr>
        <w:t xml:space="preserve">
                 винилхлорид - 0,6 мас. %.) </w:t>
      </w:r>
    </w:p>
    <w:p>
      <w:pPr>
        <w:spacing w:after="0"/>
        <w:ind w:left="0"/>
        <w:jc w:val="both"/>
      </w:pPr>
      <w:r>
        <w:rPr>
          <w:rFonts w:ascii="Times New Roman"/>
          <w:b w:val="false"/>
          <w:i w:val="false"/>
          <w:color w:val="000000"/>
          <w:sz w:val="28"/>
        </w:rPr>
        <w:t xml:space="preserve">3904 10 009 0    басқа құрамдас бөлiктермен           0 </w:t>
      </w:r>
      <w:r>
        <w:br/>
      </w:r>
      <w:r>
        <w:rPr>
          <w:rFonts w:ascii="Times New Roman"/>
          <w:b w:val="false"/>
          <w:i w:val="false"/>
          <w:color w:val="000000"/>
          <w:sz w:val="28"/>
        </w:rPr>
        <w:t xml:space="preserve">
                 араластырылмаған өзге де поли. </w:t>
      </w:r>
      <w:r>
        <w:br/>
      </w:r>
      <w:r>
        <w:rPr>
          <w:rFonts w:ascii="Times New Roman"/>
          <w:b w:val="false"/>
          <w:i w:val="false"/>
          <w:color w:val="000000"/>
          <w:sz w:val="28"/>
        </w:rPr>
        <w:t xml:space="preserve">
                 винилхлорид </w:t>
      </w:r>
    </w:p>
    <w:p>
      <w:pPr>
        <w:spacing w:after="0"/>
        <w:ind w:left="0"/>
        <w:jc w:val="both"/>
      </w:pPr>
      <w:r>
        <w:rPr>
          <w:rFonts w:ascii="Times New Roman"/>
          <w:b w:val="false"/>
          <w:i w:val="false"/>
          <w:color w:val="000000"/>
          <w:sz w:val="28"/>
        </w:rPr>
        <w:t xml:space="preserve">3904 22 000 0    пластифицияландырылған өзге де       5 </w:t>
      </w:r>
      <w:r>
        <w:br/>
      </w:r>
      <w:r>
        <w:rPr>
          <w:rFonts w:ascii="Times New Roman"/>
          <w:b w:val="false"/>
          <w:i w:val="false"/>
          <w:color w:val="000000"/>
          <w:sz w:val="28"/>
        </w:rPr>
        <w:t xml:space="preserve">
                 поливинилхлорид </w:t>
      </w:r>
    </w:p>
    <w:p>
      <w:pPr>
        <w:spacing w:after="0"/>
        <w:ind w:left="0"/>
        <w:jc w:val="both"/>
      </w:pPr>
      <w:r>
        <w:rPr>
          <w:rFonts w:ascii="Times New Roman"/>
          <w:b w:val="false"/>
          <w:i w:val="false"/>
          <w:color w:val="000000"/>
          <w:sz w:val="28"/>
        </w:rPr>
        <w:t xml:space="preserve">3904 30 000 0    винилхлорид пен винилацетаттың </w:t>
      </w:r>
      <w:r>
        <w:br/>
      </w:r>
      <w:r>
        <w:rPr>
          <w:rFonts w:ascii="Times New Roman"/>
          <w:b w:val="false"/>
          <w:i w:val="false"/>
          <w:color w:val="000000"/>
          <w:sz w:val="28"/>
        </w:rPr>
        <w:t xml:space="preserve">
                 сополимерлерi                        5 </w:t>
      </w:r>
    </w:p>
    <w:p>
      <w:pPr>
        <w:spacing w:after="0"/>
        <w:ind w:left="0"/>
        <w:jc w:val="both"/>
      </w:pPr>
      <w:r>
        <w:rPr>
          <w:rFonts w:ascii="Times New Roman"/>
          <w:b w:val="false"/>
          <w:i w:val="false"/>
          <w:color w:val="000000"/>
          <w:sz w:val="28"/>
        </w:rPr>
        <w:t xml:space="preserve">3905 12 000 0    суда ыдыраған түрдегi поливинил. </w:t>
      </w:r>
      <w:r>
        <w:br/>
      </w:r>
      <w:r>
        <w:rPr>
          <w:rFonts w:ascii="Times New Roman"/>
          <w:b w:val="false"/>
          <w:i w:val="false"/>
          <w:color w:val="000000"/>
          <w:sz w:val="28"/>
        </w:rPr>
        <w:t xml:space="preserve">
                 ацетат                               0 </w:t>
      </w:r>
    </w:p>
    <w:p>
      <w:pPr>
        <w:spacing w:after="0"/>
        <w:ind w:left="0"/>
        <w:jc w:val="both"/>
      </w:pPr>
      <w:r>
        <w:rPr>
          <w:rFonts w:ascii="Times New Roman"/>
          <w:b w:val="false"/>
          <w:i w:val="false"/>
          <w:color w:val="000000"/>
          <w:sz w:val="28"/>
        </w:rPr>
        <w:t xml:space="preserve">3906             бастапқы қалыптардағы акрил </w:t>
      </w:r>
      <w:r>
        <w:br/>
      </w:r>
      <w:r>
        <w:rPr>
          <w:rFonts w:ascii="Times New Roman"/>
          <w:b w:val="false"/>
          <w:i w:val="false"/>
          <w:color w:val="000000"/>
          <w:sz w:val="28"/>
        </w:rPr>
        <w:t xml:space="preserve">
                 полимерлерi                          5 </w:t>
      </w:r>
    </w:p>
    <w:p>
      <w:pPr>
        <w:spacing w:after="0"/>
        <w:ind w:left="0"/>
        <w:jc w:val="both"/>
      </w:pPr>
      <w:r>
        <w:rPr>
          <w:rFonts w:ascii="Times New Roman"/>
          <w:b w:val="false"/>
          <w:i w:val="false"/>
          <w:color w:val="000000"/>
          <w:sz w:val="28"/>
        </w:rPr>
        <w:t xml:space="preserve">3907             бастапқы қалыптардағы полиацеталдар, </w:t>
      </w:r>
      <w:r>
        <w:br/>
      </w:r>
      <w:r>
        <w:rPr>
          <w:rFonts w:ascii="Times New Roman"/>
          <w:b w:val="false"/>
          <w:i w:val="false"/>
          <w:color w:val="000000"/>
          <w:sz w:val="28"/>
        </w:rPr>
        <w:t xml:space="preserve">
                 өзге де қарапайым полиэфирлер және </w:t>
      </w:r>
      <w:r>
        <w:br/>
      </w:r>
      <w:r>
        <w:rPr>
          <w:rFonts w:ascii="Times New Roman"/>
          <w:b w:val="false"/>
          <w:i w:val="false"/>
          <w:color w:val="000000"/>
          <w:sz w:val="28"/>
        </w:rPr>
        <w:t xml:space="preserve">
                 эпоксидтi шайырлар; бастапқы </w:t>
      </w:r>
      <w:r>
        <w:br/>
      </w:r>
      <w:r>
        <w:rPr>
          <w:rFonts w:ascii="Times New Roman"/>
          <w:b w:val="false"/>
          <w:i w:val="false"/>
          <w:color w:val="000000"/>
          <w:sz w:val="28"/>
        </w:rPr>
        <w:t xml:space="preserve">
                 қалыптардағы поликарбонаттар, </w:t>
      </w:r>
      <w:r>
        <w:br/>
      </w:r>
      <w:r>
        <w:rPr>
          <w:rFonts w:ascii="Times New Roman"/>
          <w:b w:val="false"/>
          <w:i w:val="false"/>
          <w:color w:val="000000"/>
          <w:sz w:val="28"/>
        </w:rPr>
        <w:t xml:space="preserve">
                 алькидтi шайырлар, күрделi </w:t>
      </w:r>
      <w:r>
        <w:br/>
      </w:r>
      <w:r>
        <w:rPr>
          <w:rFonts w:ascii="Times New Roman"/>
          <w:b w:val="false"/>
          <w:i w:val="false"/>
          <w:color w:val="000000"/>
          <w:sz w:val="28"/>
        </w:rPr>
        <w:t xml:space="preserve">
                 полиаллиль эфирлерi және өзге де </w:t>
      </w:r>
      <w:r>
        <w:br/>
      </w:r>
      <w:r>
        <w:rPr>
          <w:rFonts w:ascii="Times New Roman"/>
          <w:b w:val="false"/>
          <w:i w:val="false"/>
          <w:color w:val="000000"/>
          <w:sz w:val="28"/>
        </w:rPr>
        <w:t xml:space="preserve">
                 күрделi полиэфирлер                  5 </w:t>
      </w:r>
    </w:p>
    <w:p>
      <w:pPr>
        <w:spacing w:after="0"/>
        <w:ind w:left="0"/>
        <w:jc w:val="both"/>
      </w:pPr>
      <w:r>
        <w:rPr>
          <w:rFonts w:ascii="Times New Roman"/>
          <w:b w:val="false"/>
          <w:i w:val="false"/>
          <w:color w:val="000000"/>
          <w:sz w:val="28"/>
        </w:rPr>
        <w:t xml:space="preserve">3909             бастапқы қалыптардағы амин-аль. </w:t>
      </w:r>
      <w:r>
        <w:br/>
      </w:r>
      <w:r>
        <w:rPr>
          <w:rFonts w:ascii="Times New Roman"/>
          <w:b w:val="false"/>
          <w:i w:val="false"/>
          <w:color w:val="000000"/>
          <w:sz w:val="28"/>
        </w:rPr>
        <w:t xml:space="preserve">
                 дегидтiк шайырлар, фенол-альдегидтi </w:t>
      </w:r>
      <w:r>
        <w:br/>
      </w:r>
      <w:r>
        <w:rPr>
          <w:rFonts w:ascii="Times New Roman"/>
          <w:b w:val="false"/>
          <w:i w:val="false"/>
          <w:color w:val="000000"/>
          <w:sz w:val="28"/>
        </w:rPr>
        <w:t xml:space="preserve">
                 шайырлар және полиуретандар          0 </w:t>
      </w:r>
    </w:p>
    <w:p>
      <w:pPr>
        <w:spacing w:after="0"/>
        <w:ind w:left="0"/>
        <w:jc w:val="both"/>
      </w:pPr>
      <w:r>
        <w:rPr>
          <w:rFonts w:ascii="Times New Roman"/>
          <w:b w:val="false"/>
          <w:i w:val="false"/>
          <w:color w:val="000000"/>
          <w:sz w:val="28"/>
        </w:rPr>
        <w:t xml:space="preserve">3912             басқа жерде аталмаған немесе енгiзi. </w:t>
      </w:r>
      <w:r>
        <w:br/>
      </w:r>
      <w:r>
        <w:rPr>
          <w:rFonts w:ascii="Times New Roman"/>
          <w:b w:val="false"/>
          <w:i w:val="false"/>
          <w:color w:val="000000"/>
          <w:sz w:val="28"/>
        </w:rPr>
        <w:t xml:space="preserve">
                 лмеген бастапқы қалыптардағы </w:t>
      </w:r>
      <w:r>
        <w:br/>
      </w:r>
      <w:r>
        <w:rPr>
          <w:rFonts w:ascii="Times New Roman"/>
          <w:b w:val="false"/>
          <w:i w:val="false"/>
          <w:color w:val="000000"/>
          <w:sz w:val="28"/>
        </w:rPr>
        <w:t xml:space="preserve">
                 целлюлоза және оның химиялық </w:t>
      </w:r>
      <w:r>
        <w:br/>
      </w:r>
      <w:r>
        <w:rPr>
          <w:rFonts w:ascii="Times New Roman"/>
          <w:b w:val="false"/>
          <w:i w:val="false"/>
          <w:color w:val="000000"/>
          <w:sz w:val="28"/>
        </w:rPr>
        <w:t xml:space="preserve">
                 туындылары                           0 </w:t>
      </w:r>
    </w:p>
    <w:p>
      <w:pPr>
        <w:spacing w:after="0"/>
        <w:ind w:left="0"/>
        <w:jc w:val="both"/>
      </w:pPr>
      <w:r>
        <w:rPr>
          <w:rFonts w:ascii="Times New Roman"/>
          <w:b w:val="false"/>
          <w:i w:val="false"/>
          <w:color w:val="000000"/>
          <w:sz w:val="28"/>
        </w:rPr>
        <w:t xml:space="preserve">3915             пластмассаның қалдықтары, кесiн. </w:t>
      </w:r>
      <w:r>
        <w:br/>
      </w:r>
      <w:r>
        <w:rPr>
          <w:rFonts w:ascii="Times New Roman"/>
          <w:b w:val="false"/>
          <w:i w:val="false"/>
          <w:color w:val="000000"/>
          <w:sz w:val="28"/>
        </w:rPr>
        <w:t xml:space="preserve">
                 дiлерi және кесiктерi                15 </w:t>
      </w:r>
    </w:p>
    <w:p>
      <w:pPr>
        <w:spacing w:after="0"/>
        <w:ind w:left="0"/>
        <w:jc w:val="both"/>
      </w:pPr>
      <w:r>
        <w:rPr>
          <w:rFonts w:ascii="Times New Roman"/>
          <w:b w:val="false"/>
          <w:i w:val="false"/>
          <w:color w:val="000000"/>
          <w:sz w:val="28"/>
        </w:rPr>
        <w:t xml:space="preserve">3916             бетi өңделген немесе өңделмеген, </w:t>
      </w:r>
      <w:r>
        <w:br/>
      </w:r>
      <w:r>
        <w:rPr>
          <w:rFonts w:ascii="Times New Roman"/>
          <w:b w:val="false"/>
          <w:i w:val="false"/>
          <w:color w:val="000000"/>
          <w:sz w:val="28"/>
        </w:rPr>
        <w:t xml:space="preserve">
                 бiрақ өзгедей өңдеуге ұшырамаған, </w:t>
      </w:r>
      <w:r>
        <w:br/>
      </w:r>
      <w:r>
        <w:rPr>
          <w:rFonts w:ascii="Times New Roman"/>
          <w:b w:val="false"/>
          <w:i w:val="false"/>
          <w:color w:val="000000"/>
          <w:sz w:val="28"/>
        </w:rPr>
        <w:t xml:space="preserve">
                 пластмассадан жасалған көлденең </w:t>
      </w:r>
      <w:r>
        <w:br/>
      </w:r>
      <w:r>
        <w:rPr>
          <w:rFonts w:ascii="Times New Roman"/>
          <w:b w:val="false"/>
          <w:i w:val="false"/>
          <w:color w:val="000000"/>
          <w:sz w:val="28"/>
        </w:rPr>
        <w:t xml:space="preserve">
                 кесiндiсiнiң мөлшерi 1 мм-ден астам </w:t>
      </w:r>
      <w:r>
        <w:br/>
      </w:r>
      <w:r>
        <w:rPr>
          <w:rFonts w:ascii="Times New Roman"/>
          <w:b w:val="false"/>
          <w:i w:val="false"/>
          <w:color w:val="000000"/>
          <w:sz w:val="28"/>
        </w:rPr>
        <w:t xml:space="preserve">
                 моножіп, шыбықтар, стержендер және </w:t>
      </w:r>
      <w:r>
        <w:br/>
      </w:r>
      <w:r>
        <w:rPr>
          <w:rFonts w:ascii="Times New Roman"/>
          <w:b w:val="false"/>
          <w:i w:val="false"/>
          <w:color w:val="000000"/>
          <w:sz w:val="28"/>
        </w:rPr>
        <w:t xml:space="preserve">
                 үлгiлi кесiндiлер                    15 </w:t>
      </w:r>
    </w:p>
    <w:p>
      <w:pPr>
        <w:spacing w:after="0"/>
        <w:ind w:left="0"/>
        <w:jc w:val="both"/>
      </w:pPr>
      <w:r>
        <w:rPr>
          <w:rFonts w:ascii="Times New Roman"/>
          <w:b w:val="false"/>
          <w:i w:val="false"/>
          <w:color w:val="000000"/>
          <w:sz w:val="28"/>
        </w:rPr>
        <w:t xml:space="preserve">3917             пластмассадан жасалған құбырлар, </w:t>
      </w:r>
      <w:r>
        <w:br/>
      </w:r>
      <w:r>
        <w:rPr>
          <w:rFonts w:ascii="Times New Roman"/>
          <w:b w:val="false"/>
          <w:i w:val="false"/>
          <w:color w:val="000000"/>
          <w:sz w:val="28"/>
        </w:rPr>
        <w:t xml:space="preserve">
                 түтiктер, шлангiлер және олардың </w:t>
      </w:r>
      <w:r>
        <w:br/>
      </w:r>
      <w:r>
        <w:rPr>
          <w:rFonts w:ascii="Times New Roman"/>
          <w:b w:val="false"/>
          <w:i w:val="false"/>
          <w:color w:val="000000"/>
          <w:sz w:val="28"/>
        </w:rPr>
        <w:t xml:space="preserve">
                 фитингiлерi (мысалы, қосылыстар, </w:t>
      </w:r>
      <w:r>
        <w:br/>
      </w:r>
      <w:r>
        <w:rPr>
          <w:rFonts w:ascii="Times New Roman"/>
          <w:b w:val="false"/>
          <w:i w:val="false"/>
          <w:color w:val="000000"/>
          <w:sz w:val="28"/>
        </w:rPr>
        <w:t xml:space="preserve">
                 иiндер, фланецтер)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3917 32 310 0  басқа материалдармен </w:t>
      </w:r>
      <w:r>
        <w:br/>
      </w:r>
      <w:r>
        <w:rPr>
          <w:rFonts w:ascii="Times New Roman"/>
          <w:b w:val="false"/>
          <w:i w:val="false"/>
          <w:color w:val="000000"/>
          <w:sz w:val="28"/>
        </w:rPr>
        <w:t xml:space="preserve">
                бекiтiлмеген немесе </w:t>
      </w:r>
      <w:r>
        <w:br/>
      </w:r>
      <w:r>
        <w:rPr>
          <w:rFonts w:ascii="Times New Roman"/>
          <w:b w:val="false"/>
          <w:i w:val="false"/>
          <w:color w:val="000000"/>
          <w:sz w:val="28"/>
        </w:rPr>
        <w:t xml:space="preserve">
                араластырылмаған, фитингiсiз, </w:t>
      </w:r>
      <w:r>
        <w:br/>
      </w:r>
      <w:r>
        <w:rPr>
          <w:rFonts w:ascii="Times New Roman"/>
          <w:b w:val="false"/>
          <w:i w:val="false"/>
          <w:color w:val="000000"/>
          <w:sz w:val="28"/>
        </w:rPr>
        <w:t xml:space="preserve">
                этилен полимерлерінен жасалған </w:t>
      </w:r>
      <w:r>
        <w:br/>
      </w:r>
      <w:r>
        <w:rPr>
          <w:rFonts w:ascii="Times New Roman"/>
          <w:b w:val="false"/>
          <w:i w:val="false"/>
          <w:color w:val="000000"/>
          <w:sz w:val="28"/>
        </w:rPr>
        <w:t xml:space="preserve">
                құбырлар, түтiктер және </w:t>
      </w:r>
      <w:r>
        <w:br/>
      </w:r>
      <w:r>
        <w:rPr>
          <w:rFonts w:ascii="Times New Roman"/>
          <w:b w:val="false"/>
          <w:i w:val="false"/>
          <w:color w:val="000000"/>
          <w:sz w:val="28"/>
        </w:rPr>
        <w:t xml:space="preserve">
                шлангілер, өзгелерi                  10 </w:t>
      </w:r>
    </w:p>
    <w:p>
      <w:pPr>
        <w:spacing w:after="0"/>
        <w:ind w:left="0"/>
        <w:jc w:val="both"/>
      </w:pPr>
      <w:r>
        <w:rPr>
          <w:rFonts w:ascii="Times New Roman"/>
          <w:b w:val="false"/>
          <w:i w:val="false"/>
          <w:color w:val="000000"/>
          <w:sz w:val="28"/>
        </w:rPr>
        <w:t xml:space="preserve">3917 40          фитингiлер                           0 </w:t>
      </w:r>
    </w:p>
    <w:p>
      <w:pPr>
        <w:spacing w:after="0"/>
        <w:ind w:left="0"/>
        <w:jc w:val="both"/>
      </w:pPr>
      <w:r>
        <w:rPr>
          <w:rFonts w:ascii="Times New Roman"/>
          <w:b w:val="false"/>
          <w:i w:val="false"/>
          <w:color w:val="000000"/>
          <w:sz w:val="28"/>
        </w:rPr>
        <w:t xml:space="preserve">3918             пластмассадан жасалған, өздiгiнен    15 </w:t>
      </w:r>
      <w:r>
        <w:br/>
      </w:r>
      <w:r>
        <w:rPr>
          <w:rFonts w:ascii="Times New Roman"/>
          <w:b w:val="false"/>
          <w:i w:val="false"/>
          <w:color w:val="000000"/>
          <w:sz w:val="28"/>
        </w:rPr>
        <w:t xml:space="preserve">
                 жабысатын немесе өздiгінен жабыс. </w:t>
      </w:r>
      <w:r>
        <w:br/>
      </w:r>
      <w:r>
        <w:rPr>
          <w:rFonts w:ascii="Times New Roman"/>
          <w:b w:val="false"/>
          <w:i w:val="false"/>
          <w:color w:val="000000"/>
          <w:sz w:val="28"/>
        </w:rPr>
        <w:t xml:space="preserve">
                 пайтын, орамдардағы немесе тiлiм. </w:t>
      </w:r>
      <w:r>
        <w:br/>
      </w:r>
      <w:r>
        <w:rPr>
          <w:rFonts w:ascii="Times New Roman"/>
          <w:b w:val="false"/>
          <w:i w:val="false"/>
          <w:color w:val="000000"/>
          <w:sz w:val="28"/>
        </w:rPr>
        <w:t xml:space="preserve">
                 дердегi еденге арналған жабынды, </w:t>
      </w:r>
      <w:r>
        <w:br/>
      </w:r>
      <w:r>
        <w:rPr>
          <w:rFonts w:ascii="Times New Roman"/>
          <w:b w:val="false"/>
          <w:i w:val="false"/>
          <w:color w:val="000000"/>
          <w:sz w:val="28"/>
        </w:rPr>
        <w:t xml:space="preserve">
                 осы топқа 9-ескертуде көрсетiлген </w:t>
      </w:r>
      <w:r>
        <w:br/>
      </w:r>
      <w:r>
        <w:rPr>
          <w:rFonts w:ascii="Times New Roman"/>
          <w:b w:val="false"/>
          <w:i w:val="false"/>
          <w:color w:val="000000"/>
          <w:sz w:val="28"/>
        </w:rPr>
        <w:t xml:space="preserve">
                 пластмассадан жасалған қабырғаға </w:t>
      </w:r>
      <w:r>
        <w:br/>
      </w:r>
      <w:r>
        <w:rPr>
          <w:rFonts w:ascii="Times New Roman"/>
          <w:b w:val="false"/>
          <w:i w:val="false"/>
          <w:color w:val="000000"/>
          <w:sz w:val="28"/>
        </w:rPr>
        <w:t xml:space="preserve">
                 немесе төбеге арналған жабынды </w:t>
      </w:r>
    </w:p>
    <w:p>
      <w:pPr>
        <w:spacing w:after="0"/>
        <w:ind w:left="0"/>
        <w:jc w:val="both"/>
      </w:pPr>
      <w:r>
        <w:rPr>
          <w:rFonts w:ascii="Times New Roman"/>
          <w:b w:val="false"/>
          <w:i w:val="false"/>
          <w:color w:val="000000"/>
          <w:sz w:val="28"/>
        </w:rPr>
        <w:t xml:space="preserve">3919             тақталар, табақтар, үлдiр, фольга,   10 </w:t>
      </w:r>
      <w:r>
        <w:br/>
      </w:r>
      <w:r>
        <w:rPr>
          <w:rFonts w:ascii="Times New Roman"/>
          <w:b w:val="false"/>
          <w:i w:val="false"/>
          <w:color w:val="000000"/>
          <w:sz w:val="28"/>
        </w:rPr>
        <w:t xml:space="preserve">
                 лента, жолақ және өзге де жұқа </w:t>
      </w:r>
      <w:r>
        <w:br/>
      </w:r>
      <w:r>
        <w:rPr>
          <w:rFonts w:ascii="Times New Roman"/>
          <w:b w:val="false"/>
          <w:i w:val="false"/>
          <w:color w:val="000000"/>
          <w:sz w:val="28"/>
        </w:rPr>
        <w:t xml:space="preserve">
                 қалыптар, пластмассадан </w:t>
      </w:r>
      <w:r>
        <w:br/>
      </w:r>
      <w:r>
        <w:rPr>
          <w:rFonts w:ascii="Times New Roman"/>
          <w:b w:val="false"/>
          <w:i w:val="false"/>
          <w:color w:val="000000"/>
          <w:sz w:val="28"/>
        </w:rPr>
        <w:t xml:space="preserve">
                 жасалған өздiгiнен жабысатын, </w:t>
      </w:r>
      <w:r>
        <w:br/>
      </w:r>
      <w:r>
        <w:rPr>
          <w:rFonts w:ascii="Times New Roman"/>
          <w:b w:val="false"/>
          <w:i w:val="false"/>
          <w:color w:val="000000"/>
          <w:sz w:val="28"/>
        </w:rPr>
        <w:t xml:space="preserve">
                 орамдардағы немесе орамдарда емес </w:t>
      </w:r>
    </w:p>
    <w:p>
      <w:pPr>
        <w:spacing w:after="0"/>
        <w:ind w:left="0"/>
        <w:jc w:val="both"/>
      </w:pPr>
      <w:r>
        <w:rPr>
          <w:rFonts w:ascii="Times New Roman"/>
          <w:b w:val="false"/>
          <w:i w:val="false"/>
          <w:color w:val="000000"/>
          <w:sz w:val="28"/>
        </w:rPr>
        <w:t xml:space="preserve">3920             тақталар, табақтар, үлдiр, фольга    10 </w:t>
      </w:r>
      <w:r>
        <w:br/>
      </w:r>
      <w:r>
        <w:rPr>
          <w:rFonts w:ascii="Times New Roman"/>
          <w:b w:val="false"/>
          <w:i w:val="false"/>
          <w:color w:val="000000"/>
          <w:sz w:val="28"/>
        </w:rPr>
        <w:t xml:space="preserve">
                 және жолақтар немесе ленталар, </w:t>
      </w:r>
      <w:r>
        <w:br/>
      </w:r>
      <w:r>
        <w:rPr>
          <w:rFonts w:ascii="Times New Roman"/>
          <w:b w:val="false"/>
          <w:i w:val="false"/>
          <w:color w:val="000000"/>
          <w:sz w:val="28"/>
        </w:rPr>
        <w:t xml:space="preserve">
                 өзгелерi, пластмассадан жасалған, </w:t>
      </w:r>
      <w:r>
        <w:br/>
      </w:r>
      <w:r>
        <w:rPr>
          <w:rFonts w:ascii="Times New Roman"/>
          <w:b w:val="false"/>
          <w:i w:val="false"/>
          <w:color w:val="000000"/>
          <w:sz w:val="28"/>
        </w:rPr>
        <w:t xml:space="preserve">
                 қуыс емес және арматура шыбықтары </w:t>
      </w:r>
      <w:r>
        <w:br/>
      </w:r>
      <w:r>
        <w:rPr>
          <w:rFonts w:ascii="Times New Roman"/>
          <w:b w:val="false"/>
          <w:i w:val="false"/>
          <w:color w:val="000000"/>
          <w:sz w:val="28"/>
        </w:rPr>
        <w:t xml:space="preserve">
                 салынбаған, қабатталмаған, тұғырсыз </w:t>
      </w:r>
      <w:r>
        <w:br/>
      </w:r>
      <w:r>
        <w:rPr>
          <w:rFonts w:ascii="Times New Roman"/>
          <w:b w:val="false"/>
          <w:i w:val="false"/>
          <w:color w:val="000000"/>
          <w:sz w:val="28"/>
        </w:rPr>
        <w:t xml:space="preserve">
                 немесе басқа материалдармен осындай </w:t>
      </w:r>
      <w:r>
        <w:br/>
      </w:r>
      <w:r>
        <w:rPr>
          <w:rFonts w:ascii="Times New Roman"/>
          <w:b w:val="false"/>
          <w:i w:val="false"/>
          <w:color w:val="000000"/>
          <w:sz w:val="28"/>
        </w:rPr>
        <w:t xml:space="preserve">
                 әдiспен бiрiктiрiлмеген </w:t>
      </w:r>
    </w:p>
    <w:p>
      <w:pPr>
        <w:spacing w:after="0"/>
        <w:ind w:left="0"/>
        <w:jc w:val="both"/>
      </w:pPr>
      <w:r>
        <w:rPr>
          <w:rFonts w:ascii="Times New Roman"/>
          <w:b w:val="false"/>
          <w:i w:val="false"/>
          <w:color w:val="000000"/>
          <w:sz w:val="28"/>
        </w:rPr>
        <w:t xml:space="preserve">                 мыналаран басқа: </w:t>
      </w:r>
    </w:p>
    <w:p>
      <w:pPr>
        <w:spacing w:after="0"/>
        <w:ind w:left="0"/>
        <w:jc w:val="both"/>
      </w:pPr>
      <w:r>
        <w:rPr>
          <w:rFonts w:ascii="Times New Roman"/>
          <w:b w:val="false"/>
          <w:i w:val="false"/>
          <w:color w:val="000000"/>
          <w:sz w:val="28"/>
        </w:rPr>
        <w:t xml:space="preserve">3920 10          полиолефиндерден жасалған үлдiрлер, </w:t>
      </w:r>
      <w:r>
        <w:br/>
      </w:r>
      <w:r>
        <w:rPr>
          <w:rFonts w:ascii="Times New Roman"/>
          <w:b w:val="false"/>
          <w:i w:val="false"/>
          <w:color w:val="000000"/>
          <w:sz w:val="28"/>
        </w:rPr>
        <w:t xml:space="preserve">
3920 20-дан      басқа полимерлiк материалдармен </w:t>
      </w:r>
      <w:r>
        <w:br/>
      </w:r>
      <w:r>
        <w:rPr>
          <w:rFonts w:ascii="Times New Roman"/>
          <w:b w:val="false"/>
          <w:i w:val="false"/>
          <w:color w:val="000000"/>
          <w:sz w:val="28"/>
        </w:rPr>
        <w:t xml:space="preserve">
                 бiрiктiрiлген**                       15 </w:t>
      </w:r>
    </w:p>
    <w:p>
      <w:pPr>
        <w:spacing w:after="0"/>
        <w:ind w:left="0"/>
        <w:jc w:val="both"/>
      </w:pPr>
      <w:r>
        <w:rPr>
          <w:rFonts w:ascii="Times New Roman"/>
          <w:b w:val="false"/>
          <w:i w:val="false"/>
          <w:color w:val="000000"/>
          <w:sz w:val="28"/>
        </w:rPr>
        <w:t xml:space="preserve">3920 49 100 1    қатты, қабатталмаған, қалыңдығы  </w:t>
      </w:r>
      <w:r>
        <w:br/>
      </w:r>
      <w:r>
        <w:rPr>
          <w:rFonts w:ascii="Times New Roman"/>
          <w:b w:val="false"/>
          <w:i w:val="false"/>
          <w:color w:val="000000"/>
          <w:sz w:val="28"/>
        </w:rPr>
        <w:t xml:space="preserve">
                 1 мм-ден аспайтын винилхлорид </w:t>
      </w:r>
      <w:r>
        <w:br/>
      </w:r>
      <w:r>
        <w:rPr>
          <w:rFonts w:ascii="Times New Roman"/>
          <w:b w:val="false"/>
          <w:i w:val="false"/>
          <w:color w:val="000000"/>
          <w:sz w:val="28"/>
        </w:rPr>
        <w:t xml:space="preserve">
                 полимерлерiнен жасалған үлдiрлер     15 </w:t>
      </w:r>
    </w:p>
    <w:p>
      <w:pPr>
        <w:spacing w:after="0"/>
        <w:ind w:left="0"/>
        <w:jc w:val="both"/>
      </w:pPr>
      <w:r>
        <w:rPr>
          <w:rFonts w:ascii="Times New Roman"/>
          <w:b w:val="false"/>
          <w:i w:val="false"/>
          <w:color w:val="000000"/>
          <w:sz w:val="28"/>
        </w:rPr>
        <w:t xml:space="preserve">3920 62 110 0,   қалыңдығы 0,35 мм-ден аспайтын       5 </w:t>
      </w:r>
      <w:r>
        <w:br/>
      </w:r>
      <w:r>
        <w:rPr>
          <w:rFonts w:ascii="Times New Roman"/>
          <w:b w:val="false"/>
          <w:i w:val="false"/>
          <w:color w:val="000000"/>
          <w:sz w:val="28"/>
        </w:rPr>
        <w:t xml:space="preserve">
3920 62 130 0,   полиэтилентереоталаттан жасалған </w:t>
      </w:r>
      <w:r>
        <w:br/>
      </w:r>
      <w:r>
        <w:rPr>
          <w:rFonts w:ascii="Times New Roman"/>
          <w:b w:val="false"/>
          <w:i w:val="false"/>
          <w:color w:val="000000"/>
          <w:sz w:val="28"/>
        </w:rPr>
        <w:t xml:space="preserve">
3920 62 190      үлдiр </w:t>
      </w:r>
    </w:p>
    <w:p>
      <w:pPr>
        <w:spacing w:after="0"/>
        <w:ind w:left="0"/>
        <w:jc w:val="both"/>
      </w:pPr>
      <w:r>
        <w:rPr>
          <w:rFonts w:ascii="Times New Roman"/>
          <w:b w:val="false"/>
          <w:i w:val="false"/>
          <w:color w:val="000000"/>
          <w:sz w:val="28"/>
        </w:rPr>
        <w:t xml:space="preserve">3921             пластмассадан жасалған тақталар, </w:t>
      </w:r>
      <w:r>
        <w:br/>
      </w:r>
      <w:r>
        <w:rPr>
          <w:rFonts w:ascii="Times New Roman"/>
          <w:b w:val="false"/>
          <w:i w:val="false"/>
          <w:color w:val="000000"/>
          <w:sz w:val="28"/>
        </w:rPr>
        <w:t xml:space="preserve">
                 табақтар, үлдiр және жолақтар </w:t>
      </w:r>
      <w:r>
        <w:br/>
      </w:r>
      <w:r>
        <w:rPr>
          <w:rFonts w:ascii="Times New Roman"/>
          <w:b w:val="false"/>
          <w:i w:val="false"/>
          <w:color w:val="000000"/>
          <w:sz w:val="28"/>
        </w:rPr>
        <w:t xml:space="preserve">
                 немесе ленталар, өзгелерi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3921 90 410 0    қайта топтастырылған, химиялық </w:t>
      </w:r>
      <w:r>
        <w:br/>
      </w:r>
      <w:r>
        <w:rPr>
          <w:rFonts w:ascii="Times New Roman"/>
          <w:b w:val="false"/>
          <w:i w:val="false"/>
          <w:color w:val="000000"/>
          <w:sz w:val="28"/>
        </w:rPr>
        <w:t xml:space="preserve">
                 түрлендiрiлген немесе түрлендi. </w:t>
      </w:r>
      <w:r>
        <w:br/>
      </w:r>
      <w:r>
        <w:rPr>
          <w:rFonts w:ascii="Times New Roman"/>
          <w:b w:val="false"/>
          <w:i w:val="false"/>
          <w:color w:val="000000"/>
          <w:sz w:val="28"/>
        </w:rPr>
        <w:t xml:space="preserve">
                 рiлмеген, бiр немесе екi </w:t>
      </w:r>
      <w:r>
        <w:br/>
      </w:r>
      <w:r>
        <w:rPr>
          <w:rFonts w:ascii="Times New Roman"/>
          <w:b w:val="false"/>
          <w:i w:val="false"/>
          <w:color w:val="000000"/>
          <w:sz w:val="28"/>
        </w:rPr>
        <w:t xml:space="preserve">
                 жағынан үстiңгi бетi безенден. </w:t>
      </w:r>
      <w:r>
        <w:br/>
      </w:r>
      <w:r>
        <w:rPr>
          <w:rFonts w:ascii="Times New Roman"/>
          <w:b w:val="false"/>
          <w:i w:val="false"/>
          <w:color w:val="000000"/>
          <w:sz w:val="28"/>
        </w:rPr>
        <w:t xml:space="preserve">
                 дiрiлген жоғары қысымдағы қабатты </w:t>
      </w:r>
      <w:r>
        <w:br/>
      </w:r>
      <w:r>
        <w:rPr>
          <w:rFonts w:ascii="Times New Roman"/>
          <w:b w:val="false"/>
          <w:i w:val="false"/>
          <w:color w:val="000000"/>
          <w:sz w:val="28"/>
        </w:rPr>
        <w:t xml:space="preserve">
                 амин-альдегидтi шайырлардың </w:t>
      </w:r>
      <w:r>
        <w:br/>
      </w:r>
      <w:r>
        <w:rPr>
          <w:rFonts w:ascii="Times New Roman"/>
          <w:b w:val="false"/>
          <w:i w:val="false"/>
          <w:color w:val="000000"/>
          <w:sz w:val="28"/>
        </w:rPr>
        <w:t xml:space="preserve">
                 конденсацияланған немесе </w:t>
      </w:r>
      <w:r>
        <w:br/>
      </w:r>
      <w:r>
        <w:rPr>
          <w:rFonts w:ascii="Times New Roman"/>
          <w:b w:val="false"/>
          <w:i w:val="false"/>
          <w:color w:val="000000"/>
          <w:sz w:val="28"/>
        </w:rPr>
        <w:t xml:space="preserve">
                 полимерлендiрiлген өнiмдерiнен </w:t>
      </w:r>
      <w:r>
        <w:br/>
      </w:r>
      <w:r>
        <w:rPr>
          <w:rFonts w:ascii="Times New Roman"/>
          <w:b w:val="false"/>
          <w:i w:val="false"/>
          <w:color w:val="000000"/>
          <w:sz w:val="28"/>
        </w:rPr>
        <w:t xml:space="preserve">
                 жасалған тақталар, ленталар, </w:t>
      </w:r>
      <w:r>
        <w:br/>
      </w:r>
      <w:r>
        <w:rPr>
          <w:rFonts w:ascii="Times New Roman"/>
          <w:b w:val="false"/>
          <w:i w:val="false"/>
          <w:color w:val="000000"/>
          <w:sz w:val="28"/>
        </w:rPr>
        <w:t xml:space="preserve">
                 үлдiр және жолақтар немесе </w:t>
      </w:r>
      <w:r>
        <w:br/>
      </w:r>
      <w:r>
        <w:rPr>
          <w:rFonts w:ascii="Times New Roman"/>
          <w:b w:val="false"/>
          <w:i w:val="false"/>
          <w:color w:val="000000"/>
          <w:sz w:val="28"/>
        </w:rPr>
        <w:t xml:space="preserve">
                 ленталар, өзгелерi                   0 </w:t>
      </w:r>
    </w:p>
    <w:p>
      <w:pPr>
        <w:spacing w:after="0"/>
        <w:ind w:left="0"/>
        <w:jc w:val="both"/>
      </w:pPr>
      <w:r>
        <w:rPr>
          <w:rFonts w:ascii="Times New Roman"/>
          <w:b w:val="false"/>
          <w:i w:val="false"/>
          <w:color w:val="000000"/>
          <w:sz w:val="28"/>
        </w:rPr>
        <w:t xml:space="preserve">3922-3925        пластмасса бұйымдары**                20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3923 30 10       сыйымдылығы 2 литрден аспайтын </w:t>
      </w:r>
      <w:r>
        <w:br/>
      </w:r>
      <w:r>
        <w:rPr>
          <w:rFonts w:ascii="Times New Roman"/>
          <w:b w:val="false"/>
          <w:i w:val="false"/>
          <w:color w:val="000000"/>
          <w:sz w:val="28"/>
        </w:rPr>
        <w:t xml:space="preserve">
                 шөлмектер, бөтелкелер, құтылар </w:t>
      </w:r>
      <w:r>
        <w:br/>
      </w:r>
      <w:r>
        <w:rPr>
          <w:rFonts w:ascii="Times New Roman"/>
          <w:b w:val="false"/>
          <w:i w:val="false"/>
          <w:color w:val="000000"/>
          <w:sz w:val="28"/>
        </w:rPr>
        <w:t xml:space="preserve">
                 және соған ұқсас пластмасса </w:t>
      </w:r>
      <w:r>
        <w:br/>
      </w:r>
      <w:r>
        <w:rPr>
          <w:rFonts w:ascii="Times New Roman"/>
          <w:b w:val="false"/>
          <w:i w:val="false"/>
          <w:color w:val="000000"/>
          <w:sz w:val="28"/>
        </w:rPr>
        <w:t xml:space="preserve">
                 бұйымдары                            10 </w:t>
      </w:r>
    </w:p>
    <w:p>
      <w:pPr>
        <w:spacing w:after="0"/>
        <w:ind w:left="0"/>
        <w:jc w:val="both"/>
      </w:pPr>
      <w:r>
        <w:rPr>
          <w:rFonts w:ascii="Times New Roman"/>
          <w:b w:val="false"/>
          <w:i w:val="false"/>
          <w:color w:val="000000"/>
          <w:sz w:val="28"/>
        </w:rPr>
        <w:t xml:space="preserve">3923 50          тығындар, қақпақтар, қалпақтар </w:t>
      </w:r>
      <w:r>
        <w:br/>
      </w:r>
      <w:r>
        <w:rPr>
          <w:rFonts w:ascii="Times New Roman"/>
          <w:b w:val="false"/>
          <w:i w:val="false"/>
          <w:color w:val="000000"/>
          <w:sz w:val="28"/>
        </w:rPr>
        <w:t xml:space="preserve">
                 және тығындауға арналған басқа </w:t>
      </w:r>
      <w:r>
        <w:br/>
      </w:r>
      <w:r>
        <w:rPr>
          <w:rFonts w:ascii="Times New Roman"/>
          <w:b w:val="false"/>
          <w:i w:val="false"/>
          <w:color w:val="000000"/>
          <w:sz w:val="28"/>
        </w:rPr>
        <w:t xml:space="preserve">
                 да бұйымдар                          10 </w:t>
      </w:r>
    </w:p>
    <w:p>
      <w:pPr>
        <w:spacing w:after="0"/>
        <w:ind w:left="0"/>
        <w:jc w:val="both"/>
      </w:pPr>
      <w:r>
        <w:rPr>
          <w:rFonts w:ascii="Times New Roman"/>
          <w:b w:val="false"/>
          <w:i w:val="false"/>
          <w:color w:val="000000"/>
          <w:sz w:val="28"/>
        </w:rPr>
        <w:t xml:space="preserve">3924 10 000 0    асханалық және ас үйлiк ыдыс         20, бiрақ </w:t>
      </w:r>
      <w:r>
        <w:br/>
      </w:r>
      <w:r>
        <w:rPr>
          <w:rFonts w:ascii="Times New Roman"/>
          <w:b w:val="false"/>
          <w:i w:val="false"/>
          <w:color w:val="000000"/>
          <w:sz w:val="28"/>
        </w:rPr>
        <w:t xml:space="preserve">
                                                      1 кг үшін </w:t>
      </w:r>
      <w:r>
        <w:br/>
      </w:r>
      <w:r>
        <w:rPr>
          <w:rFonts w:ascii="Times New Roman"/>
          <w:b w:val="false"/>
          <w:i w:val="false"/>
          <w:color w:val="000000"/>
          <w:sz w:val="28"/>
        </w:rPr>
        <w:t xml:space="preserve">
                                                      0,48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3924 90 900 0    өзгеде үй-ішi керек-жарақтары,       20, бiрақ </w:t>
      </w:r>
      <w:r>
        <w:br/>
      </w:r>
      <w:r>
        <w:rPr>
          <w:rFonts w:ascii="Times New Roman"/>
          <w:b w:val="false"/>
          <w:i w:val="false"/>
          <w:color w:val="000000"/>
          <w:sz w:val="28"/>
        </w:rPr>
        <w:t xml:space="preserve">
                 пластмассадан жасалған өзге де       1 кг үшін </w:t>
      </w:r>
      <w:r>
        <w:br/>
      </w:r>
      <w:r>
        <w:rPr>
          <w:rFonts w:ascii="Times New Roman"/>
          <w:b w:val="false"/>
          <w:i w:val="false"/>
          <w:color w:val="000000"/>
          <w:sz w:val="28"/>
        </w:rPr>
        <w:t xml:space="preserve">
                 дәретхана заттары, өзгелерi          0,48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3926             пластмассадан жасалған өзге де       20, бiрақ </w:t>
      </w:r>
      <w:r>
        <w:br/>
      </w:r>
      <w:r>
        <w:rPr>
          <w:rFonts w:ascii="Times New Roman"/>
          <w:b w:val="false"/>
          <w:i w:val="false"/>
          <w:color w:val="000000"/>
          <w:sz w:val="28"/>
        </w:rPr>
        <w:t xml:space="preserve">
                 бұйымдар және 3901-3914 тауар        1 кг үшiн </w:t>
      </w:r>
      <w:r>
        <w:br/>
      </w:r>
      <w:r>
        <w:rPr>
          <w:rFonts w:ascii="Times New Roman"/>
          <w:b w:val="false"/>
          <w:i w:val="false"/>
          <w:color w:val="000000"/>
          <w:sz w:val="28"/>
        </w:rPr>
        <w:t xml:space="preserve">
                 позициясының өзге де материал.       0,48 ЕВРО- </w:t>
      </w:r>
      <w:r>
        <w:br/>
      </w:r>
      <w:r>
        <w:rPr>
          <w:rFonts w:ascii="Times New Roman"/>
          <w:b w:val="false"/>
          <w:i w:val="false"/>
          <w:color w:val="000000"/>
          <w:sz w:val="28"/>
        </w:rPr>
        <w:t xml:space="preserve">
                 дарынан жасалған бұйымдар            дан кем емес </w:t>
      </w:r>
    </w:p>
    <w:p>
      <w:pPr>
        <w:spacing w:after="0"/>
        <w:ind w:left="0"/>
        <w:jc w:val="both"/>
      </w:pPr>
      <w:r>
        <w:rPr>
          <w:rFonts w:ascii="Times New Roman"/>
          <w:b w:val="false"/>
          <w:i w:val="false"/>
          <w:color w:val="000000"/>
          <w:sz w:val="28"/>
        </w:rPr>
        <w:t xml:space="preserve">3926100000     кеңсе немесе мектеп керек-жарақтары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3926 30 000      көлiк құралдарына арналған бекiту    25, бiрақ </w:t>
      </w:r>
      <w:r>
        <w:br/>
      </w:r>
      <w:r>
        <w:rPr>
          <w:rFonts w:ascii="Times New Roman"/>
          <w:b w:val="false"/>
          <w:i w:val="false"/>
          <w:color w:val="000000"/>
          <w:sz w:val="28"/>
        </w:rPr>
        <w:t xml:space="preserve">
0-ден            бұйымдары мен фурнитура немесе       1 дана үшiн </w:t>
      </w:r>
      <w:r>
        <w:br/>
      </w:r>
      <w:r>
        <w:rPr>
          <w:rFonts w:ascii="Times New Roman"/>
          <w:b w:val="false"/>
          <w:i w:val="false"/>
          <w:color w:val="000000"/>
          <w:sz w:val="28"/>
        </w:rPr>
        <w:t xml:space="preserve">
                 соған ұқсас бұйымдар**               0,6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3926 30 000      жиһазға арналған бекiту бұйымдары </w:t>
      </w:r>
      <w:r>
        <w:br/>
      </w:r>
      <w:r>
        <w:rPr>
          <w:rFonts w:ascii="Times New Roman"/>
          <w:b w:val="false"/>
          <w:i w:val="false"/>
          <w:color w:val="000000"/>
          <w:sz w:val="28"/>
        </w:rPr>
        <w:t xml:space="preserve">
0-ден            мен фурнитура**                      0 </w:t>
      </w:r>
    </w:p>
    <w:p>
      <w:pPr>
        <w:spacing w:after="0"/>
        <w:ind w:left="0"/>
        <w:jc w:val="both"/>
      </w:pPr>
      <w:r>
        <w:rPr>
          <w:rFonts w:ascii="Times New Roman"/>
          <w:b w:val="false"/>
          <w:i w:val="false"/>
          <w:color w:val="000000"/>
          <w:sz w:val="28"/>
        </w:rPr>
        <w:t xml:space="preserve">3926 40 000 0    мүсiншелер және өзге әсемдiк </w:t>
      </w:r>
      <w:r>
        <w:br/>
      </w:r>
      <w:r>
        <w:rPr>
          <w:rFonts w:ascii="Times New Roman"/>
          <w:b w:val="false"/>
          <w:i w:val="false"/>
          <w:color w:val="000000"/>
          <w:sz w:val="28"/>
        </w:rPr>
        <w:t xml:space="preserve">
                 бұйымдар                             20 </w:t>
      </w:r>
    </w:p>
    <w:p>
      <w:pPr>
        <w:spacing w:after="0"/>
        <w:ind w:left="0"/>
        <w:jc w:val="both"/>
      </w:pPr>
      <w:r>
        <w:rPr>
          <w:rFonts w:ascii="Times New Roman"/>
          <w:b w:val="false"/>
          <w:i w:val="false"/>
          <w:color w:val="000000"/>
          <w:sz w:val="28"/>
        </w:rPr>
        <w:t xml:space="preserve">3926 90-нан      8523 11, 8523 13, 8524 51  және      25, бiрақ </w:t>
      </w:r>
      <w:r>
        <w:br/>
      </w:r>
      <w:r>
        <w:rPr>
          <w:rFonts w:ascii="Times New Roman"/>
          <w:b w:val="false"/>
          <w:i w:val="false"/>
          <w:color w:val="000000"/>
          <w:sz w:val="28"/>
        </w:rPr>
        <w:t xml:space="preserve">
                 8524 53 тауар позицияларында         1 дана үшiн </w:t>
      </w:r>
      <w:r>
        <w:br/>
      </w:r>
      <w:r>
        <w:rPr>
          <w:rFonts w:ascii="Times New Roman"/>
          <w:b w:val="false"/>
          <w:i w:val="false"/>
          <w:color w:val="000000"/>
          <w:sz w:val="28"/>
        </w:rPr>
        <w:t xml:space="preserve">
                 жiктелген магнит ленталарына         0,05 EBPO- </w:t>
      </w:r>
      <w:r>
        <w:br/>
      </w:r>
      <w:r>
        <w:rPr>
          <w:rFonts w:ascii="Times New Roman"/>
          <w:b w:val="false"/>
          <w:i w:val="false"/>
          <w:color w:val="000000"/>
          <w:sz w:val="28"/>
        </w:rPr>
        <w:t xml:space="preserve">
                 арналған таспалар**                  дан кем емес </w:t>
      </w:r>
    </w:p>
    <w:p>
      <w:pPr>
        <w:spacing w:after="0"/>
        <w:ind w:left="0"/>
        <w:jc w:val="both"/>
      </w:pPr>
      <w:r>
        <w:rPr>
          <w:rFonts w:ascii="Times New Roman"/>
          <w:b w:val="false"/>
          <w:i w:val="false"/>
          <w:color w:val="000000"/>
          <w:sz w:val="28"/>
        </w:rPr>
        <w:t xml:space="preserve">3926 90 100 0    техникалық мақсаттар үшiн, </w:t>
      </w:r>
      <w:r>
        <w:br/>
      </w:r>
      <w:r>
        <w:rPr>
          <w:rFonts w:ascii="Times New Roman"/>
          <w:b w:val="false"/>
          <w:i w:val="false"/>
          <w:color w:val="000000"/>
          <w:sz w:val="28"/>
        </w:rPr>
        <w:t xml:space="preserve">
                 азаматтық авиацияға арналған </w:t>
      </w:r>
      <w:r>
        <w:br/>
      </w:r>
      <w:r>
        <w:rPr>
          <w:rFonts w:ascii="Times New Roman"/>
          <w:b w:val="false"/>
          <w:i w:val="false"/>
          <w:color w:val="000000"/>
          <w:sz w:val="28"/>
        </w:rPr>
        <w:t xml:space="preserve">
                 пластмассадан жасалған өзге </w:t>
      </w:r>
      <w:r>
        <w:br/>
      </w:r>
      <w:r>
        <w:rPr>
          <w:rFonts w:ascii="Times New Roman"/>
          <w:b w:val="false"/>
          <w:i w:val="false"/>
          <w:color w:val="000000"/>
          <w:sz w:val="28"/>
        </w:rPr>
        <w:t xml:space="preserve">
                 де бұйымдар                          20 </w:t>
      </w:r>
    </w:p>
    <w:p>
      <w:pPr>
        <w:spacing w:after="0"/>
        <w:ind w:left="0"/>
        <w:jc w:val="both"/>
      </w:pPr>
      <w:r>
        <w:rPr>
          <w:rFonts w:ascii="Times New Roman"/>
          <w:b w:val="false"/>
          <w:i w:val="false"/>
          <w:color w:val="000000"/>
          <w:sz w:val="28"/>
        </w:rPr>
        <w:t xml:space="preserve">3926 90 910 0    табақ материалынан дайындалған </w:t>
      </w:r>
      <w:r>
        <w:br/>
      </w:r>
      <w:r>
        <w:rPr>
          <w:rFonts w:ascii="Times New Roman"/>
          <w:b w:val="false"/>
          <w:i w:val="false"/>
          <w:color w:val="000000"/>
          <w:sz w:val="28"/>
        </w:rPr>
        <w:t xml:space="preserve">
                 пластмассадан жасалған өзге де </w:t>
      </w:r>
      <w:r>
        <w:br/>
      </w:r>
      <w:r>
        <w:rPr>
          <w:rFonts w:ascii="Times New Roman"/>
          <w:b w:val="false"/>
          <w:i w:val="false"/>
          <w:color w:val="000000"/>
          <w:sz w:val="28"/>
        </w:rPr>
        <w:t xml:space="preserve">
                 бұйымдар                             20 </w:t>
      </w:r>
    </w:p>
    <w:p>
      <w:pPr>
        <w:spacing w:after="0"/>
        <w:ind w:left="0"/>
        <w:jc w:val="both"/>
      </w:pPr>
      <w:r>
        <w:rPr>
          <w:rFonts w:ascii="Times New Roman"/>
          <w:b w:val="false"/>
          <w:i w:val="false"/>
          <w:color w:val="000000"/>
          <w:sz w:val="28"/>
        </w:rPr>
        <w:t xml:space="preserve">3926 90 990 1    медицина өнеркәсiбi үшiн сүзгiлiк </w:t>
      </w:r>
      <w:r>
        <w:br/>
      </w:r>
      <w:r>
        <w:rPr>
          <w:rFonts w:ascii="Times New Roman"/>
          <w:b w:val="false"/>
          <w:i w:val="false"/>
          <w:color w:val="000000"/>
          <w:sz w:val="28"/>
        </w:rPr>
        <w:t xml:space="preserve">
                 элементтер (гемодиализ үшiн мембра. </w:t>
      </w:r>
      <w:r>
        <w:br/>
      </w:r>
      <w:r>
        <w:rPr>
          <w:rFonts w:ascii="Times New Roman"/>
          <w:b w:val="false"/>
          <w:i w:val="false"/>
          <w:color w:val="000000"/>
          <w:sz w:val="28"/>
        </w:rPr>
        <w:t xml:space="preserve">
                 наларды қоса алғанда)                10 </w:t>
      </w:r>
    </w:p>
    <w:p>
      <w:pPr>
        <w:spacing w:after="0"/>
        <w:ind w:left="0"/>
        <w:jc w:val="both"/>
      </w:pPr>
      <w:r>
        <w:rPr>
          <w:rFonts w:ascii="Times New Roman"/>
          <w:b w:val="false"/>
          <w:i w:val="false"/>
          <w:color w:val="000000"/>
          <w:sz w:val="28"/>
        </w:rPr>
        <w:t xml:space="preserve">40               Каучук, резеңке және олардан жасал. </w:t>
      </w:r>
      <w:r>
        <w:br/>
      </w:r>
      <w:r>
        <w:rPr>
          <w:rFonts w:ascii="Times New Roman"/>
          <w:b w:val="false"/>
          <w:i w:val="false"/>
          <w:color w:val="000000"/>
          <w:sz w:val="28"/>
        </w:rPr>
        <w:t xml:space="preserve">
                 ған бұйымдар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4001             табиғи каучук, балата, гуттаперча, </w:t>
      </w:r>
      <w:r>
        <w:br/>
      </w:r>
      <w:r>
        <w:rPr>
          <w:rFonts w:ascii="Times New Roman"/>
          <w:b w:val="false"/>
          <w:i w:val="false"/>
          <w:color w:val="000000"/>
          <w:sz w:val="28"/>
        </w:rPr>
        <w:t xml:space="preserve">
                 гваюга, чикл және бастапқы қалып. </w:t>
      </w:r>
      <w:r>
        <w:br/>
      </w:r>
      <w:r>
        <w:rPr>
          <w:rFonts w:ascii="Times New Roman"/>
          <w:b w:val="false"/>
          <w:i w:val="false"/>
          <w:color w:val="000000"/>
          <w:sz w:val="28"/>
        </w:rPr>
        <w:t xml:space="preserve">
                 тардағы немесе тiлiмдер, табақтар </w:t>
      </w:r>
      <w:r>
        <w:br/>
      </w:r>
      <w:r>
        <w:rPr>
          <w:rFonts w:ascii="Times New Roman"/>
          <w:b w:val="false"/>
          <w:i w:val="false"/>
          <w:color w:val="000000"/>
          <w:sz w:val="28"/>
        </w:rPr>
        <w:t xml:space="preserve">
                 немесе жолақтар немесе ленталар </w:t>
      </w:r>
      <w:r>
        <w:br/>
      </w:r>
      <w:r>
        <w:rPr>
          <w:rFonts w:ascii="Times New Roman"/>
          <w:b w:val="false"/>
          <w:i w:val="false"/>
          <w:color w:val="000000"/>
          <w:sz w:val="28"/>
        </w:rPr>
        <w:t xml:space="preserve">
                 түрiндегi соған ұқсас табиғи </w:t>
      </w:r>
      <w:r>
        <w:br/>
      </w:r>
      <w:r>
        <w:rPr>
          <w:rFonts w:ascii="Times New Roman"/>
          <w:b w:val="false"/>
          <w:i w:val="false"/>
          <w:color w:val="000000"/>
          <w:sz w:val="28"/>
        </w:rPr>
        <w:t xml:space="preserve">
                 шайырлар                             0 </w:t>
      </w:r>
    </w:p>
    <w:p>
      <w:pPr>
        <w:spacing w:after="0"/>
        <w:ind w:left="0"/>
        <w:jc w:val="both"/>
      </w:pPr>
      <w:r>
        <w:rPr>
          <w:rFonts w:ascii="Times New Roman"/>
          <w:b w:val="false"/>
          <w:i w:val="false"/>
          <w:color w:val="000000"/>
          <w:sz w:val="28"/>
        </w:rPr>
        <w:t xml:space="preserve">4002             майлардан алынған, бастапқы қалып.   0 </w:t>
      </w:r>
      <w:r>
        <w:br/>
      </w:r>
      <w:r>
        <w:rPr>
          <w:rFonts w:ascii="Times New Roman"/>
          <w:b w:val="false"/>
          <w:i w:val="false"/>
          <w:color w:val="000000"/>
          <w:sz w:val="28"/>
        </w:rPr>
        <w:t xml:space="preserve">
                 тардағы немесе тiлiмдер, табақтар </w:t>
      </w:r>
      <w:r>
        <w:br/>
      </w:r>
      <w:r>
        <w:rPr>
          <w:rFonts w:ascii="Times New Roman"/>
          <w:b w:val="false"/>
          <w:i w:val="false"/>
          <w:color w:val="000000"/>
          <w:sz w:val="28"/>
        </w:rPr>
        <w:t xml:space="preserve">
                 немесе жолақтар немесе ленталар </w:t>
      </w:r>
      <w:r>
        <w:br/>
      </w:r>
      <w:r>
        <w:rPr>
          <w:rFonts w:ascii="Times New Roman"/>
          <w:b w:val="false"/>
          <w:i w:val="false"/>
          <w:color w:val="000000"/>
          <w:sz w:val="28"/>
        </w:rPr>
        <w:t xml:space="preserve">
                 түрiндегi синтетикалық каучук </w:t>
      </w:r>
      <w:r>
        <w:br/>
      </w:r>
      <w:r>
        <w:rPr>
          <w:rFonts w:ascii="Times New Roman"/>
          <w:b w:val="false"/>
          <w:i w:val="false"/>
          <w:color w:val="000000"/>
          <w:sz w:val="28"/>
        </w:rPr>
        <w:t xml:space="preserve">
                 және фактис; бастапқы қалыптардағы </w:t>
      </w:r>
      <w:r>
        <w:br/>
      </w:r>
      <w:r>
        <w:rPr>
          <w:rFonts w:ascii="Times New Roman"/>
          <w:b w:val="false"/>
          <w:i w:val="false"/>
          <w:color w:val="000000"/>
          <w:sz w:val="28"/>
        </w:rPr>
        <w:t xml:space="preserve">
                 немесе тiлiмдер, табақтар немесе </w:t>
      </w:r>
      <w:r>
        <w:br/>
      </w:r>
      <w:r>
        <w:rPr>
          <w:rFonts w:ascii="Times New Roman"/>
          <w:b w:val="false"/>
          <w:i w:val="false"/>
          <w:color w:val="000000"/>
          <w:sz w:val="28"/>
        </w:rPr>
        <w:t xml:space="preserve">
                 жолақтар немесе ленталар түрiндегi </w:t>
      </w:r>
      <w:r>
        <w:br/>
      </w:r>
      <w:r>
        <w:rPr>
          <w:rFonts w:ascii="Times New Roman"/>
          <w:b w:val="false"/>
          <w:i w:val="false"/>
          <w:color w:val="000000"/>
          <w:sz w:val="28"/>
        </w:rPr>
        <w:t xml:space="preserve">
                 4001 тауар позициясы кез келген </w:t>
      </w:r>
      <w:r>
        <w:br/>
      </w:r>
      <w:r>
        <w:rPr>
          <w:rFonts w:ascii="Times New Roman"/>
          <w:b w:val="false"/>
          <w:i w:val="false"/>
          <w:color w:val="000000"/>
          <w:sz w:val="28"/>
        </w:rPr>
        <w:t xml:space="preserve">
                 өнiмдерiнiң осы тауар позициясының </w:t>
      </w:r>
      <w:r>
        <w:br/>
      </w:r>
      <w:r>
        <w:rPr>
          <w:rFonts w:ascii="Times New Roman"/>
          <w:b w:val="false"/>
          <w:i w:val="false"/>
          <w:color w:val="000000"/>
          <w:sz w:val="28"/>
        </w:rPr>
        <w:t xml:space="preserve">
                 кез келген өнiмiмен қоспалары </w:t>
      </w:r>
    </w:p>
    <w:p>
      <w:pPr>
        <w:spacing w:after="0"/>
        <w:ind w:left="0"/>
        <w:jc w:val="both"/>
      </w:pPr>
      <w:r>
        <w:rPr>
          <w:rFonts w:ascii="Times New Roman"/>
          <w:b w:val="false"/>
          <w:i w:val="false"/>
          <w:color w:val="000000"/>
          <w:sz w:val="28"/>
        </w:rPr>
        <w:t xml:space="preserve">4003 00 000 0    бастапқы қалыптардағы немесе         0 </w:t>
      </w:r>
      <w:r>
        <w:br/>
      </w:r>
      <w:r>
        <w:rPr>
          <w:rFonts w:ascii="Times New Roman"/>
          <w:b w:val="false"/>
          <w:i w:val="false"/>
          <w:color w:val="000000"/>
          <w:sz w:val="28"/>
        </w:rPr>
        <w:t xml:space="preserve">
                 тiлiмдер, табақтар немесе жолақтар </w:t>
      </w:r>
      <w:r>
        <w:br/>
      </w:r>
      <w:r>
        <w:rPr>
          <w:rFonts w:ascii="Times New Roman"/>
          <w:b w:val="false"/>
          <w:i w:val="false"/>
          <w:color w:val="000000"/>
          <w:sz w:val="28"/>
        </w:rPr>
        <w:t xml:space="preserve">
                 немесе ленталар түрiндегi регенерир. </w:t>
      </w:r>
      <w:r>
        <w:br/>
      </w:r>
      <w:r>
        <w:rPr>
          <w:rFonts w:ascii="Times New Roman"/>
          <w:b w:val="false"/>
          <w:i w:val="false"/>
          <w:color w:val="000000"/>
          <w:sz w:val="28"/>
        </w:rPr>
        <w:t xml:space="preserve">
                 лендiрiлген каучук </w:t>
      </w:r>
    </w:p>
    <w:p>
      <w:pPr>
        <w:spacing w:after="0"/>
        <w:ind w:left="0"/>
        <w:jc w:val="both"/>
      </w:pPr>
      <w:r>
        <w:rPr>
          <w:rFonts w:ascii="Times New Roman"/>
          <w:b w:val="false"/>
          <w:i w:val="false"/>
          <w:color w:val="000000"/>
          <w:sz w:val="28"/>
        </w:rPr>
        <w:t xml:space="preserve">4011 10 000 0    жеңiл автомобильдерге (жүк-жолаушы      15*** </w:t>
      </w:r>
      <w:r>
        <w:br/>
      </w:r>
      <w:r>
        <w:rPr>
          <w:rFonts w:ascii="Times New Roman"/>
          <w:b w:val="false"/>
          <w:i w:val="false"/>
          <w:color w:val="000000"/>
          <w:sz w:val="28"/>
        </w:rPr>
        <w:t xml:space="preserve">
                 автомобильдeр-фургондар мен спорттық </w:t>
      </w:r>
      <w:r>
        <w:br/>
      </w:r>
      <w:r>
        <w:rPr>
          <w:rFonts w:ascii="Times New Roman"/>
          <w:b w:val="false"/>
          <w:i w:val="false"/>
          <w:color w:val="000000"/>
          <w:sz w:val="28"/>
        </w:rPr>
        <w:t xml:space="preserve">
                 автомобильдердi қоса алғанда) </w:t>
      </w:r>
      <w:r>
        <w:br/>
      </w:r>
      <w:r>
        <w:rPr>
          <w:rFonts w:ascii="Times New Roman"/>
          <w:b w:val="false"/>
          <w:i w:val="false"/>
          <w:color w:val="000000"/>
          <w:sz w:val="28"/>
        </w:rPr>
        <w:t xml:space="preserve">
                 арналған жаңа шиналар және </w:t>
      </w:r>
      <w:r>
        <w:br/>
      </w:r>
      <w:r>
        <w:rPr>
          <w:rFonts w:ascii="Times New Roman"/>
          <w:b w:val="false"/>
          <w:i w:val="false"/>
          <w:color w:val="000000"/>
          <w:sz w:val="28"/>
        </w:rPr>
        <w:t xml:space="preserve">
                 пневматикалық резеңке қаптамалар </w:t>
      </w:r>
    </w:p>
    <w:p>
      <w:pPr>
        <w:spacing w:after="0"/>
        <w:ind w:left="0"/>
        <w:jc w:val="both"/>
      </w:pPr>
      <w:r>
        <w:rPr>
          <w:rFonts w:ascii="Times New Roman"/>
          <w:b w:val="false"/>
          <w:i w:val="false"/>
          <w:color w:val="000000"/>
          <w:sz w:val="28"/>
        </w:rPr>
        <w:t xml:space="preserve">4011 20          автобустарға немесе жүктердi         15, бiрақ </w:t>
      </w:r>
      <w:r>
        <w:br/>
      </w:r>
      <w:r>
        <w:rPr>
          <w:rFonts w:ascii="Times New Roman"/>
          <w:b w:val="false"/>
          <w:i w:val="false"/>
          <w:color w:val="000000"/>
          <w:sz w:val="28"/>
        </w:rPr>
        <w:t xml:space="preserve">
                 тасымалдауға арналған моторлы көлiк  1 дана үшін </w:t>
      </w:r>
      <w:r>
        <w:br/>
      </w:r>
      <w:r>
        <w:rPr>
          <w:rFonts w:ascii="Times New Roman"/>
          <w:b w:val="false"/>
          <w:i w:val="false"/>
          <w:color w:val="000000"/>
          <w:sz w:val="28"/>
        </w:rPr>
        <w:t xml:space="preserve">
                 құралдарына арналған шиналар мен     5 ЕВРО-дан </w:t>
      </w:r>
      <w:r>
        <w:br/>
      </w:r>
      <w:r>
        <w:rPr>
          <w:rFonts w:ascii="Times New Roman"/>
          <w:b w:val="false"/>
          <w:i w:val="false"/>
          <w:color w:val="000000"/>
          <w:sz w:val="28"/>
        </w:rPr>
        <w:t xml:space="preserve">
                 пневматикалық резеңке жаңа           кем емес </w:t>
      </w:r>
      <w:r>
        <w:br/>
      </w:r>
      <w:r>
        <w:rPr>
          <w:rFonts w:ascii="Times New Roman"/>
          <w:b w:val="false"/>
          <w:i w:val="false"/>
          <w:color w:val="000000"/>
          <w:sz w:val="28"/>
        </w:rPr>
        <w:t xml:space="preserve">
                 қаптамалар </w:t>
      </w:r>
    </w:p>
    <w:p>
      <w:pPr>
        <w:spacing w:after="0"/>
        <w:ind w:left="0"/>
        <w:jc w:val="both"/>
      </w:pPr>
      <w:r>
        <w:rPr>
          <w:rFonts w:ascii="Times New Roman"/>
          <w:b w:val="false"/>
          <w:i w:val="false"/>
          <w:color w:val="000000"/>
          <w:sz w:val="28"/>
        </w:rPr>
        <w:t xml:space="preserve">4012             қалпына келтiрiлген немесе бұрын </w:t>
      </w:r>
      <w:r>
        <w:br/>
      </w:r>
      <w:r>
        <w:rPr>
          <w:rFonts w:ascii="Times New Roman"/>
          <w:b w:val="false"/>
          <w:i w:val="false"/>
          <w:color w:val="000000"/>
          <w:sz w:val="28"/>
        </w:rPr>
        <w:t xml:space="preserve">
                 пайдаланымда болған, шиналар мен </w:t>
      </w:r>
      <w:r>
        <w:br/>
      </w:r>
      <w:r>
        <w:rPr>
          <w:rFonts w:ascii="Times New Roman"/>
          <w:b w:val="false"/>
          <w:i w:val="false"/>
          <w:color w:val="000000"/>
          <w:sz w:val="28"/>
        </w:rPr>
        <w:t xml:space="preserve">
                 пневматикалық резеңке қаптамалар, </w:t>
      </w:r>
      <w:r>
        <w:br/>
      </w:r>
      <w:r>
        <w:rPr>
          <w:rFonts w:ascii="Times New Roman"/>
          <w:b w:val="false"/>
          <w:i w:val="false"/>
          <w:color w:val="000000"/>
          <w:sz w:val="28"/>
        </w:rPr>
        <w:t xml:space="preserve">
                 тұтас немесе жартылай пневматикалық </w:t>
      </w:r>
      <w:r>
        <w:br/>
      </w:r>
      <w:r>
        <w:rPr>
          <w:rFonts w:ascii="Times New Roman"/>
          <w:b w:val="false"/>
          <w:i w:val="false"/>
          <w:color w:val="000000"/>
          <w:sz w:val="28"/>
        </w:rPr>
        <w:t xml:space="preserve">
                 қаптамалар, шина протекторлары мен </w:t>
      </w:r>
      <w:r>
        <w:br/>
      </w:r>
      <w:r>
        <w:rPr>
          <w:rFonts w:ascii="Times New Roman"/>
          <w:b w:val="false"/>
          <w:i w:val="false"/>
          <w:color w:val="000000"/>
          <w:sz w:val="28"/>
        </w:rPr>
        <w:t xml:space="preserve">
                 резеңке құрсау таспалары             20 </w:t>
      </w:r>
    </w:p>
    <w:p>
      <w:pPr>
        <w:spacing w:after="0"/>
        <w:ind w:left="0"/>
        <w:jc w:val="both"/>
      </w:pPr>
      <w:r>
        <w:rPr>
          <w:rFonts w:ascii="Times New Roman"/>
          <w:b w:val="false"/>
          <w:i w:val="false"/>
          <w:color w:val="000000"/>
          <w:sz w:val="28"/>
        </w:rPr>
        <w:t xml:space="preserve">4013             резеңке камералар                    15 </w:t>
      </w:r>
    </w:p>
    <w:p>
      <w:pPr>
        <w:spacing w:after="0"/>
        <w:ind w:left="0"/>
        <w:jc w:val="both"/>
      </w:pPr>
      <w:r>
        <w:rPr>
          <w:rFonts w:ascii="Times New Roman"/>
          <w:b w:val="false"/>
          <w:i w:val="false"/>
          <w:color w:val="000000"/>
          <w:sz w:val="28"/>
        </w:rPr>
        <w:t xml:space="preserve">4014             қатты резеңкеден басқа, қыздырылған </w:t>
      </w:r>
      <w:r>
        <w:br/>
      </w:r>
      <w:r>
        <w:rPr>
          <w:rFonts w:ascii="Times New Roman"/>
          <w:b w:val="false"/>
          <w:i w:val="false"/>
          <w:color w:val="000000"/>
          <w:sz w:val="28"/>
        </w:rPr>
        <w:t xml:space="preserve">
                 резеңкеден жасалған, қатты резең. </w:t>
      </w:r>
      <w:r>
        <w:br/>
      </w:r>
      <w:r>
        <w:rPr>
          <w:rFonts w:ascii="Times New Roman"/>
          <w:b w:val="false"/>
          <w:i w:val="false"/>
          <w:color w:val="000000"/>
          <w:sz w:val="28"/>
        </w:rPr>
        <w:t xml:space="preserve">
                 кеден жасалған фитингiсi бар немесе </w:t>
      </w:r>
      <w:r>
        <w:br/>
      </w:r>
      <w:r>
        <w:rPr>
          <w:rFonts w:ascii="Times New Roman"/>
          <w:b w:val="false"/>
          <w:i w:val="false"/>
          <w:color w:val="000000"/>
          <w:sz w:val="28"/>
        </w:rPr>
        <w:t xml:space="preserve">
                 оларсыз гигиеналық немесе фармацев. </w:t>
      </w:r>
      <w:r>
        <w:br/>
      </w:r>
      <w:r>
        <w:rPr>
          <w:rFonts w:ascii="Times New Roman"/>
          <w:b w:val="false"/>
          <w:i w:val="false"/>
          <w:color w:val="000000"/>
          <w:sz w:val="28"/>
        </w:rPr>
        <w:t xml:space="preserve">
                 тикалық (үрлеу ұшын қоса алғанда) </w:t>
      </w:r>
      <w:r>
        <w:br/>
      </w:r>
      <w:r>
        <w:rPr>
          <w:rFonts w:ascii="Times New Roman"/>
          <w:b w:val="false"/>
          <w:i w:val="false"/>
          <w:color w:val="000000"/>
          <w:sz w:val="28"/>
        </w:rPr>
        <w:t xml:space="preserve">
                 бұйымдар                             0 </w:t>
      </w:r>
    </w:p>
    <w:p>
      <w:pPr>
        <w:spacing w:after="0"/>
        <w:ind w:left="0"/>
        <w:jc w:val="both"/>
      </w:pPr>
      <w:r>
        <w:rPr>
          <w:rFonts w:ascii="Times New Roman"/>
          <w:b w:val="false"/>
          <w:i w:val="false"/>
          <w:color w:val="000000"/>
          <w:sz w:val="28"/>
        </w:rPr>
        <w:t xml:space="preserve">4015             қатты резеңкеден басқа, қыздырылған </w:t>
      </w:r>
      <w:r>
        <w:br/>
      </w:r>
      <w:r>
        <w:rPr>
          <w:rFonts w:ascii="Times New Roman"/>
          <w:b w:val="false"/>
          <w:i w:val="false"/>
          <w:color w:val="000000"/>
          <w:sz w:val="28"/>
        </w:rPr>
        <w:t xml:space="preserve">
                 резеңкеден жасалған, әртүрлi </w:t>
      </w:r>
      <w:r>
        <w:br/>
      </w:r>
      <w:r>
        <w:rPr>
          <w:rFonts w:ascii="Times New Roman"/>
          <w:b w:val="false"/>
          <w:i w:val="false"/>
          <w:color w:val="000000"/>
          <w:sz w:val="28"/>
        </w:rPr>
        <w:t xml:space="preserve">
                 мақсаттарға арналған киiм және </w:t>
      </w:r>
      <w:r>
        <w:br/>
      </w:r>
      <w:r>
        <w:rPr>
          <w:rFonts w:ascii="Times New Roman"/>
          <w:b w:val="false"/>
          <w:i w:val="false"/>
          <w:color w:val="000000"/>
          <w:sz w:val="28"/>
        </w:rPr>
        <w:t xml:space="preserve">
                 киiмге керек-жарақтар (биялайларды, </w:t>
      </w:r>
      <w:r>
        <w:br/>
      </w:r>
      <w:r>
        <w:rPr>
          <w:rFonts w:ascii="Times New Roman"/>
          <w:b w:val="false"/>
          <w:i w:val="false"/>
          <w:color w:val="000000"/>
          <w:sz w:val="28"/>
        </w:rPr>
        <w:t xml:space="preserve">
                 қолғаптар мен митенкаларды </w:t>
      </w:r>
      <w:r>
        <w:br/>
      </w:r>
      <w:r>
        <w:rPr>
          <w:rFonts w:ascii="Times New Roman"/>
          <w:b w:val="false"/>
          <w:i w:val="false"/>
          <w:color w:val="000000"/>
          <w:sz w:val="28"/>
        </w:rPr>
        <w:t xml:space="preserve">
                 қоса алғанда)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4015 11 000      хирургиялық биялайлар**              10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4016             қатты резеңкеден басқа, қыздырылған </w:t>
      </w:r>
      <w:r>
        <w:br/>
      </w:r>
      <w:r>
        <w:rPr>
          <w:rFonts w:ascii="Times New Roman"/>
          <w:b w:val="false"/>
          <w:i w:val="false"/>
          <w:color w:val="000000"/>
          <w:sz w:val="28"/>
        </w:rPr>
        <w:t xml:space="preserve">
                 резеңкеден жасалған бұйымдар, </w:t>
      </w:r>
      <w:r>
        <w:br/>
      </w:r>
      <w:r>
        <w:rPr>
          <w:rFonts w:ascii="Times New Roman"/>
          <w:b w:val="false"/>
          <w:i w:val="false"/>
          <w:color w:val="000000"/>
          <w:sz w:val="28"/>
        </w:rPr>
        <w:t xml:space="preserve">
                 өзгелерi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4016 93 900 0    өзге де аралық төсегiштер, шайбалар </w:t>
      </w:r>
      <w:r>
        <w:br/>
      </w:r>
      <w:r>
        <w:rPr>
          <w:rFonts w:ascii="Times New Roman"/>
          <w:b w:val="false"/>
          <w:i w:val="false"/>
          <w:color w:val="000000"/>
          <w:sz w:val="28"/>
        </w:rPr>
        <w:t xml:space="preserve">
                 және өзге де тығыздағыштар, өзгелерi 5 </w:t>
      </w:r>
    </w:p>
    <w:p>
      <w:pPr>
        <w:spacing w:after="0"/>
        <w:ind w:left="0"/>
        <w:jc w:val="both"/>
      </w:pPr>
      <w:r>
        <w:rPr>
          <w:rFonts w:ascii="Times New Roman"/>
          <w:b w:val="false"/>
          <w:i w:val="false"/>
          <w:color w:val="000000"/>
          <w:sz w:val="28"/>
        </w:rPr>
        <w:t xml:space="preserve">4016 99 880 1    инсулиндi резеңке тығындар           5 </w:t>
      </w:r>
    </w:p>
    <w:p>
      <w:pPr>
        <w:spacing w:after="0"/>
        <w:ind w:left="0"/>
        <w:jc w:val="both"/>
      </w:pPr>
      <w:r>
        <w:rPr>
          <w:rFonts w:ascii="Times New Roman"/>
          <w:b w:val="false"/>
          <w:i w:val="false"/>
          <w:color w:val="000000"/>
          <w:sz w:val="28"/>
        </w:rPr>
        <w:t xml:space="preserve">4017 00          қалдықтар мен кесiктердi қоса </w:t>
      </w:r>
      <w:r>
        <w:br/>
      </w:r>
      <w:r>
        <w:rPr>
          <w:rFonts w:ascii="Times New Roman"/>
          <w:b w:val="false"/>
          <w:i w:val="false"/>
          <w:color w:val="000000"/>
          <w:sz w:val="28"/>
        </w:rPr>
        <w:t xml:space="preserve">
                 алғанда, барлық қалыптардағы қатты </w:t>
      </w:r>
      <w:r>
        <w:br/>
      </w:r>
      <w:r>
        <w:rPr>
          <w:rFonts w:ascii="Times New Roman"/>
          <w:b w:val="false"/>
          <w:i w:val="false"/>
          <w:color w:val="000000"/>
          <w:sz w:val="28"/>
        </w:rPr>
        <w:t xml:space="preserve">
                 резеңке (мысалы, эбонит); </w:t>
      </w:r>
      <w:r>
        <w:br/>
      </w:r>
      <w:r>
        <w:rPr>
          <w:rFonts w:ascii="Times New Roman"/>
          <w:b w:val="false"/>
          <w:i w:val="false"/>
          <w:color w:val="000000"/>
          <w:sz w:val="28"/>
        </w:rPr>
        <w:t xml:space="preserve">
                 қатты резеңкеден жасалған бұйымдар   15 </w:t>
      </w:r>
    </w:p>
    <w:p>
      <w:pPr>
        <w:spacing w:after="0"/>
        <w:ind w:left="0"/>
        <w:jc w:val="both"/>
      </w:pPr>
      <w:r>
        <w:rPr>
          <w:rFonts w:ascii="Times New Roman"/>
          <w:b w:val="false"/>
          <w:i w:val="false"/>
          <w:color w:val="000000"/>
          <w:sz w:val="28"/>
        </w:rPr>
        <w:t xml:space="preserve">41               Өңделмеген терiлер (табиғи мехтан </w:t>
      </w:r>
      <w:r>
        <w:br/>
      </w:r>
      <w:r>
        <w:rPr>
          <w:rFonts w:ascii="Times New Roman"/>
          <w:b w:val="false"/>
          <w:i w:val="false"/>
          <w:color w:val="000000"/>
          <w:sz w:val="28"/>
        </w:rPr>
        <w:t xml:space="preserve">
                 басқа) мен иленген былғары           10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4101-4103        iрi (қодастарды қоса алғанда) және   5 </w:t>
      </w:r>
      <w:r>
        <w:br/>
      </w:r>
      <w:r>
        <w:rPr>
          <w:rFonts w:ascii="Times New Roman"/>
          <w:b w:val="false"/>
          <w:i w:val="false"/>
          <w:color w:val="000000"/>
          <w:sz w:val="28"/>
        </w:rPr>
        <w:t xml:space="preserve">
                 ұсақ қара малдың немесе жылқы </w:t>
      </w:r>
      <w:r>
        <w:br/>
      </w:r>
      <w:r>
        <w:rPr>
          <w:rFonts w:ascii="Times New Roman"/>
          <w:b w:val="false"/>
          <w:i w:val="false"/>
          <w:color w:val="000000"/>
          <w:sz w:val="28"/>
        </w:rPr>
        <w:t xml:space="preserve">
                 тұқымдасына жататын жануарлардың </w:t>
      </w:r>
      <w:r>
        <w:br/>
      </w:r>
      <w:r>
        <w:rPr>
          <w:rFonts w:ascii="Times New Roman"/>
          <w:b w:val="false"/>
          <w:i w:val="false"/>
          <w:color w:val="000000"/>
          <w:sz w:val="28"/>
        </w:rPr>
        <w:t xml:space="preserve">
                 терiлерi және былғары шикiзатының </w:t>
      </w:r>
      <w:r>
        <w:br/>
      </w:r>
      <w:r>
        <w:rPr>
          <w:rFonts w:ascii="Times New Roman"/>
          <w:b w:val="false"/>
          <w:i w:val="false"/>
          <w:color w:val="000000"/>
          <w:sz w:val="28"/>
        </w:rPr>
        <w:t xml:space="preserve">
                 өзге де түрлерi (буланған немесе </w:t>
      </w:r>
      <w:r>
        <w:br/>
      </w:r>
      <w:r>
        <w:rPr>
          <w:rFonts w:ascii="Times New Roman"/>
          <w:b w:val="false"/>
          <w:i w:val="false"/>
          <w:color w:val="000000"/>
          <w:sz w:val="28"/>
        </w:rPr>
        <w:t xml:space="preserve">
                 тұздалған, кептiрiлген, күлденген, </w:t>
      </w:r>
      <w:r>
        <w:br/>
      </w:r>
      <w:r>
        <w:rPr>
          <w:rFonts w:ascii="Times New Roman"/>
          <w:b w:val="false"/>
          <w:i w:val="false"/>
          <w:color w:val="000000"/>
          <w:sz w:val="28"/>
        </w:rPr>
        <w:t xml:space="preserve">
                 басқа тәсiлмен пикелденген немесе </w:t>
      </w:r>
      <w:r>
        <w:br/>
      </w:r>
      <w:r>
        <w:rPr>
          <w:rFonts w:ascii="Times New Roman"/>
          <w:b w:val="false"/>
          <w:i w:val="false"/>
          <w:color w:val="000000"/>
          <w:sz w:val="28"/>
        </w:rPr>
        <w:t xml:space="preserve">
                 консервiленген, бiрақ иленбеген, </w:t>
      </w:r>
      <w:r>
        <w:br/>
      </w:r>
      <w:r>
        <w:rPr>
          <w:rFonts w:ascii="Times New Roman"/>
          <w:b w:val="false"/>
          <w:i w:val="false"/>
          <w:color w:val="000000"/>
          <w:sz w:val="28"/>
        </w:rPr>
        <w:t xml:space="preserve">
                 пергаментпен өңделмеген немесе </w:t>
      </w:r>
      <w:r>
        <w:br/>
      </w:r>
      <w:r>
        <w:rPr>
          <w:rFonts w:ascii="Times New Roman"/>
          <w:b w:val="false"/>
          <w:i w:val="false"/>
          <w:color w:val="000000"/>
          <w:sz w:val="28"/>
        </w:rPr>
        <w:t xml:space="preserve">
                 одан әрi өңдеуге ұшырамаған) ... </w:t>
      </w:r>
    </w:p>
    <w:p>
      <w:pPr>
        <w:spacing w:after="0"/>
        <w:ind w:left="0"/>
        <w:jc w:val="both"/>
      </w:pPr>
      <w:r>
        <w:rPr>
          <w:rFonts w:ascii="Times New Roman"/>
          <w:b w:val="false"/>
          <w:i w:val="false"/>
          <w:color w:val="000000"/>
          <w:sz w:val="28"/>
        </w:rPr>
        <w:t xml:space="preserve">42               Былғарыдан жасалған бұйымдар; </w:t>
      </w:r>
      <w:r>
        <w:br/>
      </w:r>
      <w:r>
        <w:rPr>
          <w:rFonts w:ascii="Times New Roman"/>
          <w:b w:val="false"/>
          <w:i w:val="false"/>
          <w:color w:val="000000"/>
          <w:sz w:val="28"/>
        </w:rPr>
        <w:t xml:space="preserve">
                 ер-тұрман бұйымдары мен әбзел; </w:t>
      </w:r>
      <w:r>
        <w:br/>
      </w:r>
      <w:r>
        <w:rPr>
          <w:rFonts w:ascii="Times New Roman"/>
          <w:b w:val="false"/>
          <w:i w:val="false"/>
          <w:color w:val="000000"/>
          <w:sz w:val="28"/>
        </w:rPr>
        <w:t xml:space="preserve">
                 жолға керек-жарақтар, әйелдердiң </w:t>
      </w:r>
      <w:r>
        <w:br/>
      </w:r>
      <w:r>
        <w:rPr>
          <w:rFonts w:ascii="Times New Roman"/>
          <w:b w:val="false"/>
          <w:i w:val="false"/>
          <w:color w:val="000000"/>
          <w:sz w:val="28"/>
        </w:rPr>
        <w:t xml:space="preserve">
                 сөмкелерi және соларға ұқсас </w:t>
      </w:r>
      <w:r>
        <w:br/>
      </w:r>
      <w:r>
        <w:rPr>
          <w:rFonts w:ascii="Times New Roman"/>
          <w:b w:val="false"/>
          <w:i w:val="false"/>
          <w:color w:val="000000"/>
          <w:sz w:val="28"/>
        </w:rPr>
        <w:t xml:space="preserve">
                 тауарлар; жануарлардың iшектерiнен </w:t>
      </w:r>
      <w:r>
        <w:br/>
      </w:r>
      <w:r>
        <w:rPr>
          <w:rFonts w:ascii="Times New Roman"/>
          <w:b w:val="false"/>
          <w:i w:val="false"/>
          <w:color w:val="000000"/>
          <w:sz w:val="28"/>
        </w:rPr>
        <w:t xml:space="preserve">
                 жасалған бұйымдap (табиғи </w:t>
      </w:r>
      <w:r>
        <w:br/>
      </w:r>
      <w:r>
        <w:rPr>
          <w:rFonts w:ascii="Times New Roman"/>
          <w:b w:val="false"/>
          <w:i w:val="false"/>
          <w:color w:val="000000"/>
          <w:sz w:val="28"/>
        </w:rPr>
        <w:t xml:space="preserve">
                 жiбектiң фиброинынан жасалған </w:t>
      </w:r>
      <w:r>
        <w:br/>
      </w:r>
      <w:r>
        <w:rPr>
          <w:rFonts w:ascii="Times New Roman"/>
          <w:b w:val="false"/>
          <w:i w:val="false"/>
          <w:color w:val="000000"/>
          <w:sz w:val="28"/>
        </w:rPr>
        <w:t xml:space="preserve">
                 талшықтан басқа) </w:t>
      </w:r>
    </w:p>
    <w:p>
      <w:pPr>
        <w:spacing w:after="0"/>
        <w:ind w:left="0"/>
        <w:jc w:val="both"/>
      </w:pPr>
      <w:r>
        <w:rPr>
          <w:rFonts w:ascii="Times New Roman"/>
          <w:b w:val="false"/>
          <w:i w:val="false"/>
          <w:color w:val="000000"/>
          <w:sz w:val="28"/>
        </w:rPr>
        <w:t xml:space="preserve">4201 00 000 0    кез келген жануарларға арналған      20 </w:t>
      </w:r>
      <w:r>
        <w:br/>
      </w:r>
      <w:r>
        <w:rPr>
          <w:rFonts w:ascii="Times New Roman"/>
          <w:b w:val="false"/>
          <w:i w:val="false"/>
          <w:color w:val="000000"/>
          <w:sz w:val="28"/>
        </w:rPr>
        <w:t xml:space="preserve">
                 кез келген материалдан дайындалған </w:t>
      </w:r>
      <w:r>
        <w:br/>
      </w:r>
      <w:r>
        <w:rPr>
          <w:rFonts w:ascii="Times New Roman"/>
          <w:b w:val="false"/>
          <w:i w:val="false"/>
          <w:color w:val="000000"/>
          <w:sz w:val="28"/>
        </w:rPr>
        <w:t xml:space="preserve">
                 ер-тұрман бұйымдары мен әбзел </w:t>
      </w:r>
      <w:r>
        <w:br/>
      </w:r>
      <w:r>
        <w:rPr>
          <w:rFonts w:ascii="Times New Roman"/>
          <w:b w:val="false"/>
          <w:i w:val="false"/>
          <w:color w:val="000000"/>
          <w:sz w:val="28"/>
        </w:rPr>
        <w:t xml:space="preserve">
                 (мойынтұрықтарды, тiзгiндердi, </w:t>
      </w:r>
      <w:r>
        <w:br/>
      </w:r>
      <w:r>
        <w:rPr>
          <w:rFonts w:ascii="Times New Roman"/>
          <w:b w:val="false"/>
          <w:i w:val="false"/>
          <w:color w:val="000000"/>
          <w:sz w:val="28"/>
        </w:rPr>
        <w:t xml:space="preserve">
                 тоқымдарды, тұмылдырықтарды, </w:t>
      </w:r>
      <w:r>
        <w:br/>
      </w:r>
      <w:r>
        <w:rPr>
          <w:rFonts w:ascii="Times New Roman"/>
          <w:b w:val="false"/>
          <w:i w:val="false"/>
          <w:color w:val="000000"/>
          <w:sz w:val="28"/>
        </w:rPr>
        <w:t xml:space="preserve">
                 жабуларды, аспалы қоржындарды, </w:t>
      </w:r>
      <w:r>
        <w:br/>
      </w:r>
      <w:r>
        <w:rPr>
          <w:rFonts w:ascii="Times New Roman"/>
          <w:b w:val="false"/>
          <w:i w:val="false"/>
          <w:color w:val="000000"/>
          <w:sz w:val="28"/>
        </w:rPr>
        <w:t xml:space="preserve">
                 ит жабуларды және соған </w:t>
      </w:r>
      <w:r>
        <w:br/>
      </w:r>
      <w:r>
        <w:rPr>
          <w:rFonts w:ascii="Times New Roman"/>
          <w:b w:val="false"/>
          <w:i w:val="false"/>
          <w:color w:val="000000"/>
          <w:sz w:val="28"/>
        </w:rPr>
        <w:t xml:space="preserve">
                 ұқсас бұйымдарды қоса алғанда) </w:t>
      </w:r>
    </w:p>
    <w:p>
      <w:pPr>
        <w:spacing w:after="0"/>
        <w:ind w:left="0"/>
        <w:jc w:val="both"/>
      </w:pPr>
      <w:r>
        <w:rPr>
          <w:rFonts w:ascii="Times New Roman"/>
          <w:b w:val="false"/>
          <w:i w:val="false"/>
          <w:color w:val="000000"/>
          <w:sz w:val="28"/>
        </w:rPr>
        <w:t xml:space="preserve">4202             саквояждар, чемодандар, әйелдiң      5, бiрақ </w:t>
      </w:r>
      <w:r>
        <w:br/>
      </w:r>
      <w:r>
        <w:rPr>
          <w:rFonts w:ascii="Times New Roman"/>
          <w:b w:val="false"/>
          <w:i w:val="false"/>
          <w:color w:val="000000"/>
          <w:sz w:val="28"/>
        </w:rPr>
        <w:t xml:space="preserve">
                 сөмке-кiшi чемодандары, iс қағаз.    1 кг үшiн </w:t>
      </w:r>
      <w:r>
        <w:br/>
      </w:r>
      <w:r>
        <w:rPr>
          <w:rFonts w:ascii="Times New Roman"/>
          <w:b w:val="false"/>
          <w:i w:val="false"/>
          <w:color w:val="000000"/>
          <w:sz w:val="28"/>
        </w:rPr>
        <w:t xml:space="preserve">
                 дарға арналған кейстер, портфельдер, 1 ЕВРО-дан </w:t>
      </w:r>
      <w:r>
        <w:br/>
      </w:r>
      <w:r>
        <w:rPr>
          <w:rFonts w:ascii="Times New Roman"/>
          <w:b w:val="false"/>
          <w:i w:val="false"/>
          <w:color w:val="000000"/>
          <w:sz w:val="28"/>
        </w:rPr>
        <w:t xml:space="preserve">
                 мектепке арналған арқаға асатын      кем емес </w:t>
      </w:r>
      <w:r>
        <w:br/>
      </w:r>
      <w:r>
        <w:rPr>
          <w:rFonts w:ascii="Times New Roman"/>
          <w:b w:val="false"/>
          <w:i w:val="false"/>
          <w:color w:val="000000"/>
          <w:sz w:val="28"/>
        </w:rPr>
        <w:t xml:space="preserve">
                 сөмкелер, көзiлдiрiкке, дүрбiлерге, </w:t>
      </w:r>
      <w:r>
        <w:br/>
      </w:r>
      <w:r>
        <w:rPr>
          <w:rFonts w:ascii="Times New Roman"/>
          <w:b w:val="false"/>
          <w:i w:val="false"/>
          <w:color w:val="000000"/>
          <w:sz w:val="28"/>
        </w:rPr>
        <w:t xml:space="preserve">
                 фотоаппараттарға, музыкалық аспап. </w:t>
      </w:r>
      <w:r>
        <w:br/>
      </w:r>
      <w:r>
        <w:rPr>
          <w:rFonts w:ascii="Times New Roman"/>
          <w:b w:val="false"/>
          <w:i w:val="false"/>
          <w:color w:val="000000"/>
          <w:sz w:val="28"/>
        </w:rPr>
        <w:t xml:space="preserve">
                 тарға, қаруларға арналған қаптар, </w:t>
      </w:r>
      <w:r>
        <w:br/>
      </w:r>
      <w:r>
        <w:rPr>
          <w:rFonts w:ascii="Times New Roman"/>
          <w:b w:val="false"/>
          <w:i w:val="false"/>
          <w:color w:val="000000"/>
          <w:sz w:val="28"/>
        </w:rPr>
        <w:t xml:space="preserve">
                 кобура және соған ұқсас қаптамалар; </w:t>
      </w:r>
      <w:r>
        <w:br/>
      </w:r>
      <w:r>
        <w:rPr>
          <w:rFonts w:ascii="Times New Roman"/>
          <w:b w:val="false"/>
          <w:i w:val="false"/>
          <w:color w:val="000000"/>
          <w:sz w:val="28"/>
        </w:rPr>
        <w:t xml:space="preserve">
                 жол сөмкелерi, тағамдық өнiмдерге </w:t>
      </w:r>
      <w:r>
        <w:br/>
      </w:r>
      <w:r>
        <w:rPr>
          <w:rFonts w:ascii="Times New Roman"/>
          <w:b w:val="false"/>
          <w:i w:val="false"/>
          <w:color w:val="000000"/>
          <w:sz w:val="28"/>
        </w:rPr>
        <w:t xml:space="preserve">
                 немесе сусындарға арналған термос </w:t>
      </w:r>
      <w:r>
        <w:br/>
      </w:r>
      <w:r>
        <w:rPr>
          <w:rFonts w:ascii="Times New Roman"/>
          <w:b w:val="false"/>
          <w:i w:val="false"/>
          <w:color w:val="000000"/>
          <w:sz w:val="28"/>
        </w:rPr>
        <w:t xml:space="preserve">
                 сөмкелер, косметикаға арналған </w:t>
      </w:r>
      <w:r>
        <w:br/>
      </w:r>
      <w:r>
        <w:rPr>
          <w:rFonts w:ascii="Times New Roman"/>
          <w:b w:val="false"/>
          <w:i w:val="false"/>
          <w:color w:val="000000"/>
          <w:sz w:val="28"/>
        </w:rPr>
        <w:t xml:space="preserve">
                 кiшкене сөмкелер, рюкзактар, </w:t>
      </w:r>
      <w:r>
        <w:br/>
      </w:r>
      <w:r>
        <w:rPr>
          <w:rFonts w:ascii="Times New Roman"/>
          <w:b w:val="false"/>
          <w:i w:val="false"/>
          <w:color w:val="000000"/>
          <w:sz w:val="28"/>
        </w:rPr>
        <w:t xml:space="preserve">
                 әйелдердiң сөмкелерi, шаруашылық </w:t>
      </w:r>
      <w:r>
        <w:br/>
      </w:r>
      <w:r>
        <w:rPr>
          <w:rFonts w:ascii="Times New Roman"/>
          <w:b w:val="false"/>
          <w:i w:val="false"/>
          <w:color w:val="000000"/>
          <w:sz w:val="28"/>
        </w:rPr>
        <w:t xml:space="preserve">
                 сөмкелер, портмоне, әмияндар, </w:t>
      </w:r>
      <w:r>
        <w:br/>
      </w:r>
      <w:r>
        <w:rPr>
          <w:rFonts w:ascii="Times New Roman"/>
          <w:b w:val="false"/>
          <w:i w:val="false"/>
          <w:color w:val="000000"/>
          <w:sz w:val="28"/>
        </w:rPr>
        <w:t xml:space="preserve">
                 географиялық карталарға арналған </w:t>
      </w:r>
      <w:r>
        <w:br/>
      </w:r>
      <w:r>
        <w:rPr>
          <w:rFonts w:ascii="Times New Roman"/>
          <w:b w:val="false"/>
          <w:i w:val="false"/>
          <w:color w:val="000000"/>
          <w:sz w:val="28"/>
        </w:rPr>
        <w:t xml:space="preserve">
                 қаптар, темекi сауыттары, дорбалар, </w:t>
      </w:r>
      <w:r>
        <w:br/>
      </w:r>
      <w:r>
        <w:rPr>
          <w:rFonts w:ascii="Times New Roman"/>
          <w:b w:val="false"/>
          <w:i w:val="false"/>
          <w:color w:val="000000"/>
          <w:sz w:val="28"/>
        </w:rPr>
        <w:t xml:space="preserve">
                 жұмыс аспаптарына арналған сөмкелер, </w:t>
      </w:r>
      <w:r>
        <w:br/>
      </w:r>
      <w:r>
        <w:rPr>
          <w:rFonts w:ascii="Times New Roman"/>
          <w:b w:val="false"/>
          <w:i w:val="false"/>
          <w:color w:val="000000"/>
          <w:sz w:val="28"/>
        </w:rPr>
        <w:t xml:space="preserve">
                 спорттық сөмкелер, шишаларға </w:t>
      </w:r>
      <w:r>
        <w:br/>
      </w:r>
      <w:r>
        <w:rPr>
          <w:rFonts w:ascii="Times New Roman"/>
          <w:b w:val="false"/>
          <w:i w:val="false"/>
          <w:color w:val="000000"/>
          <w:sz w:val="28"/>
        </w:rPr>
        <w:t xml:space="preserve">
                 арналған қаптар, зергерлiк </w:t>
      </w:r>
      <w:r>
        <w:br/>
      </w:r>
      <w:r>
        <w:rPr>
          <w:rFonts w:ascii="Times New Roman"/>
          <w:b w:val="false"/>
          <w:i w:val="false"/>
          <w:color w:val="000000"/>
          <w:sz w:val="28"/>
        </w:rPr>
        <w:t xml:space="preserve">
                 бұйымдарға арналған сандықшалар, </w:t>
      </w:r>
      <w:r>
        <w:br/>
      </w:r>
      <w:r>
        <w:rPr>
          <w:rFonts w:ascii="Times New Roman"/>
          <w:b w:val="false"/>
          <w:i w:val="false"/>
          <w:color w:val="000000"/>
          <w:sz w:val="28"/>
        </w:rPr>
        <w:t xml:space="preserve">
                 опаға арналған сауыт, кесетiн </w:t>
      </w:r>
      <w:r>
        <w:br/>
      </w:r>
      <w:r>
        <w:rPr>
          <w:rFonts w:ascii="Times New Roman"/>
          <w:b w:val="false"/>
          <w:i w:val="false"/>
          <w:color w:val="000000"/>
          <w:sz w:val="28"/>
        </w:rPr>
        <w:t xml:space="preserve">
                 заттарға қаптар және табиғи немесе </w:t>
      </w:r>
      <w:r>
        <w:br/>
      </w:r>
      <w:r>
        <w:rPr>
          <w:rFonts w:ascii="Times New Roman"/>
          <w:b w:val="false"/>
          <w:i w:val="false"/>
          <w:color w:val="000000"/>
          <w:sz w:val="28"/>
        </w:rPr>
        <w:t xml:space="preserve">
                 құрақ былғарыдан, пластмасса табақ. </w:t>
      </w:r>
      <w:r>
        <w:br/>
      </w:r>
      <w:r>
        <w:rPr>
          <w:rFonts w:ascii="Times New Roman"/>
          <w:b w:val="false"/>
          <w:i w:val="false"/>
          <w:color w:val="000000"/>
          <w:sz w:val="28"/>
        </w:rPr>
        <w:t xml:space="preserve">
                 тарынан, тоқыма материалдарынан, </w:t>
      </w:r>
      <w:r>
        <w:br/>
      </w:r>
      <w:r>
        <w:rPr>
          <w:rFonts w:ascii="Times New Roman"/>
          <w:b w:val="false"/>
          <w:i w:val="false"/>
          <w:color w:val="000000"/>
          <w:sz w:val="28"/>
        </w:rPr>
        <w:t xml:space="preserve">
                 қыздырылған талшықтардан немесе </w:t>
      </w:r>
      <w:r>
        <w:br/>
      </w:r>
      <w:r>
        <w:rPr>
          <w:rFonts w:ascii="Times New Roman"/>
          <w:b w:val="false"/>
          <w:i w:val="false"/>
          <w:color w:val="000000"/>
          <w:sz w:val="28"/>
        </w:rPr>
        <w:t xml:space="preserve">
                 картоннан жасалған немесе мұндай </w:t>
      </w:r>
      <w:r>
        <w:br/>
      </w:r>
      <w:r>
        <w:rPr>
          <w:rFonts w:ascii="Times New Roman"/>
          <w:b w:val="false"/>
          <w:i w:val="false"/>
          <w:color w:val="000000"/>
          <w:sz w:val="28"/>
        </w:rPr>
        <w:t xml:space="preserve">
                 материалдармен немесе қағазбен </w:t>
      </w:r>
      <w:r>
        <w:br/>
      </w:r>
      <w:r>
        <w:rPr>
          <w:rFonts w:ascii="Times New Roman"/>
          <w:b w:val="false"/>
          <w:i w:val="false"/>
          <w:color w:val="000000"/>
          <w:sz w:val="28"/>
        </w:rPr>
        <w:t xml:space="preserve">
                 толықтай немесе көп бөлiгi қапталған </w:t>
      </w:r>
      <w:r>
        <w:br/>
      </w:r>
      <w:r>
        <w:rPr>
          <w:rFonts w:ascii="Times New Roman"/>
          <w:b w:val="false"/>
          <w:i w:val="false"/>
          <w:color w:val="000000"/>
          <w:sz w:val="28"/>
        </w:rPr>
        <w:t xml:space="preserve">
                 соған ұқсас бұйымдар </w:t>
      </w:r>
    </w:p>
    <w:p>
      <w:pPr>
        <w:spacing w:after="0"/>
        <w:ind w:left="0"/>
        <w:jc w:val="both"/>
      </w:pPr>
      <w:r>
        <w:rPr>
          <w:rFonts w:ascii="Times New Roman"/>
          <w:b w:val="false"/>
          <w:i w:val="false"/>
          <w:color w:val="000000"/>
          <w:sz w:val="28"/>
        </w:rPr>
        <w:t xml:space="preserve">4203             табиғи былғарыдан немесе құрақ </w:t>
      </w:r>
      <w:r>
        <w:br/>
      </w:r>
      <w:r>
        <w:rPr>
          <w:rFonts w:ascii="Times New Roman"/>
          <w:b w:val="false"/>
          <w:i w:val="false"/>
          <w:color w:val="000000"/>
          <w:sz w:val="28"/>
        </w:rPr>
        <w:t xml:space="preserve">
                 былғарыдан жасалған киiм заттары </w:t>
      </w:r>
      <w:r>
        <w:br/>
      </w:r>
      <w:r>
        <w:rPr>
          <w:rFonts w:ascii="Times New Roman"/>
          <w:b w:val="false"/>
          <w:i w:val="false"/>
          <w:color w:val="000000"/>
          <w:sz w:val="28"/>
        </w:rPr>
        <w:t xml:space="preserve">
                 және киiмге керек-жарақтар           15 </w:t>
      </w:r>
    </w:p>
    <w:p>
      <w:pPr>
        <w:spacing w:after="0"/>
        <w:ind w:left="0"/>
        <w:jc w:val="both"/>
      </w:pPr>
      <w:r>
        <w:rPr>
          <w:rFonts w:ascii="Times New Roman"/>
          <w:b w:val="false"/>
          <w:i w:val="false"/>
          <w:color w:val="000000"/>
          <w:sz w:val="28"/>
        </w:rPr>
        <w:t xml:space="preserve">4204 00          машиналарда немесе механикалық       5 </w:t>
      </w:r>
      <w:r>
        <w:br/>
      </w:r>
      <w:r>
        <w:rPr>
          <w:rFonts w:ascii="Times New Roman"/>
          <w:b w:val="false"/>
          <w:i w:val="false"/>
          <w:color w:val="000000"/>
          <w:sz w:val="28"/>
        </w:rPr>
        <w:t xml:space="preserve">
                 құрылғыларда немесе өзге де </w:t>
      </w:r>
      <w:r>
        <w:br/>
      </w:r>
      <w:r>
        <w:rPr>
          <w:rFonts w:ascii="Times New Roman"/>
          <w:b w:val="false"/>
          <w:i w:val="false"/>
          <w:color w:val="000000"/>
          <w:sz w:val="28"/>
        </w:rPr>
        <w:t xml:space="preserve">
                 техникалық мақсаттар үшiн пайдала. </w:t>
      </w:r>
      <w:r>
        <w:br/>
      </w:r>
      <w:r>
        <w:rPr>
          <w:rFonts w:ascii="Times New Roman"/>
          <w:b w:val="false"/>
          <w:i w:val="false"/>
          <w:color w:val="000000"/>
          <w:sz w:val="28"/>
        </w:rPr>
        <w:t xml:space="preserve">
                 нылатын табиғи немесе құрақ </w:t>
      </w:r>
      <w:r>
        <w:br/>
      </w:r>
      <w:r>
        <w:rPr>
          <w:rFonts w:ascii="Times New Roman"/>
          <w:b w:val="false"/>
          <w:i w:val="false"/>
          <w:color w:val="000000"/>
          <w:sz w:val="28"/>
        </w:rPr>
        <w:t xml:space="preserve">
                 былғарыдан жасалған бұйымдар </w:t>
      </w:r>
    </w:p>
    <w:p>
      <w:pPr>
        <w:spacing w:after="0"/>
        <w:ind w:left="0"/>
        <w:jc w:val="both"/>
      </w:pPr>
      <w:r>
        <w:rPr>
          <w:rFonts w:ascii="Times New Roman"/>
          <w:b w:val="false"/>
          <w:i w:val="false"/>
          <w:color w:val="000000"/>
          <w:sz w:val="28"/>
        </w:rPr>
        <w:t xml:space="preserve">4205 00 000 0    табиғи былғарыдан немесе құрақ       5, бiрақ </w:t>
      </w:r>
      <w:r>
        <w:br/>
      </w:r>
      <w:r>
        <w:rPr>
          <w:rFonts w:ascii="Times New Roman"/>
          <w:b w:val="false"/>
          <w:i w:val="false"/>
          <w:color w:val="000000"/>
          <w:sz w:val="28"/>
        </w:rPr>
        <w:t xml:space="preserve">
                 былғарыдан жасалған өзге де          1 дана үшiн </w:t>
      </w:r>
      <w:r>
        <w:br/>
      </w:r>
      <w:r>
        <w:rPr>
          <w:rFonts w:ascii="Times New Roman"/>
          <w:b w:val="false"/>
          <w:i w:val="false"/>
          <w:color w:val="000000"/>
          <w:sz w:val="28"/>
        </w:rPr>
        <w:t xml:space="preserve">
                 бұйымдар                             1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4206             iшектен (табиғи жiбектiң фиброины.   5 </w:t>
      </w:r>
      <w:r>
        <w:br/>
      </w:r>
      <w:r>
        <w:rPr>
          <w:rFonts w:ascii="Times New Roman"/>
          <w:b w:val="false"/>
          <w:i w:val="false"/>
          <w:color w:val="000000"/>
          <w:sz w:val="28"/>
        </w:rPr>
        <w:t xml:space="preserve">
                 нан жасалған талшықтан басқа), </w:t>
      </w:r>
      <w:r>
        <w:br/>
      </w:r>
      <w:r>
        <w:rPr>
          <w:rFonts w:ascii="Times New Roman"/>
          <w:b w:val="false"/>
          <w:i w:val="false"/>
          <w:color w:val="000000"/>
          <w:sz w:val="28"/>
        </w:rPr>
        <w:t xml:space="preserve">
                 көкеттен, несеп қабынан немесе </w:t>
      </w:r>
      <w:r>
        <w:br/>
      </w:r>
      <w:r>
        <w:rPr>
          <w:rFonts w:ascii="Times New Roman"/>
          <w:b w:val="false"/>
          <w:i w:val="false"/>
          <w:color w:val="000000"/>
          <w:sz w:val="28"/>
        </w:rPr>
        <w:t xml:space="preserve">
                 сiңiрден жасалған бұйымдар </w:t>
      </w:r>
    </w:p>
    <w:p>
      <w:pPr>
        <w:spacing w:after="0"/>
        <w:ind w:left="0"/>
        <w:jc w:val="both"/>
      </w:pPr>
      <w:r>
        <w:rPr>
          <w:rFonts w:ascii="Times New Roman"/>
          <w:b w:val="false"/>
          <w:i w:val="false"/>
          <w:color w:val="000000"/>
          <w:sz w:val="28"/>
        </w:rPr>
        <w:t xml:space="preserve">43               Табиғи және жасанды мех, одан </w:t>
      </w:r>
      <w:r>
        <w:br/>
      </w:r>
      <w:r>
        <w:rPr>
          <w:rFonts w:ascii="Times New Roman"/>
          <w:b w:val="false"/>
          <w:i w:val="false"/>
          <w:color w:val="000000"/>
          <w:sz w:val="28"/>
        </w:rPr>
        <w:t xml:space="preserve">
                 жасалған бұйымдар </w:t>
      </w:r>
    </w:p>
    <w:p>
      <w:pPr>
        <w:spacing w:after="0"/>
        <w:ind w:left="0"/>
        <w:jc w:val="both"/>
      </w:pPr>
      <w:r>
        <w:rPr>
          <w:rFonts w:ascii="Times New Roman"/>
          <w:b w:val="false"/>
          <w:i w:val="false"/>
          <w:color w:val="000000"/>
          <w:sz w:val="28"/>
        </w:rPr>
        <w:t xml:space="preserve">4301             4101, 4102 немесе 4103-тауар пози. </w:t>
      </w:r>
      <w:r>
        <w:br/>
      </w:r>
      <w:r>
        <w:rPr>
          <w:rFonts w:ascii="Times New Roman"/>
          <w:b w:val="false"/>
          <w:i w:val="false"/>
          <w:color w:val="000000"/>
          <w:sz w:val="28"/>
        </w:rPr>
        <w:t xml:space="preserve">
                 циясының өңделмеген терiлерiнен </w:t>
      </w:r>
      <w:r>
        <w:br/>
      </w:r>
      <w:r>
        <w:rPr>
          <w:rFonts w:ascii="Times New Roman"/>
          <w:b w:val="false"/>
          <w:i w:val="false"/>
          <w:color w:val="000000"/>
          <w:sz w:val="28"/>
        </w:rPr>
        <w:t xml:space="preserve">
                 басқа, мамық мех шикiзаты </w:t>
      </w:r>
      <w:r>
        <w:br/>
      </w:r>
      <w:r>
        <w:rPr>
          <w:rFonts w:ascii="Times New Roman"/>
          <w:b w:val="false"/>
          <w:i w:val="false"/>
          <w:color w:val="000000"/>
          <w:sz w:val="28"/>
        </w:rPr>
        <w:t xml:space="preserve">
                 (мех бұйымдарды дайындау үшiн </w:t>
      </w:r>
      <w:r>
        <w:br/>
      </w:r>
      <w:r>
        <w:rPr>
          <w:rFonts w:ascii="Times New Roman"/>
          <w:b w:val="false"/>
          <w:i w:val="false"/>
          <w:color w:val="000000"/>
          <w:sz w:val="28"/>
        </w:rPr>
        <w:t xml:space="preserve">
                 жарамды бас терiсiн, құйрығын, </w:t>
      </w:r>
      <w:r>
        <w:br/>
      </w:r>
      <w:r>
        <w:rPr>
          <w:rFonts w:ascii="Times New Roman"/>
          <w:b w:val="false"/>
          <w:i w:val="false"/>
          <w:color w:val="000000"/>
          <w:sz w:val="28"/>
        </w:rPr>
        <w:t xml:space="preserve">
                 табанын және өзге де бөлiктерiн </w:t>
      </w:r>
      <w:r>
        <w:br/>
      </w:r>
      <w:r>
        <w:rPr>
          <w:rFonts w:ascii="Times New Roman"/>
          <w:b w:val="false"/>
          <w:i w:val="false"/>
          <w:color w:val="000000"/>
          <w:sz w:val="28"/>
        </w:rPr>
        <w:t xml:space="preserve">
                 немесе қиындыларын қоса алғанда)     5 </w:t>
      </w:r>
    </w:p>
    <w:p>
      <w:pPr>
        <w:spacing w:after="0"/>
        <w:ind w:left="0"/>
        <w:jc w:val="both"/>
      </w:pPr>
      <w:r>
        <w:rPr>
          <w:rFonts w:ascii="Times New Roman"/>
          <w:b w:val="false"/>
          <w:i w:val="false"/>
          <w:color w:val="000000"/>
          <w:sz w:val="28"/>
        </w:rPr>
        <w:t xml:space="preserve">4302             4303-тауар позициясында көрсетiл.    10 </w:t>
      </w:r>
      <w:r>
        <w:br/>
      </w:r>
      <w:r>
        <w:rPr>
          <w:rFonts w:ascii="Times New Roman"/>
          <w:b w:val="false"/>
          <w:i w:val="false"/>
          <w:color w:val="000000"/>
          <w:sz w:val="28"/>
        </w:rPr>
        <w:t xml:space="preserve">
                 гендерден басқа, жиналмаған </w:t>
      </w:r>
      <w:r>
        <w:br/>
      </w:r>
      <w:r>
        <w:rPr>
          <w:rFonts w:ascii="Times New Roman"/>
          <w:b w:val="false"/>
          <w:i w:val="false"/>
          <w:color w:val="000000"/>
          <w:sz w:val="28"/>
        </w:rPr>
        <w:t xml:space="preserve">
                 немесе жиналған (басқа материалдар </w:t>
      </w:r>
      <w:r>
        <w:br/>
      </w:r>
      <w:r>
        <w:rPr>
          <w:rFonts w:ascii="Times New Roman"/>
          <w:b w:val="false"/>
          <w:i w:val="false"/>
          <w:color w:val="000000"/>
          <w:sz w:val="28"/>
        </w:rPr>
        <w:t xml:space="preserve">
                 қосылмаған), иленген немесе </w:t>
      </w:r>
      <w:r>
        <w:br/>
      </w:r>
      <w:r>
        <w:rPr>
          <w:rFonts w:ascii="Times New Roman"/>
          <w:b w:val="false"/>
          <w:i w:val="false"/>
          <w:color w:val="000000"/>
          <w:sz w:val="28"/>
        </w:rPr>
        <w:t xml:space="preserve">
                 өңделген мех терiлер (бас терiсiн, </w:t>
      </w:r>
      <w:r>
        <w:br/>
      </w:r>
      <w:r>
        <w:rPr>
          <w:rFonts w:ascii="Times New Roman"/>
          <w:b w:val="false"/>
          <w:i w:val="false"/>
          <w:color w:val="000000"/>
          <w:sz w:val="28"/>
        </w:rPr>
        <w:t xml:space="preserve">
                 құйрығын, табанын, өзге де бөлiк. </w:t>
      </w:r>
      <w:r>
        <w:br/>
      </w:r>
      <w:r>
        <w:rPr>
          <w:rFonts w:ascii="Times New Roman"/>
          <w:b w:val="false"/>
          <w:i w:val="false"/>
          <w:color w:val="000000"/>
          <w:sz w:val="28"/>
        </w:rPr>
        <w:t xml:space="preserve">
                 терiн немесе қиындыларын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4303             киiм заттары, киiмге керек-жарақтар </w:t>
      </w:r>
      <w:r>
        <w:br/>
      </w:r>
      <w:r>
        <w:rPr>
          <w:rFonts w:ascii="Times New Roman"/>
          <w:b w:val="false"/>
          <w:i w:val="false"/>
          <w:color w:val="000000"/>
          <w:sz w:val="28"/>
        </w:rPr>
        <w:t xml:space="preserve">
                 мен табиғи мехтан жасалған өзге де </w:t>
      </w:r>
      <w:r>
        <w:br/>
      </w:r>
      <w:r>
        <w:rPr>
          <w:rFonts w:ascii="Times New Roman"/>
          <w:b w:val="false"/>
          <w:i w:val="false"/>
          <w:color w:val="000000"/>
          <w:sz w:val="28"/>
        </w:rPr>
        <w:t xml:space="preserve">
                 бұйымдар                             15 </w:t>
      </w:r>
    </w:p>
    <w:p>
      <w:pPr>
        <w:spacing w:after="0"/>
        <w:ind w:left="0"/>
        <w:jc w:val="both"/>
      </w:pPr>
      <w:r>
        <w:rPr>
          <w:rFonts w:ascii="Times New Roman"/>
          <w:b w:val="false"/>
          <w:i w:val="false"/>
          <w:color w:val="000000"/>
          <w:sz w:val="28"/>
        </w:rPr>
        <w:t xml:space="preserve">4304 00 000 0    жасанды мех және одан жасалған       10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44               Сүрек және одан жасалған бұйымдар; </w:t>
      </w:r>
      <w:r>
        <w:br/>
      </w:r>
      <w:r>
        <w:rPr>
          <w:rFonts w:ascii="Times New Roman"/>
          <w:b w:val="false"/>
          <w:i w:val="false"/>
          <w:color w:val="000000"/>
          <w:sz w:val="28"/>
        </w:rPr>
        <w:t xml:space="preserve">
                 сүрек көмiрi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4401 10 000 0    бөренелер, кеспек отындар, бұтақтар,    0*** </w:t>
      </w:r>
      <w:r>
        <w:br/>
      </w:r>
      <w:r>
        <w:rPr>
          <w:rFonts w:ascii="Times New Roman"/>
          <w:b w:val="false"/>
          <w:i w:val="false"/>
          <w:color w:val="000000"/>
          <w:sz w:val="28"/>
        </w:rPr>
        <w:t xml:space="preserve">
                 шөпшек байламдары түрiндегі немесе </w:t>
      </w:r>
      <w:r>
        <w:br/>
      </w:r>
      <w:r>
        <w:rPr>
          <w:rFonts w:ascii="Times New Roman"/>
          <w:b w:val="false"/>
          <w:i w:val="false"/>
          <w:color w:val="000000"/>
          <w:sz w:val="28"/>
        </w:rPr>
        <w:t xml:space="preserve">
                 ұқсас түрлерiндегі отындық сүрек </w:t>
      </w:r>
      <w:r>
        <w:br/>
      </w:r>
      <w:r>
        <w:rPr>
          <w:rFonts w:ascii="Times New Roman"/>
          <w:b w:val="false"/>
          <w:i w:val="false"/>
          <w:color w:val="000000"/>
          <w:sz w:val="28"/>
        </w:rPr>
        <w:t xml:space="preserve">
4403             қабығы алынған немесе алынбаған         0*** </w:t>
      </w:r>
      <w:r>
        <w:br/>
      </w:r>
      <w:r>
        <w:rPr>
          <w:rFonts w:ascii="Times New Roman"/>
          <w:b w:val="false"/>
          <w:i w:val="false"/>
          <w:color w:val="000000"/>
          <w:sz w:val="28"/>
        </w:rPr>
        <w:t xml:space="preserve">
                 немесе үстiңгі қабатымен, қомақты </w:t>
      </w:r>
      <w:r>
        <w:br/>
      </w:r>
      <w:r>
        <w:rPr>
          <w:rFonts w:ascii="Times New Roman"/>
          <w:b w:val="false"/>
          <w:i w:val="false"/>
          <w:color w:val="000000"/>
          <w:sz w:val="28"/>
        </w:rPr>
        <w:t xml:space="preserve">
                 кесектелген немесе кесектелмеген </w:t>
      </w:r>
      <w:r>
        <w:br/>
      </w:r>
      <w:r>
        <w:rPr>
          <w:rFonts w:ascii="Times New Roman"/>
          <w:b w:val="false"/>
          <w:i w:val="false"/>
          <w:color w:val="000000"/>
          <w:sz w:val="28"/>
        </w:rPr>
        <w:t xml:space="preserve">
                 өңделмеген орман материалдары </w:t>
      </w:r>
      <w:r>
        <w:br/>
      </w:r>
      <w:r>
        <w:rPr>
          <w:rFonts w:ascii="Times New Roman"/>
          <w:b w:val="false"/>
          <w:i w:val="false"/>
          <w:color w:val="000000"/>
          <w:sz w:val="28"/>
        </w:rPr>
        <w:t xml:space="preserve">
4404             бөшкелік сүрек; жарылған бөренелер;     0*** </w:t>
      </w:r>
      <w:r>
        <w:br/>
      </w:r>
      <w:r>
        <w:rPr>
          <w:rFonts w:ascii="Times New Roman"/>
          <w:b w:val="false"/>
          <w:i w:val="false"/>
          <w:color w:val="000000"/>
          <w:sz w:val="28"/>
        </w:rPr>
        <w:t xml:space="preserve">
                 ағаштан жасалған, өткiрленген, бiрақ </w:t>
      </w:r>
      <w:r>
        <w:br/>
      </w:r>
      <w:r>
        <w:rPr>
          <w:rFonts w:ascii="Times New Roman"/>
          <w:b w:val="false"/>
          <w:i w:val="false"/>
          <w:color w:val="000000"/>
          <w:sz w:val="28"/>
        </w:rPr>
        <w:t xml:space="preserve">
                 ұзына бойы кесілмеген қадалар, </w:t>
      </w:r>
      <w:r>
        <w:br/>
      </w:r>
      <w:r>
        <w:rPr>
          <w:rFonts w:ascii="Times New Roman"/>
          <w:b w:val="false"/>
          <w:i w:val="false"/>
          <w:color w:val="000000"/>
          <w:sz w:val="28"/>
        </w:rPr>
        <w:t xml:space="preserve">
                 қазықтар және бағандар; таяқтар, </w:t>
      </w:r>
      <w:r>
        <w:br/>
      </w:r>
      <w:r>
        <w:rPr>
          <w:rFonts w:ascii="Times New Roman"/>
          <w:b w:val="false"/>
          <w:i w:val="false"/>
          <w:color w:val="000000"/>
          <w:sz w:val="28"/>
        </w:rPr>
        <w:t xml:space="preserve">
                 қолшатырлар, құралдардың немесе ұқсас </w:t>
      </w:r>
      <w:r>
        <w:br/>
      </w:r>
      <w:r>
        <w:rPr>
          <w:rFonts w:ascii="Times New Roman"/>
          <w:b w:val="false"/>
          <w:i w:val="false"/>
          <w:color w:val="000000"/>
          <w:sz w:val="28"/>
        </w:rPr>
        <w:t xml:space="preserve">
                 бұйымдардың тұтқаларын өндiру үшін </w:t>
      </w:r>
      <w:r>
        <w:br/>
      </w:r>
      <w:r>
        <w:rPr>
          <w:rFonts w:ascii="Times New Roman"/>
          <w:b w:val="false"/>
          <w:i w:val="false"/>
          <w:color w:val="000000"/>
          <w:sz w:val="28"/>
        </w:rPr>
        <w:t xml:space="preserve">
                 пайдаланылатын қомақты жонылған, бірақ </w:t>
      </w:r>
      <w:r>
        <w:br/>
      </w:r>
      <w:r>
        <w:rPr>
          <w:rFonts w:ascii="Times New Roman"/>
          <w:b w:val="false"/>
          <w:i w:val="false"/>
          <w:color w:val="000000"/>
          <w:sz w:val="28"/>
        </w:rPr>
        <w:t xml:space="preserve">
                 ұшталмаған, майыстырылмаған немесе </w:t>
      </w:r>
      <w:r>
        <w:br/>
      </w:r>
      <w:r>
        <w:rPr>
          <w:rFonts w:ascii="Times New Roman"/>
          <w:b w:val="false"/>
          <w:i w:val="false"/>
          <w:color w:val="000000"/>
          <w:sz w:val="28"/>
        </w:rPr>
        <w:t xml:space="preserve">
                 басқа тәсілмен өңделмеген орман </w:t>
      </w:r>
      <w:r>
        <w:br/>
      </w:r>
      <w:r>
        <w:rPr>
          <w:rFonts w:ascii="Times New Roman"/>
          <w:b w:val="false"/>
          <w:i w:val="false"/>
          <w:color w:val="000000"/>
          <w:sz w:val="28"/>
        </w:rPr>
        <w:t xml:space="preserve">
                 материалдары; аршылған және ұқсас </w:t>
      </w:r>
      <w:r>
        <w:br/>
      </w:r>
      <w:r>
        <w:rPr>
          <w:rFonts w:ascii="Times New Roman"/>
          <w:b w:val="false"/>
          <w:i w:val="false"/>
          <w:color w:val="000000"/>
          <w:sz w:val="28"/>
        </w:rPr>
        <w:t xml:space="preserve">
                 сүрек </w:t>
      </w:r>
      <w:r>
        <w:br/>
      </w:r>
      <w:r>
        <w:rPr>
          <w:rFonts w:ascii="Times New Roman"/>
          <w:b w:val="false"/>
          <w:i w:val="false"/>
          <w:color w:val="000000"/>
          <w:sz w:val="28"/>
        </w:rPr>
        <w:t xml:space="preserve">
4406             теміржол немесе трамвай жолдары үшін    0*** </w:t>
      </w:r>
      <w:r>
        <w:br/>
      </w:r>
      <w:r>
        <w:rPr>
          <w:rFonts w:ascii="Times New Roman"/>
          <w:b w:val="false"/>
          <w:i w:val="false"/>
          <w:color w:val="000000"/>
          <w:sz w:val="28"/>
        </w:rPr>
        <w:t xml:space="preserve">
                 ағаш шпалдары        </w:t>
      </w:r>
    </w:p>
    <w:p>
      <w:pPr>
        <w:spacing w:after="0"/>
        <w:ind w:left="0"/>
        <w:jc w:val="both"/>
      </w:pPr>
      <w:r>
        <w:rPr>
          <w:rFonts w:ascii="Times New Roman"/>
          <w:b w:val="false"/>
          <w:i w:val="false"/>
          <w:color w:val="000000"/>
          <w:sz w:val="28"/>
        </w:rPr>
        <w:t xml:space="preserve">4408 10 150 0    желiмделген сканер үшiн немесе       5 </w:t>
      </w:r>
      <w:r>
        <w:br/>
      </w:r>
      <w:r>
        <w:rPr>
          <w:rFonts w:ascii="Times New Roman"/>
          <w:b w:val="false"/>
          <w:i w:val="false"/>
          <w:color w:val="000000"/>
          <w:sz w:val="28"/>
        </w:rPr>
        <w:t xml:space="preserve">
                 басқа да соған ұқсас қабатты сүрек </w:t>
      </w:r>
      <w:r>
        <w:br/>
      </w:r>
      <w:r>
        <w:rPr>
          <w:rFonts w:ascii="Times New Roman"/>
          <w:b w:val="false"/>
          <w:i w:val="false"/>
          <w:color w:val="000000"/>
          <w:sz w:val="28"/>
        </w:rPr>
        <w:t xml:space="preserve">
                 үшiн қаптауға арналған табақтар </w:t>
      </w:r>
      <w:r>
        <w:br/>
      </w:r>
      <w:r>
        <w:rPr>
          <w:rFonts w:ascii="Times New Roman"/>
          <w:b w:val="false"/>
          <w:i w:val="false"/>
          <w:color w:val="000000"/>
          <w:sz w:val="28"/>
        </w:rPr>
        <w:t xml:space="preserve">
                 (қабатты сүректi бөлуден алынған. </w:t>
      </w:r>
      <w:r>
        <w:br/>
      </w:r>
      <w:r>
        <w:rPr>
          <w:rFonts w:ascii="Times New Roman"/>
          <w:b w:val="false"/>
          <w:i w:val="false"/>
          <w:color w:val="000000"/>
          <w:sz w:val="28"/>
        </w:rPr>
        <w:t xml:space="preserve">
                 дарды қоса алғанда) және ұзыннан </w:t>
      </w:r>
      <w:r>
        <w:br/>
      </w:r>
      <w:r>
        <w:rPr>
          <w:rFonts w:ascii="Times New Roman"/>
          <w:b w:val="false"/>
          <w:i w:val="false"/>
          <w:color w:val="000000"/>
          <w:sz w:val="28"/>
        </w:rPr>
        <w:t xml:space="preserve">
                 арамен кесiлген, қабаттарға бөлiнген </w:t>
      </w:r>
      <w:r>
        <w:br/>
      </w:r>
      <w:r>
        <w:rPr>
          <w:rFonts w:ascii="Times New Roman"/>
          <w:b w:val="false"/>
          <w:i w:val="false"/>
          <w:color w:val="000000"/>
          <w:sz w:val="28"/>
        </w:rPr>
        <w:t xml:space="preserve">
                 немесе аршылған, сүргiленген немесе </w:t>
      </w:r>
      <w:r>
        <w:br/>
      </w:r>
      <w:r>
        <w:rPr>
          <w:rFonts w:ascii="Times New Roman"/>
          <w:b w:val="false"/>
          <w:i w:val="false"/>
          <w:color w:val="000000"/>
          <w:sz w:val="28"/>
        </w:rPr>
        <w:t xml:space="preserve">
                 сүргiленбеген, жылтыратылған немесе </w:t>
      </w:r>
      <w:r>
        <w:br/>
      </w:r>
      <w:r>
        <w:rPr>
          <w:rFonts w:ascii="Times New Roman"/>
          <w:b w:val="false"/>
          <w:i w:val="false"/>
          <w:color w:val="000000"/>
          <w:sz w:val="28"/>
        </w:rPr>
        <w:t xml:space="preserve">
                 жылтыратылмаған, қалыңдығы 6 мм-ден </w:t>
      </w:r>
      <w:r>
        <w:br/>
      </w:r>
      <w:r>
        <w:rPr>
          <w:rFonts w:ascii="Times New Roman"/>
          <w:b w:val="false"/>
          <w:i w:val="false"/>
          <w:color w:val="000000"/>
          <w:sz w:val="28"/>
        </w:rPr>
        <w:t xml:space="preserve">
                 аспайтын ұштастырылған немесе </w:t>
      </w:r>
      <w:r>
        <w:br/>
      </w:r>
      <w:r>
        <w:rPr>
          <w:rFonts w:ascii="Times New Roman"/>
          <w:b w:val="false"/>
          <w:i w:val="false"/>
          <w:color w:val="000000"/>
          <w:sz w:val="28"/>
        </w:rPr>
        <w:t xml:space="preserve">
                 ұштастырылмаған қылқан жапырақты </w:t>
      </w:r>
      <w:r>
        <w:br/>
      </w:r>
      <w:r>
        <w:rPr>
          <w:rFonts w:ascii="Times New Roman"/>
          <w:b w:val="false"/>
          <w:i w:val="false"/>
          <w:color w:val="000000"/>
          <w:sz w:val="28"/>
        </w:rPr>
        <w:t xml:space="preserve">
                 жыныстаудан өзге ағаш материалдары </w:t>
      </w:r>
    </w:p>
    <w:p>
      <w:pPr>
        <w:spacing w:after="0"/>
        <w:ind w:left="0"/>
        <w:jc w:val="both"/>
      </w:pPr>
      <w:r>
        <w:rPr>
          <w:rFonts w:ascii="Times New Roman"/>
          <w:b w:val="false"/>
          <w:i w:val="false"/>
          <w:color w:val="000000"/>
          <w:sz w:val="28"/>
        </w:rPr>
        <w:t xml:space="preserve">4408 31-         осы топтың қосалқы позициясына       10 </w:t>
      </w:r>
      <w:r>
        <w:br/>
      </w:r>
      <w:r>
        <w:rPr>
          <w:rFonts w:ascii="Times New Roman"/>
          <w:b w:val="false"/>
          <w:i w:val="false"/>
          <w:color w:val="000000"/>
          <w:sz w:val="28"/>
        </w:rPr>
        <w:t xml:space="preserve">
4408 39          1-ескертуде көрсетiлген желiмделген </w:t>
      </w:r>
      <w:r>
        <w:br/>
      </w:r>
      <w:r>
        <w:rPr>
          <w:rFonts w:ascii="Times New Roman"/>
          <w:b w:val="false"/>
          <w:i w:val="false"/>
          <w:color w:val="000000"/>
          <w:sz w:val="28"/>
        </w:rPr>
        <w:t xml:space="preserve">
                 фанер немесе басқа да соған ұқсас </w:t>
      </w:r>
      <w:r>
        <w:br/>
      </w:r>
      <w:r>
        <w:rPr>
          <w:rFonts w:ascii="Times New Roman"/>
          <w:b w:val="false"/>
          <w:i w:val="false"/>
          <w:color w:val="000000"/>
          <w:sz w:val="28"/>
        </w:rPr>
        <w:t xml:space="preserve">
                 қабатты сүрек үшін қаптауға арнал. </w:t>
      </w:r>
      <w:r>
        <w:br/>
      </w:r>
      <w:r>
        <w:rPr>
          <w:rFonts w:ascii="Times New Roman"/>
          <w:b w:val="false"/>
          <w:i w:val="false"/>
          <w:color w:val="000000"/>
          <w:sz w:val="28"/>
        </w:rPr>
        <w:t xml:space="preserve">
                 ған табақтар (қабатты сүректi </w:t>
      </w:r>
      <w:r>
        <w:br/>
      </w:r>
      <w:r>
        <w:rPr>
          <w:rFonts w:ascii="Times New Roman"/>
          <w:b w:val="false"/>
          <w:i w:val="false"/>
          <w:color w:val="000000"/>
          <w:sz w:val="28"/>
        </w:rPr>
        <w:t xml:space="preserve">
                 бөлуден алынғандарды қоса алғанда) </w:t>
      </w:r>
      <w:r>
        <w:br/>
      </w:r>
      <w:r>
        <w:rPr>
          <w:rFonts w:ascii="Times New Roman"/>
          <w:b w:val="false"/>
          <w:i w:val="false"/>
          <w:color w:val="000000"/>
          <w:sz w:val="28"/>
        </w:rPr>
        <w:t xml:space="preserve">
                 және ұзыннан арамен кесiлген, қабат. </w:t>
      </w:r>
      <w:r>
        <w:br/>
      </w:r>
      <w:r>
        <w:rPr>
          <w:rFonts w:ascii="Times New Roman"/>
          <w:b w:val="false"/>
          <w:i w:val="false"/>
          <w:color w:val="000000"/>
          <w:sz w:val="28"/>
        </w:rPr>
        <w:t xml:space="preserve">
                 тарға бөлiнген немесе аршылған, </w:t>
      </w:r>
      <w:r>
        <w:br/>
      </w:r>
      <w:r>
        <w:rPr>
          <w:rFonts w:ascii="Times New Roman"/>
          <w:b w:val="false"/>
          <w:i w:val="false"/>
          <w:color w:val="000000"/>
          <w:sz w:val="28"/>
        </w:rPr>
        <w:t xml:space="preserve">
                 сүргiленген немесе сүргiленбеген, </w:t>
      </w:r>
      <w:r>
        <w:br/>
      </w:r>
      <w:r>
        <w:rPr>
          <w:rFonts w:ascii="Times New Roman"/>
          <w:b w:val="false"/>
          <w:i w:val="false"/>
          <w:color w:val="000000"/>
          <w:sz w:val="28"/>
        </w:rPr>
        <w:t xml:space="preserve">
                 жылтыратылған немесе жылтыратылмаған, </w:t>
      </w:r>
      <w:r>
        <w:br/>
      </w:r>
      <w:r>
        <w:rPr>
          <w:rFonts w:ascii="Times New Roman"/>
          <w:b w:val="false"/>
          <w:i w:val="false"/>
          <w:color w:val="000000"/>
          <w:sz w:val="28"/>
        </w:rPr>
        <w:t xml:space="preserve">
                 кертiкке қосылған немесе қосылмаған, </w:t>
      </w:r>
      <w:r>
        <w:br/>
      </w:r>
      <w:r>
        <w:rPr>
          <w:rFonts w:ascii="Times New Roman"/>
          <w:b w:val="false"/>
          <w:i w:val="false"/>
          <w:color w:val="000000"/>
          <w:sz w:val="28"/>
        </w:rPr>
        <w:t xml:space="preserve">
                 қалыңдығы 6 мм-ден аспайтын тропи. </w:t>
      </w:r>
      <w:r>
        <w:br/>
      </w:r>
      <w:r>
        <w:rPr>
          <w:rFonts w:ascii="Times New Roman"/>
          <w:b w:val="false"/>
          <w:i w:val="false"/>
          <w:color w:val="000000"/>
          <w:sz w:val="28"/>
        </w:rPr>
        <w:t xml:space="preserve">
                 калық тұқымдас сүректен жасалған </w:t>
      </w:r>
      <w:r>
        <w:br/>
      </w:r>
      <w:r>
        <w:rPr>
          <w:rFonts w:ascii="Times New Roman"/>
          <w:b w:val="false"/>
          <w:i w:val="false"/>
          <w:color w:val="000000"/>
          <w:sz w:val="28"/>
        </w:rPr>
        <w:t xml:space="preserve">
                 өзге ағаш материалдары </w:t>
      </w:r>
    </w:p>
    <w:p>
      <w:pPr>
        <w:spacing w:after="0"/>
        <w:ind w:left="0"/>
        <w:jc w:val="both"/>
      </w:pPr>
      <w:r>
        <w:rPr>
          <w:rFonts w:ascii="Times New Roman"/>
          <w:b w:val="false"/>
          <w:i w:val="false"/>
          <w:color w:val="000000"/>
          <w:sz w:val="28"/>
        </w:rPr>
        <w:t xml:space="preserve">4409 10          пiшiнделген ұзын тақтай түрiндегi </w:t>
      </w:r>
      <w:r>
        <w:br/>
      </w:r>
      <w:r>
        <w:rPr>
          <w:rFonts w:ascii="Times New Roman"/>
          <w:b w:val="false"/>
          <w:i w:val="false"/>
          <w:color w:val="000000"/>
          <w:sz w:val="28"/>
        </w:rPr>
        <w:t xml:space="preserve">
                 (иректелген, қиысқан жiктерi бар, </w:t>
      </w:r>
      <w:r>
        <w:br/>
      </w:r>
      <w:r>
        <w:rPr>
          <w:rFonts w:ascii="Times New Roman"/>
          <w:b w:val="false"/>
          <w:i w:val="false"/>
          <w:color w:val="000000"/>
          <w:sz w:val="28"/>
        </w:rPr>
        <w:t xml:space="preserve">
                 шпунтталған, шеттерi ойылған, </w:t>
      </w:r>
      <w:r>
        <w:br/>
      </w:r>
      <w:r>
        <w:rPr>
          <w:rFonts w:ascii="Times New Roman"/>
          <w:b w:val="false"/>
          <w:i w:val="false"/>
          <w:color w:val="000000"/>
          <w:sz w:val="28"/>
        </w:rPr>
        <w:t xml:space="preserve">
                 жартылай шеңберлi калевкалар </w:t>
      </w:r>
      <w:r>
        <w:br/>
      </w:r>
      <w:r>
        <w:rPr>
          <w:rFonts w:ascii="Times New Roman"/>
          <w:b w:val="false"/>
          <w:i w:val="false"/>
          <w:color w:val="000000"/>
          <w:sz w:val="28"/>
        </w:rPr>
        <w:t xml:space="preserve">
                 түріндегі, қосылысы бар, (фасонды, </w:t>
      </w:r>
      <w:r>
        <w:br/>
      </w:r>
      <w:r>
        <w:rPr>
          <w:rFonts w:ascii="Times New Roman"/>
          <w:b w:val="false"/>
          <w:i w:val="false"/>
          <w:color w:val="000000"/>
          <w:sz w:val="28"/>
        </w:rPr>
        <w:t xml:space="preserve">
                 дөңгеленген немесе соған </w:t>
      </w:r>
      <w:r>
        <w:br/>
      </w:r>
      <w:r>
        <w:rPr>
          <w:rFonts w:ascii="Times New Roman"/>
          <w:b w:val="false"/>
          <w:i w:val="false"/>
          <w:color w:val="000000"/>
          <w:sz w:val="28"/>
        </w:rPr>
        <w:t xml:space="preserve">
                 ұқсас) кез келген жиек, </w:t>
      </w:r>
      <w:r>
        <w:br/>
      </w:r>
      <w:r>
        <w:rPr>
          <w:rFonts w:ascii="Times New Roman"/>
          <w:b w:val="false"/>
          <w:i w:val="false"/>
          <w:color w:val="000000"/>
          <w:sz w:val="28"/>
        </w:rPr>
        <w:t xml:space="preserve">
                 ұштарындағы немесе тегістіктегі, </w:t>
      </w:r>
      <w:r>
        <w:br/>
      </w:r>
      <w:r>
        <w:rPr>
          <w:rFonts w:ascii="Times New Roman"/>
          <w:b w:val="false"/>
          <w:i w:val="false"/>
          <w:color w:val="000000"/>
          <w:sz w:val="28"/>
        </w:rPr>
        <w:t xml:space="preserve">
                 сүргіленген немесе сүргіленбеген, </w:t>
      </w:r>
      <w:r>
        <w:br/>
      </w:r>
      <w:r>
        <w:rPr>
          <w:rFonts w:ascii="Times New Roman"/>
          <w:b w:val="false"/>
          <w:i w:val="false"/>
          <w:color w:val="000000"/>
          <w:sz w:val="28"/>
        </w:rPr>
        <w:t xml:space="preserve">
                 жылтыратылған немесе жылтыратылмаған, </w:t>
      </w:r>
      <w:r>
        <w:br/>
      </w:r>
      <w:r>
        <w:rPr>
          <w:rFonts w:ascii="Times New Roman"/>
          <w:b w:val="false"/>
          <w:i w:val="false"/>
          <w:color w:val="000000"/>
          <w:sz w:val="28"/>
        </w:rPr>
        <w:t xml:space="preserve">
                 ұштары жалғанған немесе жалғанбаған </w:t>
      </w:r>
      <w:r>
        <w:br/>
      </w:r>
      <w:r>
        <w:rPr>
          <w:rFonts w:ascii="Times New Roman"/>
          <w:b w:val="false"/>
          <w:i w:val="false"/>
          <w:color w:val="000000"/>
          <w:sz w:val="28"/>
        </w:rPr>
        <w:t xml:space="preserve">
                 қылқан жапырақты кесу материалдары </w:t>
      </w:r>
      <w:r>
        <w:br/>
      </w:r>
      <w:r>
        <w:rPr>
          <w:rFonts w:ascii="Times New Roman"/>
          <w:b w:val="false"/>
          <w:i w:val="false"/>
          <w:color w:val="000000"/>
          <w:sz w:val="28"/>
        </w:rPr>
        <w:t xml:space="preserve">
                 (едендi паркетпен жабуға арналған, </w:t>
      </w:r>
      <w:r>
        <w:br/>
      </w:r>
      <w:r>
        <w:rPr>
          <w:rFonts w:ascii="Times New Roman"/>
          <w:b w:val="false"/>
          <w:i w:val="false"/>
          <w:color w:val="000000"/>
          <w:sz w:val="28"/>
        </w:rPr>
        <w:t xml:space="preserve">
                 жиналмаған тақтайшаларды және </w:t>
      </w:r>
      <w:r>
        <w:br/>
      </w:r>
      <w:r>
        <w:rPr>
          <w:rFonts w:ascii="Times New Roman"/>
          <w:b w:val="false"/>
          <w:i w:val="false"/>
          <w:color w:val="000000"/>
          <w:sz w:val="28"/>
        </w:rPr>
        <w:t xml:space="preserve">
                 фриздердi қоса алғанда)       </w:t>
      </w:r>
    </w:p>
    <w:p>
      <w:pPr>
        <w:spacing w:after="0"/>
        <w:ind w:left="0"/>
        <w:jc w:val="both"/>
      </w:pPr>
      <w:r>
        <w:rPr>
          <w:rFonts w:ascii="Times New Roman"/>
          <w:b w:val="false"/>
          <w:i w:val="false"/>
          <w:color w:val="000000"/>
          <w:sz w:val="28"/>
        </w:rPr>
        <w:t xml:space="preserve">4410 31-         шайырлар немесе басқа да органика.   5 </w:t>
      </w:r>
      <w:r>
        <w:br/>
      </w:r>
      <w:r>
        <w:rPr>
          <w:rFonts w:ascii="Times New Roman"/>
          <w:b w:val="false"/>
          <w:i w:val="false"/>
          <w:color w:val="000000"/>
          <w:sz w:val="28"/>
        </w:rPr>
        <w:t xml:space="preserve">
4410 39          лық байланыстырушы заттар сiңiрiл. </w:t>
      </w:r>
      <w:r>
        <w:br/>
      </w:r>
      <w:r>
        <w:rPr>
          <w:rFonts w:ascii="Times New Roman"/>
          <w:b w:val="false"/>
          <w:i w:val="false"/>
          <w:color w:val="000000"/>
          <w:sz w:val="28"/>
        </w:rPr>
        <w:t xml:space="preserve">
                 ген немесе сiңiрiлмеген ағаш жаң. </w:t>
      </w:r>
      <w:r>
        <w:br/>
      </w:r>
      <w:r>
        <w:rPr>
          <w:rFonts w:ascii="Times New Roman"/>
          <w:b w:val="false"/>
          <w:i w:val="false"/>
          <w:color w:val="000000"/>
          <w:sz w:val="28"/>
        </w:rPr>
        <w:t xml:space="preserve">
                 қасынан жасалған өзге де тақталар </w:t>
      </w:r>
      <w:r>
        <w:br/>
      </w:r>
      <w:r>
        <w:rPr>
          <w:rFonts w:ascii="Times New Roman"/>
          <w:b w:val="false"/>
          <w:i w:val="false"/>
          <w:color w:val="000000"/>
          <w:sz w:val="28"/>
        </w:rPr>
        <w:t xml:space="preserve">
                 және сүректен жасалған соған ұқсас </w:t>
      </w:r>
      <w:r>
        <w:br/>
      </w:r>
      <w:r>
        <w:rPr>
          <w:rFonts w:ascii="Times New Roman"/>
          <w:b w:val="false"/>
          <w:i w:val="false"/>
          <w:color w:val="000000"/>
          <w:sz w:val="28"/>
        </w:rPr>
        <w:t xml:space="preserve">
                 тақталар </w:t>
      </w:r>
    </w:p>
    <w:p>
      <w:pPr>
        <w:spacing w:after="0"/>
        <w:ind w:left="0"/>
        <w:jc w:val="both"/>
      </w:pPr>
      <w:r>
        <w:rPr>
          <w:rFonts w:ascii="Times New Roman"/>
          <w:b w:val="false"/>
          <w:i w:val="false"/>
          <w:color w:val="000000"/>
          <w:sz w:val="28"/>
        </w:rPr>
        <w:t xml:space="preserve">4411 21          тығыздығы 0,5 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асатын,      5 </w:t>
      </w:r>
      <w:r>
        <w:br/>
      </w:r>
      <w:r>
        <w:rPr>
          <w:rFonts w:ascii="Times New Roman"/>
          <w:b w:val="false"/>
          <w:i w:val="false"/>
          <w:color w:val="000000"/>
          <w:sz w:val="28"/>
        </w:rPr>
        <w:t xml:space="preserve">
                 бiрақ 0,8 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аспайтын, </w:t>
      </w:r>
      <w:r>
        <w:br/>
      </w:r>
      <w:r>
        <w:rPr>
          <w:rFonts w:ascii="Times New Roman"/>
          <w:b w:val="false"/>
          <w:i w:val="false"/>
          <w:color w:val="000000"/>
          <w:sz w:val="28"/>
        </w:rPr>
        <w:t xml:space="preserve">
                 механикалық өңдеуден өтпеген </w:t>
      </w:r>
      <w:r>
        <w:br/>
      </w:r>
      <w:r>
        <w:rPr>
          <w:rFonts w:ascii="Times New Roman"/>
          <w:b w:val="false"/>
          <w:i w:val="false"/>
          <w:color w:val="000000"/>
          <w:sz w:val="28"/>
        </w:rPr>
        <w:t xml:space="preserve">
                 немесе қапталмаған сүрек талшықты </w:t>
      </w:r>
      <w:r>
        <w:br/>
      </w:r>
      <w:r>
        <w:rPr>
          <w:rFonts w:ascii="Times New Roman"/>
          <w:b w:val="false"/>
          <w:i w:val="false"/>
          <w:color w:val="000000"/>
          <w:sz w:val="28"/>
        </w:rPr>
        <w:t xml:space="preserve">
                 тақталар </w:t>
      </w:r>
    </w:p>
    <w:p>
      <w:pPr>
        <w:spacing w:after="0"/>
        <w:ind w:left="0"/>
        <w:jc w:val="both"/>
      </w:pPr>
      <w:r>
        <w:rPr>
          <w:rFonts w:ascii="Times New Roman"/>
          <w:b w:val="false"/>
          <w:i w:val="false"/>
          <w:color w:val="000000"/>
          <w:sz w:val="28"/>
        </w:rPr>
        <w:t xml:space="preserve">4411 29          тығыздығы 0,5 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асатын,      5 </w:t>
      </w:r>
      <w:r>
        <w:br/>
      </w:r>
      <w:r>
        <w:rPr>
          <w:rFonts w:ascii="Times New Roman"/>
          <w:b w:val="false"/>
          <w:i w:val="false"/>
          <w:color w:val="000000"/>
          <w:sz w:val="28"/>
        </w:rPr>
        <w:t xml:space="preserve">
                 бiрақ 0,8г/см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аспайтын сүрек </w:t>
      </w:r>
      <w:r>
        <w:br/>
      </w:r>
      <w:r>
        <w:rPr>
          <w:rFonts w:ascii="Times New Roman"/>
          <w:b w:val="false"/>
          <w:i w:val="false"/>
          <w:color w:val="000000"/>
          <w:sz w:val="28"/>
        </w:rPr>
        <w:t xml:space="preserve">
                 талшықты тақталар, өзгелерi </w:t>
      </w:r>
    </w:p>
    <w:p>
      <w:pPr>
        <w:spacing w:after="0"/>
        <w:ind w:left="0"/>
        <w:jc w:val="both"/>
      </w:pPr>
      <w:r>
        <w:rPr>
          <w:rFonts w:ascii="Times New Roman"/>
          <w:b w:val="false"/>
          <w:i w:val="false"/>
          <w:color w:val="000000"/>
          <w:sz w:val="28"/>
        </w:rPr>
        <w:t xml:space="preserve">4418             ұялы ағаш панелдердi, жинақтағы      20 </w:t>
      </w:r>
      <w:r>
        <w:br/>
      </w:r>
      <w:r>
        <w:rPr>
          <w:rFonts w:ascii="Times New Roman"/>
          <w:b w:val="false"/>
          <w:i w:val="false"/>
          <w:color w:val="000000"/>
          <w:sz w:val="28"/>
        </w:rPr>
        <w:t xml:space="preserve">
                 қалқа паркеттi, гонтты, жабын </w:t>
      </w:r>
      <w:r>
        <w:br/>
      </w:r>
      <w:r>
        <w:rPr>
          <w:rFonts w:ascii="Times New Roman"/>
          <w:b w:val="false"/>
          <w:i w:val="false"/>
          <w:color w:val="000000"/>
          <w:sz w:val="28"/>
        </w:rPr>
        <w:t xml:space="preserve">
                 кесiндiлердi қоса алғанда, шебердiң </w:t>
      </w:r>
      <w:r>
        <w:br/>
      </w:r>
      <w:r>
        <w:rPr>
          <w:rFonts w:ascii="Times New Roman"/>
          <w:b w:val="false"/>
          <w:i w:val="false"/>
          <w:color w:val="000000"/>
          <w:sz w:val="28"/>
        </w:rPr>
        <w:t xml:space="preserve">
                 және балташының, ағаш, құрылыс </w:t>
      </w:r>
      <w:r>
        <w:br/>
      </w:r>
      <w:r>
        <w:rPr>
          <w:rFonts w:ascii="Times New Roman"/>
          <w:b w:val="false"/>
          <w:i w:val="false"/>
          <w:color w:val="000000"/>
          <w:sz w:val="28"/>
        </w:rPr>
        <w:t xml:space="preserve">
                 бұйымдары </w:t>
      </w:r>
    </w:p>
    <w:p>
      <w:pPr>
        <w:spacing w:after="0"/>
        <w:ind w:left="0"/>
        <w:jc w:val="both"/>
      </w:pPr>
      <w:r>
        <w:rPr>
          <w:rFonts w:ascii="Times New Roman"/>
          <w:b w:val="false"/>
          <w:i w:val="false"/>
          <w:color w:val="000000"/>
          <w:sz w:val="28"/>
        </w:rPr>
        <w:t xml:space="preserve">4418 30-дан    үш қабатты паркеттi; қалқымалы </w:t>
      </w:r>
      <w:r>
        <w:br/>
      </w:r>
      <w:r>
        <w:rPr>
          <w:rFonts w:ascii="Times New Roman"/>
          <w:b w:val="false"/>
          <w:i w:val="false"/>
          <w:color w:val="000000"/>
          <w:sz w:val="28"/>
        </w:rPr>
        <w:t xml:space="preserve">
                тақта, көркем паркет**                0 </w:t>
      </w:r>
    </w:p>
    <w:p>
      <w:pPr>
        <w:spacing w:after="0"/>
        <w:ind w:left="0"/>
        <w:jc w:val="both"/>
      </w:pPr>
      <w:r>
        <w:rPr>
          <w:rFonts w:ascii="Times New Roman"/>
          <w:b w:val="false"/>
          <w:i w:val="false"/>
          <w:color w:val="000000"/>
          <w:sz w:val="28"/>
        </w:rPr>
        <w:t xml:space="preserve">4421 90 910 0,   талшықты тақтадан жасалған өзге де   0 </w:t>
      </w:r>
      <w:r>
        <w:br/>
      </w:r>
      <w:r>
        <w:rPr>
          <w:rFonts w:ascii="Times New Roman"/>
          <w:b w:val="false"/>
          <w:i w:val="false"/>
          <w:color w:val="000000"/>
          <w:sz w:val="28"/>
        </w:rPr>
        <w:t xml:space="preserve">
4421 90 980 0    ағаш бұйымдар және өзгелерi </w:t>
      </w:r>
    </w:p>
    <w:p>
      <w:pPr>
        <w:spacing w:after="0"/>
        <w:ind w:left="0"/>
        <w:jc w:val="both"/>
      </w:pPr>
      <w:r>
        <w:rPr>
          <w:rFonts w:ascii="Times New Roman"/>
          <w:b w:val="false"/>
          <w:i w:val="false"/>
          <w:color w:val="000000"/>
          <w:sz w:val="28"/>
        </w:rPr>
        <w:t xml:space="preserve">45               Тығын және одан жасалған бұйымдар    5 </w:t>
      </w:r>
    </w:p>
    <w:p>
      <w:pPr>
        <w:spacing w:after="0"/>
        <w:ind w:left="0"/>
        <w:jc w:val="both"/>
      </w:pPr>
      <w:r>
        <w:rPr>
          <w:rFonts w:ascii="Times New Roman"/>
          <w:b w:val="false"/>
          <w:i w:val="false"/>
          <w:color w:val="000000"/>
          <w:sz w:val="28"/>
        </w:rPr>
        <w:t xml:space="preserve">46               Сабаннан, альфадан және өзге де </w:t>
      </w:r>
      <w:r>
        <w:br/>
      </w:r>
      <w:r>
        <w:rPr>
          <w:rFonts w:ascii="Times New Roman"/>
          <w:b w:val="false"/>
          <w:i w:val="false"/>
          <w:color w:val="000000"/>
          <w:sz w:val="28"/>
        </w:rPr>
        <w:t xml:space="preserve">
                 өруге арналған материалдардан </w:t>
      </w:r>
      <w:r>
        <w:br/>
      </w:r>
      <w:r>
        <w:rPr>
          <w:rFonts w:ascii="Times New Roman"/>
          <w:b w:val="false"/>
          <w:i w:val="false"/>
          <w:color w:val="000000"/>
          <w:sz w:val="28"/>
        </w:rPr>
        <w:t xml:space="preserve">
                 жасалған бұйымдар; себет бұйымдары </w:t>
      </w:r>
      <w:r>
        <w:br/>
      </w:r>
      <w:r>
        <w:rPr>
          <w:rFonts w:ascii="Times New Roman"/>
          <w:b w:val="false"/>
          <w:i w:val="false"/>
          <w:color w:val="000000"/>
          <w:sz w:val="28"/>
        </w:rPr>
        <w:t xml:space="preserve">
                 және өрiлген бұйымдар                20 </w:t>
      </w:r>
    </w:p>
    <w:p>
      <w:pPr>
        <w:spacing w:after="0"/>
        <w:ind w:left="0"/>
        <w:jc w:val="both"/>
      </w:pPr>
      <w:r>
        <w:rPr>
          <w:rFonts w:ascii="Times New Roman"/>
          <w:b w:val="false"/>
          <w:i w:val="false"/>
          <w:color w:val="000000"/>
          <w:sz w:val="28"/>
        </w:rPr>
        <w:t xml:space="preserve">47               Сүректен немесе басқа да талшықты    0 </w:t>
      </w:r>
      <w:r>
        <w:br/>
      </w:r>
      <w:r>
        <w:rPr>
          <w:rFonts w:ascii="Times New Roman"/>
          <w:b w:val="false"/>
          <w:i w:val="false"/>
          <w:color w:val="000000"/>
          <w:sz w:val="28"/>
        </w:rPr>
        <w:t xml:space="preserve">
                 целлюлоза материалдарынан жасалған </w:t>
      </w:r>
      <w:r>
        <w:br/>
      </w:r>
      <w:r>
        <w:rPr>
          <w:rFonts w:ascii="Times New Roman"/>
          <w:b w:val="false"/>
          <w:i w:val="false"/>
          <w:color w:val="000000"/>
          <w:sz w:val="28"/>
        </w:rPr>
        <w:t xml:space="preserve">
                 масса; қалпына келтiрiлетiн қағаз </w:t>
      </w:r>
      <w:r>
        <w:br/>
      </w:r>
      <w:r>
        <w:rPr>
          <w:rFonts w:ascii="Times New Roman"/>
          <w:b w:val="false"/>
          <w:i w:val="false"/>
          <w:color w:val="000000"/>
          <w:sz w:val="28"/>
        </w:rPr>
        <w:t xml:space="preserve">
                 бен картон (макулатура мен қалдықтар) </w:t>
      </w:r>
    </w:p>
    <w:p>
      <w:pPr>
        <w:spacing w:after="0"/>
        <w:ind w:left="0"/>
        <w:jc w:val="both"/>
      </w:pPr>
      <w:r>
        <w:rPr>
          <w:rFonts w:ascii="Times New Roman"/>
          <w:b w:val="false"/>
          <w:i w:val="false"/>
          <w:color w:val="000000"/>
          <w:sz w:val="28"/>
        </w:rPr>
        <w:t xml:space="preserve">48               Қағаз бен картон; қағаз массасынан,  5 </w:t>
      </w:r>
      <w:r>
        <w:br/>
      </w:r>
      <w:r>
        <w:rPr>
          <w:rFonts w:ascii="Times New Roman"/>
          <w:b w:val="false"/>
          <w:i w:val="false"/>
          <w:color w:val="000000"/>
          <w:sz w:val="28"/>
        </w:rPr>
        <w:t xml:space="preserve">
                 қағаздан немесе картоннан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4802 40          тұсқағаздарға арналған негізгi қағаз 0 </w:t>
      </w:r>
    </w:p>
    <w:p>
      <w:pPr>
        <w:spacing w:after="0"/>
        <w:ind w:left="0"/>
        <w:jc w:val="both"/>
      </w:pPr>
      <w:r>
        <w:rPr>
          <w:rFonts w:ascii="Times New Roman"/>
          <w:b w:val="false"/>
          <w:i w:val="false"/>
          <w:color w:val="000000"/>
          <w:sz w:val="28"/>
        </w:rPr>
        <w:t xml:space="preserve">4806 20 000 0    май өтпейтiн қағаз                   15 </w:t>
      </w:r>
    </w:p>
    <w:p>
      <w:pPr>
        <w:spacing w:after="0"/>
        <w:ind w:left="0"/>
        <w:jc w:val="both"/>
      </w:pPr>
      <w:r>
        <w:rPr>
          <w:rFonts w:ascii="Times New Roman"/>
          <w:b w:val="false"/>
          <w:i w:val="false"/>
          <w:color w:val="000000"/>
          <w:sz w:val="28"/>
        </w:rPr>
        <w:t xml:space="preserve">4806 40 900 0    өзге де жылтыр мөлдiр немесе жарты. </w:t>
      </w:r>
      <w:r>
        <w:br/>
      </w:r>
      <w:r>
        <w:rPr>
          <w:rFonts w:ascii="Times New Roman"/>
          <w:b w:val="false"/>
          <w:i w:val="false"/>
          <w:color w:val="000000"/>
          <w:sz w:val="28"/>
        </w:rPr>
        <w:t xml:space="preserve">
                 лай мөлдiр, қағаз, өзгелерi          15 </w:t>
      </w:r>
    </w:p>
    <w:p>
      <w:pPr>
        <w:spacing w:after="0"/>
        <w:ind w:left="0"/>
        <w:jc w:val="both"/>
      </w:pPr>
      <w:r>
        <w:rPr>
          <w:rFonts w:ascii="Times New Roman"/>
          <w:b w:val="false"/>
          <w:i w:val="false"/>
          <w:color w:val="000000"/>
          <w:sz w:val="28"/>
        </w:rPr>
        <w:t xml:space="preserve">4811 41          гуммирленген немесе жабысқақ, </w:t>
      </w:r>
      <w:r>
        <w:br/>
      </w:r>
      <w:r>
        <w:rPr>
          <w:rFonts w:ascii="Times New Roman"/>
          <w:b w:val="false"/>
          <w:i w:val="false"/>
          <w:color w:val="000000"/>
          <w:sz w:val="28"/>
        </w:rPr>
        <w:t xml:space="preserve">
                 өздiгiнен жабысатын қағаз бен </w:t>
      </w:r>
      <w:r>
        <w:br/>
      </w:r>
      <w:r>
        <w:rPr>
          <w:rFonts w:ascii="Times New Roman"/>
          <w:b w:val="false"/>
          <w:i w:val="false"/>
          <w:color w:val="000000"/>
          <w:sz w:val="28"/>
        </w:rPr>
        <w:t xml:space="preserve">
                 картон                               0 </w:t>
      </w:r>
    </w:p>
    <w:p>
      <w:pPr>
        <w:spacing w:after="0"/>
        <w:ind w:left="0"/>
        <w:jc w:val="both"/>
      </w:pPr>
      <w:r>
        <w:rPr>
          <w:rFonts w:ascii="Times New Roman"/>
          <w:b w:val="false"/>
          <w:i w:val="false"/>
          <w:color w:val="000000"/>
          <w:sz w:val="28"/>
        </w:rPr>
        <w:t xml:space="preserve">4811 49          гуммирленген немесе жабысқақ қағаз </w:t>
      </w:r>
      <w:r>
        <w:br/>
      </w:r>
      <w:r>
        <w:rPr>
          <w:rFonts w:ascii="Times New Roman"/>
          <w:b w:val="false"/>
          <w:i w:val="false"/>
          <w:color w:val="000000"/>
          <w:sz w:val="28"/>
        </w:rPr>
        <w:t xml:space="preserve">
                 бен картон, өзгелерi                 0 </w:t>
      </w:r>
    </w:p>
    <w:p>
      <w:pPr>
        <w:spacing w:after="0"/>
        <w:ind w:left="0"/>
        <w:jc w:val="both"/>
      </w:pPr>
      <w:r>
        <w:rPr>
          <w:rFonts w:ascii="Times New Roman"/>
          <w:b w:val="false"/>
          <w:i w:val="false"/>
          <w:color w:val="000000"/>
          <w:sz w:val="28"/>
        </w:rPr>
        <w:t xml:space="preserve">4811 59 000      шырындар құятын тетрақағаз           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4814             тұсқағаздар және соған ұқсас қабырға 15, бiрақ </w:t>
      </w:r>
      <w:r>
        <w:br/>
      </w:r>
      <w:r>
        <w:rPr>
          <w:rFonts w:ascii="Times New Roman"/>
          <w:b w:val="false"/>
          <w:i w:val="false"/>
          <w:color w:val="000000"/>
          <w:sz w:val="28"/>
        </w:rPr>
        <w:t xml:space="preserve">
                 жабындары; терезеге арналған мөлдiр  1 кг үшiн 0,4 </w:t>
      </w:r>
      <w:r>
        <w:br/>
      </w:r>
      <w:r>
        <w:rPr>
          <w:rFonts w:ascii="Times New Roman"/>
          <w:b w:val="false"/>
          <w:i w:val="false"/>
          <w:color w:val="000000"/>
          <w:sz w:val="28"/>
        </w:rPr>
        <w:t xml:space="preserve">
                 қағаз                                ЕВРО-дан кем </w:t>
      </w:r>
      <w:r>
        <w:br/>
      </w: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xml:space="preserve">4818 10          дәретхана қағазы                     20 </w:t>
      </w:r>
    </w:p>
    <w:p>
      <w:pPr>
        <w:spacing w:after="0"/>
        <w:ind w:left="0"/>
        <w:jc w:val="both"/>
      </w:pPr>
      <w:r>
        <w:rPr>
          <w:rFonts w:ascii="Times New Roman"/>
          <w:b w:val="false"/>
          <w:i w:val="false"/>
          <w:color w:val="000000"/>
          <w:sz w:val="28"/>
        </w:rPr>
        <w:t xml:space="preserve">4818 40          әйелдерге арналған гигиеналық </w:t>
      </w:r>
      <w:r>
        <w:br/>
      </w:r>
      <w:r>
        <w:rPr>
          <w:rFonts w:ascii="Times New Roman"/>
          <w:b w:val="false"/>
          <w:i w:val="false"/>
          <w:color w:val="000000"/>
          <w:sz w:val="28"/>
        </w:rPr>
        <w:t xml:space="preserve">
                 төсемдер және тампондар, балалардың </w:t>
      </w:r>
      <w:r>
        <w:br/>
      </w:r>
      <w:r>
        <w:rPr>
          <w:rFonts w:ascii="Times New Roman"/>
          <w:b w:val="false"/>
          <w:i w:val="false"/>
          <w:color w:val="000000"/>
          <w:sz w:val="28"/>
        </w:rPr>
        <w:t xml:space="preserve">
                 жаялықтары мен жөргектерi және </w:t>
      </w:r>
      <w:r>
        <w:br/>
      </w:r>
      <w:r>
        <w:rPr>
          <w:rFonts w:ascii="Times New Roman"/>
          <w:b w:val="false"/>
          <w:i w:val="false"/>
          <w:color w:val="000000"/>
          <w:sz w:val="28"/>
        </w:rPr>
        <w:t xml:space="preserve">
                 соған ұқсас санитарлық-гигиеналық </w:t>
      </w:r>
      <w:r>
        <w:br/>
      </w:r>
      <w:r>
        <w:rPr>
          <w:rFonts w:ascii="Times New Roman"/>
          <w:b w:val="false"/>
          <w:i w:val="false"/>
          <w:color w:val="000000"/>
          <w:sz w:val="28"/>
        </w:rPr>
        <w:t xml:space="preserve">
                 бұйымдар                             0 </w:t>
      </w:r>
    </w:p>
    <w:p>
      <w:pPr>
        <w:spacing w:after="0"/>
        <w:ind w:left="0"/>
        <w:jc w:val="both"/>
      </w:pPr>
      <w:r>
        <w:rPr>
          <w:rFonts w:ascii="Times New Roman"/>
          <w:b w:val="false"/>
          <w:i w:val="false"/>
          <w:color w:val="000000"/>
          <w:sz w:val="28"/>
        </w:rPr>
        <w:t xml:space="preserve">4818 90          қағаз массасынан, қағаздан, </w:t>
      </w:r>
      <w:r>
        <w:br/>
      </w:r>
      <w:r>
        <w:rPr>
          <w:rFonts w:ascii="Times New Roman"/>
          <w:b w:val="false"/>
          <w:i w:val="false"/>
          <w:color w:val="000000"/>
          <w:sz w:val="28"/>
        </w:rPr>
        <w:t xml:space="preserve">
                 целлюлоза мақтасынан жасалған </w:t>
      </w:r>
      <w:r>
        <w:br/>
      </w:r>
      <w:r>
        <w:rPr>
          <w:rFonts w:ascii="Times New Roman"/>
          <w:b w:val="false"/>
          <w:i w:val="false"/>
          <w:color w:val="000000"/>
          <w:sz w:val="28"/>
        </w:rPr>
        <w:t xml:space="preserve">
                 өзге де бұйымдар немесе целлюлоза </w:t>
      </w:r>
      <w:r>
        <w:br/>
      </w:r>
      <w:r>
        <w:rPr>
          <w:rFonts w:ascii="Times New Roman"/>
          <w:b w:val="false"/>
          <w:i w:val="false"/>
          <w:color w:val="000000"/>
          <w:sz w:val="28"/>
        </w:rPr>
        <w:t xml:space="preserve">
                 талшығынан жасалған маталар          0 </w:t>
      </w:r>
    </w:p>
    <w:p>
      <w:pPr>
        <w:spacing w:after="0"/>
        <w:ind w:left="0"/>
        <w:jc w:val="both"/>
      </w:pPr>
      <w:r>
        <w:rPr>
          <w:rFonts w:ascii="Times New Roman"/>
          <w:b w:val="false"/>
          <w:i w:val="false"/>
          <w:color w:val="000000"/>
          <w:sz w:val="28"/>
        </w:rPr>
        <w:t xml:space="preserve">4819             үлкен картон қораптар, жәшiктер, </w:t>
      </w:r>
      <w:r>
        <w:br/>
      </w:r>
      <w:r>
        <w:rPr>
          <w:rFonts w:ascii="Times New Roman"/>
          <w:b w:val="false"/>
          <w:i w:val="false"/>
          <w:color w:val="000000"/>
          <w:sz w:val="28"/>
        </w:rPr>
        <w:t xml:space="preserve">
                 қораптар, қаптар, пакеттер мен </w:t>
      </w:r>
      <w:r>
        <w:br/>
      </w:r>
      <w:r>
        <w:rPr>
          <w:rFonts w:ascii="Times New Roman"/>
          <w:b w:val="false"/>
          <w:i w:val="false"/>
          <w:color w:val="000000"/>
          <w:sz w:val="28"/>
        </w:rPr>
        <w:t xml:space="preserve">
                 қағаздан, картоннан, целлюлоза </w:t>
      </w:r>
      <w:r>
        <w:br/>
      </w:r>
      <w:r>
        <w:rPr>
          <w:rFonts w:ascii="Times New Roman"/>
          <w:b w:val="false"/>
          <w:i w:val="false"/>
          <w:color w:val="000000"/>
          <w:sz w:val="28"/>
        </w:rPr>
        <w:t xml:space="preserve">
                 мақтасынан жасалған басқа да орау </w:t>
      </w:r>
      <w:r>
        <w:br/>
      </w:r>
      <w:r>
        <w:rPr>
          <w:rFonts w:ascii="Times New Roman"/>
          <w:b w:val="false"/>
          <w:i w:val="false"/>
          <w:color w:val="000000"/>
          <w:sz w:val="28"/>
        </w:rPr>
        <w:t xml:space="preserve">
                 ыдыстары және целлюлозалық </w:t>
      </w:r>
      <w:r>
        <w:br/>
      </w:r>
      <w:r>
        <w:rPr>
          <w:rFonts w:ascii="Times New Roman"/>
          <w:b w:val="false"/>
          <w:i w:val="false"/>
          <w:color w:val="000000"/>
          <w:sz w:val="28"/>
        </w:rPr>
        <w:t xml:space="preserve">
                 талшықтан жасалған маталар; </w:t>
      </w:r>
      <w:r>
        <w:br/>
      </w:r>
      <w:r>
        <w:rPr>
          <w:rFonts w:ascii="Times New Roman"/>
          <w:b w:val="false"/>
          <w:i w:val="false"/>
          <w:color w:val="000000"/>
          <w:sz w:val="28"/>
        </w:rPr>
        <w:t xml:space="preserve">
                 картотекаларға арналған қораптар, </w:t>
      </w:r>
      <w:r>
        <w:br/>
      </w:r>
      <w:r>
        <w:rPr>
          <w:rFonts w:ascii="Times New Roman"/>
          <w:b w:val="false"/>
          <w:i w:val="false"/>
          <w:color w:val="000000"/>
          <w:sz w:val="28"/>
        </w:rPr>
        <w:t xml:space="preserve">
                 хаттарға арналған науалар және </w:t>
      </w:r>
      <w:r>
        <w:br/>
      </w:r>
      <w:r>
        <w:rPr>
          <w:rFonts w:ascii="Times New Roman"/>
          <w:b w:val="false"/>
          <w:i w:val="false"/>
          <w:color w:val="000000"/>
          <w:sz w:val="28"/>
        </w:rPr>
        <w:t xml:space="preserve">
                 мекемелерде, дүкендерде немесе </w:t>
      </w:r>
      <w:r>
        <w:br/>
      </w:r>
      <w:r>
        <w:rPr>
          <w:rFonts w:ascii="Times New Roman"/>
          <w:b w:val="false"/>
          <w:i w:val="false"/>
          <w:color w:val="000000"/>
          <w:sz w:val="28"/>
        </w:rPr>
        <w:t xml:space="preserve">
                 соған ұқсас мақсаттарда пайдала. </w:t>
      </w:r>
      <w:r>
        <w:br/>
      </w:r>
      <w:r>
        <w:rPr>
          <w:rFonts w:ascii="Times New Roman"/>
          <w:b w:val="false"/>
          <w:i w:val="false"/>
          <w:color w:val="000000"/>
          <w:sz w:val="28"/>
        </w:rPr>
        <w:t xml:space="preserve">
                 нылатын қағаздан немесе картоннан </w:t>
      </w:r>
      <w:r>
        <w:br/>
      </w:r>
      <w:r>
        <w:rPr>
          <w:rFonts w:ascii="Times New Roman"/>
          <w:b w:val="false"/>
          <w:i w:val="false"/>
          <w:color w:val="000000"/>
          <w:sz w:val="28"/>
        </w:rPr>
        <w:t xml:space="preserve">
                 жасалған соған ұқсас бұйымдар        10 </w:t>
      </w:r>
    </w:p>
    <w:p>
      <w:pPr>
        <w:spacing w:after="0"/>
        <w:ind w:left="0"/>
        <w:jc w:val="both"/>
      </w:pPr>
      <w:r>
        <w:rPr>
          <w:rFonts w:ascii="Times New Roman"/>
          <w:b w:val="false"/>
          <w:i w:val="false"/>
          <w:color w:val="000000"/>
          <w:sz w:val="28"/>
        </w:rPr>
        <w:t xml:space="preserve">49               Баспа кітаптары, газеттер, репро. </w:t>
      </w:r>
      <w:r>
        <w:br/>
      </w:r>
      <w:r>
        <w:rPr>
          <w:rFonts w:ascii="Times New Roman"/>
          <w:b w:val="false"/>
          <w:i w:val="false"/>
          <w:color w:val="000000"/>
          <w:sz w:val="28"/>
        </w:rPr>
        <w:t xml:space="preserve">
                 дукциялар және полиграфия өнеркә. </w:t>
      </w:r>
      <w:r>
        <w:br/>
      </w:r>
      <w:r>
        <w:rPr>
          <w:rFonts w:ascii="Times New Roman"/>
          <w:b w:val="false"/>
          <w:i w:val="false"/>
          <w:color w:val="000000"/>
          <w:sz w:val="28"/>
        </w:rPr>
        <w:t xml:space="preserve">
                 сiбiнiң басқа да бұйымдары; </w:t>
      </w:r>
      <w:r>
        <w:br/>
      </w:r>
      <w:r>
        <w:rPr>
          <w:rFonts w:ascii="Times New Roman"/>
          <w:b w:val="false"/>
          <w:i w:val="false"/>
          <w:color w:val="000000"/>
          <w:sz w:val="28"/>
        </w:rPr>
        <w:t xml:space="preserve">
                 қолжазбалар, машинамен басылған </w:t>
      </w:r>
      <w:r>
        <w:br/>
      </w:r>
      <w:r>
        <w:rPr>
          <w:rFonts w:ascii="Times New Roman"/>
          <w:b w:val="false"/>
          <w:i w:val="false"/>
          <w:color w:val="000000"/>
          <w:sz w:val="28"/>
        </w:rPr>
        <w:t xml:space="preserve">
                 мәтiндер және жоспарлар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4901             баспа кiтаптары, кiтапшалар, парақ. </w:t>
      </w:r>
      <w:r>
        <w:br/>
      </w:r>
      <w:r>
        <w:rPr>
          <w:rFonts w:ascii="Times New Roman"/>
          <w:b w:val="false"/>
          <w:i w:val="false"/>
          <w:color w:val="000000"/>
          <w:sz w:val="28"/>
        </w:rPr>
        <w:t xml:space="preserve">
                 шалар және                           0 </w:t>
      </w:r>
      <w:r>
        <w:br/>
      </w:r>
      <w:r>
        <w:rPr>
          <w:rFonts w:ascii="Times New Roman"/>
          <w:b w:val="false"/>
          <w:i w:val="false"/>
          <w:color w:val="000000"/>
          <w:sz w:val="28"/>
        </w:rPr>
        <w:t xml:space="preserve">
                 кiтапша етiп жасалған немесе жеке </w:t>
      </w:r>
      <w:r>
        <w:br/>
      </w:r>
      <w:r>
        <w:rPr>
          <w:rFonts w:ascii="Times New Roman"/>
          <w:b w:val="false"/>
          <w:i w:val="false"/>
          <w:color w:val="000000"/>
          <w:sz w:val="28"/>
        </w:rPr>
        <w:t xml:space="preserve">
                 парақтар түріндегi соған ұқсас </w:t>
      </w:r>
      <w:r>
        <w:br/>
      </w:r>
      <w:r>
        <w:rPr>
          <w:rFonts w:ascii="Times New Roman"/>
          <w:b w:val="false"/>
          <w:i w:val="false"/>
          <w:color w:val="000000"/>
          <w:sz w:val="28"/>
        </w:rPr>
        <w:t xml:space="preserve">
                 баспа материалдары </w:t>
      </w:r>
    </w:p>
    <w:p>
      <w:pPr>
        <w:spacing w:after="0"/>
        <w:ind w:left="0"/>
        <w:jc w:val="both"/>
      </w:pPr>
      <w:r>
        <w:rPr>
          <w:rFonts w:ascii="Times New Roman"/>
          <w:b w:val="false"/>
          <w:i w:val="false"/>
          <w:color w:val="000000"/>
          <w:sz w:val="28"/>
        </w:rPr>
        <w:t xml:space="preserve">4902             газеттер, журналдар және безенден. </w:t>
      </w:r>
      <w:r>
        <w:br/>
      </w:r>
      <w:r>
        <w:rPr>
          <w:rFonts w:ascii="Times New Roman"/>
          <w:b w:val="false"/>
          <w:i w:val="false"/>
          <w:color w:val="000000"/>
          <w:sz w:val="28"/>
        </w:rPr>
        <w:t xml:space="preserve">
                 дiрiлген немесе безендендiрiлмеген, </w:t>
      </w:r>
      <w:r>
        <w:br/>
      </w:r>
      <w:r>
        <w:rPr>
          <w:rFonts w:ascii="Times New Roman"/>
          <w:b w:val="false"/>
          <w:i w:val="false"/>
          <w:color w:val="000000"/>
          <w:sz w:val="28"/>
        </w:rPr>
        <w:t xml:space="preserve">
                 жарнамалық материалы бар немесе жоқ </w:t>
      </w:r>
      <w:r>
        <w:br/>
      </w:r>
      <w:r>
        <w:rPr>
          <w:rFonts w:ascii="Times New Roman"/>
          <w:b w:val="false"/>
          <w:i w:val="false"/>
          <w:color w:val="000000"/>
          <w:sz w:val="28"/>
        </w:rPr>
        <w:t xml:space="preserve">
                 өзге де мерзiмдi басылымдар          0 </w:t>
      </w:r>
    </w:p>
    <w:p>
      <w:pPr>
        <w:spacing w:after="0"/>
        <w:ind w:left="0"/>
        <w:jc w:val="both"/>
      </w:pPr>
      <w:r>
        <w:rPr>
          <w:rFonts w:ascii="Times New Roman"/>
          <w:b w:val="false"/>
          <w:i w:val="false"/>
          <w:color w:val="000000"/>
          <w:sz w:val="28"/>
        </w:rPr>
        <w:t xml:space="preserve">4903 00 000 0    балалардың сурет кітаптары, сурет </w:t>
      </w:r>
      <w:r>
        <w:br/>
      </w:r>
      <w:r>
        <w:rPr>
          <w:rFonts w:ascii="Times New Roman"/>
          <w:b w:val="false"/>
          <w:i w:val="false"/>
          <w:color w:val="000000"/>
          <w:sz w:val="28"/>
        </w:rPr>
        <w:t xml:space="preserve">
                 салуға немесе бояуға арналған кi. </w:t>
      </w:r>
      <w:r>
        <w:br/>
      </w:r>
      <w:r>
        <w:rPr>
          <w:rFonts w:ascii="Times New Roman"/>
          <w:b w:val="false"/>
          <w:i w:val="false"/>
          <w:color w:val="000000"/>
          <w:sz w:val="28"/>
        </w:rPr>
        <w:t xml:space="preserve">
                 таптары                              0 </w:t>
      </w:r>
    </w:p>
    <w:p>
      <w:pPr>
        <w:spacing w:after="0"/>
        <w:ind w:left="0"/>
        <w:jc w:val="both"/>
      </w:pPr>
      <w:r>
        <w:rPr>
          <w:rFonts w:ascii="Times New Roman"/>
          <w:b w:val="false"/>
          <w:i w:val="false"/>
          <w:color w:val="000000"/>
          <w:sz w:val="28"/>
        </w:rPr>
        <w:t xml:space="preserve">4904 00 000 0    басылған немесе қолжазба түрiндегi, </w:t>
      </w:r>
      <w:r>
        <w:br/>
      </w:r>
      <w:r>
        <w:rPr>
          <w:rFonts w:ascii="Times New Roman"/>
          <w:b w:val="false"/>
          <w:i w:val="false"/>
          <w:color w:val="000000"/>
          <w:sz w:val="28"/>
        </w:rPr>
        <w:t xml:space="preserve">
                 түптелген немесе түптелмеген, </w:t>
      </w:r>
      <w:r>
        <w:br/>
      </w:r>
      <w:r>
        <w:rPr>
          <w:rFonts w:ascii="Times New Roman"/>
          <w:b w:val="false"/>
          <w:i w:val="false"/>
          <w:color w:val="000000"/>
          <w:sz w:val="28"/>
        </w:rPr>
        <w:t xml:space="preserve">
                 безендендiрiлген немесе безенден. </w:t>
      </w:r>
      <w:r>
        <w:br/>
      </w:r>
      <w:r>
        <w:rPr>
          <w:rFonts w:ascii="Times New Roman"/>
          <w:b w:val="false"/>
          <w:i w:val="false"/>
          <w:color w:val="000000"/>
          <w:sz w:val="28"/>
        </w:rPr>
        <w:t xml:space="preserve">
                 дiрiлмеген ноталар                   0 </w:t>
      </w:r>
    </w:p>
    <w:p>
      <w:pPr>
        <w:spacing w:after="0"/>
        <w:ind w:left="0"/>
        <w:jc w:val="both"/>
      </w:pPr>
      <w:r>
        <w:rPr>
          <w:rFonts w:ascii="Times New Roman"/>
          <w:b w:val="false"/>
          <w:i w:val="false"/>
          <w:color w:val="000000"/>
          <w:sz w:val="28"/>
        </w:rPr>
        <w:t xml:space="preserve">4905             географиялық және гидрографиялық </w:t>
      </w:r>
      <w:r>
        <w:br/>
      </w:r>
      <w:r>
        <w:rPr>
          <w:rFonts w:ascii="Times New Roman"/>
          <w:b w:val="false"/>
          <w:i w:val="false"/>
          <w:color w:val="000000"/>
          <w:sz w:val="28"/>
        </w:rPr>
        <w:t xml:space="preserve">
                 карталар және атластарды, қабырғаға </w:t>
      </w:r>
      <w:r>
        <w:br/>
      </w:r>
      <w:r>
        <w:rPr>
          <w:rFonts w:ascii="Times New Roman"/>
          <w:b w:val="false"/>
          <w:i w:val="false"/>
          <w:color w:val="000000"/>
          <w:sz w:val="28"/>
        </w:rPr>
        <w:t xml:space="preserve">
                 iлетiн карталарды, топографиялық </w:t>
      </w:r>
      <w:r>
        <w:br/>
      </w:r>
      <w:r>
        <w:rPr>
          <w:rFonts w:ascii="Times New Roman"/>
          <w:b w:val="false"/>
          <w:i w:val="false"/>
          <w:color w:val="000000"/>
          <w:sz w:val="28"/>
        </w:rPr>
        <w:t xml:space="preserve">
                 жоспарларды және глобустарды </w:t>
      </w:r>
      <w:r>
        <w:br/>
      </w:r>
      <w:r>
        <w:rPr>
          <w:rFonts w:ascii="Times New Roman"/>
          <w:b w:val="false"/>
          <w:i w:val="false"/>
          <w:color w:val="000000"/>
          <w:sz w:val="28"/>
        </w:rPr>
        <w:t xml:space="preserve">
                 қоса алғанда, басылған ұқсас </w:t>
      </w:r>
      <w:r>
        <w:br/>
      </w:r>
      <w:r>
        <w:rPr>
          <w:rFonts w:ascii="Times New Roman"/>
          <w:b w:val="false"/>
          <w:i w:val="false"/>
          <w:color w:val="000000"/>
          <w:sz w:val="28"/>
        </w:rPr>
        <w:t xml:space="preserve">
                 карталардың барлық түрлерi           0 </w:t>
      </w:r>
    </w:p>
    <w:p>
      <w:pPr>
        <w:spacing w:after="0"/>
        <w:ind w:left="0"/>
        <w:jc w:val="both"/>
      </w:pPr>
      <w:r>
        <w:rPr>
          <w:rFonts w:ascii="Times New Roman"/>
          <w:b w:val="false"/>
          <w:i w:val="false"/>
          <w:color w:val="000000"/>
          <w:sz w:val="28"/>
        </w:rPr>
        <w:t xml:space="preserve">4906 00 000 0    түпнұсқа болып табылатын, қолдан </w:t>
      </w:r>
      <w:r>
        <w:br/>
      </w:r>
      <w:r>
        <w:rPr>
          <w:rFonts w:ascii="Times New Roman"/>
          <w:b w:val="false"/>
          <w:i w:val="false"/>
          <w:color w:val="000000"/>
          <w:sz w:val="28"/>
        </w:rPr>
        <w:t xml:space="preserve">
                 жасалған сәулеттiк, инженерлiк, </w:t>
      </w:r>
      <w:r>
        <w:br/>
      </w:r>
      <w:r>
        <w:rPr>
          <w:rFonts w:ascii="Times New Roman"/>
          <w:b w:val="false"/>
          <w:i w:val="false"/>
          <w:color w:val="000000"/>
          <w:sz w:val="28"/>
        </w:rPr>
        <w:t xml:space="preserve">
                 өнеркәсiптiк, коммерциялық, </w:t>
      </w:r>
      <w:r>
        <w:br/>
      </w:r>
      <w:r>
        <w:rPr>
          <w:rFonts w:ascii="Times New Roman"/>
          <w:b w:val="false"/>
          <w:i w:val="false"/>
          <w:color w:val="000000"/>
          <w:sz w:val="28"/>
        </w:rPr>
        <w:t xml:space="preserve">
                 топографиялық немесе соған </w:t>
      </w:r>
      <w:r>
        <w:br/>
      </w:r>
      <w:r>
        <w:rPr>
          <w:rFonts w:ascii="Times New Roman"/>
          <w:b w:val="false"/>
          <w:i w:val="false"/>
          <w:color w:val="000000"/>
          <w:sz w:val="28"/>
        </w:rPr>
        <w:t xml:space="preserve">
                 ұқсас мақсаттарға арналған жос. </w:t>
      </w:r>
      <w:r>
        <w:br/>
      </w:r>
      <w:r>
        <w:rPr>
          <w:rFonts w:ascii="Times New Roman"/>
          <w:b w:val="false"/>
          <w:i w:val="false"/>
          <w:color w:val="000000"/>
          <w:sz w:val="28"/>
        </w:rPr>
        <w:t xml:space="preserve">
                 парлар мен сызбалар; қолжазба </w:t>
      </w:r>
      <w:r>
        <w:br/>
      </w:r>
      <w:r>
        <w:rPr>
          <w:rFonts w:ascii="Times New Roman"/>
          <w:b w:val="false"/>
          <w:i w:val="false"/>
          <w:color w:val="000000"/>
          <w:sz w:val="28"/>
        </w:rPr>
        <w:t xml:space="preserve">
                 мәтiндер; сенсибилизацияланған </w:t>
      </w:r>
      <w:r>
        <w:br/>
      </w:r>
      <w:r>
        <w:rPr>
          <w:rFonts w:ascii="Times New Roman"/>
          <w:b w:val="false"/>
          <w:i w:val="false"/>
          <w:color w:val="000000"/>
          <w:sz w:val="28"/>
        </w:rPr>
        <w:t xml:space="preserve">
                 қағаздағы фоторепродукциялар </w:t>
      </w:r>
      <w:r>
        <w:br/>
      </w:r>
      <w:r>
        <w:rPr>
          <w:rFonts w:ascii="Times New Roman"/>
          <w:b w:val="false"/>
          <w:i w:val="false"/>
          <w:color w:val="000000"/>
          <w:sz w:val="28"/>
        </w:rPr>
        <w:t xml:space="preserve">
                 және жоғарыда аталған тауарлардың </w:t>
      </w:r>
      <w:r>
        <w:br/>
      </w:r>
      <w:r>
        <w:rPr>
          <w:rFonts w:ascii="Times New Roman"/>
          <w:b w:val="false"/>
          <w:i w:val="false"/>
          <w:color w:val="000000"/>
          <w:sz w:val="28"/>
        </w:rPr>
        <w:t xml:space="preserve">
                 көшiрме даналары                     0 </w:t>
      </w:r>
    </w:p>
    <w:p>
      <w:pPr>
        <w:spacing w:after="0"/>
        <w:ind w:left="0"/>
        <w:jc w:val="both"/>
      </w:pPr>
      <w:r>
        <w:rPr>
          <w:rFonts w:ascii="Times New Roman"/>
          <w:b w:val="false"/>
          <w:i w:val="false"/>
          <w:color w:val="000000"/>
          <w:sz w:val="28"/>
        </w:rPr>
        <w:t xml:space="preserve">4907 00 300 0    банкноттар                           0 </w:t>
      </w:r>
    </w:p>
    <w:p>
      <w:pPr>
        <w:spacing w:after="0"/>
        <w:ind w:left="0"/>
        <w:jc w:val="both"/>
      </w:pPr>
      <w:r>
        <w:rPr>
          <w:rFonts w:ascii="Times New Roman"/>
          <w:b w:val="false"/>
          <w:i w:val="false"/>
          <w:color w:val="000000"/>
          <w:sz w:val="28"/>
        </w:rPr>
        <w:t xml:space="preserve">4911 91          репродукциялар, сызбалар және </w:t>
      </w:r>
      <w:r>
        <w:br/>
      </w:r>
      <w:r>
        <w:rPr>
          <w:rFonts w:ascii="Times New Roman"/>
          <w:b w:val="false"/>
          <w:i w:val="false"/>
          <w:color w:val="000000"/>
          <w:sz w:val="28"/>
        </w:rPr>
        <w:t xml:space="preserve">
                 фотосуреттер                         0 </w:t>
      </w:r>
    </w:p>
    <w:p>
      <w:pPr>
        <w:spacing w:after="0"/>
        <w:ind w:left="0"/>
        <w:jc w:val="both"/>
      </w:pPr>
      <w:r>
        <w:rPr>
          <w:rFonts w:ascii="Times New Roman"/>
          <w:b w:val="false"/>
          <w:i w:val="false"/>
          <w:color w:val="000000"/>
          <w:sz w:val="28"/>
        </w:rPr>
        <w:t xml:space="preserve">50               Жiбек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5007 20 190 0,   табиғи жiбектен немесе жiбек         0 </w:t>
      </w:r>
      <w:r>
        <w:br/>
      </w:r>
      <w:r>
        <w:rPr>
          <w:rFonts w:ascii="Times New Roman"/>
          <w:b w:val="false"/>
          <w:i w:val="false"/>
          <w:color w:val="000000"/>
          <w:sz w:val="28"/>
        </w:rPr>
        <w:t xml:space="preserve">
5007 20 310 0,   қалдықтарынан жасалған маталар </w:t>
      </w:r>
      <w:r>
        <w:br/>
      </w:r>
      <w:r>
        <w:rPr>
          <w:rFonts w:ascii="Times New Roman"/>
          <w:b w:val="false"/>
          <w:i w:val="false"/>
          <w:color w:val="000000"/>
          <w:sz w:val="28"/>
        </w:rPr>
        <w:t xml:space="preserve">
5007 20 390 0, </w:t>
      </w:r>
      <w:r>
        <w:br/>
      </w:r>
      <w:r>
        <w:rPr>
          <w:rFonts w:ascii="Times New Roman"/>
          <w:b w:val="false"/>
          <w:i w:val="false"/>
          <w:color w:val="000000"/>
          <w:sz w:val="28"/>
        </w:rPr>
        <w:t xml:space="preserve">
5007 90 900 0 </w:t>
      </w:r>
    </w:p>
    <w:p>
      <w:pPr>
        <w:spacing w:after="0"/>
        <w:ind w:left="0"/>
        <w:jc w:val="both"/>
      </w:pPr>
      <w:r>
        <w:rPr>
          <w:rFonts w:ascii="Times New Roman"/>
          <w:b w:val="false"/>
          <w:i w:val="false"/>
          <w:color w:val="000000"/>
          <w:sz w:val="28"/>
        </w:rPr>
        <w:t xml:space="preserve">51               Жүн, жануарлардың жұқа немесе        15 </w:t>
      </w:r>
      <w:r>
        <w:br/>
      </w:r>
      <w:r>
        <w:rPr>
          <w:rFonts w:ascii="Times New Roman"/>
          <w:b w:val="false"/>
          <w:i w:val="false"/>
          <w:color w:val="000000"/>
          <w:sz w:val="28"/>
        </w:rPr>
        <w:t xml:space="preserve">
                 қылшық жүнi; аттың қылынан </w:t>
      </w:r>
      <w:r>
        <w:br/>
      </w:r>
      <w:r>
        <w:rPr>
          <w:rFonts w:ascii="Times New Roman"/>
          <w:b w:val="false"/>
          <w:i w:val="false"/>
          <w:color w:val="000000"/>
          <w:sz w:val="28"/>
        </w:rPr>
        <w:t xml:space="preserve">
                 иiрiлген иiрiмжiп пен мата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5101             кардо немесе тарақпен таралуға </w:t>
      </w:r>
      <w:r>
        <w:br/>
      </w:r>
      <w:r>
        <w:rPr>
          <w:rFonts w:ascii="Times New Roman"/>
          <w:b w:val="false"/>
          <w:i w:val="false"/>
          <w:color w:val="000000"/>
          <w:sz w:val="28"/>
        </w:rPr>
        <w:t xml:space="preserve">
                 ұшырамаған жүн                       20 </w:t>
      </w:r>
    </w:p>
    <w:p>
      <w:pPr>
        <w:spacing w:after="0"/>
        <w:ind w:left="0"/>
        <w:jc w:val="both"/>
      </w:pPr>
      <w:r>
        <w:rPr>
          <w:rFonts w:ascii="Times New Roman"/>
          <w:b w:val="false"/>
          <w:i w:val="false"/>
          <w:color w:val="000000"/>
          <w:sz w:val="28"/>
        </w:rPr>
        <w:t xml:space="preserve">5111 11 190 0,   аппаратпен иiрiлген жүн иiрiм.       0 </w:t>
      </w:r>
      <w:r>
        <w:br/>
      </w:r>
      <w:r>
        <w:rPr>
          <w:rFonts w:ascii="Times New Roman"/>
          <w:b w:val="false"/>
          <w:i w:val="false"/>
          <w:color w:val="000000"/>
          <w:sz w:val="28"/>
        </w:rPr>
        <w:t xml:space="preserve">
5lll 11 990 0,   жiптен маталар немесе малдың </w:t>
      </w:r>
      <w:r>
        <w:br/>
      </w:r>
      <w:r>
        <w:rPr>
          <w:rFonts w:ascii="Times New Roman"/>
          <w:b w:val="false"/>
          <w:i w:val="false"/>
          <w:color w:val="000000"/>
          <w:sz w:val="28"/>
        </w:rPr>
        <w:t xml:space="preserve">
5111 20 000 0,   жiңiшке қылынан аппаратпен </w:t>
      </w:r>
      <w:r>
        <w:br/>
      </w:r>
      <w:r>
        <w:rPr>
          <w:rFonts w:ascii="Times New Roman"/>
          <w:b w:val="false"/>
          <w:i w:val="false"/>
          <w:color w:val="000000"/>
          <w:sz w:val="28"/>
        </w:rPr>
        <w:t xml:space="preserve">
5111 30 300 0,   иiрiлген иiрiмжiптер </w:t>
      </w:r>
      <w:r>
        <w:br/>
      </w:r>
      <w:r>
        <w:rPr>
          <w:rFonts w:ascii="Times New Roman"/>
          <w:b w:val="false"/>
          <w:i w:val="false"/>
          <w:color w:val="000000"/>
          <w:sz w:val="28"/>
        </w:rPr>
        <w:t xml:space="preserve">
5111 30 900 0 </w:t>
      </w:r>
    </w:p>
    <w:p>
      <w:pPr>
        <w:spacing w:after="0"/>
        <w:ind w:left="0"/>
        <w:jc w:val="both"/>
      </w:pPr>
      <w:r>
        <w:rPr>
          <w:rFonts w:ascii="Times New Roman"/>
          <w:b w:val="false"/>
          <w:i w:val="false"/>
          <w:color w:val="000000"/>
          <w:sz w:val="28"/>
        </w:rPr>
        <w:t xml:space="preserve">5112 11 900 0,   тарақпен иiрiлген жүн иiрiмжiптен    0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5112 20 000 0,   немесе малдың жiңiшке қылынан </w:t>
      </w:r>
      <w:r>
        <w:br/>
      </w:r>
      <w:r>
        <w:rPr>
          <w:rFonts w:ascii="Times New Roman"/>
          <w:b w:val="false"/>
          <w:i w:val="false"/>
          <w:color w:val="000000"/>
          <w:sz w:val="28"/>
        </w:rPr>
        <w:t xml:space="preserve">
5111 30 300 0,   тарақпен иiрiлген иiрiмжiптер </w:t>
      </w:r>
      <w:r>
        <w:br/>
      </w:r>
      <w:r>
        <w:rPr>
          <w:rFonts w:ascii="Times New Roman"/>
          <w:b w:val="false"/>
          <w:i w:val="false"/>
          <w:color w:val="000000"/>
          <w:sz w:val="28"/>
        </w:rPr>
        <w:t xml:space="preserve">
5111 30 900 0 </w:t>
      </w:r>
    </w:p>
    <w:p>
      <w:pPr>
        <w:spacing w:after="0"/>
        <w:ind w:left="0"/>
        <w:jc w:val="both"/>
      </w:pPr>
      <w:r>
        <w:rPr>
          <w:rFonts w:ascii="Times New Roman"/>
          <w:b w:val="false"/>
          <w:i w:val="false"/>
          <w:color w:val="000000"/>
          <w:sz w:val="28"/>
        </w:rPr>
        <w:t xml:space="preserve">52                Мақта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5201 00           кардо немесе тарақпен тарауға       0 </w:t>
      </w:r>
      <w:r>
        <w:br/>
      </w:r>
      <w:r>
        <w:rPr>
          <w:rFonts w:ascii="Times New Roman"/>
          <w:b w:val="false"/>
          <w:i w:val="false"/>
          <w:color w:val="000000"/>
          <w:sz w:val="28"/>
        </w:rPr>
        <w:t xml:space="preserve">
                  ұшырамаған мақта талшығы </w:t>
      </w:r>
    </w:p>
    <w:p>
      <w:pPr>
        <w:spacing w:after="0"/>
        <w:ind w:left="0"/>
        <w:jc w:val="both"/>
      </w:pPr>
      <w:r>
        <w:rPr>
          <w:rFonts w:ascii="Times New Roman"/>
          <w:b w:val="false"/>
          <w:i w:val="false"/>
          <w:color w:val="000000"/>
          <w:sz w:val="28"/>
        </w:rPr>
        <w:t xml:space="preserve">5202              мақта талшығының қалдықтары         0 </w:t>
      </w:r>
      <w:r>
        <w:br/>
      </w:r>
      <w:r>
        <w:rPr>
          <w:rFonts w:ascii="Times New Roman"/>
          <w:b w:val="false"/>
          <w:i w:val="false"/>
          <w:color w:val="000000"/>
          <w:sz w:val="28"/>
        </w:rPr>
        <w:t xml:space="preserve">
                  (иiрiлген қалдықтарды және </w:t>
      </w:r>
      <w:r>
        <w:br/>
      </w:r>
      <w:r>
        <w:rPr>
          <w:rFonts w:ascii="Times New Roman"/>
          <w:b w:val="false"/>
          <w:i w:val="false"/>
          <w:color w:val="000000"/>
          <w:sz w:val="28"/>
        </w:rPr>
        <w:t xml:space="preserve">
                  жұлынған шикiзатты қоса алғанда) </w:t>
      </w:r>
    </w:p>
    <w:p>
      <w:pPr>
        <w:spacing w:after="0"/>
        <w:ind w:left="0"/>
        <w:jc w:val="both"/>
      </w:pPr>
      <w:r>
        <w:rPr>
          <w:rFonts w:ascii="Times New Roman"/>
          <w:b w:val="false"/>
          <w:i w:val="false"/>
          <w:color w:val="000000"/>
          <w:sz w:val="28"/>
        </w:rPr>
        <w:t xml:space="preserve">5203 00 000 0     кардо немесе тарақпен тарауға       0 </w:t>
      </w:r>
      <w:r>
        <w:br/>
      </w:r>
      <w:r>
        <w:rPr>
          <w:rFonts w:ascii="Times New Roman"/>
          <w:b w:val="false"/>
          <w:i w:val="false"/>
          <w:color w:val="000000"/>
          <w:sz w:val="28"/>
        </w:rPr>
        <w:t xml:space="preserve">
                  ұшыраған мақта талшығы </w:t>
      </w:r>
    </w:p>
    <w:p>
      <w:pPr>
        <w:spacing w:after="0"/>
        <w:ind w:left="0"/>
        <w:jc w:val="both"/>
      </w:pPr>
      <w:r>
        <w:rPr>
          <w:rFonts w:ascii="Times New Roman"/>
          <w:b w:val="false"/>
          <w:i w:val="false"/>
          <w:color w:val="000000"/>
          <w:sz w:val="28"/>
        </w:rPr>
        <w:t xml:space="preserve">5204 11 000 0,    бөлшек сауда үшiн бөлшектеп         5 </w:t>
      </w:r>
      <w:r>
        <w:br/>
      </w:r>
      <w:r>
        <w:rPr>
          <w:rFonts w:ascii="Times New Roman"/>
          <w:b w:val="false"/>
          <w:i w:val="false"/>
          <w:color w:val="000000"/>
          <w:sz w:val="28"/>
        </w:rPr>
        <w:t xml:space="preserve">
5204 19 000 0     оралмаған мақта-мата тiгiн жiптерi </w:t>
      </w:r>
    </w:p>
    <w:p>
      <w:pPr>
        <w:spacing w:after="0"/>
        <w:ind w:left="0"/>
        <w:jc w:val="both"/>
      </w:pPr>
      <w:r>
        <w:rPr>
          <w:rFonts w:ascii="Times New Roman"/>
          <w:b w:val="false"/>
          <w:i w:val="false"/>
          <w:color w:val="000000"/>
          <w:sz w:val="28"/>
        </w:rPr>
        <w:t xml:space="preserve">5204 20 000 0     бөлшек сауда үшiн бөлшектеп         0 </w:t>
      </w:r>
      <w:r>
        <w:br/>
      </w:r>
      <w:r>
        <w:rPr>
          <w:rFonts w:ascii="Times New Roman"/>
          <w:b w:val="false"/>
          <w:i w:val="false"/>
          <w:color w:val="000000"/>
          <w:sz w:val="28"/>
        </w:rPr>
        <w:t xml:space="preserve">
                  оралған мақта-мата тiгiн жiптерi </w:t>
      </w:r>
    </w:p>
    <w:p>
      <w:pPr>
        <w:spacing w:after="0"/>
        <w:ind w:left="0"/>
        <w:jc w:val="both"/>
      </w:pPr>
      <w:r>
        <w:rPr>
          <w:rFonts w:ascii="Times New Roman"/>
          <w:b w:val="false"/>
          <w:i w:val="false"/>
          <w:color w:val="000000"/>
          <w:sz w:val="28"/>
        </w:rPr>
        <w:t xml:space="preserve">5205              бөлшек сауда үшiн бөлшектеп         5 </w:t>
      </w:r>
      <w:r>
        <w:br/>
      </w:r>
      <w:r>
        <w:rPr>
          <w:rFonts w:ascii="Times New Roman"/>
          <w:b w:val="false"/>
          <w:i w:val="false"/>
          <w:color w:val="000000"/>
          <w:sz w:val="28"/>
        </w:rPr>
        <w:t xml:space="preserve">
                  оралмаған 85% мас. немесе одан көп </w:t>
      </w:r>
      <w:r>
        <w:br/>
      </w:r>
      <w:r>
        <w:rPr>
          <w:rFonts w:ascii="Times New Roman"/>
          <w:b w:val="false"/>
          <w:i w:val="false"/>
          <w:color w:val="000000"/>
          <w:sz w:val="28"/>
        </w:rPr>
        <w:t xml:space="preserve">
                  мақта талшығынан тұратын мақта- </w:t>
      </w:r>
      <w:r>
        <w:br/>
      </w:r>
      <w:r>
        <w:rPr>
          <w:rFonts w:ascii="Times New Roman"/>
          <w:b w:val="false"/>
          <w:i w:val="false"/>
          <w:color w:val="000000"/>
          <w:sz w:val="28"/>
        </w:rPr>
        <w:t xml:space="preserve">
                  мата иiрiмжiбi (тiгiн жiптерiнен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5206              бөлшек сауда үшiн бөлшектеп         5 </w:t>
      </w:r>
      <w:r>
        <w:br/>
      </w:r>
      <w:r>
        <w:rPr>
          <w:rFonts w:ascii="Times New Roman"/>
          <w:b w:val="false"/>
          <w:i w:val="false"/>
          <w:color w:val="000000"/>
          <w:sz w:val="28"/>
        </w:rPr>
        <w:t xml:space="preserve">
                  оралмаған 85% мас. кем мақта </w:t>
      </w:r>
      <w:r>
        <w:br/>
      </w:r>
      <w:r>
        <w:rPr>
          <w:rFonts w:ascii="Times New Roman"/>
          <w:b w:val="false"/>
          <w:i w:val="false"/>
          <w:color w:val="000000"/>
          <w:sz w:val="28"/>
        </w:rPr>
        <w:t xml:space="preserve">
                  талшығынан тұратын мақта-мата </w:t>
      </w:r>
      <w:r>
        <w:br/>
      </w:r>
      <w:r>
        <w:rPr>
          <w:rFonts w:ascii="Times New Roman"/>
          <w:b w:val="false"/>
          <w:i w:val="false"/>
          <w:color w:val="000000"/>
          <w:sz w:val="28"/>
        </w:rPr>
        <w:t xml:space="preserve">
                  иiрiмжiбi (тiгiн жiптерiнен басқа) </w:t>
      </w:r>
    </w:p>
    <w:p>
      <w:pPr>
        <w:spacing w:after="0"/>
        <w:ind w:left="0"/>
        <w:jc w:val="both"/>
      </w:pPr>
      <w:r>
        <w:rPr>
          <w:rFonts w:ascii="Times New Roman"/>
          <w:b w:val="false"/>
          <w:i w:val="false"/>
          <w:color w:val="000000"/>
          <w:sz w:val="28"/>
        </w:rPr>
        <w:t xml:space="preserve">5207              бөлшек сауда үшiн бөлшектеп         5 </w:t>
      </w:r>
      <w:r>
        <w:br/>
      </w:r>
      <w:r>
        <w:rPr>
          <w:rFonts w:ascii="Times New Roman"/>
          <w:b w:val="false"/>
          <w:i w:val="false"/>
          <w:color w:val="000000"/>
          <w:sz w:val="28"/>
        </w:rPr>
        <w:t xml:space="preserve">
                  оралған мақта-мата иiрiмжiбi </w:t>
      </w:r>
      <w:r>
        <w:br/>
      </w:r>
      <w:r>
        <w:rPr>
          <w:rFonts w:ascii="Times New Roman"/>
          <w:b w:val="false"/>
          <w:i w:val="false"/>
          <w:color w:val="000000"/>
          <w:sz w:val="28"/>
        </w:rPr>
        <w:t xml:space="preserve">
                  (тiгiн жiбiнен басқа) </w:t>
      </w:r>
    </w:p>
    <w:p>
      <w:pPr>
        <w:spacing w:after="0"/>
        <w:ind w:left="0"/>
        <w:jc w:val="both"/>
      </w:pPr>
      <w:r>
        <w:rPr>
          <w:rFonts w:ascii="Times New Roman"/>
          <w:b w:val="false"/>
          <w:i w:val="false"/>
          <w:color w:val="000000"/>
          <w:sz w:val="28"/>
        </w:rPr>
        <w:t xml:space="preserve">5209 11 000 0,    үстiңгi қабатының тығыздығы 200     0 </w:t>
      </w:r>
      <w:r>
        <w:br/>
      </w:r>
      <w:r>
        <w:rPr>
          <w:rFonts w:ascii="Times New Roman"/>
          <w:b w:val="false"/>
          <w:i w:val="false"/>
          <w:color w:val="000000"/>
          <w:sz w:val="28"/>
        </w:rPr>
        <w:t xml:space="preserve">
5209 19 000 0,    г/м </w:t>
      </w:r>
      <w:r>
        <w:rPr>
          <w:rFonts w:ascii="Times New Roman"/>
          <w:b w:val="false"/>
          <w:i w:val="false"/>
          <w:color w:val="000000"/>
          <w:vertAlign w:val="superscript"/>
        </w:rPr>
        <w:t xml:space="preserve">2 </w:t>
      </w:r>
      <w:r>
        <w:rPr>
          <w:rFonts w:ascii="Times New Roman"/>
          <w:b w:val="false"/>
          <w:i w:val="false"/>
          <w:color w:val="000000"/>
          <w:sz w:val="28"/>
        </w:rPr>
        <w:t xml:space="preserve"> асатын, құрамында 85% мас. </w:t>
      </w:r>
      <w:r>
        <w:br/>
      </w:r>
      <w:r>
        <w:rPr>
          <w:rFonts w:ascii="Times New Roman"/>
          <w:b w:val="false"/>
          <w:i w:val="false"/>
          <w:color w:val="000000"/>
          <w:sz w:val="28"/>
        </w:rPr>
        <w:t xml:space="preserve">
5209 21 000 0,    немесе одан көп мақта бар </w:t>
      </w:r>
      <w:r>
        <w:br/>
      </w:r>
      <w:r>
        <w:rPr>
          <w:rFonts w:ascii="Times New Roman"/>
          <w:b w:val="false"/>
          <w:i w:val="false"/>
          <w:color w:val="000000"/>
          <w:sz w:val="28"/>
        </w:rPr>
        <w:t xml:space="preserve">
5209 29 000 0,    мақта-мата </w:t>
      </w:r>
      <w:r>
        <w:br/>
      </w:r>
      <w:r>
        <w:rPr>
          <w:rFonts w:ascii="Times New Roman"/>
          <w:b w:val="false"/>
          <w:i w:val="false"/>
          <w:color w:val="000000"/>
          <w:sz w:val="28"/>
        </w:rPr>
        <w:t xml:space="preserve">
5209 31 000 0, </w:t>
      </w:r>
      <w:r>
        <w:br/>
      </w:r>
      <w:r>
        <w:rPr>
          <w:rFonts w:ascii="Times New Roman"/>
          <w:b w:val="false"/>
          <w:i w:val="false"/>
          <w:color w:val="000000"/>
          <w:sz w:val="28"/>
        </w:rPr>
        <w:t xml:space="preserve">
5209 39 000 0- </w:t>
      </w:r>
      <w:r>
        <w:br/>
      </w:r>
      <w:r>
        <w:rPr>
          <w:rFonts w:ascii="Times New Roman"/>
          <w:b w:val="false"/>
          <w:i w:val="false"/>
          <w:color w:val="000000"/>
          <w:sz w:val="28"/>
        </w:rPr>
        <w:t xml:space="preserve">
5209 42 000 0, </w:t>
      </w:r>
      <w:r>
        <w:br/>
      </w:r>
      <w:r>
        <w:rPr>
          <w:rFonts w:ascii="Times New Roman"/>
          <w:b w:val="false"/>
          <w:i w:val="false"/>
          <w:color w:val="000000"/>
          <w:sz w:val="28"/>
        </w:rPr>
        <w:t xml:space="preserve">
5209 49 000 0- </w:t>
      </w:r>
      <w:r>
        <w:br/>
      </w:r>
      <w:r>
        <w:rPr>
          <w:rFonts w:ascii="Times New Roman"/>
          <w:b w:val="false"/>
          <w:i w:val="false"/>
          <w:color w:val="000000"/>
          <w:sz w:val="28"/>
        </w:rPr>
        <w:t xml:space="preserve">
5209 51 000 0, </w:t>
      </w:r>
      <w:r>
        <w:br/>
      </w:r>
      <w:r>
        <w:rPr>
          <w:rFonts w:ascii="Times New Roman"/>
          <w:b w:val="false"/>
          <w:i w:val="false"/>
          <w:color w:val="000000"/>
          <w:sz w:val="28"/>
        </w:rPr>
        <w:t xml:space="preserve">
5209 59 000 0 </w:t>
      </w:r>
    </w:p>
    <w:p>
      <w:pPr>
        <w:spacing w:after="0"/>
        <w:ind w:left="0"/>
        <w:jc w:val="both"/>
      </w:pPr>
      <w:r>
        <w:rPr>
          <w:rFonts w:ascii="Times New Roman"/>
          <w:b w:val="false"/>
          <w:i w:val="false"/>
          <w:color w:val="000000"/>
          <w:sz w:val="28"/>
        </w:rPr>
        <w:t xml:space="preserve">53                Өзге де өсiмдiк тоқыма талшықта.    5 </w:t>
      </w:r>
      <w:r>
        <w:br/>
      </w:r>
      <w:r>
        <w:rPr>
          <w:rFonts w:ascii="Times New Roman"/>
          <w:b w:val="false"/>
          <w:i w:val="false"/>
          <w:color w:val="000000"/>
          <w:sz w:val="28"/>
        </w:rPr>
        <w:t xml:space="preserve">
                  ры; қағаз иiрiмжiп және қағаз </w:t>
      </w:r>
      <w:r>
        <w:br/>
      </w:r>
      <w:r>
        <w:rPr>
          <w:rFonts w:ascii="Times New Roman"/>
          <w:b w:val="false"/>
          <w:i w:val="false"/>
          <w:color w:val="000000"/>
          <w:sz w:val="28"/>
        </w:rPr>
        <w:t xml:space="preserve">
                  иiрiмжiптен жасалған маталар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5301              зығыр шикiзаты немесе өңделген,     15 </w:t>
      </w:r>
      <w:r>
        <w:br/>
      </w:r>
      <w:r>
        <w:rPr>
          <w:rFonts w:ascii="Times New Roman"/>
          <w:b w:val="false"/>
          <w:i w:val="false"/>
          <w:color w:val="000000"/>
          <w:sz w:val="28"/>
        </w:rPr>
        <w:t xml:space="preserve">
                  бiрақ иiруге ұшырамаған зығыр; </w:t>
      </w:r>
      <w:r>
        <w:br/>
      </w:r>
      <w:r>
        <w:rPr>
          <w:rFonts w:ascii="Times New Roman"/>
          <w:b w:val="false"/>
          <w:i w:val="false"/>
          <w:color w:val="000000"/>
          <w:sz w:val="28"/>
        </w:rPr>
        <w:t xml:space="preserve">
                  зығырдан таралғаннан қалғандары </w:t>
      </w:r>
      <w:r>
        <w:br/>
      </w:r>
      <w:r>
        <w:rPr>
          <w:rFonts w:ascii="Times New Roman"/>
          <w:b w:val="false"/>
          <w:i w:val="false"/>
          <w:color w:val="000000"/>
          <w:sz w:val="28"/>
        </w:rPr>
        <w:t xml:space="preserve">
                  және қалдықтары (иiрiлген қалдық. </w:t>
      </w:r>
      <w:r>
        <w:br/>
      </w:r>
      <w:r>
        <w:rPr>
          <w:rFonts w:ascii="Times New Roman"/>
          <w:b w:val="false"/>
          <w:i w:val="false"/>
          <w:color w:val="000000"/>
          <w:sz w:val="28"/>
        </w:rPr>
        <w:t xml:space="preserve">
                  тар мен түтiлген шикiзатты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5309-             ширатылған талшықтардан немесе      0 </w:t>
      </w:r>
      <w:r>
        <w:br/>
      </w:r>
      <w:r>
        <w:rPr>
          <w:rFonts w:ascii="Times New Roman"/>
          <w:b w:val="false"/>
          <w:i w:val="false"/>
          <w:color w:val="000000"/>
          <w:sz w:val="28"/>
        </w:rPr>
        <w:t xml:space="preserve">
5311 00           5303 тауар позициясының басқа да </w:t>
      </w:r>
      <w:r>
        <w:br/>
      </w:r>
      <w:r>
        <w:rPr>
          <w:rFonts w:ascii="Times New Roman"/>
          <w:b w:val="false"/>
          <w:i w:val="false"/>
          <w:color w:val="000000"/>
          <w:sz w:val="28"/>
        </w:rPr>
        <w:t xml:space="preserve">
                  тоқыма қабық талшықтарынан, өзге </w:t>
      </w:r>
      <w:r>
        <w:br/>
      </w:r>
      <w:r>
        <w:rPr>
          <w:rFonts w:ascii="Times New Roman"/>
          <w:b w:val="false"/>
          <w:i w:val="false"/>
          <w:color w:val="000000"/>
          <w:sz w:val="28"/>
        </w:rPr>
        <w:t xml:space="preserve">
                  де өсiмдiк тоқыма талшықтарынан </w:t>
      </w:r>
      <w:r>
        <w:br/>
      </w:r>
      <w:r>
        <w:rPr>
          <w:rFonts w:ascii="Times New Roman"/>
          <w:b w:val="false"/>
          <w:i w:val="false"/>
          <w:color w:val="000000"/>
          <w:sz w:val="28"/>
        </w:rPr>
        <w:t xml:space="preserve">
                  жасалған зығыр маталары; қағаз </w:t>
      </w:r>
      <w:r>
        <w:br/>
      </w:r>
      <w:r>
        <w:rPr>
          <w:rFonts w:ascii="Times New Roman"/>
          <w:b w:val="false"/>
          <w:i w:val="false"/>
          <w:color w:val="000000"/>
          <w:sz w:val="28"/>
        </w:rPr>
        <w:t xml:space="preserve">
                  иірімжіптен маталар </w:t>
      </w:r>
    </w:p>
    <w:p>
      <w:pPr>
        <w:spacing w:after="0"/>
        <w:ind w:left="0"/>
        <w:jc w:val="both"/>
      </w:pPr>
      <w:r>
        <w:rPr>
          <w:rFonts w:ascii="Times New Roman"/>
          <w:b w:val="false"/>
          <w:i w:val="false"/>
          <w:color w:val="000000"/>
          <w:sz w:val="28"/>
        </w:rPr>
        <w:t xml:space="preserve">54                Химиялық жiптер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5401 10 900 0,    бөлшек сауда үшiн бөлшектеп         0 </w:t>
      </w:r>
      <w:r>
        <w:br/>
      </w:r>
      <w:r>
        <w:rPr>
          <w:rFonts w:ascii="Times New Roman"/>
          <w:b w:val="false"/>
          <w:i w:val="false"/>
          <w:color w:val="000000"/>
          <w:sz w:val="28"/>
        </w:rPr>
        <w:t xml:space="preserve">
5401 20 900 0     оралған синтетикалық және жасанды </w:t>
      </w:r>
      <w:r>
        <w:br/>
      </w:r>
      <w:r>
        <w:rPr>
          <w:rFonts w:ascii="Times New Roman"/>
          <w:b w:val="false"/>
          <w:i w:val="false"/>
          <w:color w:val="000000"/>
          <w:sz w:val="28"/>
        </w:rPr>
        <w:t xml:space="preserve">
                  жiптерден жасалған тiгiн жiптер </w:t>
      </w:r>
    </w:p>
    <w:p>
      <w:pPr>
        <w:spacing w:after="0"/>
        <w:ind w:left="0"/>
        <w:jc w:val="both"/>
      </w:pPr>
      <w:r>
        <w:rPr>
          <w:rFonts w:ascii="Times New Roman"/>
          <w:b w:val="false"/>
          <w:i w:val="false"/>
          <w:color w:val="000000"/>
          <w:sz w:val="28"/>
        </w:rPr>
        <w:t xml:space="preserve">5402 10 100 0     арамидтерден жасалған берiктiгi     20 </w:t>
      </w:r>
      <w:r>
        <w:br/>
      </w:r>
      <w:r>
        <w:rPr>
          <w:rFonts w:ascii="Times New Roman"/>
          <w:b w:val="false"/>
          <w:i w:val="false"/>
          <w:color w:val="000000"/>
          <w:sz w:val="28"/>
        </w:rPr>
        <w:t xml:space="preserve">
                  жоғары жiптер </w:t>
      </w:r>
    </w:p>
    <w:p>
      <w:pPr>
        <w:spacing w:after="0"/>
        <w:ind w:left="0"/>
        <w:jc w:val="both"/>
      </w:pPr>
      <w:r>
        <w:rPr>
          <w:rFonts w:ascii="Times New Roman"/>
          <w:b w:val="false"/>
          <w:i w:val="false"/>
          <w:color w:val="000000"/>
          <w:sz w:val="28"/>
        </w:rPr>
        <w:t xml:space="preserve">5402 20 000 0,    желiлiк тығыздығы 67 дтексадан      0 </w:t>
      </w:r>
      <w:r>
        <w:br/>
      </w:r>
      <w:r>
        <w:rPr>
          <w:rFonts w:ascii="Times New Roman"/>
          <w:b w:val="false"/>
          <w:i w:val="false"/>
          <w:color w:val="000000"/>
          <w:sz w:val="28"/>
        </w:rPr>
        <w:t xml:space="preserve">
5402 31 000 0,    кем синтетикалық моножiптердi </w:t>
      </w:r>
      <w:r>
        <w:br/>
      </w:r>
      <w:r>
        <w:rPr>
          <w:rFonts w:ascii="Times New Roman"/>
          <w:b w:val="false"/>
          <w:i w:val="false"/>
          <w:color w:val="000000"/>
          <w:sz w:val="28"/>
        </w:rPr>
        <w:t xml:space="preserve">
5402 33 000 0,    қоса алғанда, бөлшек сауда үшiн </w:t>
      </w:r>
      <w:r>
        <w:br/>
      </w:r>
      <w:r>
        <w:rPr>
          <w:rFonts w:ascii="Times New Roman"/>
          <w:b w:val="false"/>
          <w:i w:val="false"/>
          <w:color w:val="000000"/>
          <w:sz w:val="28"/>
        </w:rPr>
        <w:t xml:space="preserve">
5402 41 000 0     бөлшектеп оралмаған кешендi </w:t>
      </w:r>
      <w:r>
        <w:br/>
      </w:r>
      <w:r>
        <w:rPr>
          <w:rFonts w:ascii="Times New Roman"/>
          <w:b w:val="false"/>
          <w:i w:val="false"/>
          <w:color w:val="000000"/>
          <w:sz w:val="28"/>
        </w:rPr>
        <w:t xml:space="preserve">
                  синтетикалық жiптер (тiгiн </w:t>
      </w:r>
      <w:r>
        <w:br/>
      </w:r>
      <w:r>
        <w:rPr>
          <w:rFonts w:ascii="Times New Roman"/>
          <w:b w:val="false"/>
          <w:i w:val="false"/>
          <w:color w:val="000000"/>
          <w:sz w:val="28"/>
        </w:rPr>
        <w:t xml:space="preserve">
                  жiптерiнен басқа) </w:t>
      </w:r>
    </w:p>
    <w:p>
      <w:pPr>
        <w:spacing w:after="0"/>
        <w:ind w:left="0"/>
        <w:jc w:val="both"/>
      </w:pPr>
      <w:r>
        <w:rPr>
          <w:rFonts w:ascii="Times New Roman"/>
          <w:b w:val="false"/>
          <w:i w:val="false"/>
          <w:color w:val="000000"/>
          <w:sz w:val="28"/>
        </w:rPr>
        <w:t xml:space="preserve">5403 20 900 0,    желiлiк тығыздығы 67 дтексадан      0 </w:t>
      </w:r>
      <w:r>
        <w:br/>
      </w:r>
      <w:r>
        <w:rPr>
          <w:rFonts w:ascii="Times New Roman"/>
          <w:b w:val="false"/>
          <w:i w:val="false"/>
          <w:color w:val="000000"/>
          <w:sz w:val="28"/>
        </w:rPr>
        <w:t xml:space="preserve">
5403 41 000 0-    кем жасанды моножiптердi қоса </w:t>
      </w:r>
      <w:r>
        <w:br/>
      </w:r>
      <w:r>
        <w:rPr>
          <w:rFonts w:ascii="Times New Roman"/>
          <w:b w:val="false"/>
          <w:i w:val="false"/>
          <w:color w:val="000000"/>
          <w:sz w:val="28"/>
        </w:rPr>
        <w:t xml:space="preserve">
5403 49 000 0     алғанда, бөлшек сауда үшiн </w:t>
      </w:r>
      <w:r>
        <w:br/>
      </w:r>
      <w:r>
        <w:rPr>
          <w:rFonts w:ascii="Times New Roman"/>
          <w:b w:val="false"/>
          <w:i w:val="false"/>
          <w:color w:val="000000"/>
          <w:sz w:val="28"/>
        </w:rPr>
        <w:t xml:space="preserve">
                  бөлшектеп оралмаған кешендi </w:t>
      </w:r>
      <w:r>
        <w:br/>
      </w:r>
      <w:r>
        <w:rPr>
          <w:rFonts w:ascii="Times New Roman"/>
          <w:b w:val="false"/>
          <w:i w:val="false"/>
          <w:color w:val="000000"/>
          <w:sz w:val="28"/>
        </w:rPr>
        <w:t xml:space="preserve">
                  жасанды жiптер (тiгiн </w:t>
      </w:r>
      <w:r>
        <w:br/>
      </w:r>
      <w:r>
        <w:rPr>
          <w:rFonts w:ascii="Times New Roman"/>
          <w:b w:val="false"/>
          <w:i w:val="false"/>
          <w:color w:val="000000"/>
          <w:sz w:val="28"/>
        </w:rPr>
        <w:t xml:space="preserve">
                  жiптерiнен басқа) </w:t>
      </w:r>
    </w:p>
    <w:p>
      <w:pPr>
        <w:spacing w:after="0"/>
        <w:ind w:left="0"/>
        <w:jc w:val="both"/>
      </w:pPr>
      <w:r>
        <w:rPr>
          <w:rFonts w:ascii="Times New Roman"/>
          <w:b w:val="false"/>
          <w:i w:val="false"/>
          <w:color w:val="000000"/>
          <w:sz w:val="28"/>
        </w:rPr>
        <w:t xml:space="preserve">5404              желiлiк тығыздығы 67 дтекса         5 </w:t>
      </w:r>
      <w:r>
        <w:br/>
      </w:r>
      <w:r>
        <w:rPr>
          <w:rFonts w:ascii="Times New Roman"/>
          <w:b w:val="false"/>
          <w:i w:val="false"/>
          <w:color w:val="000000"/>
          <w:sz w:val="28"/>
        </w:rPr>
        <w:t xml:space="preserve">
                  немесе одан жоғары және көлденең </w:t>
      </w:r>
      <w:r>
        <w:br/>
      </w:r>
      <w:r>
        <w:rPr>
          <w:rFonts w:ascii="Times New Roman"/>
          <w:b w:val="false"/>
          <w:i w:val="false"/>
          <w:color w:val="000000"/>
          <w:sz w:val="28"/>
        </w:rPr>
        <w:t xml:space="preserve">
                  қиығы 1 мм-ден аспайтын мөлшерде. </w:t>
      </w:r>
      <w:r>
        <w:br/>
      </w:r>
      <w:r>
        <w:rPr>
          <w:rFonts w:ascii="Times New Roman"/>
          <w:b w:val="false"/>
          <w:i w:val="false"/>
          <w:color w:val="000000"/>
          <w:sz w:val="28"/>
        </w:rPr>
        <w:t xml:space="preserve">
                  гi синтетикалық моножiптер; енi </w:t>
      </w:r>
      <w:r>
        <w:br/>
      </w:r>
      <w:r>
        <w:rPr>
          <w:rFonts w:ascii="Times New Roman"/>
          <w:b w:val="false"/>
          <w:i w:val="false"/>
          <w:color w:val="000000"/>
          <w:sz w:val="28"/>
        </w:rPr>
        <w:t xml:space="preserve">
                  5 мм-ден аспайтын, синтетикалық </w:t>
      </w:r>
      <w:r>
        <w:br/>
      </w:r>
      <w:r>
        <w:rPr>
          <w:rFonts w:ascii="Times New Roman"/>
          <w:b w:val="false"/>
          <w:i w:val="false"/>
          <w:color w:val="000000"/>
          <w:sz w:val="28"/>
        </w:rPr>
        <w:t xml:space="preserve">
                  тоқыма материалдардан жасалған </w:t>
      </w:r>
      <w:r>
        <w:br/>
      </w:r>
      <w:r>
        <w:rPr>
          <w:rFonts w:ascii="Times New Roman"/>
          <w:b w:val="false"/>
          <w:i w:val="false"/>
          <w:color w:val="000000"/>
          <w:sz w:val="28"/>
        </w:rPr>
        <w:t xml:space="preserve">
                  жалпақ және соған ұқсас жiптер </w:t>
      </w:r>
      <w:r>
        <w:br/>
      </w:r>
      <w:r>
        <w:rPr>
          <w:rFonts w:ascii="Times New Roman"/>
          <w:b w:val="false"/>
          <w:i w:val="false"/>
          <w:color w:val="000000"/>
          <w:sz w:val="28"/>
        </w:rPr>
        <w:t xml:space="preserve">
                  (мысалы, жасанды түтiк) </w:t>
      </w:r>
    </w:p>
    <w:p>
      <w:pPr>
        <w:spacing w:after="0"/>
        <w:ind w:left="0"/>
        <w:jc w:val="both"/>
      </w:pPr>
      <w:r>
        <w:rPr>
          <w:rFonts w:ascii="Times New Roman"/>
          <w:b w:val="false"/>
          <w:i w:val="false"/>
          <w:color w:val="000000"/>
          <w:sz w:val="28"/>
        </w:rPr>
        <w:t xml:space="preserve">5405 00 000 0     жиiлiк тығыздығы 67 дтекса немесе   5 </w:t>
      </w:r>
      <w:r>
        <w:br/>
      </w:r>
      <w:r>
        <w:rPr>
          <w:rFonts w:ascii="Times New Roman"/>
          <w:b w:val="false"/>
          <w:i w:val="false"/>
          <w:color w:val="000000"/>
          <w:sz w:val="28"/>
        </w:rPr>
        <w:t xml:space="preserve">
                  одан жоғары және көлденең қиығы </w:t>
      </w:r>
      <w:r>
        <w:br/>
      </w:r>
      <w:r>
        <w:rPr>
          <w:rFonts w:ascii="Times New Roman"/>
          <w:b w:val="false"/>
          <w:i w:val="false"/>
          <w:color w:val="000000"/>
          <w:sz w:val="28"/>
        </w:rPr>
        <w:t xml:space="preserve">
                  1 мм-ден аспайтын мөлшердегi </w:t>
      </w:r>
      <w:r>
        <w:br/>
      </w:r>
      <w:r>
        <w:rPr>
          <w:rFonts w:ascii="Times New Roman"/>
          <w:b w:val="false"/>
          <w:i w:val="false"/>
          <w:color w:val="000000"/>
          <w:sz w:val="28"/>
        </w:rPr>
        <w:t xml:space="preserve">
                  жасанды моножiптер; енi 5 мм-ден </w:t>
      </w:r>
      <w:r>
        <w:br/>
      </w:r>
      <w:r>
        <w:rPr>
          <w:rFonts w:ascii="Times New Roman"/>
          <w:b w:val="false"/>
          <w:i w:val="false"/>
          <w:color w:val="000000"/>
          <w:sz w:val="28"/>
        </w:rPr>
        <w:t xml:space="preserve">
                  аспайтын, жасанды тоқыма материал. </w:t>
      </w:r>
      <w:r>
        <w:br/>
      </w:r>
      <w:r>
        <w:rPr>
          <w:rFonts w:ascii="Times New Roman"/>
          <w:b w:val="false"/>
          <w:i w:val="false"/>
          <w:color w:val="000000"/>
          <w:sz w:val="28"/>
        </w:rPr>
        <w:t xml:space="preserve">
                  дардан жасалған жалпақ және соған </w:t>
      </w:r>
      <w:r>
        <w:br/>
      </w:r>
      <w:r>
        <w:rPr>
          <w:rFonts w:ascii="Times New Roman"/>
          <w:b w:val="false"/>
          <w:i w:val="false"/>
          <w:color w:val="000000"/>
          <w:sz w:val="28"/>
        </w:rPr>
        <w:t xml:space="preserve">
                  ұқсас жiптер (мысалы, жасанды </w:t>
      </w:r>
      <w:r>
        <w:br/>
      </w:r>
      <w:r>
        <w:rPr>
          <w:rFonts w:ascii="Times New Roman"/>
          <w:b w:val="false"/>
          <w:i w:val="false"/>
          <w:color w:val="000000"/>
          <w:sz w:val="28"/>
        </w:rPr>
        <w:t xml:space="preserve">
                  түтікше) </w:t>
      </w:r>
    </w:p>
    <w:p>
      <w:pPr>
        <w:spacing w:after="0"/>
        <w:ind w:left="0"/>
        <w:jc w:val="both"/>
      </w:pPr>
      <w:r>
        <w:rPr>
          <w:rFonts w:ascii="Times New Roman"/>
          <w:b w:val="false"/>
          <w:i w:val="false"/>
          <w:color w:val="000000"/>
          <w:sz w:val="28"/>
        </w:rPr>
        <w:t xml:space="preserve">5406              бөлшек сауда үшiн бөлшектеп         0 </w:t>
      </w:r>
      <w:r>
        <w:br/>
      </w:r>
      <w:r>
        <w:rPr>
          <w:rFonts w:ascii="Times New Roman"/>
          <w:b w:val="false"/>
          <w:i w:val="false"/>
          <w:color w:val="000000"/>
          <w:sz w:val="28"/>
        </w:rPr>
        <w:t xml:space="preserve">
                  оралған кешендi химиялық жiптер </w:t>
      </w:r>
      <w:r>
        <w:br/>
      </w:r>
      <w:r>
        <w:rPr>
          <w:rFonts w:ascii="Times New Roman"/>
          <w:b w:val="false"/>
          <w:i w:val="false"/>
          <w:color w:val="000000"/>
          <w:sz w:val="28"/>
        </w:rPr>
        <w:t xml:space="preserve">
                  (тiгiн жiптерiнен басқа) </w:t>
      </w:r>
    </w:p>
    <w:p>
      <w:pPr>
        <w:spacing w:after="0"/>
        <w:ind w:left="0"/>
        <w:jc w:val="both"/>
      </w:pPr>
      <w:r>
        <w:rPr>
          <w:rFonts w:ascii="Times New Roman"/>
          <w:b w:val="false"/>
          <w:i w:val="false"/>
          <w:color w:val="000000"/>
          <w:sz w:val="28"/>
        </w:rPr>
        <w:t xml:space="preserve">5407 10 00,       5404 тауар позициясының материал.   5 </w:t>
      </w:r>
      <w:r>
        <w:br/>
      </w:r>
      <w:r>
        <w:rPr>
          <w:rFonts w:ascii="Times New Roman"/>
          <w:b w:val="false"/>
          <w:i w:val="false"/>
          <w:color w:val="000000"/>
          <w:sz w:val="28"/>
        </w:rPr>
        <w:t xml:space="preserve">
5407 20 110 0,    дарынан дайындалатын маталарды </w:t>
      </w:r>
      <w:r>
        <w:br/>
      </w:r>
      <w:r>
        <w:rPr>
          <w:rFonts w:ascii="Times New Roman"/>
          <w:b w:val="false"/>
          <w:i w:val="false"/>
          <w:color w:val="000000"/>
          <w:sz w:val="28"/>
        </w:rPr>
        <w:t xml:space="preserve">
5407 30 000 0,    қоса алғанда, синтетикалық кешенді </w:t>
      </w:r>
      <w:r>
        <w:br/>
      </w:r>
      <w:r>
        <w:rPr>
          <w:rFonts w:ascii="Times New Roman"/>
          <w:b w:val="false"/>
          <w:i w:val="false"/>
          <w:color w:val="000000"/>
          <w:sz w:val="28"/>
        </w:rPr>
        <w:t xml:space="preserve">
5407 44 000 0,    жiптерден жасалған маталар </w:t>
      </w:r>
      <w:r>
        <w:br/>
      </w:r>
      <w:r>
        <w:rPr>
          <w:rFonts w:ascii="Times New Roman"/>
          <w:b w:val="false"/>
          <w:i w:val="false"/>
          <w:color w:val="000000"/>
          <w:sz w:val="28"/>
        </w:rPr>
        <w:t xml:space="preserve">
5407 61 500 0, </w:t>
      </w:r>
      <w:r>
        <w:br/>
      </w:r>
      <w:r>
        <w:rPr>
          <w:rFonts w:ascii="Times New Roman"/>
          <w:b w:val="false"/>
          <w:i w:val="false"/>
          <w:color w:val="000000"/>
          <w:sz w:val="28"/>
        </w:rPr>
        <w:t xml:space="preserve">
5407 69 900 0, </w:t>
      </w:r>
      <w:r>
        <w:br/>
      </w:r>
      <w:r>
        <w:rPr>
          <w:rFonts w:ascii="Times New Roman"/>
          <w:b w:val="false"/>
          <w:i w:val="false"/>
          <w:color w:val="000000"/>
          <w:sz w:val="28"/>
        </w:rPr>
        <w:t xml:space="preserve">
5407 73 000 0, </w:t>
      </w:r>
      <w:r>
        <w:br/>
      </w:r>
      <w:r>
        <w:rPr>
          <w:rFonts w:ascii="Times New Roman"/>
          <w:b w:val="false"/>
          <w:i w:val="false"/>
          <w:color w:val="000000"/>
          <w:sz w:val="28"/>
        </w:rPr>
        <w:t xml:space="preserve">
5407 81 000 0- </w:t>
      </w:r>
      <w:r>
        <w:br/>
      </w:r>
      <w:r>
        <w:rPr>
          <w:rFonts w:ascii="Times New Roman"/>
          <w:b w:val="false"/>
          <w:i w:val="false"/>
          <w:color w:val="000000"/>
          <w:sz w:val="28"/>
        </w:rPr>
        <w:t xml:space="preserve">
5407 84 000 0 </w:t>
      </w:r>
    </w:p>
    <w:p>
      <w:pPr>
        <w:spacing w:after="0"/>
        <w:ind w:left="0"/>
        <w:jc w:val="both"/>
      </w:pPr>
      <w:r>
        <w:rPr>
          <w:rFonts w:ascii="Times New Roman"/>
          <w:b w:val="false"/>
          <w:i w:val="false"/>
          <w:color w:val="000000"/>
          <w:sz w:val="28"/>
        </w:rPr>
        <w:t xml:space="preserve">5408 30 000 0,    5405 тауар позициясының материал.   5 </w:t>
      </w:r>
      <w:r>
        <w:br/>
      </w:r>
      <w:r>
        <w:rPr>
          <w:rFonts w:ascii="Times New Roman"/>
          <w:b w:val="false"/>
          <w:i w:val="false"/>
          <w:color w:val="000000"/>
          <w:sz w:val="28"/>
        </w:rPr>
        <w:t xml:space="preserve">
5408 22 100 0,    дарынан дайындалатын маталарды </w:t>
      </w:r>
      <w:r>
        <w:br/>
      </w:r>
      <w:r>
        <w:rPr>
          <w:rFonts w:ascii="Times New Roman"/>
          <w:b w:val="false"/>
          <w:i w:val="false"/>
          <w:color w:val="000000"/>
          <w:sz w:val="28"/>
        </w:rPr>
        <w:t xml:space="preserve">
5408 22 900 0,    қоса алғанда, кешендi жасанды </w:t>
      </w:r>
      <w:r>
        <w:br/>
      </w:r>
      <w:r>
        <w:rPr>
          <w:rFonts w:ascii="Times New Roman"/>
          <w:b w:val="false"/>
          <w:i w:val="false"/>
          <w:color w:val="000000"/>
          <w:sz w:val="28"/>
        </w:rPr>
        <w:t xml:space="preserve">
5408 23 100 0-    жiптерден жасалатын маталар </w:t>
      </w:r>
      <w:r>
        <w:br/>
      </w:r>
      <w:r>
        <w:rPr>
          <w:rFonts w:ascii="Times New Roman"/>
          <w:b w:val="false"/>
          <w:i w:val="false"/>
          <w:color w:val="000000"/>
          <w:sz w:val="28"/>
        </w:rPr>
        <w:t xml:space="preserve">
5408 24 000 0, </w:t>
      </w:r>
      <w:r>
        <w:br/>
      </w:r>
      <w:r>
        <w:rPr>
          <w:rFonts w:ascii="Times New Roman"/>
          <w:b w:val="false"/>
          <w:i w:val="false"/>
          <w:color w:val="000000"/>
          <w:sz w:val="28"/>
        </w:rPr>
        <w:t xml:space="preserve">
5408 32 000 0- </w:t>
      </w:r>
      <w:r>
        <w:br/>
      </w:r>
      <w:r>
        <w:rPr>
          <w:rFonts w:ascii="Times New Roman"/>
          <w:b w:val="false"/>
          <w:i w:val="false"/>
          <w:color w:val="000000"/>
          <w:sz w:val="28"/>
        </w:rPr>
        <w:t xml:space="preserve">
5408 34 000 0 </w:t>
      </w:r>
    </w:p>
    <w:p>
      <w:pPr>
        <w:spacing w:after="0"/>
        <w:ind w:left="0"/>
        <w:jc w:val="both"/>
      </w:pPr>
      <w:r>
        <w:rPr>
          <w:rFonts w:ascii="Times New Roman"/>
          <w:b w:val="false"/>
          <w:i w:val="false"/>
          <w:color w:val="000000"/>
          <w:sz w:val="28"/>
        </w:rPr>
        <w:t xml:space="preserve">55                Химиялық талшықтар                  30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5501 10 000 1     арамидтерден жасалған ширақжiптер   10 </w:t>
      </w:r>
    </w:p>
    <w:p>
      <w:pPr>
        <w:spacing w:after="0"/>
        <w:ind w:left="0"/>
        <w:jc w:val="both"/>
      </w:pPr>
      <w:r>
        <w:rPr>
          <w:rFonts w:ascii="Times New Roman"/>
          <w:b w:val="false"/>
          <w:i w:val="false"/>
          <w:color w:val="000000"/>
          <w:sz w:val="28"/>
        </w:rPr>
        <w:t xml:space="preserve">5512 19 100 0,    құрамында осы талшықтар 85 мас.%    5 </w:t>
      </w:r>
      <w:r>
        <w:br/>
      </w:r>
      <w:r>
        <w:rPr>
          <w:rFonts w:ascii="Times New Roman"/>
          <w:b w:val="false"/>
          <w:i w:val="false"/>
          <w:color w:val="000000"/>
          <w:sz w:val="28"/>
        </w:rPr>
        <w:t xml:space="preserve">
5512 19 900 0,    немесе одан көп синтетикалық </w:t>
      </w:r>
      <w:r>
        <w:br/>
      </w:r>
      <w:r>
        <w:rPr>
          <w:rFonts w:ascii="Times New Roman"/>
          <w:b w:val="false"/>
          <w:i w:val="false"/>
          <w:color w:val="000000"/>
          <w:sz w:val="28"/>
        </w:rPr>
        <w:t xml:space="preserve">
5512 29 900 0,    талшықтан жасалған маталар </w:t>
      </w:r>
      <w:r>
        <w:br/>
      </w:r>
      <w:r>
        <w:rPr>
          <w:rFonts w:ascii="Times New Roman"/>
          <w:b w:val="false"/>
          <w:i w:val="false"/>
          <w:color w:val="000000"/>
          <w:sz w:val="28"/>
        </w:rPr>
        <w:t xml:space="preserve">
5512 99 900 0 </w:t>
      </w:r>
    </w:p>
    <w:p>
      <w:pPr>
        <w:spacing w:after="0"/>
        <w:ind w:left="0"/>
        <w:jc w:val="both"/>
      </w:pPr>
      <w:r>
        <w:rPr>
          <w:rFonts w:ascii="Times New Roman"/>
          <w:b w:val="false"/>
          <w:i w:val="false"/>
          <w:color w:val="000000"/>
          <w:sz w:val="28"/>
        </w:rPr>
        <w:t xml:space="preserve">5513 11,          құрамында осы талшықтар 85 мас.%    5 </w:t>
      </w:r>
      <w:r>
        <w:br/>
      </w:r>
      <w:r>
        <w:rPr>
          <w:rFonts w:ascii="Times New Roman"/>
          <w:b w:val="false"/>
          <w:i w:val="false"/>
          <w:color w:val="000000"/>
          <w:sz w:val="28"/>
        </w:rPr>
        <w:t xml:space="preserve">
5513 13 000 0,    -дан кем, үстiңгi қабатының </w:t>
      </w:r>
      <w:r>
        <w:br/>
      </w:r>
      <w:r>
        <w:rPr>
          <w:rFonts w:ascii="Times New Roman"/>
          <w:b w:val="false"/>
          <w:i w:val="false"/>
          <w:color w:val="000000"/>
          <w:sz w:val="28"/>
        </w:rPr>
        <w:t xml:space="preserve">
5513 19 000 0,    тығыздығы 170 г/м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аспайтын, </w:t>
      </w:r>
      <w:r>
        <w:br/>
      </w:r>
      <w:r>
        <w:rPr>
          <w:rFonts w:ascii="Times New Roman"/>
          <w:b w:val="false"/>
          <w:i w:val="false"/>
          <w:color w:val="000000"/>
          <w:sz w:val="28"/>
        </w:rPr>
        <w:t xml:space="preserve">
5513 21,          негiзiнен немесе тек қана мақта </w:t>
      </w:r>
      <w:r>
        <w:br/>
      </w:r>
      <w:r>
        <w:rPr>
          <w:rFonts w:ascii="Times New Roman"/>
          <w:b w:val="false"/>
          <w:i w:val="false"/>
          <w:color w:val="000000"/>
          <w:sz w:val="28"/>
        </w:rPr>
        <w:t xml:space="preserve">
5513 23 000 0-    талшықтары араласқан синтетикалық </w:t>
      </w:r>
      <w:r>
        <w:br/>
      </w:r>
      <w:r>
        <w:rPr>
          <w:rFonts w:ascii="Times New Roman"/>
          <w:b w:val="false"/>
          <w:i w:val="false"/>
          <w:color w:val="000000"/>
          <w:sz w:val="28"/>
        </w:rPr>
        <w:t xml:space="preserve">
5513 31 000 0,    талшықтардан жасалған маталар </w:t>
      </w:r>
      <w:r>
        <w:br/>
      </w:r>
      <w:r>
        <w:rPr>
          <w:rFonts w:ascii="Times New Roman"/>
          <w:b w:val="false"/>
          <w:i w:val="false"/>
          <w:color w:val="000000"/>
          <w:sz w:val="28"/>
        </w:rPr>
        <w:t xml:space="preserve">
5513 33 000 0, </w:t>
      </w:r>
      <w:r>
        <w:br/>
      </w:r>
      <w:r>
        <w:rPr>
          <w:rFonts w:ascii="Times New Roman"/>
          <w:b w:val="false"/>
          <w:i w:val="false"/>
          <w:color w:val="000000"/>
          <w:sz w:val="28"/>
        </w:rPr>
        <w:t xml:space="preserve">
5513 41 000 0, </w:t>
      </w:r>
      <w:r>
        <w:br/>
      </w:r>
      <w:r>
        <w:rPr>
          <w:rFonts w:ascii="Times New Roman"/>
          <w:b w:val="false"/>
          <w:i w:val="false"/>
          <w:color w:val="000000"/>
          <w:sz w:val="28"/>
        </w:rPr>
        <w:t xml:space="preserve">
5513 43 000 0, </w:t>
      </w:r>
      <w:r>
        <w:br/>
      </w:r>
      <w:r>
        <w:rPr>
          <w:rFonts w:ascii="Times New Roman"/>
          <w:b w:val="false"/>
          <w:i w:val="false"/>
          <w:color w:val="000000"/>
          <w:sz w:val="28"/>
        </w:rPr>
        <w:t xml:space="preserve">
5513 49 000 0 </w:t>
      </w:r>
    </w:p>
    <w:p>
      <w:pPr>
        <w:spacing w:after="0"/>
        <w:ind w:left="0"/>
        <w:jc w:val="both"/>
      </w:pPr>
      <w:r>
        <w:rPr>
          <w:rFonts w:ascii="Times New Roman"/>
          <w:b w:val="false"/>
          <w:i w:val="false"/>
          <w:color w:val="000000"/>
          <w:sz w:val="28"/>
        </w:rPr>
        <w:t xml:space="preserve">5514 10 000 0,    құрамында осы талшықтар 85 мас.%    5 </w:t>
      </w:r>
      <w:r>
        <w:br/>
      </w:r>
      <w:r>
        <w:rPr>
          <w:rFonts w:ascii="Times New Roman"/>
          <w:b w:val="false"/>
          <w:i w:val="false"/>
          <w:color w:val="000000"/>
          <w:sz w:val="28"/>
        </w:rPr>
        <w:t xml:space="preserve">
5514 13 000 0-    -дан аспайтын, үстiңгi қабатының </w:t>
      </w:r>
      <w:r>
        <w:br/>
      </w:r>
      <w:r>
        <w:rPr>
          <w:rFonts w:ascii="Times New Roman"/>
          <w:b w:val="false"/>
          <w:i w:val="false"/>
          <w:color w:val="000000"/>
          <w:sz w:val="28"/>
        </w:rPr>
        <w:t xml:space="preserve">
5514 21 000 0,    тығыздығы 170 г/м </w:t>
      </w:r>
      <w:r>
        <w:rPr>
          <w:rFonts w:ascii="Times New Roman"/>
          <w:b w:val="false"/>
          <w:i w:val="false"/>
          <w:color w:val="000000"/>
          <w:vertAlign w:val="superscript"/>
        </w:rPr>
        <w:t xml:space="preserve">2 </w:t>
      </w:r>
      <w:r>
        <w:rPr>
          <w:rFonts w:ascii="Times New Roman"/>
          <w:b w:val="false"/>
          <w:i w:val="false"/>
          <w:color w:val="000000"/>
          <w:sz w:val="28"/>
        </w:rPr>
        <w:t xml:space="preserve">-ден асатын, </w:t>
      </w:r>
      <w:r>
        <w:br/>
      </w:r>
      <w:r>
        <w:rPr>
          <w:rFonts w:ascii="Times New Roman"/>
          <w:b w:val="false"/>
          <w:i w:val="false"/>
          <w:color w:val="000000"/>
          <w:sz w:val="28"/>
        </w:rPr>
        <w:t xml:space="preserve">
5514 23 000 0-    негiзiнен немесе тек қана мақта </w:t>
      </w:r>
      <w:r>
        <w:br/>
      </w:r>
      <w:r>
        <w:rPr>
          <w:rFonts w:ascii="Times New Roman"/>
          <w:b w:val="false"/>
          <w:i w:val="false"/>
          <w:color w:val="000000"/>
          <w:sz w:val="28"/>
        </w:rPr>
        <w:t xml:space="preserve">
5514 31 000 0,    талшықтары араласқан синтетикалық </w:t>
      </w:r>
      <w:r>
        <w:br/>
      </w:r>
      <w:r>
        <w:rPr>
          <w:rFonts w:ascii="Times New Roman"/>
          <w:b w:val="false"/>
          <w:i w:val="false"/>
          <w:color w:val="000000"/>
          <w:sz w:val="28"/>
        </w:rPr>
        <w:t xml:space="preserve">
5514 33 000 0-    талшықтардан жасалған маталар </w:t>
      </w:r>
      <w:r>
        <w:br/>
      </w:r>
      <w:r>
        <w:rPr>
          <w:rFonts w:ascii="Times New Roman"/>
          <w:b w:val="false"/>
          <w:i w:val="false"/>
          <w:color w:val="000000"/>
          <w:sz w:val="28"/>
        </w:rPr>
        <w:t xml:space="preserve">
5514 41 000 0, </w:t>
      </w:r>
      <w:r>
        <w:br/>
      </w:r>
      <w:r>
        <w:rPr>
          <w:rFonts w:ascii="Times New Roman"/>
          <w:b w:val="false"/>
          <w:i w:val="false"/>
          <w:color w:val="000000"/>
          <w:sz w:val="28"/>
        </w:rPr>
        <w:t xml:space="preserve">
5514 43 000 0, </w:t>
      </w:r>
      <w:r>
        <w:br/>
      </w:r>
      <w:r>
        <w:rPr>
          <w:rFonts w:ascii="Times New Roman"/>
          <w:b w:val="false"/>
          <w:i w:val="false"/>
          <w:color w:val="000000"/>
          <w:sz w:val="28"/>
        </w:rPr>
        <w:t xml:space="preserve">
5514 49 000 0 </w:t>
      </w:r>
    </w:p>
    <w:p>
      <w:pPr>
        <w:spacing w:after="0"/>
        <w:ind w:left="0"/>
        <w:jc w:val="both"/>
      </w:pPr>
      <w:r>
        <w:rPr>
          <w:rFonts w:ascii="Times New Roman"/>
          <w:b w:val="false"/>
          <w:i w:val="false"/>
          <w:color w:val="000000"/>
          <w:sz w:val="28"/>
        </w:rPr>
        <w:t xml:space="preserve">5515 11 900 0,    синтетикалық талшықтардан жасал.    5 </w:t>
      </w:r>
      <w:r>
        <w:br/>
      </w:r>
      <w:r>
        <w:rPr>
          <w:rFonts w:ascii="Times New Roman"/>
          <w:b w:val="false"/>
          <w:i w:val="false"/>
          <w:color w:val="000000"/>
          <w:sz w:val="28"/>
        </w:rPr>
        <w:t xml:space="preserve">
5515 12 900 0,    ған өзге де маталар </w:t>
      </w:r>
      <w:r>
        <w:br/>
      </w:r>
      <w:r>
        <w:rPr>
          <w:rFonts w:ascii="Times New Roman"/>
          <w:b w:val="false"/>
          <w:i w:val="false"/>
          <w:color w:val="000000"/>
          <w:sz w:val="28"/>
        </w:rPr>
        <w:t xml:space="preserve">
5515 13 190 0, </w:t>
      </w:r>
      <w:r>
        <w:br/>
      </w:r>
      <w:r>
        <w:rPr>
          <w:rFonts w:ascii="Times New Roman"/>
          <w:b w:val="false"/>
          <w:i w:val="false"/>
          <w:color w:val="000000"/>
          <w:sz w:val="28"/>
        </w:rPr>
        <w:t xml:space="preserve">
5515 13 990 0, </w:t>
      </w:r>
      <w:r>
        <w:br/>
      </w:r>
      <w:r>
        <w:rPr>
          <w:rFonts w:ascii="Times New Roman"/>
          <w:b w:val="false"/>
          <w:i w:val="false"/>
          <w:color w:val="000000"/>
          <w:sz w:val="28"/>
        </w:rPr>
        <w:t xml:space="preserve">
5515 19 900 0 </w:t>
      </w:r>
      <w:r>
        <w:br/>
      </w:r>
      <w:r>
        <w:rPr>
          <w:rFonts w:ascii="Times New Roman"/>
          <w:b w:val="false"/>
          <w:i w:val="false"/>
          <w:color w:val="000000"/>
          <w:sz w:val="28"/>
        </w:rPr>
        <w:t xml:space="preserve">
5515 21 900 0, </w:t>
      </w:r>
      <w:r>
        <w:br/>
      </w:r>
      <w:r>
        <w:rPr>
          <w:rFonts w:ascii="Times New Roman"/>
          <w:b w:val="false"/>
          <w:i w:val="false"/>
          <w:color w:val="000000"/>
          <w:sz w:val="28"/>
        </w:rPr>
        <w:t xml:space="preserve">
5515 22 190 0, </w:t>
      </w:r>
      <w:r>
        <w:br/>
      </w:r>
      <w:r>
        <w:rPr>
          <w:rFonts w:ascii="Times New Roman"/>
          <w:b w:val="false"/>
          <w:i w:val="false"/>
          <w:color w:val="000000"/>
          <w:sz w:val="28"/>
        </w:rPr>
        <w:t xml:space="preserve">
5515 22 990 0, </w:t>
      </w:r>
      <w:r>
        <w:br/>
      </w:r>
      <w:r>
        <w:rPr>
          <w:rFonts w:ascii="Times New Roman"/>
          <w:b w:val="false"/>
          <w:i w:val="false"/>
          <w:color w:val="000000"/>
          <w:sz w:val="28"/>
        </w:rPr>
        <w:t xml:space="preserve">
5515 29 900 0, </w:t>
      </w:r>
      <w:r>
        <w:br/>
      </w:r>
      <w:r>
        <w:rPr>
          <w:rFonts w:ascii="Times New Roman"/>
          <w:b w:val="false"/>
          <w:i w:val="false"/>
          <w:color w:val="000000"/>
          <w:sz w:val="28"/>
        </w:rPr>
        <w:t xml:space="preserve">
5515 91 900 0, </w:t>
      </w:r>
      <w:r>
        <w:br/>
      </w:r>
      <w:r>
        <w:rPr>
          <w:rFonts w:ascii="Times New Roman"/>
          <w:b w:val="false"/>
          <w:i w:val="false"/>
          <w:color w:val="000000"/>
          <w:sz w:val="28"/>
        </w:rPr>
        <w:t xml:space="preserve">
5515 92 190 0, </w:t>
      </w:r>
      <w:r>
        <w:br/>
      </w:r>
      <w:r>
        <w:rPr>
          <w:rFonts w:ascii="Times New Roman"/>
          <w:b w:val="false"/>
          <w:i w:val="false"/>
          <w:color w:val="000000"/>
          <w:sz w:val="28"/>
        </w:rPr>
        <w:t xml:space="preserve">
5515 92 990 0, </w:t>
      </w:r>
      <w:r>
        <w:br/>
      </w:r>
      <w:r>
        <w:rPr>
          <w:rFonts w:ascii="Times New Roman"/>
          <w:b w:val="false"/>
          <w:i w:val="false"/>
          <w:color w:val="000000"/>
          <w:sz w:val="28"/>
        </w:rPr>
        <w:t xml:space="preserve">
5515 99 900 0 </w:t>
      </w:r>
    </w:p>
    <w:p>
      <w:pPr>
        <w:spacing w:after="0"/>
        <w:ind w:left="0"/>
        <w:jc w:val="both"/>
      </w:pPr>
      <w:r>
        <w:rPr>
          <w:rFonts w:ascii="Times New Roman"/>
          <w:b w:val="false"/>
          <w:i w:val="false"/>
          <w:color w:val="000000"/>
          <w:sz w:val="28"/>
        </w:rPr>
        <w:t xml:space="preserve">5516 12 000 0,    жасанды талшықтардан жасалған       5 </w:t>
      </w:r>
      <w:r>
        <w:br/>
      </w:r>
      <w:r>
        <w:rPr>
          <w:rFonts w:ascii="Times New Roman"/>
          <w:b w:val="false"/>
          <w:i w:val="false"/>
          <w:color w:val="000000"/>
          <w:sz w:val="28"/>
        </w:rPr>
        <w:t xml:space="preserve">
5516 13 000 0,    маталар </w:t>
      </w:r>
      <w:r>
        <w:br/>
      </w:r>
      <w:r>
        <w:rPr>
          <w:rFonts w:ascii="Times New Roman"/>
          <w:b w:val="false"/>
          <w:i w:val="false"/>
          <w:color w:val="000000"/>
          <w:sz w:val="28"/>
        </w:rPr>
        <w:t xml:space="preserve">
5516 22 000 0, </w:t>
      </w:r>
      <w:r>
        <w:br/>
      </w:r>
      <w:r>
        <w:rPr>
          <w:rFonts w:ascii="Times New Roman"/>
          <w:b w:val="false"/>
          <w:i w:val="false"/>
          <w:color w:val="000000"/>
          <w:sz w:val="28"/>
        </w:rPr>
        <w:t xml:space="preserve">
5516 23, </w:t>
      </w:r>
      <w:r>
        <w:br/>
      </w:r>
      <w:r>
        <w:rPr>
          <w:rFonts w:ascii="Times New Roman"/>
          <w:b w:val="false"/>
          <w:i w:val="false"/>
          <w:color w:val="000000"/>
          <w:sz w:val="28"/>
        </w:rPr>
        <w:t xml:space="preserve">
5516 24 000 0, </w:t>
      </w:r>
      <w:r>
        <w:br/>
      </w:r>
      <w:r>
        <w:rPr>
          <w:rFonts w:ascii="Times New Roman"/>
          <w:b w:val="false"/>
          <w:i w:val="false"/>
          <w:color w:val="000000"/>
          <w:sz w:val="28"/>
        </w:rPr>
        <w:t xml:space="preserve">
5516 32 000 0, </w:t>
      </w:r>
      <w:r>
        <w:br/>
      </w:r>
      <w:r>
        <w:rPr>
          <w:rFonts w:ascii="Times New Roman"/>
          <w:b w:val="false"/>
          <w:i w:val="false"/>
          <w:color w:val="000000"/>
          <w:sz w:val="28"/>
        </w:rPr>
        <w:t xml:space="preserve">
5516 33 000 0, </w:t>
      </w:r>
      <w:r>
        <w:br/>
      </w:r>
      <w:r>
        <w:rPr>
          <w:rFonts w:ascii="Times New Roman"/>
          <w:b w:val="false"/>
          <w:i w:val="false"/>
          <w:color w:val="000000"/>
          <w:sz w:val="28"/>
        </w:rPr>
        <w:t xml:space="preserve">
5516 42 000 0, </w:t>
      </w:r>
      <w:r>
        <w:br/>
      </w:r>
      <w:r>
        <w:rPr>
          <w:rFonts w:ascii="Times New Roman"/>
          <w:b w:val="false"/>
          <w:i w:val="false"/>
          <w:color w:val="000000"/>
          <w:sz w:val="28"/>
        </w:rPr>
        <w:t xml:space="preserve">
5516 43 000 0, </w:t>
      </w:r>
      <w:r>
        <w:br/>
      </w:r>
      <w:r>
        <w:rPr>
          <w:rFonts w:ascii="Times New Roman"/>
          <w:b w:val="false"/>
          <w:i w:val="false"/>
          <w:color w:val="000000"/>
          <w:sz w:val="28"/>
        </w:rPr>
        <w:t xml:space="preserve">
5516 92 000 0- </w:t>
      </w:r>
      <w:r>
        <w:br/>
      </w:r>
      <w:r>
        <w:rPr>
          <w:rFonts w:ascii="Times New Roman"/>
          <w:b w:val="false"/>
          <w:i w:val="false"/>
          <w:color w:val="000000"/>
          <w:sz w:val="28"/>
        </w:rPr>
        <w:t xml:space="preserve">
5516 94 000 0 </w:t>
      </w:r>
    </w:p>
    <w:p>
      <w:pPr>
        <w:spacing w:after="0"/>
        <w:ind w:left="0"/>
        <w:jc w:val="both"/>
      </w:pPr>
      <w:r>
        <w:rPr>
          <w:rFonts w:ascii="Times New Roman"/>
          <w:b w:val="false"/>
          <w:i w:val="false"/>
          <w:color w:val="000000"/>
          <w:sz w:val="28"/>
        </w:rPr>
        <w:t xml:space="preserve">56                Мақта, киiз немесе фетр және        5 </w:t>
      </w:r>
      <w:r>
        <w:br/>
      </w:r>
      <w:r>
        <w:rPr>
          <w:rFonts w:ascii="Times New Roman"/>
          <w:b w:val="false"/>
          <w:i w:val="false"/>
          <w:color w:val="000000"/>
          <w:sz w:val="28"/>
        </w:rPr>
        <w:t xml:space="preserve">
                  маталық емес материалдар; арнайы </w:t>
      </w:r>
      <w:r>
        <w:br/>
      </w:r>
      <w:r>
        <w:rPr>
          <w:rFonts w:ascii="Times New Roman"/>
          <w:b w:val="false"/>
          <w:i w:val="false"/>
          <w:color w:val="000000"/>
          <w:sz w:val="28"/>
        </w:rPr>
        <w:t xml:space="preserve">
                  иiрiмжiп; жiңiшке арқандар, қысқа </w:t>
      </w:r>
      <w:r>
        <w:br/>
      </w:r>
      <w:r>
        <w:rPr>
          <w:rFonts w:ascii="Times New Roman"/>
          <w:b w:val="false"/>
          <w:i w:val="false"/>
          <w:color w:val="000000"/>
          <w:sz w:val="28"/>
        </w:rPr>
        <w:t xml:space="preserve">
                  жiптер, арқандар мен жуан </w:t>
      </w:r>
      <w:r>
        <w:br/>
      </w:r>
      <w:r>
        <w:rPr>
          <w:rFonts w:ascii="Times New Roman"/>
          <w:b w:val="false"/>
          <w:i w:val="false"/>
          <w:color w:val="000000"/>
          <w:sz w:val="28"/>
        </w:rPr>
        <w:t xml:space="preserve">
                  арқандар және олардан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5601-ден          мақта** </w:t>
      </w:r>
    </w:p>
    <w:p>
      <w:pPr>
        <w:spacing w:after="0"/>
        <w:ind w:left="0"/>
        <w:jc w:val="both"/>
      </w:pPr>
      <w:r>
        <w:rPr>
          <w:rFonts w:ascii="Times New Roman"/>
          <w:b w:val="false"/>
          <w:i w:val="false"/>
          <w:color w:val="000000"/>
          <w:sz w:val="28"/>
        </w:rPr>
        <w:t xml:space="preserve">5602              киiз немесе фетр, сiңiрiлген        15 </w:t>
      </w:r>
      <w:r>
        <w:br/>
      </w:r>
      <w:r>
        <w:rPr>
          <w:rFonts w:ascii="Times New Roman"/>
          <w:b w:val="false"/>
          <w:i w:val="false"/>
          <w:color w:val="000000"/>
          <w:sz w:val="28"/>
        </w:rPr>
        <w:t xml:space="preserve">
                  немесе сiңiрiлмеген, үстi қаптал. </w:t>
      </w:r>
      <w:r>
        <w:br/>
      </w:r>
      <w:r>
        <w:rPr>
          <w:rFonts w:ascii="Times New Roman"/>
          <w:b w:val="false"/>
          <w:i w:val="false"/>
          <w:color w:val="000000"/>
          <w:sz w:val="28"/>
        </w:rPr>
        <w:t xml:space="preserve">
                  ған немесе қапталмаған, иленген </w:t>
      </w:r>
      <w:r>
        <w:br/>
      </w:r>
      <w:r>
        <w:rPr>
          <w:rFonts w:ascii="Times New Roman"/>
          <w:b w:val="false"/>
          <w:i w:val="false"/>
          <w:color w:val="000000"/>
          <w:sz w:val="28"/>
        </w:rPr>
        <w:t xml:space="preserve">
                  немесе иленбеген </w:t>
      </w:r>
    </w:p>
    <w:p>
      <w:pPr>
        <w:spacing w:after="0"/>
        <w:ind w:left="0"/>
        <w:jc w:val="both"/>
      </w:pPr>
      <w:r>
        <w:rPr>
          <w:rFonts w:ascii="Times New Roman"/>
          <w:b w:val="false"/>
          <w:i w:val="false"/>
          <w:color w:val="000000"/>
          <w:sz w:val="28"/>
        </w:rPr>
        <w:t xml:space="preserve">5603 13           үстiңгi қабатының тығыздығы         0 </w:t>
      </w:r>
      <w:r>
        <w:br/>
      </w:r>
      <w:r>
        <w:rPr>
          <w:rFonts w:ascii="Times New Roman"/>
          <w:b w:val="false"/>
          <w:i w:val="false"/>
          <w:color w:val="000000"/>
          <w:sz w:val="28"/>
        </w:rPr>
        <w:t xml:space="preserve">
                  70 г/м </w:t>
      </w:r>
      <w:r>
        <w:rPr>
          <w:rFonts w:ascii="Times New Roman"/>
          <w:b w:val="false"/>
          <w:i w:val="false"/>
          <w:color w:val="000000"/>
          <w:vertAlign w:val="superscript"/>
        </w:rPr>
        <w:t xml:space="preserve">2 </w:t>
      </w:r>
      <w:r>
        <w:rPr>
          <w:rFonts w:ascii="Times New Roman"/>
          <w:b w:val="false"/>
          <w:i w:val="false"/>
          <w:color w:val="000000"/>
          <w:sz w:val="28"/>
        </w:rPr>
        <w:t xml:space="preserve">-ден астам, бiрақ 150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аспайтын, химиялық </w:t>
      </w:r>
      <w:r>
        <w:br/>
      </w:r>
      <w:r>
        <w:rPr>
          <w:rFonts w:ascii="Times New Roman"/>
          <w:b w:val="false"/>
          <w:i w:val="false"/>
          <w:color w:val="000000"/>
          <w:sz w:val="28"/>
        </w:rPr>
        <w:t xml:space="preserve">
                  жiптерден жасалған маталық емес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5604              тоқыма қаптамасы бар резеңке жiп    0 </w:t>
      </w:r>
      <w:r>
        <w:br/>
      </w:r>
      <w:r>
        <w:rPr>
          <w:rFonts w:ascii="Times New Roman"/>
          <w:b w:val="false"/>
          <w:i w:val="false"/>
          <w:color w:val="000000"/>
          <w:sz w:val="28"/>
        </w:rPr>
        <w:t xml:space="preserve">
                  пен бау; резеңкеден немесе </w:t>
      </w:r>
      <w:r>
        <w:br/>
      </w:r>
      <w:r>
        <w:rPr>
          <w:rFonts w:ascii="Times New Roman"/>
          <w:b w:val="false"/>
          <w:i w:val="false"/>
          <w:color w:val="000000"/>
          <w:sz w:val="28"/>
        </w:rPr>
        <w:t xml:space="preserve">
                  пластмассадан жасалған тоқыма </w:t>
      </w:r>
      <w:r>
        <w:br/>
      </w:r>
      <w:r>
        <w:rPr>
          <w:rFonts w:ascii="Times New Roman"/>
          <w:b w:val="false"/>
          <w:i w:val="false"/>
          <w:color w:val="000000"/>
          <w:sz w:val="28"/>
        </w:rPr>
        <w:t xml:space="preserve">
                  жiптер, жұқа жiптер және 5404 </w:t>
      </w:r>
      <w:r>
        <w:br/>
      </w:r>
      <w:r>
        <w:rPr>
          <w:rFonts w:ascii="Times New Roman"/>
          <w:b w:val="false"/>
          <w:i w:val="false"/>
          <w:color w:val="000000"/>
          <w:sz w:val="28"/>
        </w:rPr>
        <w:t xml:space="preserve">
                  немесе 5405-тауар позицияларының </w:t>
      </w:r>
      <w:r>
        <w:br/>
      </w:r>
      <w:r>
        <w:rPr>
          <w:rFonts w:ascii="Times New Roman"/>
          <w:b w:val="false"/>
          <w:i w:val="false"/>
          <w:color w:val="000000"/>
          <w:sz w:val="28"/>
        </w:rPr>
        <w:t xml:space="preserve">
                  соған ұқсас жiптерi, сiңiрiлген, </w:t>
      </w:r>
      <w:r>
        <w:br/>
      </w:r>
      <w:r>
        <w:rPr>
          <w:rFonts w:ascii="Times New Roman"/>
          <w:b w:val="false"/>
          <w:i w:val="false"/>
          <w:color w:val="000000"/>
          <w:sz w:val="28"/>
        </w:rPr>
        <w:t xml:space="preserve">
                  қаптамасы бар немесе қабы бар </w:t>
      </w:r>
    </w:p>
    <w:p>
      <w:pPr>
        <w:spacing w:after="0"/>
        <w:ind w:left="0"/>
        <w:jc w:val="both"/>
      </w:pPr>
      <w:r>
        <w:rPr>
          <w:rFonts w:ascii="Times New Roman"/>
          <w:b w:val="false"/>
          <w:i w:val="false"/>
          <w:color w:val="000000"/>
          <w:sz w:val="28"/>
        </w:rPr>
        <w:t xml:space="preserve">5607              резеңкеден немесе пластмассадан     15 </w:t>
      </w:r>
      <w:r>
        <w:br/>
      </w:r>
      <w:r>
        <w:rPr>
          <w:rFonts w:ascii="Times New Roman"/>
          <w:b w:val="false"/>
          <w:i w:val="false"/>
          <w:color w:val="000000"/>
          <w:sz w:val="28"/>
        </w:rPr>
        <w:t xml:space="preserve">
                  жасалған жiңiшке арқандар, қысқа </w:t>
      </w:r>
      <w:r>
        <w:br/>
      </w:r>
      <w:r>
        <w:rPr>
          <w:rFonts w:ascii="Times New Roman"/>
          <w:b w:val="false"/>
          <w:i w:val="false"/>
          <w:color w:val="000000"/>
          <w:sz w:val="28"/>
        </w:rPr>
        <w:t xml:space="preserve">
                  жiптер, арқандар және жуан </w:t>
      </w:r>
      <w:r>
        <w:br/>
      </w:r>
      <w:r>
        <w:rPr>
          <w:rFonts w:ascii="Times New Roman"/>
          <w:b w:val="false"/>
          <w:i w:val="false"/>
          <w:color w:val="000000"/>
          <w:sz w:val="28"/>
        </w:rPr>
        <w:t xml:space="preserve">
                  арқандар, өрiлген немесе </w:t>
      </w:r>
      <w:r>
        <w:br/>
      </w:r>
      <w:r>
        <w:rPr>
          <w:rFonts w:ascii="Times New Roman"/>
          <w:b w:val="false"/>
          <w:i w:val="false"/>
          <w:color w:val="000000"/>
          <w:sz w:val="28"/>
        </w:rPr>
        <w:t xml:space="preserve">
                  өрiлмеген немесе иiрiлiп оралған </w:t>
      </w:r>
      <w:r>
        <w:br/>
      </w:r>
      <w:r>
        <w:rPr>
          <w:rFonts w:ascii="Times New Roman"/>
          <w:b w:val="false"/>
          <w:i w:val="false"/>
          <w:color w:val="000000"/>
          <w:sz w:val="28"/>
        </w:rPr>
        <w:t xml:space="preserve">
                  немесе иiрiлiп оралмаған және </w:t>
      </w:r>
      <w:r>
        <w:br/>
      </w:r>
      <w:r>
        <w:rPr>
          <w:rFonts w:ascii="Times New Roman"/>
          <w:b w:val="false"/>
          <w:i w:val="false"/>
          <w:color w:val="000000"/>
          <w:sz w:val="28"/>
        </w:rPr>
        <w:t xml:space="preserve">
                  сiңiрiлген немесе сiңiрiлмеген, </w:t>
      </w:r>
      <w:r>
        <w:br/>
      </w:r>
      <w:r>
        <w:rPr>
          <w:rFonts w:ascii="Times New Roman"/>
          <w:b w:val="false"/>
          <w:i w:val="false"/>
          <w:color w:val="000000"/>
          <w:sz w:val="28"/>
        </w:rPr>
        <w:t xml:space="preserve">
                  қаптамасы бар немесе қаптамасы </w:t>
      </w:r>
      <w:r>
        <w:br/>
      </w:r>
      <w:r>
        <w:rPr>
          <w:rFonts w:ascii="Times New Roman"/>
          <w:b w:val="false"/>
          <w:i w:val="false"/>
          <w:color w:val="000000"/>
          <w:sz w:val="28"/>
        </w:rPr>
        <w:t xml:space="preserve">
                  жоқ, қабы бар немесе қапсыз </w:t>
      </w:r>
    </w:p>
    <w:p>
      <w:pPr>
        <w:spacing w:after="0"/>
        <w:ind w:left="0"/>
        <w:jc w:val="both"/>
      </w:pPr>
      <w:r>
        <w:rPr>
          <w:rFonts w:ascii="Times New Roman"/>
          <w:b w:val="false"/>
          <w:i w:val="false"/>
          <w:color w:val="000000"/>
          <w:sz w:val="28"/>
        </w:rPr>
        <w:t xml:space="preserve">57                Кiлемдер және өзге де тоқыма еден   30, бiрақ </w:t>
      </w:r>
      <w:r>
        <w:br/>
      </w:r>
      <w:r>
        <w:rPr>
          <w:rFonts w:ascii="Times New Roman"/>
          <w:b w:val="false"/>
          <w:i w:val="false"/>
          <w:color w:val="000000"/>
          <w:sz w:val="28"/>
        </w:rPr>
        <w:t xml:space="preserve">
                  төсенiштерi                         1 м </w:t>
      </w:r>
      <w:r>
        <w:rPr>
          <w:rFonts w:ascii="Times New Roman"/>
          <w:b w:val="false"/>
          <w:i w:val="false"/>
          <w:color w:val="000000"/>
          <w:vertAlign w:val="superscript"/>
        </w:rPr>
        <w:t xml:space="preserve">2 </w:t>
      </w:r>
      <w:r>
        <w:rPr>
          <w:rFonts w:ascii="Times New Roman"/>
          <w:b w:val="false"/>
          <w:i w:val="false"/>
          <w:color w:val="000000"/>
          <w:sz w:val="28"/>
        </w:rPr>
        <w:t xml:space="preserve"> үшiн </w:t>
      </w:r>
      <w:r>
        <w:br/>
      </w:r>
      <w:r>
        <w:rPr>
          <w:rFonts w:ascii="Times New Roman"/>
          <w:b w:val="false"/>
          <w:i w:val="false"/>
          <w:color w:val="000000"/>
          <w:sz w:val="28"/>
        </w:rPr>
        <w:t xml:space="preserve">
                                                      2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58                Арнайы маталар; тiгiлген түгi бар   20 </w:t>
      </w:r>
      <w:r>
        <w:br/>
      </w:r>
      <w:r>
        <w:rPr>
          <w:rFonts w:ascii="Times New Roman"/>
          <w:b w:val="false"/>
          <w:i w:val="false"/>
          <w:color w:val="000000"/>
          <w:sz w:val="28"/>
        </w:rPr>
        <w:t xml:space="preserve">
                  тоқыма материалдар; шiлтерлер; </w:t>
      </w:r>
      <w:r>
        <w:br/>
      </w:r>
      <w:r>
        <w:rPr>
          <w:rFonts w:ascii="Times New Roman"/>
          <w:b w:val="false"/>
          <w:i w:val="false"/>
          <w:color w:val="000000"/>
          <w:sz w:val="28"/>
        </w:rPr>
        <w:t xml:space="preserve">
                  гобелендер; әрлеу материалдары; </w:t>
      </w:r>
      <w:r>
        <w:br/>
      </w:r>
      <w:r>
        <w:rPr>
          <w:rFonts w:ascii="Times New Roman"/>
          <w:b w:val="false"/>
          <w:i w:val="false"/>
          <w:color w:val="000000"/>
          <w:sz w:val="28"/>
        </w:rPr>
        <w:t xml:space="preserve">
                  кестелер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5808              тоқылған қиық бау; машинамен        0 </w:t>
      </w:r>
      <w:r>
        <w:br/>
      </w:r>
      <w:r>
        <w:rPr>
          <w:rFonts w:ascii="Times New Roman"/>
          <w:b w:val="false"/>
          <w:i w:val="false"/>
          <w:color w:val="000000"/>
          <w:sz w:val="28"/>
        </w:rPr>
        <w:t xml:space="preserve">
                  немесе қолдан тоқылған трикотаж. </w:t>
      </w:r>
      <w:r>
        <w:br/>
      </w:r>
      <w:r>
        <w:rPr>
          <w:rFonts w:ascii="Times New Roman"/>
          <w:b w:val="false"/>
          <w:i w:val="false"/>
          <w:color w:val="000000"/>
          <w:sz w:val="28"/>
        </w:rPr>
        <w:t xml:space="preserve">
                  дан басқа, кестесiз қиық, өңдеу </w:t>
      </w:r>
      <w:r>
        <w:br/>
      </w:r>
      <w:r>
        <w:rPr>
          <w:rFonts w:ascii="Times New Roman"/>
          <w:b w:val="false"/>
          <w:i w:val="false"/>
          <w:color w:val="000000"/>
          <w:sz w:val="28"/>
        </w:rPr>
        <w:t xml:space="preserve">
                  материалдары; шашақтар, бумашашақ. </w:t>
      </w:r>
      <w:r>
        <w:br/>
      </w:r>
      <w:r>
        <w:rPr>
          <w:rFonts w:ascii="Times New Roman"/>
          <w:b w:val="false"/>
          <w:i w:val="false"/>
          <w:color w:val="000000"/>
          <w:sz w:val="28"/>
        </w:rPr>
        <w:t xml:space="preserve">
                  тар және соған ұқсас бұйымдар </w:t>
      </w:r>
    </w:p>
    <w:p>
      <w:pPr>
        <w:spacing w:after="0"/>
        <w:ind w:left="0"/>
        <w:jc w:val="both"/>
      </w:pPr>
      <w:r>
        <w:rPr>
          <w:rFonts w:ascii="Times New Roman"/>
          <w:b w:val="false"/>
          <w:i w:val="false"/>
          <w:color w:val="000000"/>
          <w:sz w:val="28"/>
        </w:rPr>
        <w:t xml:space="preserve">59                Сiңiрiлген, қаптамасы бар немесе    5 </w:t>
      </w:r>
      <w:r>
        <w:br/>
      </w:r>
      <w:r>
        <w:rPr>
          <w:rFonts w:ascii="Times New Roman"/>
          <w:b w:val="false"/>
          <w:i w:val="false"/>
          <w:color w:val="000000"/>
          <w:sz w:val="28"/>
        </w:rPr>
        <w:t xml:space="preserve">
                  иленген тоқыма материалдар; </w:t>
      </w:r>
      <w:r>
        <w:br/>
      </w:r>
      <w:r>
        <w:rPr>
          <w:rFonts w:ascii="Times New Roman"/>
          <w:b w:val="false"/>
          <w:i w:val="false"/>
          <w:color w:val="000000"/>
          <w:sz w:val="28"/>
        </w:rPr>
        <w:t xml:space="preserve">
                  техникалық мақсаттағы тоқыма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5903              5902-тауар позициясының материал.   0 </w:t>
      </w:r>
      <w:r>
        <w:br/>
      </w:r>
      <w:r>
        <w:rPr>
          <w:rFonts w:ascii="Times New Roman"/>
          <w:b w:val="false"/>
          <w:i w:val="false"/>
          <w:color w:val="000000"/>
          <w:sz w:val="28"/>
        </w:rPr>
        <w:t xml:space="preserve">
                  дарынан басқа, сiңiрiлген, </w:t>
      </w:r>
      <w:r>
        <w:br/>
      </w:r>
      <w:r>
        <w:rPr>
          <w:rFonts w:ascii="Times New Roman"/>
          <w:b w:val="false"/>
          <w:i w:val="false"/>
          <w:color w:val="000000"/>
          <w:sz w:val="28"/>
        </w:rPr>
        <w:t xml:space="preserve">
                  пластмассамен қапталған немесе </w:t>
      </w:r>
      <w:r>
        <w:br/>
      </w:r>
      <w:r>
        <w:rPr>
          <w:rFonts w:ascii="Times New Roman"/>
          <w:b w:val="false"/>
          <w:i w:val="false"/>
          <w:color w:val="000000"/>
          <w:sz w:val="28"/>
        </w:rPr>
        <w:t xml:space="preserve">
                  иленген тоқыма материалдар </w:t>
      </w:r>
    </w:p>
    <w:p>
      <w:pPr>
        <w:spacing w:after="0"/>
        <w:ind w:left="0"/>
        <w:jc w:val="both"/>
      </w:pPr>
      <w:r>
        <w:rPr>
          <w:rFonts w:ascii="Times New Roman"/>
          <w:b w:val="false"/>
          <w:i w:val="false"/>
          <w:color w:val="000000"/>
          <w:sz w:val="28"/>
        </w:rPr>
        <w:t xml:space="preserve">5904              қалып бойынша пiшiлген немесе       15, бiрақ </w:t>
      </w:r>
      <w:r>
        <w:br/>
      </w:r>
      <w:r>
        <w:rPr>
          <w:rFonts w:ascii="Times New Roman"/>
          <w:b w:val="false"/>
          <w:i w:val="false"/>
          <w:color w:val="000000"/>
          <w:sz w:val="28"/>
        </w:rPr>
        <w:t xml:space="preserve">
                  пiшiлмеген линолеум; тоқымалық      1 кг үшiн </w:t>
      </w:r>
      <w:r>
        <w:br/>
      </w:r>
      <w:r>
        <w:rPr>
          <w:rFonts w:ascii="Times New Roman"/>
          <w:b w:val="false"/>
          <w:i w:val="false"/>
          <w:color w:val="000000"/>
          <w:sz w:val="28"/>
        </w:rPr>
        <w:t xml:space="preserve">
                  негiздi, қалып бойынша пiшiлген     0,3 EBPO-дан </w:t>
      </w:r>
      <w:r>
        <w:br/>
      </w:r>
      <w:r>
        <w:rPr>
          <w:rFonts w:ascii="Times New Roman"/>
          <w:b w:val="false"/>
          <w:i w:val="false"/>
          <w:color w:val="000000"/>
          <w:sz w:val="28"/>
        </w:rPr>
        <w:t xml:space="preserve">
                  немесе пiшiлмеген еденге арналған   кем емес </w:t>
      </w:r>
      <w:r>
        <w:br/>
      </w:r>
      <w:r>
        <w:rPr>
          <w:rFonts w:ascii="Times New Roman"/>
          <w:b w:val="false"/>
          <w:i w:val="false"/>
          <w:color w:val="000000"/>
          <w:sz w:val="28"/>
        </w:rPr>
        <w:t xml:space="preserve">
                  төсенiштер </w:t>
      </w:r>
    </w:p>
    <w:p>
      <w:pPr>
        <w:spacing w:after="0"/>
        <w:ind w:left="0"/>
        <w:jc w:val="both"/>
      </w:pPr>
      <w:r>
        <w:rPr>
          <w:rFonts w:ascii="Times New Roman"/>
          <w:b w:val="false"/>
          <w:i w:val="false"/>
          <w:color w:val="000000"/>
          <w:sz w:val="28"/>
        </w:rPr>
        <w:t xml:space="preserve">5905 00           тоқыма материалдарынан жасалған     0 </w:t>
      </w:r>
      <w:r>
        <w:br/>
      </w:r>
      <w:r>
        <w:rPr>
          <w:rFonts w:ascii="Times New Roman"/>
          <w:b w:val="false"/>
          <w:i w:val="false"/>
          <w:color w:val="000000"/>
          <w:sz w:val="28"/>
        </w:rPr>
        <w:t xml:space="preserve">
                  қабырға жабындылары </w:t>
      </w:r>
    </w:p>
    <w:p>
      <w:pPr>
        <w:spacing w:after="0"/>
        <w:ind w:left="0"/>
        <w:jc w:val="both"/>
      </w:pPr>
      <w:r>
        <w:rPr>
          <w:rFonts w:ascii="Times New Roman"/>
          <w:b w:val="false"/>
          <w:i w:val="false"/>
          <w:color w:val="000000"/>
          <w:sz w:val="28"/>
        </w:rPr>
        <w:t xml:space="preserve">60                Машинамен немесе қолмен тоқылған    0 </w:t>
      </w:r>
      <w:r>
        <w:br/>
      </w:r>
      <w:r>
        <w:rPr>
          <w:rFonts w:ascii="Times New Roman"/>
          <w:b w:val="false"/>
          <w:i w:val="false"/>
          <w:color w:val="000000"/>
          <w:sz w:val="28"/>
        </w:rPr>
        <w:t xml:space="preserve">
                  трикотаж маталар </w:t>
      </w:r>
    </w:p>
    <w:p>
      <w:pPr>
        <w:spacing w:after="0"/>
        <w:ind w:left="0"/>
        <w:jc w:val="both"/>
      </w:pPr>
      <w:r>
        <w:rPr>
          <w:rFonts w:ascii="Times New Roman"/>
          <w:b w:val="false"/>
          <w:i w:val="false"/>
          <w:color w:val="000000"/>
          <w:sz w:val="28"/>
        </w:rPr>
        <w:t xml:space="preserve">61                Машинамен немесе қолмен             5***** </w:t>
      </w:r>
      <w:r>
        <w:br/>
      </w:r>
      <w:r>
        <w:rPr>
          <w:rFonts w:ascii="Times New Roman"/>
          <w:b w:val="false"/>
          <w:i w:val="false"/>
          <w:color w:val="000000"/>
          <w:sz w:val="28"/>
        </w:rPr>
        <w:t xml:space="preserve">
                  тоқылған трикотаж киiм заттары </w:t>
      </w:r>
      <w:r>
        <w:br/>
      </w:r>
      <w:r>
        <w:rPr>
          <w:rFonts w:ascii="Times New Roman"/>
          <w:b w:val="false"/>
          <w:i w:val="false"/>
          <w:color w:val="000000"/>
          <w:sz w:val="28"/>
        </w:rPr>
        <w:t xml:space="preserve">
                  және киiмге керек-жарақтар </w:t>
      </w:r>
      <w:r>
        <w:br/>
      </w:r>
      <w:r>
        <w:rPr>
          <w:rFonts w:ascii="Times New Roman"/>
          <w:b w:val="false"/>
          <w:i w:val="false"/>
          <w:color w:val="000000"/>
          <w:sz w:val="28"/>
        </w:rPr>
        <w:t xml:space="preserve">
62                Машинамен немесе қолмен             5***** </w:t>
      </w:r>
      <w:r>
        <w:br/>
      </w:r>
      <w:r>
        <w:rPr>
          <w:rFonts w:ascii="Times New Roman"/>
          <w:b w:val="false"/>
          <w:i w:val="false"/>
          <w:color w:val="000000"/>
          <w:sz w:val="28"/>
        </w:rPr>
        <w:t xml:space="preserve">
                  тоқылған, трикотаждан басқа, </w:t>
      </w:r>
      <w:r>
        <w:br/>
      </w:r>
      <w:r>
        <w:rPr>
          <w:rFonts w:ascii="Times New Roman"/>
          <w:b w:val="false"/>
          <w:i w:val="false"/>
          <w:color w:val="000000"/>
          <w:sz w:val="28"/>
        </w:rPr>
        <w:t xml:space="preserve">
                  киiм заттары және киiмге </w:t>
      </w:r>
      <w:r>
        <w:br/>
      </w:r>
      <w:r>
        <w:rPr>
          <w:rFonts w:ascii="Times New Roman"/>
          <w:b w:val="false"/>
          <w:i w:val="false"/>
          <w:color w:val="000000"/>
          <w:sz w:val="28"/>
        </w:rPr>
        <w:t xml:space="preserve">
                  керек-жарақтар </w:t>
      </w:r>
    </w:p>
    <w:p>
      <w:pPr>
        <w:spacing w:after="0"/>
        <w:ind w:left="0"/>
        <w:jc w:val="both"/>
      </w:pPr>
      <w:r>
        <w:rPr>
          <w:rFonts w:ascii="Times New Roman"/>
          <w:b w:val="false"/>
          <w:i w:val="false"/>
          <w:color w:val="000000"/>
          <w:sz w:val="28"/>
        </w:rPr>
        <w:t xml:space="preserve">63                Өзге де дайын тоқыма бұйымдары;     20 </w:t>
      </w:r>
      <w:r>
        <w:br/>
      </w:r>
      <w:r>
        <w:rPr>
          <w:rFonts w:ascii="Times New Roman"/>
          <w:b w:val="false"/>
          <w:i w:val="false"/>
          <w:color w:val="000000"/>
          <w:sz w:val="28"/>
        </w:rPr>
        <w:t xml:space="preserve">
                  жинақтар; бұрын пайдаланымда </w:t>
      </w:r>
      <w:r>
        <w:br/>
      </w:r>
      <w:r>
        <w:rPr>
          <w:rFonts w:ascii="Times New Roman"/>
          <w:b w:val="false"/>
          <w:i w:val="false"/>
          <w:color w:val="000000"/>
          <w:sz w:val="28"/>
        </w:rPr>
        <w:t xml:space="preserve">
                  болған киiм мен тоқыма бұйымдары; </w:t>
      </w:r>
      <w:r>
        <w:br/>
      </w:r>
      <w:r>
        <w:rPr>
          <w:rFonts w:ascii="Times New Roman"/>
          <w:b w:val="false"/>
          <w:i w:val="false"/>
          <w:color w:val="000000"/>
          <w:sz w:val="28"/>
        </w:rPr>
        <w:t xml:space="preserve">
                  ескi-құсқылар </w:t>
      </w:r>
    </w:p>
    <w:p>
      <w:pPr>
        <w:spacing w:after="0"/>
        <w:ind w:left="0"/>
        <w:jc w:val="both"/>
      </w:pPr>
      <w:r>
        <w:rPr>
          <w:rFonts w:ascii="Times New Roman"/>
          <w:b w:val="false"/>
          <w:i w:val="false"/>
          <w:color w:val="000000"/>
          <w:sz w:val="28"/>
        </w:rPr>
        <w:t xml:space="preserve">                  мыналардан басқа: </w:t>
      </w:r>
      <w:r>
        <w:br/>
      </w:r>
      <w:r>
        <w:rPr>
          <w:rFonts w:ascii="Times New Roman"/>
          <w:b w:val="false"/>
          <w:i w:val="false"/>
          <w:color w:val="000000"/>
          <w:sz w:val="28"/>
        </w:rPr>
        <w:t>
 </w:t>
      </w:r>
      <w:r>
        <w:br/>
      </w:r>
      <w:r>
        <w:rPr>
          <w:rFonts w:ascii="Times New Roman"/>
          <w:b w:val="false"/>
          <w:i w:val="false"/>
          <w:color w:val="000000"/>
          <w:sz w:val="28"/>
        </w:rPr>
        <w:t xml:space="preserve">
  6302              Төсек-орын, асхана, дәретхана       5***** </w:t>
      </w:r>
      <w:r>
        <w:br/>
      </w:r>
      <w:r>
        <w:rPr>
          <w:rFonts w:ascii="Times New Roman"/>
          <w:b w:val="false"/>
          <w:i w:val="false"/>
          <w:color w:val="000000"/>
          <w:sz w:val="28"/>
        </w:rPr>
        <w:t xml:space="preserve">
                  және ас үй заттары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6305              қаптар мен орама пакеттер           10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6305 33-тен       тiлiктерден немесе соған ұқсас      15 </w:t>
      </w:r>
      <w:r>
        <w:br/>
      </w:r>
      <w:r>
        <w:rPr>
          <w:rFonts w:ascii="Times New Roman"/>
          <w:b w:val="false"/>
          <w:i w:val="false"/>
          <w:color w:val="000000"/>
          <w:sz w:val="28"/>
        </w:rPr>
        <w:t xml:space="preserve">
                  нысанда дайындалған полипропилен </w:t>
      </w:r>
      <w:r>
        <w:br/>
      </w:r>
      <w:r>
        <w:rPr>
          <w:rFonts w:ascii="Times New Roman"/>
          <w:b w:val="false"/>
          <w:i w:val="false"/>
          <w:color w:val="000000"/>
          <w:sz w:val="28"/>
        </w:rPr>
        <w:t xml:space="preserve">
                  қаптары** </w:t>
      </w:r>
    </w:p>
    <w:p>
      <w:pPr>
        <w:spacing w:after="0"/>
        <w:ind w:left="0"/>
        <w:jc w:val="both"/>
      </w:pPr>
      <w:r>
        <w:rPr>
          <w:rFonts w:ascii="Times New Roman"/>
          <w:b w:val="false"/>
          <w:i w:val="false"/>
          <w:color w:val="000000"/>
          <w:sz w:val="28"/>
        </w:rPr>
        <w:t xml:space="preserve">6307 20 000 0     құтқару кеудешелерi мен белдiктерi  5 </w:t>
      </w:r>
    </w:p>
    <w:p>
      <w:pPr>
        <w:spacing w:after="0"/>
        <w:ind w:left="0"/>
        <w:jc w:val="both"/>
      </w:pPr>
      <w:r>
        <w:rPr>
          <w:rFonts w:ascii="Times New Roman"/>
          <w:b w:val="false"/>
          <w:i w:val="false"/>
          <w:color w:val="000000"/>
          <w:sz w:val="28"/>
        </w:rPr>
        <w:t xml:space="preserve">64                Аяқ киiм, гетралар және соған        15***** </w:t>
      </w:r>
      <w:r>
        <w:br/>
      </w:r>
      <w:r>
        <w:rPr>
          <w:rFonts w:ascii="Times New Roman"/>
          <w:b w:val="false"/>
          <w:i w:val="false"/>
          <w:color w:val="000000"/>
          <w:sz w:val="28"/>
        </w:rPr>
        <w:t xml:space="preserve">
                  ұқсас бұйымдар;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6406              аяқ киiмнiң бөлiктерi (негiзгi      10 </w:t>
      </w:r>
      <w:r>
        <w:br/>
      </w:r>
      <w:r>
        <w:rPr>
          <w:rFonts w:ascii="Times New Roman"/>
          <w:b w:val="false"/>
          <w:i w:val="false"/>
          <w:color w:val="000000"/>
          <w:sz w:val="28"/>
        </w:rPr>
        <w:t xml:space="preserve">
                  ұлтарақпен бекiтiлген немесе </w:t>
      </w:r>
      <w:r>
        <w:br/>
      </w:r>
      <w:r>
        <w:rPr>
          <w:rFonts w:ascii="Times New Roman"/>
          <w:b w:val="false"/>
          <w:i w:val="false"/>
          <w:color w:val="000000"/>
          <w:sz w:val="28"/>
        </w:rPr>
        <w:t xml:space="preserve">
                  бекiтiлмеген аяқ киiмнiң үстiн </w:t>
      </w:r>
      <w:r>
        <w:br/>
      </w:r>
      <w:r>
        <w:rPr>
          <w:rFonts w:ascii="Times New Roman"/>
          <w:b w:val="false"/>
          <w:i w:val="false"/>
          <w:color w:val="000000"/>
          <w:sz w:val="28"/>
        </w:rPr>
        <w:t xml:space="preserve">
                  қоса алғанда); қосымша ұлтарақтар, </w:t>
      </w:r>
      <w:r>
        <w:br/>
      </w:r>
      <w:r>
        <w:rPr>
          <w:rFonts w:ascii="Times New Roman"/>
          <w:b w:val="false"/>
          <w:i w:val="false"/>
          <w:color w:val="000000"/>
          <w:sz w:val="28"/>
        </w:rPr>
        <w:t xml:space="preserve">
                  өкшенiң астына салынатын төсенiш. </w:t>
      </w:r>
      <w:r>
        <w:br/>
      </w:r>
      <w:r>
        <w:rPr>
          <w:rFonts w:ascii="Times New Roman"/>
          <w:b w:val="false"/>
          <w:i w:val="false"/>
          <w:color w:val="000000"/>
          <w:sz w:val="28"/>
        </w:rPr>
        <w:t xml:space="preserve">
                  тер және соған ұқсас бұйымдар; </w:t>
      </w:r>
      <w:r>
        <w:br/>
      </w:r>
      <w:r>
        <w:rPr>
          <w:rFonts w:ascii="Times New Roman"/>
          <w:b w:val="false"/>
          <w:i w:val="false"/>
          <w:color w:val="000000"/>
          <w:sz w:val="28"/>
        </w:rPr>
        <w:t xml:space="preserve">
                  гетралар, гамаштар және соған </w:t>
      </w:r>
      <w:r>
        <w:br/>
      </w:r>
      <w:r>
        <w:rPr>
          <w:rFonts w:ascii="Times New Roman"/>
          <w:b w:val="false"/>
          <w:i w:val="false"/>
          <w:color w:val="000000"/>
          <w:sz w:val="28"/>
        </w:rPr>
        <w:t xml:space="preserve">
                  ұқсас бұйымдар және олардың </w:t>
      </w:r>
      <w:r>
        <w:br/>
      </w:r>
      <w:r>
        <w:rPr>
          <w:rFonts w:ascii="Times New Roman"/>
          <w:b w:val="false"/>
          <w:i w:val="false"/>
          <w:color w:val="000000"/>
          <w:sz w:val="28"/>
        </w:rPr>
        <w:t xml:space="preserve">
                  бөлiктерi </w:t>
      </w:r>
    </w:p>
    <w:p>
      <w:pPr>
        <w:spacing w:after="0"/>
        <w:ind w:left="0"/>
        <w:jc w:val="both"/>
      </w:pPr>
      <w:r>
        <w:rPr>
          <w:rFonts w:ascii="Times New Roman"/>
          <w:b w:val="false"/>
          <w:i w:val="false"/>
          <w:color w:val="000000"/>
          <w:sz w:val="28"/>
        </w:rPr>
        <w:t xml:space="preserve">65                Бас киiмдер мен олардың бөлiктерi   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6506 10 100 0     пластмассадан жасалған қорғаныш     20 </w:t>
      </w:r>
      <w:r>
        <w:br/>
      </w:r>
      <w:r>
        <w:rPr>
          <w:rFonts w:ascii="Times New Roman"/>
          <w:b w:val="false"/>
          <w:i w:val="false"/>
          <w:color w:val="000000"/>
          <w:sz w:val="28"/>
        </w:rPr>
        <w:t xml:space="preserve">
                  бас киiмдер </w:t>
      </w:r>
    </w:p>
    <w:p>
      <w:pPr>
        <w:spacing w:after="0"/>
        <w:ind w:left="0"/>
        <w:jc w:val="both"/>
      </w:pPr>
      <w:r>
        <w:rPr>
          <w:rFonts w:ascii="Times New Roman"/>
          <w:b w:val="false"/>
          <w:i w:val="false"/>
          <w:color w:val="000000"/>
          <w:sz w:val="28"/>
        </w:rPr>
        <w:t xml:space="preserve">6506 92 00        өзге де бас киiмдер, астарлы        20, бiрақ </w:t>
      </w:r>
      <w:r>
        <w:br/>
      </w:r>
      <w:r>
        <w:rPr>
          <w:rFonts w:ascii="Times New Roman"/>
          <w:b w:val="false"/>
          <w:i w:val="false"/>
          <w:color w:val="000000"/>
          <w:sz w:val="28"/>
        </w:rPr>
        <w:t xml:space="preserve">
                  немесе астарсыз немесе табиғи       1 дана үшiн </w:t>
      </w:r>
      <w:r>
        <w:br/>
      </w:r>
      <w:r>
        <w:rPr>
          <w:rFonts w:ascii="Times New Roman"/>
          <w:b w:val="false"/>
          <w:i w:val="false"/>
          <w:color w:val="000000"/>
          <w:sz w:val="28"/>
        </w:rPr>
        <w:t xml:space="preserve">
                  мехпен өңделген немесе өңделмеген   3,5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66                Қолшатырлар, күннен қорғайтын       20 </w:t>
      </w:r>
      <w:r>
        <w:br/>
      </w:r>
      <w:r>
        <w:rPr>
          <w:rFonts w:ascii="Times New Roman"/>
          <w:b w:val="false"/>
          <w:i w:val="false"/>
          <w:color w:val="000000"/>
          <w:sz w:val="28"/>
        </w:rPr>
        <w:t xml:space="preserve">
                  қолшатырлар, таяқтар, таяқ-орын. </w:t>
      </w:r>
      <w:r>
        <w:br/>
      </w:r>
      <w:r>
        <w:rPr>
          <w:rFonts w:ascii="Times New Roman"/>
          <w:b w:val="false"/>
          <w:i w:val="false"/>
          <w:color w:val="000000"/>
          <w:sz w:val="28"/>
        </w:rPr>
        <w:t xml:space="preserve">
                  дықтар, бишiктер, салт атпен </w:t>
      </w:r>
      <w:r>
        <w:br/>
      </w:r>
      <w:r>
        <w:rPr>
          <w:rFonts w:ascii="Times New Roman"/>
          <w:b w:val="false"/>
          <w:i w:val="false"/>
          <w:color w:val="000000"/>
          <w:sz w:val="28"/>
        </w:rPr>
        <w:t xml:space="preserve">
                  жүруге арналған қамшылар және </w:t>
      </w:r>
      <w:r>
        <w:br/>
      </w:r>
      <w:r>
        <w:rPr>
          <w:rFonts w:ascii="Times New Roman"/>
          <w:b w:val="false"/>
          <w:i w:val="false"/>
          <w:color w:val="000000"/>
          <w:sz w:val="28"/>
        </w:rPr>
        <w:t xml:space="preserve">
                  олардың бөліктерi </w:t>
      </w:r>
    </w:p>
    <w:p>
      <w:pPr>
        <w:spacing w:after="0"/>
        <w:ind w:left="0"/>
        <w:jc w:val="both"/>
      </w:pPr>
      <w:r>
        <w:rPr>
          <w:rFonts w:ascii="Times New Roman"/>
          <w:b w:val="false"/>
          <w:i w:val="false"/>
          <w:color w:val="000000"/>
          <w:sz w:val="28"/>
        </w:rPr>
        <w:t xml:space="preserve">67                Өңделген қауырсындар немесе мамық   20 </w:t>
      </w:r>
      <w:r>
        <w:br/>
      </w:r>
      <w:r>
        <w:rPr>
          <w:rFonts w:ascii="Times New Roman"/>
          <w:b w:val="false"/>
          <w:i w:val="false"/>
          <w:color w:val="000000"/>
          <w:sz w:val="28"/>
        </w:rPr>
        <w:t xml:space="preserve">
                  және қауырсыннан немесе мамықтан </w:t>
      </w:r>
      <w:r>
        <w:br/>
      </w:r>
      <w:r>
        <w:rPr>
          <w:rFonts w:ascii="Times New Roman"/>
          <w:b w:val="false"/>
          <w:i w:val="false"/>
          <w:color w:val="000000"/>
          <w:sz w:val="28"/>
        </w:rPr>
        <w:t xml:space="preserve">
                  жасалған бұйымдар; жасанды гүлдер; </w:t>
      </w:r>
      <w:r>
        <w:br/>
      </w:r>
      <w:r>
        <w:rPr>
          <w:rFonts w:ascii="Times New Roman"/>
          <w:b w:val="false"/>
          <w:i w:val="false"/>
          <w:color w:val="000000"/>
          <w:sz w:val="28"/>
        </w:rPr>
        <w:t xml:space="preserve">
                  адамның шашынан жасалған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6702              жасанды гүлдер, жапырақтар және     20, бірақ </w:t>
      </w:r>
      <w:r>
        <w:br/>
      </w:r>
      <w:r>
        <w:rPr>
          <w:rFonts w:ascii="Times New Roman"/>
          <w:b w:val="false"/>
          <w:i w:val="false"/>
          <w:color w:val="000000"/>
          <w:sz w:val="28"/>
        </w:rPr>
        <w:t xml:space="preserve">
                  жемiстер және оның бөлшектерi;      1 кг үшін </w:t>
      </w:r>
      <w:r>
        <w:br/>
      </w:r>
      <w:r>
        <w:rPr>
          <w:rFonts w:ascii="Times New Roman"/>
          <w:b w:val="false"/>
          <w:i w:val="false"/>
          <w:color w:val="000000"/>
          <w:sz w:val="28"/>
        </w:rPr>
        <w:t xml:space="preserve">
                  жасанды гүлдерден, жапырақтардан    1 ЕВРО-дан </w:t>
      </w:r>
      <w:r>
        <w:br/>
      </w:r>
      <w:r>
        <w:rPr>
          <w:rFonts w:ascii="Times New Roman"/>
          <w:b w:val="false"/>
          <w:i w:val="false"/>
          <w:color w:val="000000"/>
          <w:sz w:val="28"/>
        </w:rPr>
        <w:t xml:space="preserve">
                  немесе жемiстерден жасалған         кем емес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68                Тастан, гипстен, цементтен,         15 </w:t>
      </w:r>
      <w:r>
        <w:br/>
      </w:r>
      <w:r>
        <w:rPr>
          <w:rFonts w:ascii="Times New Roman"/>
          <w:b w:val="false"/>
          <w:i w:val="false"/>
          <w:color w:val="000000"/>
          <w:sz w:val="28"/>
        </w:rPr>
        <w:t xml:space="preserve">
                  асбестен, слюдадан немесе coғaн </w:t>
      </w:r>
      <w:r>
        <w:br/>
      </w:r>
      <w:r>
        <w:rPr>
          <w:rFonts w:ascii="Times New Roman"/>
          <w:b w:val="false"/>
          <w:i w:val="false"/>
          <w:color w:val="000000"/>
          <w:sz w:val="28"/>
        </w:rPr>
        <w:t xml:space="preserve">
                  ұқсас материалдардан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69                Қыш бұйымдар                        20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6902              отқа төзiмдi кiрпiштер, блоктар,    0 </w:t>
      </w:r>
      <w:r>
        <w:br/>
      </w:r>
      <w:r>
        <w:rPr>
          <w:rFonts w:ascii="Times New Roman"/>
          <w:b w:val="false"/>
          <w:i w:val="false"/>
          <w:color w:val="000000"/>
          <w:sz w:val="28"/>
        </w:rPr>
        <w:t xml:space="preserve">
                  тақталар және кремнеземнiң тас </w:t>
      </w:r>
      <w:r>
        <w:br/>
      </w:r>
      <w:r>
        <w:rPr>
          <w:rFonts w:ascii="Times New Roman"/>
          <w:b w:val="false"/>
          <w:i w:val="false"/>
          <w:color w:val="000000"/>
          <w:sz w:val="28"/>
        </w:rPr>
        <w:t xml:space="preserve">
                  ұнынан және соған ұқсас </w:t>
      </w:r>
      <w:r>
        <w:br/>
      </w:r>
      <w:r>
        <w:rPr>
          <w:rFonts w:ascii="Times New Roman"/>
          <w:b w:val="false"/>
          <w:i w:val="false"/>
          <w:color w:val="000000"/>
          <w:sz w:val="28"/>
        </w:rPr>
        <w:t xml:space="preserve">
                  кремнеземдi жынысты бұйымдардан </w:t>
      </w:r>
      <w:r>
        <w:br/>
      </w:r>
      <w:r>
        <w:rPr>
          <w:rFonts w:ascii="Times New Roman"/>
          <w:b w:val="false"/>
          <w:i w:val="false"/>
          <w:color w:val="000000"/>
          <w:sz w:val="28"/>
        </w:rPr>
        <w:t xml:space="preserve">
                  басқа, соған ұқсас отқа төзiмдi </w:t>
      </w:r>
      <w:r>
        <w:br/>
      </w:r>
      <w:r>
        <w:rPr>
          <w:rFonts w:ascii="Times New Roman"/>
          <w:b w:val="false"/>
          <w:i w:val="false"/>
          <w:color w:val="000000"/>
          <w:sz w:val="28"/>
        </w:rPr>
        <w:t xml:space="preserve">
                  қыш құрылыс материалдары </w:t>
      </w:r>
    </w:p>
    <w:p>
      <w:pPr>
        <w:spacing w:after="0"/>
        <w:ind w:left="0"/>
        <w:jc w:val="both"/>
      </w:pPr>
      <w:r>
        <w:rPr>
          <w:rFonts w:ascii="Times New Roman"/>
          <w:b w:val="false"/>
          <w:i w:val="false"/>
          <w:color w:val="000000"/>
          <w:sz w:val="28"/>
        </w:rPr>
        <w:t xml:space="preserve">6903-тен          отқа төзiмдi қыш тегенелер,         0 </w:t>
      </w:r>
      <w:r>
        <w:br/>
      </w:r>
      <w:r>
        <w:rPr>
          <w:rFonts w:ascii="Times New Roman"/>
          <w:b w:val="false"/>
          <w:i w:val="false"/>
          <w:color w:val="000000"/>
          <w:sz w:val="28"/>
        </w:rPr>
        <w:t xml:space="preserve">
                  өнеркәсiп пештерiн қаптайтын қыш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6908 10 100 0,    төсеу үшiн пайдаланылатын тақта.    20, бірақ </w:t>
      </w:r>
      <w:r>
        <w:br/>
      </w:r>
      <w:r>
        <w:rPr>
          <w:rFonts w:ascii="Times New Roman"/>
          <w:b w:val="false"/>
          <w:i w:val="false"/>
          <w:color w:val="000000"/>
          <w:sz w:val="28"/>
        </w:rPr>
        <w:t xml:space="preserve">
6908 10 900 0,    лар, едендерге, пештерге,           1 кг үшін </w:t>
      </w:r>
      <w:r>
        <w:br/>
      </w:r>
      <w:r>
        <w:rPr>
          <w:rFonts w:ascii="Times New Roman"/>
          <w:b w:val="false"/>
          <w:i w:val="false"/>
          <w:color w:val="000000"/>
          <w:sz w:val="28"/>
        </w:rPr>
        <w:t xml:space="preserve">
6908 90 210 0,    каминдерге немесе қабырғаларға      0,08 ЕВРО-дан </w:t>
      </w:r>
      <w:r>
        <w:br/>
      </w:r>
      <w:r>
        <w:rPr>
          <w:rFonts w:ascii="Times New Roman"/>
          <w:b w:val="false"/>
          <w:i w:val="false"/>
          <w:color w:val="000000"/>
          <w:sz w:val="28"/>
        </w:rPr>
        <w:t xml:space="preserve">
6908 90 290 0,    арналған қыштан жасалған жылтыра.   кем емес </w:t>
      </w:r>
      <w:r>
        <w:br/>
      </w:r>
      <w:r>
        <w:rPr>
          <w:rFonts w:ascii="Times New Roman"/>
          <w:b w:val="false"/>
          <w:i w:val="false"/>
          <w:color w:val="000000"/>
          <w:sz w:val="28"/>
        </w:rPr>
        <w:t xml:space="preserve">
6908 90 310 0,    тылған қаптайтын тақтайлар; </w:t>
      </w:r>
      <w:r>
        <w:br/>
      </w:r>
      <w:r>
        <w:rPr>
          <w:rFonts w:ascii="Times New Roman"/>
          <w:b w:val="false"/>
          <w:i w:val="false"/>
          <w:color w:val="000000"/>
          <w:sz w:val="28"/>
        </w:rPr>
        <w:t xml:space="preserve">
6908 90 910 0,    мозаикалық жұмыстар үшін қыштан </w:t>
      </w:r>
      <w:r>
        <w:br/>
      </w:r>
      <w:r>
        <w:rPr>
          <w:rFonts w:ascii="Times New Roman"/>
          <w:b w:val="false"/>
          <w:i w:val="false"/>
          <w:color w:val="000000"/>
          <w:sz w:val="28"/>
        </w:rPr>
        <w:t xml:space="preserve">
6908 90 990 0     жасалған жылтыратылған текшелер </w:t>
      </w:r>
      <w:r>
        <w:br/>
      </w:r>
      <w:r>
        <w:rPr>
          <w:rFonts w:ascii="Times New Roman"/>
          <w:b w:val="false"/>
          <w:i w:val="false"/>
          <w:color w:val="000000"/>
          <w:sz w:val="28"/>
        </w:rPr>
        <w:t xml:space="preserve">
                  және оның негiзiндегi немесе онсыз </w:t>
      </w:r>
      <w:r>
        <w:br/>
      </w:r>
      <w:r>
        <w:rPr>
          <w:rFonts w:ascii="Times New Roman"/>
          <w:b w:val="false"/>
          <w:i w:val="false"/>
          <w:color w:val="000000"/>
          <w:sz w:val="28"/>
        </w:rPr>
        <w:t xml:space="preserve">
                  жасалған соған ұқсас бұйымдар </w:t>
      </w:r>
    </w:p>
    <w:p>
      <w:pPr>
        <w:spacing w:after="0"/>
        <w:ind w:left="0"/>
        <w:jc w:val="both"/>
      </w:pPr>
      <w:r>
        <w:rPr>
          <w:rFonts w:ascii="Times New Roman"/>
          <w:b w:val="false"/>
          <w:i w:val="false"/>
          <w:color w:val="000000"/>
          <w:sz w:val="28"/>
        </w:rPr>
        <w:t xml:space="preserve">6908 90 110 0  беткі жағы 90 см </w:t>
      </w:r>
      <w:r>
        <w:rPr>
          <w:rFonts w:ascii="Times New Roman"/>
          <w:b w:val="false"/>
          <w:i w:val="false"/>
          <w:color w:val="000000"/>
          <w:vertAlign w:val="superscript"/>
        </w:rPr>
        <w:t xml:space="preserve">2 </w:t>
      </w:r>
      <w:r>
        <w:rPr>
          <w:rFonts w:ascii="Times New Roman"/>
          <w:b w:val="false"/>
          <w:i w:val="false"/>
          <w:color w:val="000000"/>
          <w:sz w:val="28"/>
        </w:rPr>
        <w:t xml:space="preserve"> аспайтын                15 </w:t>
      </w:r>
      <w:r>
        <w:br/>
      </w:r>
      <w:r>
        <w:rPr>
          <w:rFonts w:ascii="Times New Roman"/>
          <w:b w:val="false"/>
          <w:i w:val="false"/>
          <w:color w:val="000000"/>
          <w:sz w:val="28"/>
        </w:rPr>
        <w:t xml:space="preserve">
6908 90 510 0  "шпальтплаттен" үлгiсiндегi қосарланған </w:t>
      </w:r>
      <w:r>
        <w:br/>
      </w:r>
      <w:r>
        <w:rPr>
          <w:rFonts w:ascii="Times New Roman"/>
          <w:b w:val="false"/>
          <w:i w:val="false"/>
          <w:color w:val="000000"/>
          <w:sz w:val="28"/>
        </w:rPr>
        <w:t xml:space="preserve">
               тақтай       </w:t>
      </w:r>
    </w:p>
    <w:p>
      <w:pPr>
        <w:spacing w:after="0"/>
        <w:ind w:left="0"/>
        <w:jc w:val="both"/>
      </w:pPr>
      <w:r>
        <w:rPr>
          <w:rFonts w:ascii="Times New Roman"/>
          <w:b w:val="false"/>
          <w:i w:val="false"/>
          <w:color w:val="000000"/>
          <w:sz w:val="28"/>
        </w:rPr>
        <w:t xml:space="preserve">6909              зертханалық, химиялық немесе        5 </w:t>
      </w:r>
      <w:r>
        <w:br/>
      </w:r>
      <w:r>
        <w:rPr>
          <w:rFonts w:ascii="Times New Roman"/>
          <w:b w:val="false"/>
          <w:i w:val="false"/>
          <w:color w:val="000000"/>
          <w:sz w:val="28"/>
        </w:rPr>
        <w:t xml:space="preserve">
                  басқа да техникалық мақсаттарға </w:t>
      </w:r>
      <w:r>
        <w:br/>
      </w:r>
      <w:r>
        <w:rPr>
          <w:rFonts w:ascii="Times New Roman"/>
          <w:b w:val="false"/>
          <w:i w:val="false"/>
          <w:color w:val="000000"/>
          <w:sz w:val="28"/>
        </w:rPr>
        <w:t xml:space="preserve">
                  арналған қыштан жасалған бұйымдар; </w:t>
      </w:r>
      <w:r>
        <w:br/>
      </w:r>
      <w:r>
        <w:rPr>
          <w:rFonts w:ascii="Times New Roman"/>
          <w:b w:val="false"/>
          <w:i w:val="false"/>
          <w:color w:val="000000"/>
          <w:sz w:val="28"/>
        </w:rPr>
        <w:t xml:space="preserve">
                  ауыл шаруашылығында пайдаланылатын </w:t>
      </w:r>
      <w:r>
        <w:br/>
      </w:r>
      <w:r>
        <w:rPr>
          <w:rFonts w:ascii="Times New Roman"/>
          <w:b w:val="false"/>
          <w:i w:val="false"/>
          <w:color w:val="000000"/>
          <w:sz w:val="28"/>
        </w:rPr>
        <w:t xml:space="preserve">
                  қыш науаша, терең ыдыстар және </w:t>
      </w:r>
      <w:r>
        <w:br/>
      </w:r>
      <w:r>
        <w:rPr>
          <w:rFonts w:ascii="Times New Roman"/>
          <w:b w:val="false"/>
          <w:i w:val="false"/>
          <w:color w:val="000000"/>
          <w:sz w:val="28"/>
        </w:rPr>
        <w:t xml:space="preserve">
                  соған ұқсас резервуарлар; </w:t>
      </w:r>
      <w:r>
        <w:br/>
      </w:r>
      <w:r>
        <w:rPr>
          <w:rFonts w:ascii="Times New Roman"/>
          <w:b w:val="false"/>
          <w:i w:val="false"/>
          <w:color w:val="000000"/>
          <w:sz w:val="28"/>
        </w:rPr>
        <w:t xml:space="preserve">
                  тауарларды тасымалдау немесе </w:t>
      </w:r>
      <w:r>
        <w:br/>
      </w:r>
      <w:r>
        <w:rPr>
          <w:rFonts w:ascii="Times New Roman"/>
          <w:b w:val="false"/>
          <w:i w:val="false"/>
          <w:color w:val="000000"/>
          <w:sz w:val="28"/>
        </w:rPr>
        <w:t xml:space="preserve">
                  орауға пайдаланылатын қыштан </w:t>
      </w:r>
      <w:r>
        <w:br/>
      </w:r>
      <w:r>
        <w:rPr>
          <w:rFonts w:ascii="Times New Roman"/>
          <w:b w:val="false"/>
          <w:i w:val="false"/>
          <w:color w:val="000000"/>
          <w:sz w:val="28"/>
        </w:rPr>
        <w:t xml:space="preserve">
                  жасалған құмыралар, ыдыстар және </w:t>
      </w:r>
      <w:r>
        <w:br/>
      </w:r>
      <w:r>
        <w:rPr>
          <w:rFonts w:ascii="Times New Roman"/>
          <w:b w:val="false"/>
          <w:i w:val="false"/>
          <w:color w:val="000000"/>
          <w:sz w:val="28"/>
        </w:rPr>
        <w:t xml:space="preserve">
                  соған ұқсас бұйымдар </w:t>
      </w:r>
    </w:p>
    <w:p>
      <w:pPr>
        <w:spacing w:after="0"/>
        <w:ind w:left="0"/>
        <w:jc w:val="both"/>
      </w:pPr>
      <w:r>
        <w:rPr>
          <w:rFonts w:ascii="Times New Roman"/>
          <w:b w:val="false"/>
          <w:i w:val="false"/>
          <w:color w:val="000000"/>
          <w:sz w:val="28"/>
        </w:rPr>
        <w:t xml:space="preserve">6910              раковиналар, қол жуғыштар,          20, бірақ </w:t>
      </w:r>
      <w:r>
        <w:br/>
      </w:r>
      <w:r>
        <w:rPr>
          <w:rFonts w:ascii="Times New Roman"/>
          <w:b w:val="false"/>
          <w:i w:val="false"/>
          <w:color w:val="000000"/>
          <w:sz w:val="28"/>
        </w:rPr>
        <w:t xml:space="preserve">
                  раковиналардың аспалары, ванналар,  1 кг үшін </w:t>
      </w:r>
      <w:r>
        <w:br/>
      </w:r>
      <w:r>
        <w:rPr>
          <w:rFonts w:ascii="Times New Roman"/>
          <w:b w:val="false"/>
          <w:i w:val="false"/>
          <w:color w:val="000000"/>
          <w:sz w:val="28"/>
        </w:rPr>
        <w:t xml:space="preserve">
                  биделер, унитаздар, ағызғыш         0,24 ЕВРО-дан </w:t>
      </w:r>
      <w:r>
        <w:br/>
      </w:r>
      <w:r>
        <w:rPr>
          <w:rFonts w:ascii="Times New Roman"/>
          <w:b w:val="false"/>
          <w:i w:val="false"/>
          <w:color w:val="000000"/>
          <w:sz w:val="28"/>
        </w:rPr>
        <w:t xml:space="preserve">
                  бөшкелер, писсуарлар және қыштан    кем емес </w:t>
      </w:r>
      <w:r>
        <w:br/>
      </w:r>
      <w:r>
        <w:rPr>
          <w:rFonts w:ascii="Times New Roman"/>
          <w:b w:val="false"/>
          <w:i w:val="false"/>
          <w:color w:val="000000"/>
          <w:sz w:val="28"/>
        </w:rPr>
        <w:t xml:space="preserve">
                  жасалған соған ұқсас санитарлық- </w:t>
      </w:r>
      <w:r>
        <w:br/>
      </w:r>
      <w:r>
        <w:rPr>
          <w:rFonts w:ascii="Times New Roman"/>
          <w:b w:val="false"/>
          <w:i w:val="false"/>
          <w:color w:val="000000"/>
          <w:sz w:val="28"/>
        </w:rPr>
        <w:t xml:space="preserve">
                  техникалық бұйымдар </w:t>
      </w:r>
    </w:p>
    <w:p>
      <w:pPr>
        <w:spacing w:after="0"/>
        <w:ind w:left="0"/>
        <w:jc w:val="both"/>
      </w:pPr>
      <w:r>
        <w:rPr>
          <w:rFonts w:ascii="Times New Roman"/>
          <w:b w:val="false"/>
          <w:i w:val="false"/>
          <w:color w:val="000000"/>
          <w:sz w:val="28"/>
        </w:rPr>
        <w:t xml:space="preserve">70                Шыны және одан жасалған бұйымдар    15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7007 19 200 0     нығыздалған (шыңдалған) қауiпсiз,   5 </w:t>
      </w:r>
      <w:r>
        <w:br/>
      </w:r>
      <w:r>
        <w:rPr>
          <w:rFonts w:ascii="Times New Roman"/>
          <w:b w:val="false"/>
          <w:i w:val="false"/>
          <w:color w:val="000000"/>
          <w:sz w:val="28"/>
        </w:rPr>
        <w:t xml:space="preserve">
                  өн бойы өзге де боялған (ауқымы </w:t>
      </w:r>
      <w:r>
        <w:br/>
      </w:r>
      <w:r>
        <w:rPr>
          <w:rFonts w:ascii="Times New Roman"/>
          <w:b w:val="false"/>
          <w:i w:val="false"/>
          <w:color w:val="000000"/>
          <w:sz w:val="28"/>
        </w:rPr>
        <w:t xml:space="preserve">
                  күңгiрттелген), бұлыңғыр, </w:t>
      </w:r>
      <w:r>
        <w:br/>
      </w:r>
      <w:r>
        <w:rPr>
          <w:rFonts w:ascii="Times New Roman"/>
          <w:b w:val="false"/>
          <w:i w:val="false"/>
          <w:color w:val="000000"/>
          <w:sz w:val="28"/>
        </w:rPr>
        <w:t xml:space="preserve">
                  жапсырмалы немесе жарықты тартатын </w:t>
      </w:r>
      <w:r>
        <w:br/>
      </w:r>
      <w:r>
        <w:rPr>
          <w:rFonts w:ascii="Times New Roman"/>
          <w:b w:val="false"/>
          <w:i w:val="false"/>
          <w:color w:val="000000"/>
          <w:sz w:val="28"/>
        </w:rPr>
        <w:t xml:space="preserve">
                  немесе жарықты қайыратын шыны </w:t>
      </w:r>
    </w:p>
    <w:p>
      <w:pPr>
        <w:spacing w:after="0"/>
        <w:ind w:left="0"/>
        <w:jc w:val="both"/>
      </w:pPr>
      <w:r>
        <w:rPr>
          <w:rFonts w:ascii="Times New Roman"/>
          <w:b w:val="false"/>
          <w:i w:val="false"/>
          <w:color w:val="000000"/>
          <w:sz w:val="28"/>
        </w:rPr>
        <w:t xml:space="preserve">7009-дан          жиһазға арналған рамалы және        0 </w:t>
      </w:r>
      <w:r>
        <w:br/>
      </w:r>
      <w:r>
        <w:rPr>
          <w:rFonts w:ascii="Times New Roman"/>
          <w:b w:val="false"/>
          <w:i w:val="false"/>
          <w:color w:val="000000"/>
          <w:sz w:val="28"/>
        </w:rPr>
        <w:t xml:space="preserve">
                  рамасыз шыны айналар** </w:t>
      </w:r>
    </w:p>
    <w:p>
      <w:pPr>
        <w:spacing w:after="0"/>
        <w:ind w:left="0"/>
        <w:jc w:val="both"/>
      </w:pPr>
      <w:r>
        <w:rPr>
          <w:rFonts w:ascii="Times New Roman"/>
          <w:b w:val="false"/>
          <w:i w:val="false"/>
          <w:color w:val="000000"/>
          <w:sz w:val="28"/>
        </w:rPr>
        <w:t xml:space="preserve">7010 10 000 0     ампулалар                           0 </w:t>
      </w:r>
    </w:p>
    <w:p>
      <w:pPr>
        <w:spacing w:after="0"/>
        <w:ind w:left="0"/>
        <w:jc w:val="both"/>
      </w:pPr>
      <w:r>
        <w:rPr>
          <w:rFonts w:ascii="Times New Roman"/>
          <w:b w:val="false"/>
          <w:i w:val="false"/>
          <w:color w:val="000000"/>
          <w:sz w:val="28"/>
        </w:rPr>
        <w:t xml:space="preserve">7010 90           тауарларды сақтауға, тасымалдауға   2 </w:t>
      </w:r>
      <w:r>
        <w:br/>
      </w:r>
      <w:r>
        <w:rPr>
          <w:rFonts w:ascii="Times New Roman"/>
          <w:b w:val="false"/>
          <w:i w:val="false"/>
          <w:color w:val="000000"/>
          <w:sz w:val="28"/>
        </w:rPr>
        <w:t xml:space="preserve">
                  немесе қаттауға арналған шөлмек. </w:t>
      </w:r>
      <w:r>
        <w:br/>
      </w:r>
      <w:r>
        <w:rPr>
          <w:rFonts w:ascii="Times New Roman"/>
          <w:b w:val="false"/>
          <w:i w:val="false"/>
          <w:color w:val="000000"/>
          <w:sz w:val="28"/>
        </w:rPr>
        <w:t xml:space="preserve">
                  тер, бөтелкелер, құтылар, </w:t>
      </w:r>
      <w:r>
        <w:br/>
      </w:r>
      <w:r>
        <w:rPr>
          <w:rFonts w:ascii="Times New Roman"/>
          <w:b w:val="false"/>
          <w:i w:val="false"/>
          <w:color w:val="000000"/>
          <w:sz w:val="28"/>
        </w:rPr>
        <w:t xml:space="preserve">
                  құмыралар, тостақтар, банкiлер </w:t>
      </w:r>
      <w:r>
        <w:br/>
      </w:r>
      <w:r>
        <w:rPr>
          <w:rFonts w:ascii="Times New Roman"/>
          <w:b w:val="false"/>
          <w:i w:val="false"/>
          <w:color w:val="000000"/>
          <w:sz w:val="28"/>
        </w:rPr>
        <w:t xml:space="preserve">
                  және өзге де шыны ыдыстар; </w:t>
      </w:r>
      <w:r>
        <w:br/>
      </w:r>
      <w:r>
        <w:rPr>
          <w:rFonts w:ascii="Times New Roman"/>
          <w:b w:val="false"/>
          <w:i w:val="false"/>
          <w:color w:val="000000"/>
          <w:sz w:val="28"/>
        </w:rPr>
        <w:t xml:space="preserve">
                  консервiлеуге арналған шыны </w:t>
      </w:r>
      <w:r>
        <w:br/>
      </w:r>
      <w:r>
        <w:rPr>
          <w:rFonts w:ascii="Times New Roman"/>
          <w:b w:val="false"/>
          <w:i w:val="false"/>
          <w:color w:val="000000"/>
          <w:sz w:val="28"/>
        </w:rPr>
        <w:t xml:space="preserve">
                  банкiлер, шыныдан жасалған </w:t>
      </w:r>
      <w:r>
        <w:br/>
      </w:r>
      <w:r>
        <w:rPr>
          <w:rFonts w:ascii="Times New Roman"/>
          <w:b w:val="false"/>
          <w:i w:val="false"/>
          <w:color w:val="000000"/>
          <w:sz w:val="28"/>
        </w:rPr>
        <w:t xml:space="preserve">
                  сақтандырғыш тығындар </w:t>
      </w:r>
    </w:p>
    <w:p>
      <w:pPr>
        <w:spacing w:after="0"/>
        <w:ind w:left="0"/>
        <w:jc w:val="both"/>
      </w:pPr>
      <w:r>
        <w:rPr>
          <w:rFonts w:ascii="Times New Roman"/>
          <w:b w:val="false"/>
          <w:i w:val="false"/>
          <w:color w:val="000000"/>
          <w:sz w:val="28"/>
        </w:rPr>
        <w:t xml:space="preserve">7015 10 000 0     көрудi түзейтiн көзәйнектерге       5 </w:t>
      </w:r>
      <w:r>
        <w:br/>
      </w:r>
      <w:r>
        <w:rPr>
          <w:rFonts w:ascii="Times New Roman"/>
          <w:b w:val="false"/>
          <w:i w:val="false"/>
          <w:color w:val="000000"/>
          <w:sz w:val="28"/>
        </w:rPr>
        <w:t xml:space="preserve">
                  арналған әйнектер </w:t>
      </w:r>
    </w:p>
    <w:p>
      <w:pPr>
        <w:spacing w:after="0"/>
        <w:ind w:left="0"/>
        <w:jc w:val="both"/>
      </w:pPr>
      <w:r>
        <w:rPr>
          <w:rFonts w:ascii="Times New Roman"/>
          <w:b w:val="false"/>
          <w:i w:val="false"/>
          <w:color w:val="000000"/>
          <w:sz w:val="28"/>
        </w:rPr>
        <w:t xml:space="preserve">7017              өлшем сызығы салынған немесе        10 </w:t>
      </w:r>
      <w:r>
        <w:br/>
      </w:r>
      <w:r>
        <w:rPr>
          <w:rFonts w:ascii="Times New Roman"/>
          <w:b w:val="false"/>
          <w:i w:val="false"/>
          <w:color w:val="000000"/>
          <w:sz w:val="28"/>
        </w:rPr>
        <w:t xml:space="preserve">
                  салынбаған, калибрленген немесе </w:t>
      </w:r>
      <w:r>
        <w:br/>
      </w:r>
      <w:r>
        <w:rPr>
          <w:rFonts w:ascii="Times New Roman"/>
          <w:b w:val="false"/>
          <w:i w:val="false"/>
          <w:color w:val="000000"/>
          <w:sz w:val="28"/>
        </w:rPr>
        <w:t xml:space="preserve">
                  калибрленбеген зертханалық, </w:t>
      </w:r>
      <w:r>
        <w:br/>
      </w:r>
      <w:r>
        <w:rPr>
          <w:rFonts w:ascii="Times New Roman"/>
          <w:b w:val="false"/>
          <w:i w:val="false"/>
          <w:color w:val="000000"/>
          <w:sz w:val="28"/>
        </w:rPr>
        <w:t xml:space="preserve">
                  гигиеналық немесе фармацевтикалық </w:t>
      </w:r>
      <w:r>
        <w:br/>
      </w:r>
      <w:r>
        <w:rPr>
          <w:rFonts w:ascii="Times New Roman"/>
          <w:b w:val="false"/>
          <w:i w:val="false"/>
          <w:color w:val="000000"/>
          <w:sz w:val="28"/>
        </w:rPr>
        <w:t xml:space="preserve">
                  мақсаттарға арналған шыны ыдыс </w:t>
      </w:r>
    </w:p>
    <w:p>
      <w:pPr>
        <w:spacing w:after="0"/>
        <w:ind w:left="0"/>
        <w:jc w:val="both"/>
      </w:pPr>
      <w:r>
        <w:rPr>
          <w:rFonts w:ascii="Times New Roman"/>
          <w:b w:val="false"/>
          <w:i w:val="false"/>
          <w:color w:val="000000"/>
          <w:sz w:val="28"/>
        </w:rPr>
        <w:t xml:space="preserve">7019 19,          шыны талшығынан жасалған лента.     5 </w:t>
      </w:r>
      <w:r>
        <w:br/>
      </w:r>
      <w:r>
        <w:rPr>
          <w:rFonts w:ascii="Times New Roman"/>
          <w:b w:val="false"/>
          <w:i w:val="false"/>
          <w:color w:val="000000"/>
          <w:sz w:val="28"/>
        </w:rPr>
        <w:t xml:space="preserve">
7019 40 000 0,    ларды қоса алғанда, маталар </w:t>
      </w:r>
      <w:r>
        <w:br/>
      </w:r>
      <w:r>
        <w:rPr>
          <w:rFonts w:ascii="Times New Roman"/>
          <w:b w:val="false"/>
          <w:i w:val="false"/>
          <w:color w:val="000000"/>
          <w:sz w:val="28"/>
        </w:rPr>
        <w:t xml:space="preserve">
7019 51 000 0, </w:t>
      </w:r>
      <w:r>
        <w:br/>
      </w:r>
      <w:r>
        <w:rPr>
          <w:rFonts w:ascii="Times New Roman"/>
          <w:b w:val="false"/>
          <w:i w:val="false"/>
          <w:color w:val="000000"/>
          <w:sz w:val="28"/>
        </w:rPr>
        <w:t xml:space="preserve">
7019 52 000 0, </w:t>
      </w:r>
      <w:r>
        <w:br/>
      </w:r>
      <w:r>
        <w:rPr>
          <w:rFonts w:ascii="Times New Roman"/>
          <w:b w:val="false"/>
          <w:i w:val="false"/>
          <w:color w:val="000000"/>
          <w:sz w:val="28"/>
        </w:rPr>
        <w:t xml:space="preserve">
7019 59 000 0 </w:t>
      </w:r>
    </w:p>
    <w:p>
      <w:pPr>
        <w:spacing w:after="0"/>
        <w:ind w:left="0"/>
        <w:jc w:val="both"/>
      </w:pPr>
      <w:r>
        <w:rPr>
          <w:rFonts w:ascii="Times New Roman"/>
          <w:b w:val="false"/>
          <w:i w:val="false"/>
          <w:color w:val="000000"/>
          <w:sz w:val="28"/>
        </w:rPr>
        <w:t xml:space="preserve">7019 39 000 1     енi 300 см-ден астам шыны кенеп     5 </w:t>
      </w:r>
    </w:p>
    <w:p>
      <w:pPr>
        <w:spacing w:after="0"/>
        <w:ind w:left="0"/>
        <w:jc w:val="both"/>
      </w:pPr>
      <w:r>
        <w:rPr>
          <w:rFonts w:ascii="Times New Roman"/>
          <w:b w:val="false"/>
          <w:i w:val="false"/>
          <w:color w:val="000000"/>
          <w:sz w:val="28"/>
        </w:rPr>
        <w:t xml:space="preserve">71                Табиғи немесе өңделген iнжу,        5 </w:t>
      </w:r>
      <w:r>
        <w:br/>
      </w:r>
      <w:r>
        <w:rPr>
          <w:rFonts w:ascii="Times New Roman"/>
          <w:b w:val="false"/>
          <w:i w:val="false"/>
          <w:color w:val="000000"/>
          <w:sz w:val="28"/>
        </w:rPr>
        <w:t xml:space="preserve">
                  қымбат бағалы немесе жартылай </w:t>
      </w:r>
      <w:r>
        <w:br/>
      </w:r>
      <w:r>
        <w:rPr>
          <w:rFonts w:ascii="Times New Roman"/>
          <w:b w:val="false"/>
          <w:i w:val="false"/>
          <w:color w:val="000000"/>
          <w:sz w:val="28"/>
        </w:rPr>
        <w:t xml:space="preserve">
                  қымбат бағалы тастар, қымбат </w:t>
      </w:r>
      <w:r>
        <w:br/>
      </w:r>
      <w:r>
        <w:rPr>
          <w:rFonts w:ascii="Times New Roman"/>
          <w:b w:val="false"/>
          <w:i w:val="false"/>
          <w:color w:val="000000"/>
          <w:sz w:val="28"/>
        </w:rPr>
        <w:t xml:space="preserve">
                  бағалы металдар, қымбат бағалы </w:t>
      </w:r>
      <w:r>
        <w:br/>
      </w:r>
      <w:r>
        <w:rPr>
          <w:rFonts w:ascii="Times New Roman"/>
          <w:b w:val="false"/>
          <w:i w:val="false"/>
          <w:color w:val="000000"/>
          <w:sz w:val="28"/>
        </w:rPr>
        <w:t xml:space="preserve">
                  металдар жалатылған металдар және </w:t>
      </w:r>
      <w:r>
        <w:br/>
      </w:r>
      <w:r>
        <w:rPr>
          <w:rFonts w:ascii="Times New Roman"/>
          <w:b w:val="false"/>
          <w:i w:val="false"/>
          <w:color w:val="000000"/>
          <w:sz w:val="28"/>
        </w:rPr>
        <w:t xml:space="preserve">
                  олардан жасалған бұйымдар; </w:t>
      </w:r>
      <w:r>
        <w:br/>
      </w:r>
      <w:r>
        <w:rPr>
          <w:rFonts w:ascii="Times New Roman"/>
          <w:b w:val="false"/>
          <w:i w:val="false"/>
          <w:color w:val="000000"/>
          <w:sz w:val="28"/>
        </w:rPr>
        <w:t xml:space="preserve">
                  бижутерия; монеталар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7102 31 000 0     өңделмеген немесе жай кесiлген,     0 </w:t>
      </w:r>
      <w:r>
        <w:br/>
      </w:r>
      <w:r>
        <w:rPr>
          <w:rFonts w:ascii="Times New Roman"/>
          <w:b w:val="false"/>
          <w:i w:val="false"/>
          <w:color w:val="000000"/>
          <w:sz w:val="28"/>
        </w:rPr>
        <w:t xml:space="preserve">
                  шағылған немесе қолмен қарапайым </w:t>
      </w:r>
      <w:r>
        <w:br/>
      </w:r>
      <w:r>
        <w:rPr>
          <w:rFonts w:ascii="Times New Roman"/>
          <w:b w:val="false"/>
          <w:i w:val="false"/>
          <w:color w:val="000000"/>
          <w:sz w:val="28"/>
        </w:rPr>
        <w:t xml:space="preserve">
                  өңдеуге ұшыраған өнеркәсiптiк </w:t>
      </w:r>
      <w:r>
        <w:br/>
      </w:r>
      <w:r>
        <w:rPr>
          <w:rFonts w:ascii="Times New Roman"/>
          <w:b w:val="false"/>
          <w:i w:val="false"/>
          <w:color w:val="000000"/>
          <w:sz w:val="28"/>
        </w:rPr>
        <w:t xml:space="preserve">
                  емес алмастар </w:t>
      </w:r>
    </w:p>
    <w:p>
      <w:pPr>
        <w:spacing w:after="0"/>
        <w:ind w:left="0"/>
        <w:jc w:val="both"/>
      </w:pPr>
      <w:r>
        <w:rPr>
          <w:rFonts w:ascii="Times New Roman"/>
          <w:b w:val="false"/>
          <w:i w:val="false"/>
          <w:color w:val="000000"/>
          <w:sz w:val="28"/>
        </w:rPr>
        <w:t xml:space="preserve">7105 10 000 0-ден жасанды алмастардан жасалған        0 </w:t>
      </w:r>
      <w:r>
        <w:br/>
      </w:r>
      <w:r>
        <w:rPr>
          <w:rFonts w:ascii="Times New Roman"/>
          <w:b w:val="false"/>
          <w:i w:val="false"/>
          <w:color w:val="000000"/>
          <w:sz w:val="28"/>
        </w:rPr>
        <w:t xml:space="preserve">
                  қиқым және ұнтақ** </w:t>
      </w:r>
    </w:p>
    <w:p>
      <w:pPr>
        <w:spacing w:after="0"/>
        <w:ind w:left="0"/>
        <w:jc w:val="both"/>
      </w:pPr>
      <w:r>
        <w:rPr>
          <w:rFonts w:ascii="Times New Roman"/>
          <w:b w:val="false"/>
          <w:i w:val="false"/>
          <w:color w:val="000000"/>
          <w:sz w:val="28"/>
        </w:rPr>
        <w:t xml:space="preserve">7117              бижутерия                           15 </w:t>
      </w:r>
    </w:p>
    <w:p>
      <w:pPr>
        <w:spacing w:after="0"/>
        <w:ind w:left="0"/>
        <w:jc w:val="both"/>
      </w:pPr>
      <w:r>
        <w:rPr>
          <w:rFonts w:ascii="Times New Roman"/>
          <w:b w:val="false"/>
          <w:i w:val="false"/>
          <w:color w:val="000000"/>
          <w:sz w:val="28"/>
        </w:rPr>
        <w:t xml:space="preserve">72                Қара металдар                       5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7210 20-          қара металдардың илегi              0 </w:t>
      </w:r>
      <w:r>
        <w:br/>
      </w:r>
      <w:r>
        <w:rPr>
          <w:rFonts w:ascii="Times New Roman"/>
          <w:b w:val="false"/>
          <w:i w:val="false"/>
          <w:color w:val="000000"/>
          <w:sz w:val="28"/>
        </w:rPr>
        <w:t xml:space="preserve">
7210 90 900 0, </w:t>
      </w:r>
      <w:r>
        <w:br/>
      </w:r>
      <w:r>
        <w:rPr>
          <w:rFonts w:ascii="Times New Roman"/>
          <w:b w:val="false"/>
          <w:i w:val="false"/>
          <w:color w:val="000000"/>
          <w:sz w:val="28"/>
        </w:rPr>
        <w:t xml:space="preserve">
7212 20- </w:t>
      </w:r>
      <w:r>
        <w:br/>
      </w:r>
      <w:r>
        <w:rPr>
          <w:rFonts w:ascii="Times New Roman"/>
          <w:b w:val="false"/>
          <w:i w:val="false"/>
          <w:color w:val="000000"/>
          <w:sz w:val="28"/>
        </w:rPr>
        <w:t xml:space="preserve">
7212 60 990 0 </w:t>
      </w:r>
    </w:p>
    <w:p>
      <w:pPr>
        <w:spacing w:after="0"/>
        <w:ind w:left="0"/>
        <w:jc w:val="both"/>
      </w:pPr>
      <w:r>
        <w:rPr>
          <w:rFonts w:ascii="Times New Roman"/>
          <w:b w:val="false"/>
          <w:i w:val="false"/>
          <w:color w:val="000000"/>
          <w:sz w:val="28"/>
        </w:rPr>
        <w:t xml:space="preserve">7217              темiрден немесе легирленбеген       0 </w:t>
      </w:r>
      <w:r>
        <w:br/>
      </w:r>
      <w:r>
        <w:rPr>
          <w:rFonts w:ascii="Times New Roman"/>
          <w:b w:val="false"/>
          <w:i w:val="false"/>
          <w:color w:val="000000"/>
          <w:sz w:val="28"/>
        </w:rPr>
        <w:t xml:space="preserve">
                  болаттан жасалған сым </w:t>
      </w:r>
    </w:p>
    <w:p>
      <w:pPr>
        <w:spacing w:after="0"/>
        <w:ind w:left="0"/>
        <w:jc w:val="both"/>
      </w:pPr>
      <w:r>
        <w:rPr>
          <w:rFonts w:ascii="Times New Roman"/>
          <w:b w:val="false"/>
          <w:i w:val="false"/>
          <w:color w:val="000000"/>
          <w:sz w:val="28"/>
        </w:rPr>
        <w:t xml:space="preserve">73                Қара металдардан жасалған           15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7304 10 100 1     сыртқы диаметрi 168,3 мм-ден        0 </w:t>
      </w:r>
      <w:r>
        <w:br/>
      </w:r>
      <w:r>
        <w:rPr>
          <w:rFonts w:ascii="Times New Roman"/>
          <w:b w:val="false"/>
          <w:i w:val="false"/>
          <w:color w:val="000000"/>
          <w:sz w:val="28"/>
        </w:rPr>
        <w:t xml:space="preserve">
                  аспайтын, күкiрттi сутегi (Н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бар ортада жұмыс iстеуге арналған </w:t>
      </w:r>
      <w:r>
        <w:br/>
      </w:r>
      <w:r>
        <w:rPr>
          <w:rFonts w:ascii="Times New Roman"/>
          <w:b w:val="false"/>
          <w:i w:val="false"/>
          <w:color w:val="000000"/>
          <w:sz w:val="28"/>
        </w:rPr>
        <w:t xml:space="preserve">
                  мұнай және газ құбырларына </w:t>
      </w:r>
      <w:r>
        <w:br/>
      </w:r>
      <w:r>
        <w:rPr>
          <w:rFonts w:ascii="Times New Roman"/>
          <w:b w:val="false"/>
          <w:i w:val="false"/>
          <w:color w:val="000000"/>
          <w:sz w:val="28"/>
        </w:rPr>
        <w:t xml:space="preserve">
                  арналған жiксiз құбырлар (1) </w:t>
      </w:r>
    </w:p>
    <w:p>
      <w:pPr>
        <w:spacing w:after="0"/>
        <w:ind w:left="0"/>
        <w:jc w:val="both"/>
      </w:pPr>
      <w:r>
        <w:rPr>
          <w:rFonts w:ascii="Times New Roman"/>
          <w:b w:val="false"/>
          <w:i w:val="false"/>
          <w:color w:val="000000"/>
          <w:sz w:val="28"/>
        </w:rPr>
        <w:t xml:space="preserve">7304 10 100 2     сыртқы диаметрi 168,3 мм-ден        0 </w:t>
      </w:r>
      <w:r>
        <w:br/>
      </w:r>
      <w:r>
        <w:rPr>
          <w:rFonts w:ascii="Times New Roman"/>
          <w:b w:val="false"/>
          <w:i w:val="false"/>
          <w:color w:val="000000"/>
          <w:sz w:val="28"/>
        </w:rPr>
        <w:t xml:space="preserve">
                  аспайтын,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w:t>
      </w:r>
      <w:r>
        <w:br/>
      </w:r>
      <w:r>
        <w:rPr>
          <w:rFonts w:ascii="Times New Roman"/>
          <w:b w:val="false"/>
          <w:i w:val="false"/>
          <w:color w:val="000000"/>
          <w:sz w:val="28"/>
        </w:rPr>
        <w:t xml:space="preserve">
                  сынақ температурасы кезiндегi </w:t>
      </w:r>
      <w:r>
        <w:br/>
      </w:r>
      <w:r>
        <w:rPr>
          <w:rFonts w:ascii="Times New Roman"/>
          <w:b w:val="false"/>
          <w:i w:val="false"/>
          <w:color w:val="000000"/>
          <w:sz w:val="28"/>
        </w:rPr>
        <w:t xml:space="preserve">
                  соғу тұтқырлығы 2,5 кгсм/см </w:t>
      </w:r>
      <w:r>
        <w:rPr>
          <w:rFonts w:ascii="Times New Roman"/>
          <w:b w:val="false"/>
          <w:i w:val="false"/>
          <w:color w:val="000000"/>
          <w:vertAlign w:val="superscript"/>
        </w:rPr>
        <w:t xml:space="preserve">2 </w:t>
      </w:r>
      <w:r>
        <w:rPr>
          <w:rFonts w:ascii="Times New Roman"/>
          <w:b w:val="false"/>
          <w:i w:val="false"/>
          <w:color w:val="000000"/>
          <w:sz w:val="28"/>
        </w:rPr>
        <w:t xml:space="preserve"> және </w:t>
      </w:r>
      <w:r>
        <w:br/>
      </w:r>
      <w:r>
        <w:rPr>
          <w:rFonts w:ascii="Times New Roman"/>
          <w:b w:val="false"/>
          <w:i w:val="false"/>
          <w:color w:val="000000"/>
          <w:sz w:val="28"/>
        </w:rPr>
        <w:t xml:space="preserve">
                  одан жоғары болаттан жасалған </w:t>
      </w:r>
      <w:r>
        <w:br/>
      </w:r>
      <w:r>
        <w:rPr>
          <w:rFonts w:ascii="Times New Roman"/>
          <w:b w:val="false"/>
          <w:i w:val="false"/>
          <w:color w:val="000000"/>
          <w:sz w:val="28"/>
        </w:rPr>
        <w:t xml:space="preserve">
                  газ құбырларының бiрiктiрушi </w:t>
      </w:r>
      <w:r>
        <w:br/>
      </w:r>
      <w:r>
        <w:rPr>
          <w:rFonts w:ascii="Times New Roman"/>
          <w:b w:val="false"/>
          <w:i w:val="false"/>
          <w:color w:val="000000"/>
          <w:sz w:val="28"/>
        </w:rPr>
        <w:t xml:space="preserve">
                  бөлшектерiн дайындауға арналған </w:t>
      </w:r>
      <w:r>
        <w:br/>
      </w:r>
      <w:r>
        <w:rPr>
          <w:rFonts w:ascii="Times New Roman"/>
          <w:b w:val="false"/>
          <w:i w:val="false"/>
          <w:color w:val="000000"/>
          <w:sz w:val="28"/>
        </w:rPr>
        <w:t xml:space="preserve">
                  мұнай және газ құбырларына </w:t>
      </w:r>
      <w:r>
        <w:br/>
      </w:r>
      <w:r>
        <w:rPr>
          <w:rFonts w:ascii="Times New Roman"/>
          <w:b w:val="false"/>
          <w:i w:val="false"/>
          <w:color w:val="000000"/>
          <w:sz w:val="28"/>
        </w:rPr>
        <w:t xml:space="preserve">
                  арналған жiксiз құбырлар (1) </w:t>
      </w:r>
    </w:p>
    <w:p>
      <w:pPr>
        <w:spacing w:after="0"/>
        <w:ind w:left="0"/>
        <w:jc w:val="both"/>
      </w:pPr>
      <w:r>
        <w:rPr>
          <w:rFonts w:ascii="Times New Roman"/>
          <w:b w:val="false"/>
          <w:i w:val="false"/>
          <w:color w:val="000000"/>
          <w:sz w:val="28"/>
        </w:rPr>
        <w:t xml:space="preserve">7304 10 300 1     сыртқы диаметрi 168,3 мм-ден        0 </w:t>
      </w:r>
      <w:r>
        <w:br/>
      </w:r>
      <w:r>
        <w:rPr>
          <w:rFonts w:ascii="Times New Roman"/>
          <w:b w:val="false"/>
          <w:i w:val="false"/>
          <w:color w:val="000000"/>
          <w:sz w:val="28"/>
        </w:rPr>
        <w:t xml:space="preserve">
                  асатын, бiрақ 406,4 мм-ден </w:t>
      </w:r>
      <w:r>
        <w:br/>
      </w:r>
      <w:r>
        <w:rPr>
          <w:rFonts w:ascii="Times New Roman"/>
          <w:b w:val="false"/>
          <w:i w:val="false"/>
          <w:color w:val="000000"/>
          <w:sz w:val="28"/>
        </w:rPr>
        <w:t xml:space="preserve">
                  аспайтын, күкiрттi сутегi (H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бар ортада жұмыс iстеуге арналған </w:t>
      </w:r>
      <w:r>
        <w:br/>
      </w:r>
      <w:r>
        <w:rPr>
          <w:rFonts w:ascii="Times New Roman"/>
          <w:b w:val="false"/>
          <w:i w:val="false"/>
          <w:color w:val="000000"/>
          <w:sz w:val="28"/>
        </w:rPr>
        <w:t xml:space="preserve">
                  мұнай және газ құбырларына </w:t>
      </w:r>
      <w:r>
        <w:br/>
      </w:r>
      <w:r>
        <w:rPr>
          <w:rFonts w:ascii="Times New Roman"/>
          <w:b w:val="false"/>
          <w:i w:val="false"/>
          <w:color w:val="000000"/>
          <w:sz w:val="28"/>
        </w:rPr>
        <w:t xml:space="preserve">
                  арналған жiксiз құбырлар (1) </w:t>
      </w:r>
    </w:p>
    <w:p>
      <w:pPr>
        <w:spacing w:after="0"/>
        <w:ind w:left="0"/>
        <w:jc w:val="both"/>
      </w:pPr>
      <w:r>
        <w:rPr>
          <w:rFonts w:ascii="Times New Roman"/>
          <w:b w:val="false"/>
          <w:i w:val="false"/>
          <w:color w:val="000000"/>
          <w:sz w:val="28"/>
        </w:rPr>
        <w:t xml:space="preserve">7304 10 300 2     сыртқы диаметрi 168,3 мм-ден        0 </w:t>
      </w:r>
      <w:r>
        <w:br/>
      </w:r>
      <w:r>
        <w:rPr>
          <w:rFonts w:ascii="Times New Roman"/>
          <w:b w:val="false"/>
          <w:i w:val="false"/>
          <w:color w:val="000000"/>
          <w:sz w:val="28"/>
        </w:rPr>
        <w:t xml:space="preserve">
                  асатын, бiрақ 406,4 мм-ден </w:t>
      </w:r>
      <w:r>
        <w:br/>
      </w:r>
      <w:r>
        <w:rPr>
          <w:rFonts w:ascii="Times New Roman"/>
          <w:b w:val="false"/>
          <w:i w:val="false"/>
          <w:color w:val="000000"/>
          <w:sz w:val="28"/>
        </w:rPr>
        <w:t xml:space="preserve">
                  аспайтын, 40 </w:t>
      </w:r>
      <w:r>
        <w:rPr>
          <w:rFonts w:ascii="Times New Roman"/>
          <w:b w:val="false"/>
          <w:i w:val="false"/>
          <w:color w:val="000000"/>
          <w:vertAlign w:val="superscript"/>
        </w:rPr>
        <w:t xml:space="preserve">о </w:t>
      </w:r>
      <w:r>
        <w:rPr>
          <w:rFonts w:ascii="Times New Roman"/>
          <w:b w:val="false"/>
          <w:i w:val="false"/>
          <w:color w:val="000000"/>
          <w:sz w:val="28"/>
        </w:rPr>
        <w:t xml:space="preserve">C және одан төмен </w:t>
      </w:r>
      <w:r>
        <w:br/>
      </w:r>
      <w:r>
        <w:rPr>
          <w:rFonts w:ascii="Times New Roman"/>
          <w:b w:val="false"/>
          <w:i w:val="false"/>
          <w:color w:val="000000"/>
          <w:sz w:val="28"/>
        </w:rPr>
        <w:t xml:space="preserve">
                  сынақ температурасы кезiндегi </w:t>
      </w:r>
      <w:r>
        <w:br/>
      </w:r>
      <w:r>
        <w:rPr>
          <w:rFonts w:ascii="Times New Roman"/>
          <w:b w:val="false"/>
          <w:i w:val="false"/>
          <w:color w:val="000000"/>
          <w:sz w:val="28"/>
        </w:rPr>
        <w:t xml:space="preserve">
                  соғу тұтқырлығы 2,5 кгcм/см </w:t>
      </w:r>
      <w:r>
        <w:rPr>
          <w:rFonts w:ascii="Times New Roman"/>
          <w:b w:val="false"/>
          <w:i w:val="false"/>
          <w:color w:val="000000"/>
          <w:vertAlign w:val="superscript"/>
        </w:rPr>
        <w:t xml:space="preserve">2 </w:t>
      </w:r>
      <w:r>
        <w:rPr>
          <w:rFonts w:ascii="Times New Roman"/>
          <w:b w:val="false"/>
          <w:i w:val="false"/>
          <w:color w:val="000000"/>
          <w:sz w:val="28"/>
        </w:rPr>
        <w:t xml:space="preserve"> және </w:t>
      </w:r>
      <w:r>
        <w:br/>
      </w:r>
      <w:r>
        <w:rPr>
          <w:rFonts w:ascii="Times New Roman"/>
          <w:b w:val="false"/>
          <w:i w:val="false"/>
          <w:color w:val="000000"/>
          <w:sz w:val="28"/>
        </w:rPr>
        <w:t xml:space="preserve">
                  одан жоғары болаттан жасалған, </w:t>
      </w:r>
      <w:r>
        <w:br/>
      </w:r>
      <w:r>
        <w:rPr>
          <w:rFonts w:ascii="Times New Roman"/>
          <w:b w:val="false"/>
          <w:i w:val="false"/>
          <w:color w:val="000000"/>
          <w:sz w:val="28"/>
        </w:rPr>
        <w:t xml:space="preserve">
                  газ құбырларының бiрiктiрушi </w:t>
      </w:r>
      <w:r>
        <w:br/>
      </w:r>
      <w:r>
        <w:rPr>
          <w:rFonts w:ascii="Times New Roman"/>
          <w:b w:val="false"/>
          <w:i w:val="false"/>
          <w:color w:val="000000"/>
          <w:sz w:val="28"/>
        </w:rPr>
        <w:t xml:space="preserve">
                  бөлшектерiн дайындауға арналған </w:t>
      </w:r>
      <w:r>
        <w:br/>
      </w:r>
      <w:r>
        <w:rPr>
          <w:rFonts w:ascii="Times New Roman"/>
          <w:b w:val="false"/>
          <w:i w:val="false"/>
          <w:color w:val="000000"/>
          <w:sz w:val="28"/>
        </w:rPr>
        <w:t xml:space="preserve">
                  мұнай және газ құбырларына </w:t>
      </w:r>
      <w:r>
        <w:br/>
      </w:r>
      <w:r>
        <w:rPr>
          <w:rFonts w:ascii="Times New Roman"/>
          <w:b w:val="false"/>
          <w:i w:val="false"/>
          <w:color w:val="000000"/>
          <w:sz w:val="28"/>
        </w:rPr>
        <w:t xml:space="preserve">
                  арналған жiксiз құбырлар (1) </w:t>
      </w:r>
    </w:p>
    <w:p>
      <w:pPr>
        <w:spacing w:after="0"/>
        <w:ind w:left="0"/>
        <w:jc w:val="both"/>
      </w:pPr>
      <w:r>
        <w:rPr>
          <w:rFonts w:ascii="Times New Roman"/>
          <w:b w:val="false"/>
          <w:i w:val="false"/>
          <w:color w:val="000000"/>
          <w:sz w:val="28"/>
        </w:rPr>
        <w:t xml:space="preserve">7304 10 100 1     сыртқы диаметрi 406,4 мм-ден астам  0 </w:t>
      </w:r>
      <w:r>
        <w:br/>
      </w:r>
      <w:r>
        <w:rPr>
          <w:rFonts w:ascii="Times New Roman"/>
          <w:b w:val="false"/>
          <w:i w:val="false"/>
          <w:color w:val="000000"/>
          <w:sz w:val="28"/>
        </w:rPr>
        <w:t xml:space="preserve">
                  күкiрттi сутегi (H </w:t>
      </w:r>
      <w:r>
        <w:rPr>
          <w:rFonts w:ascii="Times New Roman"/>
          <w:b w:val="false"/>
          <w:i w:val="false"/>
          <w:color w:val="000000"/>
          <w:vertAlign w:val="subscript"/>
        </w:rPr>
        <w:t xml:space="preserve">2 </w:t>
      </w:r>
      <w:r>
        <w:rPr>
          <w:rFonts w:ascii="Times New Roman"/>
          <w:b w:val="false"/>
          <w:i w:val="false"/>
          <w:color w:val="000000"/>
          <w:sz w:val="28"/>
        </w:rPr>
        <w:t xml:space="preserve">S) бар ортада </w:t>
      </w:r>
      <w:r>
        <w:br/>
      </w:r>
      <w:r>
        <w:rPr>
          <w:rFonts w:ascii="Times New Roman"/>
          <w:b w:val="false"/>
          <w:i w:val="false"/>
          <w:color w:val="000000"/>
          <w:sz w:val="28"/>
        </w:rPr>
        <w:t xml:space="preserve">
                  жұмыс iстеуге арналған мұнай және </w:t>
      </w:r>
      <w:r>
        <w:br/>
      </w:r>
      <w:r>
        <w:rPr>
          <w:rFonts w:ascii="Times New Roman"/>
          <w:b w:val="false"/>
          <w:i w:val="false"/>
          <w:color w:val="000000"/>
          <w:sz w:val="28"/>
        </w:rPr>
        <w:t xml:space="preserve">
                  газ құбырларына арналған жiксiз </w:t>
      </w:r>
      <w:r>
        <w:br/>
      </w:r>
      <w:r>
        <w:rPr>
          <w:rFonts w:ascii="Times New Roman"/>
          <w:b w:val="false"/>
          <w:i w:val="false"/>
          <w:color w:val="000000"/>
          <w:sz w:val="28"/>
        </w:rPr>
        <w:t xml:space="preserve">
                  құбырлар (1) </w:t>
      </w:r>
    </w:p>
    <w:p>
      <w:pPr>
        <w:spacing w:after="0"/>
        <w:ind w:left="0"/>
        <w:jc w:val="both"/>
      </w:pPr>
      <w:r>
        <w:rPr>
          <w:rFonts w:ascii="Times New Roman"/>
          <w:b w:val="false"/>
          <w:i w:val="false"/>
          <w:color w:val="000000"/>
          <w:sz w:val="28"/>
        </w:rPr>
        <w:t xml:space="preserve">7304 10 900 2     сыртқы диаметрi 406,4 мм-ден        0 </w:t>
      </w:r>
      <w:r>
        <w:br/>
      </w:r>
      <w:r>
        <w:rPr>
          <w:rFonts w:ascii="Times New Roman"/>
          <w:b w:val="false"/>
          <w:i w:val="false"/>
          <w:color w:val="000000"/>
          <w:sz w:val="28"/>
        </w:rPr>
        <w:t xml:space="preserve">
                  астам,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сынақ </w:t>
      </w:r>
      <w:r>
        <w:br/>
      </w:r>
      <w:r>
        <w:rPr>
          <w:rFonts w:ascii="Times New Roman"/>
          <w:b w:val="false"/>
          <w:i w:val="false"/>
          <w:color w:val="000000"/>
          <w:sz w:val="28"/>
        </w:rPr>
        <w:t xml:space="preserve">
                  температурасы кезiнде соғу </w:t>
      </w:r>
      <w:r>
        <w:br/>
      </w:r>
      <w:r>
        <w:rPr>
          <w:rFonts w:ascii="Times New Roman"/>
          <w:b w:val="false"/>
          <w:i w:val="false"/>
          <w:color w:val="000000"/>
          <w:sz w:val="28"/>
        </w:rPr>
        <w:t xml:space="preserve">
                  тұтқырлығы 2,5 кгс м/см </w:t>
      </w:r>
      <w:r>
        <w:rPr>
          <w:rFonts w:ascii="Times New Roman"/>
          <w:b w:val="false"/>
          <w:i w:val="false"/>
          <w:color w:val="000000"/>
          <w:vertAlign w:val="superscript"/>
        </w:rPr>
        <w:t xml:space="preserve">2 </w:t>
      </w:r>
      <w:r>
        <w:rPr>
          <w:rFonts w:ascii="Times New Roman"/>
          <w:b w:val="false"/>
          <w:i w:val="false"/>
          <w:color w:val="000000"/>
          <w:sz w:val="28"/>
        </w:rPr>
        <w:t xml:space="preserve"> және </w:t>
      </w:r>
      <w:r>
        <w:br/>
      </w:r>
      <w:r>
        <w:rPr>
          <w:rFonts w:ascii="Times New Roman"/>
          <w:b w:val="false"/>
          <w:i w:val="false"/>
          <w:color w:val="000000"/>
          <w:sz w:val="28"/>
        </w:rPr>
        <w:t xml:space="preserve">
                  одан жоғары болаттан жасалған, </w:t>
      </w:r>
      <w:r>
        <w:br/>
      </w:r>
      <w:r>
        <w:rPr>
          <w:rFonts w:ascii="Times New Roman"/>
          <w:b w:val="false"/>
          <w:i w:val="false"/>
          <w:color w:val="000000"/>
          <w:sz w:val="28"/>
        </w:rPr>
        <w:t xml:space="preserve">
                  газ құбырларының бiрiктiрушi </w:t>
      </w:r>
      <w:r>
        <w:br/>
      </w:r>
      <w:r>
        <w:rPr>
          <w:rFonts w:ascii="Times New Roman"/>
          <w:b w:val="false"/>
          <w:i w:val="false"/>
          <w:color w:val="000000"/>
          <w:sz w:val="28"/>
        </w:rPr>
        <w:t xml:space="preserve">
                  бөлшектерiн дайындауға арналған </w:t>
      </w:r>
      <w:r>
        <w:br/>
      </w:r>
      <w:r>
        <w:rPr>
          <w:rFonts w:ascii="Times New Roman"/>
          <w:b w:val="false"/>
          <w:i w:val="false"/>
          <w:color w:val="000000"/>
          <w:sz w:val="28"/>
        </w:rPr>
        <w:t xml:space="preserve">
                  мұнай және газ құбырларына </w:t>
      </w:r>
      <w:r>
        <w:br/>
      </w:r>
      <w:r>
        <w:rPr>
          <w:rFonts w:ascii="Times New Roman"/>
          <w:b w:val="false"/>
          <w:i w:val="false"/>
          <w:color w:val="000000"/>
          <w:sz w:val="28"/>
        </w:rPr>
        <w:t xml:space="preserve">
                  арналған жiксiз құбырлар (1) </w:t>
      </w:r>
    </w:p>
    <w:p>
      <w:pPr>
        <w:spacing w:after="0"/>
        <w:ind w:left="0"/>
        <w:jc w:val="both"/>
      </w:pPr>
      <w:r>
        <w:rPr>
          <w:rFonts w:ascii="Times New Roman"/>
          <w:b w:val="false"/>
          <w:i w:val="false"/>
          <w:color w:val="000000"/>
          <w:sz w:val="28"/>
        </w:rPr>
        <w:t xml:space="preserve">7304 21 000 1     берiктiк тобы 105 және одан жоғары  0 </w:t>
      </w:r>
      <w:r>
        <w:br/>
      </w:r>
      <w:r>
        <w:rPr>
          <w:rFonts w:ascii="Times New Roman"/>
          <w:b w:val="false"/>
          <w:i w:val="false"/>
          <w:color w:val="000000"/>
          <w:sz w:val="28"/>
        </w:rPr>
        <w:t xml:space="preserve">
                  болаттан жасалған мұнай және газ </w:t>
      </w:r>
      <w:r>
        <w:br/>
      </w:r>
      <w:r>
        <w:rPr>
          <w:rFonts w:ascii="Times New Roman"/>
          <w:b w:val="false"/>
          <w:i w:val="false"/>
          <w:color w:val="000000"/>
          <w:sz w:val="28"/>
        </w:rPr>
        <w:t xml:space="preserve">
                  ұңғымаларын бұрғылауға арналған </w:t>
      </w:r>
      <w:r>
        <w:br/>
      </w:r>
      <w:r>
        <w:rPr>
          <w:rFonts w:ascii="Times New Roman"/>
          <w:b w:val="false"/>
          <w:i w:val="false"/>
          <w:color w:val="000000"/>
          <w:sz w:val="28"/>
        </w:rPr>
        <w:t xml:space="preserve">
                  жiксiз бұрғылау құбырлары (1) </w:t>
      </w:r>
    </w:p>
    <w:p>
      <w:pPr>
        <w:spacing w:after="0"/>
        <w:ind w:left="0"/>
        <w:jc w:val="both"/>
      </w:pPr>
      <w:r>
        <w:rPr>
          <w:rFonts w:ascii="Times New Roman"/>
          <w:b w:val="false"/>
          <w:i w:val="false"/>
          <w:color w:val="000000"/>
          <w:sz w:val="28"/>
        </w:rPr>
        <w:t xml:space="preserve">7304 21 000 2     күкiрттi сутегi (H </w:t>
      </w:r>
      <w:r>
        <w:rPr>
          <w:rFonts w:ascii="Times New Roman"/>
          <w:b w:val="false"/>
          <w:i w:val="false"/>
          <w:color w:val="000000"/>
          <w:vertAlign w:val="subscript"/>
        </w:rPr>
        <w:t xml:space="preserve">2 </w:t>
      </w:r>
      <w:r>
        <w:rPr>
          <w:rFonts w:ascii="Times New Roman"/>
          <w:b w:val="false"/>
          <w:i w:val="false"/>
          <w:color w:val="000000"/>
          <w:sz w:val="28"/>
        </w:rPr>
        <w:t xml:space="preserve">S) бар ортада    0 </w:t>
      </w:r>
      <w:r>
        <w:br/>
      </w:r>
      <w:r>
        <w:rPr>
          <w:rFonts w:ascii="Times New Roman"/>
          <w:b w:val="false"/>
          <w:i w:val="false"/>
          <w:color w:val="000000"/>
          <w:sz w:val="28"/>
        </w:rPr>
        <w:t xml:space="preserve">
                  жұмыс iстеуге арналған, берiктiк </w:t>
      </w:r>
      <w:r>
        <w:br/>
      </w:r>
      <w:r>
        <w:rPr>
          <w:rFonts w:ascii="Times New Roman"/>
          <w:b w:val="false"/>
          <w:i w:val="false"/>
          <w:color w:val="000000"/>
          <w:sz w:val="28"/>
        </w:rPr>
        <w:t xml:space="preserve">
                  тобы 95 және одан жоғары болаттан </w:t>
      </w:r>
      <w:r>
        <w:br/>
      </w:r>
      <w:r>
        <w:rPr>
          <w:rFonts w:ascii="Times New Roman"/>
          <w:b w:val="false"/>
          <w:i w:val="false"/>
          <w:color w:val="000000"/>
          <w:sz w:val="28"/>
        </w:rPr>
        <w:t xml:space="preserve">
                  жасалған, жоғары герметикалық газ </w:t>
      </w:r>
      <w:r>
        <w:br/>
      </w:r>
      <w:r>
        <w:rPr>
          <w:rFonts w:ascii="Times New Roman"/>
          <w:b w:val="false"/>
          <w:i w:val="false"/>
          <w:color w:val="000000"/>
          <w:sz w:val="28"/>
        </w:rPr>
        <w:t xml:space="preserve">
                  бұрандалы құлыптық қосындылары </w:t>
      </w:r>
      <w:r>
        <w:br/>
      </w:r>
      <w:r>
        <w:rPr>
          <w:rFonts w:ascii="Times New Roman"/>
          <w:b w:val="false"/>
          <w:i w:val="false"/>
          <w:color w:val="000000"/>
          <w:sz w:val="28"/>
        </w:rPr>
        <w:t xml:space="preserve">
                  бар мұнай немесе газ ұңғымаларын </w:t>
      </w:r>
      <w:r>
        <w:br/>
      </w:r>
      <w:r>
        <w:rPr>
          <w:rFonts w:ascii="Times New Roman"/>
          <w:b w:val="false"/>
          <w:i w:val="false"/>
          <w:color w:val="000000"/>
          <w:sz w:val="28"/>
        </w:rPr>
        <w:t xml:space="preserve">
                  бұрғылауға арналған шеген, сорғы- </w:t>
      </w:r>
      <w:r>
        <w:br/>
      </w:r>
      <w:r>
        <w:rPr>
          <w:rFonts w:ascii="Times New Roman"/>
          <w:b w:val="false"/>
          <w:i w:val="false"/>
          <w:color w:val="000000"/>
          <w:sz w:val="28"/>
        </w:rPr>
        <w:t xml:space="preserve">
                  компрессорлы және бұрғылау </w:t>
      </w:r>
      <w:r>
        <w:br/>
      </w:r>
      <w:r>
        <w:rPr>
          <w:rFonts w:ascii="Times New Roman"/>
          <w:b w:val="false"/>
          <w:i w:val="false"/>
          <w:color w:val="000000"/>
          <w:sz w:val="28"/>
        </w:rPr>
        <w:t xml:space="preserve">
                  құбырлары (1) </w:t>
      </w:r>
    </w:p>
    <w:p>
      <w:pPr>
        <w:spacing w:after="0"/>
        <w:ind w:left="0"/>
        <w:jc w:val="both"/>
      </w:pPr>
      <w:r>
        <w:rPr>
          <w:rFonts w:ascii="Times New Roman"/>
          <w:b w:val="false"/>
          <w:i w:val="false"/>
          <w:color w:val="000000"/>
          <w:sz w:val="28"/>
        </w:rPr>
        <w:t xml:space="preserve">7304 29 110 1     берiктiк тобы 110 және одан         0 </w:t>
      </w:r>
      <w:r>
        <w:br/>
      </w:r>
      <w:r>
        <w:rPr>
          <w:rFonts w:ascii="Times New Roman"/>
          <w:b w:val="false"/>
          <w:i w:val="false"/>
          <w:color w:val="000000"/>
          <w:sz w:val="28"/>
        </w:rPr>
        <w:t xml:space="preserve">
                  жоғары болаттан жасалған, сыртқы </w:t>
      </w:r>
      <w:r>
        <w:br/>
      </w:r>
      <w:r>
        <w:rPr>
          <w:rFonts w:ascii="Times New Roman"/>
          <w:b w:val="false"/>
          <w:i w:val="false"/>
          <w:color w:val="000000"/>
          <w:sz w:val="28"/>
        </w:rPr>
        <w:t xml:space="preserve">
                  диаметрi 406,4 мм-ден аспайтын </w:t>
      </w:r>
      <w:r>
        <w:br/>
      </w:r>
      <w:r>
        <w:rPr>
          <w:rFonts w:ascii="Times New Roman"/>
          <w:b w:val="false"/>
          <w:i w:val="false"/>
          <w:color w:val="000000"/>
          <w:sz w:val="28"/>
        </w:rPr>
        <w:t xml:space="preserve">
                  шеген және сорғы-компрессорлы </w:t>
      </w:r>
      <w:r>
        <w:br/>
      </w:r>
      <w:r>
        <w:rPr>
          <w:rFonts w:ascii="Times New Roman"/>
          <w:b w:val="false"/>
          <w:i w:val="false"/>
          <w:color w:val="000000"/>
          <w:sz w:val="28"/>
        </w:rPr>
        <w:t xml:space="preserve">
                  құбырлар (1) </w:t>
      </w:r>
    </w:p>
    <w:p>
      <w:pPr>
        <w:spacing w:after="0"/>
        <w:ind w:left="0"/>
        <w:jc w:val="both"/>
      </w:pPr>
      <w:r>
        <w:rPr>
          <w:rFonts w:ascii="Times New Roman"/>
          <w:b w:val="false"/>
          <w:i w:val="false"/>
          <w:color w:val="000000"/>
          <w:sz w:val="28"/>
        </w:rPr>
        <w:t xml:space="preserve">7304 29 110 2     күкiрттi сутегi (H </w:t>
      </w:r>
      <w:r>
        <w:rPr>
          <w:rFonts w:ascii="Times New Roman"/>
          <w:b w:val="false"/>
          <w:i w:val="false"/>
          <w:color w:val="000000"/>
          <w:vertAlign w:val="subscript"/>
        </w:rPr>
        <w:t xml:space="preserve">2 </w:t>
      </w:r>
      <w:r>
        <w:rPr>
          <w:rFonts w:ascii="Times New Roman"/>
          <w:b w:val="false"/>
          <w:i w:val="false"/>
          <w:color w:val="000000"/>
          <w:sz w:val="28"/>
        </w:rPr>
        <w:t xml:space="preserve">S) бар ортада    0 </w:t>
      </w:r>
      <w:r>
        <w:br/>
      </w:r>
      <w:r>
        <w:rPr>
          <w:rFonts w:ascii="Times New Roman"/>
          <w:b w:val="false"/>
          <w:i w:val="false"/>
          <w:color w:val="000000"/>
          <w:sz w:val="28"/>
        </w:rPr>
        <w:t xml:space="preserve">
                  жұмыс iстеуге арналған, сыртқы </w:t>
      </w:r>
      <w:r>
        <w:br/>
      </w:r>
      <w:r>
        <w:rPr>
          <w:rFonts w:ascii="Times New Roman"/>
          <w:b w:val="false"/>
          <w:i w:val="false"/>
          <w:color w:val="000000"/>
          <w:sz w:val="28"/>
        </w:rPr>
        <w:t xml:space="preserve">
                  диаметрi 406,4 мм-ден аспайтын, </w:t>
      </w:r>
      <w:r>
        <w:br/>
      </w:r>
      <w:r>
        <w:rPr>
          <w:rFonts w:ascii="Times New Roman"/>
          <w:b w:val="false"/>
          <w:i w:val="false"/>
          <w:color w:val="000000"/>
          <w:sz w:val="28"/>
        </w:rPr>
        <w:t xml:space="preserve">
                  берiктiк тобы 75 және одан жоғары </w:t>
      </w:r>
      <w:r>
        <w:br/>
      </w:r>
      <w:r>
        <w:rPr>
          <w:rFonts w:ascii="Times New Roman"/>
          <w:b w:val="false"/>
          <w:i w:val="false"/>
          <w:color w:val="000000"/>
          <w:sz w:val="28"/>
        </w:rPr>
        <w:t xml:space="preserve">
                  болаттан жасалған, жоғары </w:t>
      </w:r>
      <w:r>
        <w:br/>
      </w:r>
      <w:r>
        <w:rPr>
          <w:rFonts w:ascii="Times New Roman"/>
          <w:b w:val="false"/>
          <w:i w:val="false"/>
          <w:color w:val="000000"/>
          <w:sz w:val="28"/>
        </w:rPr>
        <w:t xml:space="preserve">
                  герметикалық газ бұрандалы құлып. </w:t>
      </w:r>
      <w:r>
        <w:br/>
      </w:r>
      <w:r>
        <w:rPr>
          <w:rFonts w:ascii="Times New Roman"/>
          <w:b w:val="false"/>
          <w:i w:val="false"/>
          <w:color w:val="000000"/>
          <w:sz w:val="28"/>
        </w:rPr>
        <w:t xml:space="preserve">
                  тық қосындылары бар шеген және </w:t>
      </w:r>
      <w:r>
        <w:br/>
      </w:r>
      <w:r>
        <w:rPr>
          <w:rFonts w:ascii="Times New Roman"/>
          <w:b w:val="false"/>
          <w:i w:val="false"/>
          <w:color w:val="000000"/>
          <w:sz w:val="28"/>
        </w:rPr>
        <w:t xml:space="preserve">
                  сорғы-компрессорлы құбырлар (1) </w:t>
      </w:r>
    </w:p>
    <w:p>
      <w:pPr>
        <w:spacing w:after="0"/>
        <w:ind w:left="0"/>
        <w:jc w:val="both"/>
      </w:pPr>
      <w:r>
        <w:rPr>
          <w:rFonts w:ascii="Times New Roman"/>
          <w:b w:val="false"/>
          <w:i w:val="false"/>
          <w:color w:val="000000"/>
          <w:sz w:val="28"/>
        </w:rPr>
        <w:t xml:space="preserve">7304 29 110 3     муфтасыз бiрiктiрiлетiн шеген       0 </w:t>
      </w:r>
      <w:r>
        <w:br/>
      </w:r>
      <w:r>
        <w:rPr>
          <w:rFonts w:ascii="Times New Roman"/>
          <w:b w:val="false"/>
          <w:i w:val="false"/>
          <w:color w:val="000000"/>
          <w:sz w:val="28"/>
        </w:rPr>
        <w:t xml:space="preserve">
                  құбырлар </w:t>
      </w:r>
    </w:p>
    <w:p>
      <w:pPr>
        <w:spacing w:after="0"/>
        <w:ind w:left="0"/>
        <w:jc w:val="both"/>
      </w:pPr>
      <w:r>
        <w:rPr>
          <w:rFonts w:ascii="Times New Roman"/>
          <w:b w:val="false"/>
          <w:i w:val="false"/>
          <w:color w:val="000000"/>
          <w:sz w:val="28"/>
        </w:rPr>
        <w:t xml:space="preserve">7304 29 110 4     сыртқы диаметрi 339,7 мм шеген      0 </w:t>
      </w:r>
      <w:r>
        <w:br/>
      </w:r>
      <w:r>
        <w:rPr>
          <w:rFonts w:ascii="Times New Roman"/>
          <w:b w:val="false"/>
          <w:i w:val="false"/>
          <w:color w:val="000000"/>
          <w:sz w:val="28"/>
        </w:rPr>
        <w:t xml:space="preserve">
                  құбырлар </w:t>
      </w:r>
    </w:p>
    <w:p>
      <w:pPr>
        <w:spacing w:after="0"/>
        <w:ind w:left="0"/>
        <w:jc w:val="both"/>
      </w:pPr>
      <w:r>
        <w:rPr>
          <w:rFonts w:ascii="Times New Roman"/>
          <w:b w:val="false"/>
          <w:i w:val="false"/>
          <w:color w:val="000000"/>
          <w:sz w:val="28"/>
        </w:rPr>
        <w:t xml:space="preserve">7304 29 190 1     сыртқы диаметрi 509 мм және одан    0 </w:t>
      </w:r>
      <w:r>
        <w:br/>
      </w:r>
      <w:r>
        <w:rPr>
          <w:rFonts w:ascii="Times New Roman"/>
          <w:b w:val="false"/>
          <w:i w:val="false"/>
          <w:color w:val="000000"/>
          <w:sz w:val="28"/>
        </w:rPr>
        <w:t xml:space="preserve">
                  астам шеген құбырлар </w:t>
      </w:r>
    </w:p>
    <w:p>
      <w:pPr>
        <w:spacing w:after="0"/>
        <w:ind w:left="0"/>
        <w:jc w:val="both"/>
      </w:pPr>
      <w:r>
        <w:rPr>
          <w:rFonts w:ascii="Times New Roman"/>
          <w:b w:val="false"/>
          <w:i w:val="false"/>
          <w:color w:val="000000"/>
          <w:sz w:val="28"/>
        </w:rPr>
        <w:t xml:space="preserve">7304 51           суықтай тартылған немесе суықтай    20 </w:t>
      </w:r>
      <w:r>
        <w:br/>
      </w:r>
      <w:r>
        <w:rPr>
          <w:rFonts w:ascii="Times New Roman"/>
          <w:b w:val="false"/>
          <w:i w:val="false"/>
          <w:color w:val="000000"/>
          <w:sz w:val="28"/>
        </w:rPr>
        <w:t xml:space="preserve">
                  оралған (суық күйiнде сығылған) </w:t>
      </w:r>
      <w:r>
        <w:br/>
      </w:r>
      <w:r>
        <w:rPr>
          <w:rFonts w:ascii="Times New Roman"/>
          <w:b w:val="false"/>
          <w:i w:val="false"/>
          <w:color w:val="000000"/>
          <w:sz w:val="28"/>
        </w:rPr>
        <w:t xml:space="preserve">
                  өзге де легирленген болаттан </w:t>
      </w:r>
      <w:r>
        <w:br/>
      </w:r>
      <w:r>
        <w:rPr>
          <w:rFonts w:ascii="Times New Roman"/>
          <w:b w:val="false"/>
          <w:i w:val="false"/>
          <w:color w:val="000000"/>
          <w:sz w:val="28"/>
        </w:rPr>
        <w:t xml:space="preserve">
                  жасалған дөңгелене кесiлген өзге </w:t>
      </w:r>
      <w:r>
        <w:br/>
      </w:r>
      <w:r>
        <w:rPr>
          <w:rFonts w:ascii="Times New Roman"/>
          <w:b w:val="false"/>
          <w:i w:val="false"/>
          <w:color w:val="000000"/>
          <w:sz w:val="28"/>
        </w:rPr>
        <w:t xml:space="preserve">
                  де құбырлар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7304 51 110 0     суықтай тартылған немесе суықтай    0 </w:t>
      </w:r>
      <w:r>
        <w:br/>
      </w:r>
      <w:r>
        <w:rPr>
          <w:rFonts w:ascii="Times New Roman"/>
          <w:b w:val="false"/>
          <w:i w:val="false"/>
          <w:color w:val="000000"/>
          <w:sz w:val="28"/>
        </w:rPr>
        <w:t xml:space="preserve">
                  оралған (суық күйiнде сығылған) </w:t>
      </w:r>
      <w:r>
        <w:br/>
      </w:r>
      <w:r>
        <w:rPr>
          <w:rFonts w:ascii="Times New Roman"/>
          <w:b w:val="false"/>
          <w:i w:val="false"/>
          <w:color w:val="000000"/>
          <w:sz w:val="28"/>
        </w:rPr>
        <w:t xml:space="preserve">
                  және кемiнде 0,9 мас.%, бiрақ </w:t>
      </w:r>
      <w:r>
        <w:br/>
      </w:r>
      <w:r>
        <w:rPr>
          <w:rFonts w:ascii="Times New Roman"/>
          <w:b w:val="false"/>
          <w:i w:val="false"/>
          <w:color w:val="000000"/>
          <w:sz w:val="28"/>
        </w:rPr>
        <w:t xml:space="preserve">
                  1,15 мас.% аспайтын көмiртегi, </w:t>
      </w:r>
      <w:r>
        <w:br/>
      </w:r>
      <w:r>
        <w:rPr>
          <w:rFonts w:ascii="Times New Roman"/>
          <w:b w:val="false"/>
          <w:i w:val="false"/>
          <w:color w:val="000000"/>
          <w:sz w:val="28"/>
        </w:rPr>
        <w:t xml:space="preserve">
                  кемiнде 0,5 мас.% аспайтын, бiрақ </w:t>
      </w:r>
      <w:r>
        <w:br/>
      </w:r>
      <w:r>
        <w:rPr>
          <w:rFonts w:ascii="Times New Roman"/>
          <w:b w:val="false"/>
          <w:i w:val="false"/>
          <w:color w:val="000000"/>
          <w:sz w:val="28"/>
        </w:rPr>
        <w:t xml:space="preserve">
                  2 мас.% аспайтын хром және егер </w:t>
      </w:r>
      <w:r>
        <w:br/>
      </w:r>
      <w:r>
        <w:rPr>
          <w:rFonts w:ascii="Times New Roman"/>
          <w:b w:val="false"/>
          <w:i w:val="false"/>
          <w:color w:val="000000"/>
          <w:sz w:val="28"/>
        </w:rPr>
        <w:t xml:space="preserve">
                  ұзындығы 4,5 м астам 0,5 мас.% </w:t>
      </w:r>
      <w:r>
        <w:br/>
      </w:r>
      <w:r>
        <w:rPr>
          <w:rFonts w:ascii="Times New Roman"/>
          <w:b w:val="false"/>
          <w:i w:val="false"/>
          <w:color w:val="000000"/>
          <w:sz w:val="28"/>
        </w:rPr>
        <w:t xml:space="preserve">
                  аспайтын молибден болса, </w:t>
      </w:r>
      <w:r>
        <w:br/>
      </w:r>
      <w:r>
        <w:rPr>
          <w:rFonts w:ascii="Times New Roman"/>
          <w:b w:val="false"/>
          <w:i w:val="false"/>
          <w:color w:val="000000"/>
          <w:sz w:val="28"/>
        </w:rPr>
        <w:t xml:space="preserve">
                  легирленген болаттан жасалған түзу </w:t>
      </w:r>
      <w:r>
        <w:br/>
      </w:r>
      <w:r>
        <w:rPr>
          <w:rFonts w:ascii="Times New Roman"/>
          <w:b w:val="false"/>
          <w:i w:val="false"/>
          <w:color w:val="000000"/>
          <w:sz w:val="28"/>
        </w:rPr>
        <w:t xml:space="preserve">
                  және қабырғасының қалыңдығы тегiс </w:t>
      </w:r>
      <w:r>
        <w:br/>
      </w:r>
      <w:r>
        <w:rPr>
          <w:rFonts w:ascii="Times New Roman"/>
          <w:b w:val="false"/>
          <w:i w:val="false"/>
          <w:color w:val="000000"/>
          <w:sz w:val="28"/>
        </w:rPr>
        <w:t xml:space="preserve">
                  құбырлар </w:t>
      </w:r>
    </w:p>
    <w:p>
      <w:pPr>
        <w:spacing w:after="0"/>
        <w:ind w:left="0"/>
        <w:jc w:val="both"/>
      </w:pPr>
      <w:r>
        <w:rPr>
          <w:rFonts w:ascii="Times New Roman"/>
          <w:b w:val="false"/>
          <w:i w:val="false"/>
          <w:color w:val="000000"/>
          <w:sz w:val="28"/>
        </w:rPr>
        <w:t xml:space="preserve">7304 51 190 0     суықтай тартылған немесе суықтай    5 </w:t>
      </w:r>
      <w:r>
        <w:br/>
      </w:r>
      <w:r>
        <w:rPr>
          <w:rFonts w:ascii="Times New Roman"/>
          <w:b w:val="false"/>
          <w:i w:val="false"/>
          <w:color w:val="000000"/>
          <w:sz w:val="28"/>
        </w:rPr>
        <w:t xml:space="preserve">
                  оралған (суық күйiнде сығылған) </w:t>
      </w:r>
      <w:r>
        <w:br/>
      </w:r>
      <w:r>
        <w:rPr>
          <w:rFonts w:ascii="Times New Roman"/>
          <w:b w:val="false"/>
          <w:i w:val="false"/>
          <w:color w:val="000000"/>
          <w:sz w:val="28"/>
        </w:rPr>
        <w:t xml:space="preserve">
                  және кемiнде 0,9 мас.%, бiрақ </w:t>
      </w:r>
      <w:r>
        <w:br/>
      </w:r>
      <w:r>
        <w:rPr>
          <w:rFonts w:ascii="Times New Roman"/>
          <w:b w:val="false"/>
          <w:i w:val="false"/>
          <w:color w:val="000000"/>
          <w:sz w:val="28"/>
        </w:rPr>
        <w:t xml:space="preserve">
                  1,15 мас.% аспайтын көмiртегi, </w:t>
      </w:r>
      <w:r>
        <w:br/>
      </w:r>
      <w:r>
        <w:rPr>
          <w:rFonts w:ascii="Times New Roman"/>
          <w:b w:val="false"/>
          <w:i w:val="false"/>
          <w:color w:val="000000"/>
          <w:sz w:val="28"/>
        </w:rPr>
        <w:t xml:space="preserve">
                  0,5 мас.% аспайтын, бiрақ 2 мас.% </w:t>
      </w:r>
      <w:r>
        <w:br/>
      </w:r>
      <w:r>
        <w:rPr>
          <w:rFonts w:ascii="Times New Roman"/>
          <w:b w:val="false"/>
          <w:i w:val="false"/>
          <w:color w:val="000000"/>
          <w:sz w:val="28"/>
        </w:rPr>
        <w:t xml:space="preserve">
                  аспайтын хром және егер ұзындығы </w:t>
      </w:r>
      <w:r>
        <w:br/>
      </w:r>
      <w:r>
        <w:rPr>
          <w:rFonts w:ascii="Times New Roman"/>
          <w:b w:val="false"/>
          <w:i w:val="false"/>
          <w:color w:val="000000"/>
          <w:sz w:val="28"/>
        </w:rPr>
        <w:t xml:space="preserve">
                  4,5 м-ден астам 0,5 мас.% аспайтын </w:t>
      </w:r>
      <w:r>
        <w:br/>
      </w:r>
      <w:r>
        <w:rPr>
          <w:rFonts w:ascii="Times New Roman"/>
          <w:b w:val="false"/>
          <w:i w:val="false"/>
          <w:color w:val="000000"/>
          <w:sz w:val="28"/>
        </w:rPr>
        <w:t xml:space="preserve">
                  молибден болса, легирленген </w:t>
      </w:r>
      <w:r>
        <w:br/>
      </w:r>
      <w:r>
        <w:rPr>
          <w:rFonts w:ascii="Times New Roman"/>
          <w:b w:val="false"/>
          <w:i w:val="false"/>
          <w:color w:val="000000"/>
          <w:sz w:val="28"/>
        </w:rPr>
        <w:t xml:space="preserve">
                  болаттан жасалған түзу және </w:t>
      </w:r>
      <w:r>
        <w:br/>
      </w:r>
      <w:r>
        <w:rPr>
          <w:rFonts w:ascii="Times New Roman"/>
          <w:b w:val="false"/>
          <w:i w:val="false"/>
          <w:color w:val="000000"/>
          <w:sz w:val="28"/>
        </w:rPr>
        <w:t xml:space="preserve">
                  қабырғасының қалыңдығы тегiс </w:t>
      </w:r>
      <w:r>
        <w:br/>
      </w:r>
      <w:r>
        <w:rPr>
          <w:rFonts w:ascii="Times New Roman"/>
          <w:b w:val="false"/>
          <w:i w:val="false"/>
          <w:color w:val="000000"/>
          <w:sz w:val="28"/>
        </w:rPr>
        <w:t xml:space="preserve">
                  құбырлар </w:t>
      </w:r>
    </w:p>
    <w:p>
      <w:pPr>
        <w:spacing w:after="0"/>
        <w:ind w:left="0"/>
        <w:jc w:val="both"/>
      </w:pPr>
      <w:r>
        <w:rPr>
          <w:rFonts w:ascii="Times New Roman"/>
          <w:b w:val="false"/>
          <w:i w:val="false"/>
          <w:color w:val="000000"/>
          <w:sz w:val="28"/>
        </w:rPr>
        <w:t xml:space="preserve">7305 11 000 1     тiк жiктi, сыртқы диаметрi 530 мм   10 </w:t>
      </w:r>
      <w:r>
        <w:br/>
      </w:r>
      <w:r>
        <w:rPr>
          <w:rFonts w:ascii="Times New Roman"/>
          <w:b w:val="false"/>
          <w:i w:val="false"/>
          <w:color w:val="000000"/>
          <w:sz w:val="28"/>
        </w:rPr>
        <w:t xml:space="preserve">
                  және одан астам флюспен доғалық </w:t>
      </w:r>
      <w:r>
        <w:br/>
      </w:r>
      <w:r>
        <w:rPr>
          <w:rFonts w:ascii="Times New Roman"/>
          <w:b w:val="false"/>
          <w:i w:val="false"/>
          <w:color w:val="000000"/>
          <w:sz w:val="28"/>
        </w:rPr>
        <w:t xml:space="preserve">
                  дәнекерлеу әдiсiмен дайындалған, </w:t>
      </w:r>
      <w:r>
        <w:br/>
      </w:r>
      <w:r>
        <w:rPr>
          <w:rFonts w:ascii="Times New Roman"/>
          <w:b w:val="false"/>
          <w:i w:val="false"/>
          <w:color w:val="000000"/>
          <w:sz w:val="28"/>
        </w:rPr>
        <w:t xml:space="preserve">
                  жарылуға уақытша қарсы тұруы </w:t>
      </w:r>
      <w:r>
        <w:br/>
      </w:r>
      <w:r>
        <w:rPr>
          <w:rFonts w:ascii="Times New Roman"/>
          <w:b w:val="false"/>
          <w:i w:val="false"/>
          <w:color w:val="000000"/>
          <w:sz w:val="28"/>
        </w:rPr>
        <w:t xml:space="preserve">
                  (берiктiк шегi) 565 МПа (бұл 57,5 </w:t>
      </w:r>
      <w:r>
        <w:br/>
      </w:r>
      <w:r>
        <w:rPr>
          <w:rFonts w:ascii="Times New Roman"/>
          <w:b w:val="false"/>
          <w:i w:val="false"/>
          <w:color w:val="000000"/>
          <w:sz w:val="28"/>
        </w:rPr>
        <w:t xml:space="preserve">
                  кгс/мм </w:t>
      </w:r>
      <w:r>
        <w:rPr>
          <w:rFonts w:ascii="Times New Roman"/>
          <w:b w:val="false"/>
          <w:i w:val="false"/>
          <w:color w:val="000000"/>
          <w:vertAlign w:val="superscript"/>
        </w:rPr>
        <w:t xml:space="preserve">2 </w:t>
      </w:r>
      <w:r>
        <w:rPr>
          <w:rFonts w:ascii="Times New Roman"/>
          <w:b w:val="false"/>
          <w:i w:val="false"/>
          <w:color w:val="000000"/>
          <w:sz w:val="28"/>
        </w:rPr>
        <w:t xml:space="preserve"> сәйкес келедi) және одан </w:t>
      </w:r>
      <w:r>
        <w:br/>
      </w:r>
      <w:r>
        <w:rPr>
          <w:rFonts w:ascii="Times New Roman"/>
          <w:b w:val="false"/>
          <w:i w:val="false"/>
          <w:color w:val="000000"/>
          <w:sz w:val="28"/>
        </w:rPr>
        <w:t xml:space="preserve">
                  жоғары болаттан жасалған мұнай </w:t>
      </w:r>
      <w:r>
        <w:br/>
      </w:r>
      <w:r>
        <w:rPr>
          <w:rFonts w:ascii="Times New Roman"/>
          <w:b w:val="false"/>
          <w:i w:val="false"/>
          <w:color w:val="000000"/>
          <w:sz w:val="28"/>
        </w:rPr>
        <w:t xml:space="preserve">
                  және газ құбырларына арналған </w:t>
      </w:r>
      <w:r>
        <w:br/>
      </w:r>
      <w:r>
        <w:rPr>
          <w:rFonts w:ascii="Times New Roman"/>
          <w:b w:val="false"/>
          <w:i w:val="false"/>
          <w:color w:val="000000"/>
          <w:sz w:val="28"/>
        </w:rPr>
        <w:t xml:space="preserve">
                  құбырлар (1) </w:t>
      </w:r>
    </w:p>
    <w:p>
      <w:pPr>
        <w:spacing w:after="0"/>
        <w:ind w:left="0"/>
        <w:jc w:val="both"/>
      </w:pPr>
      <w:r>
        <w:rPr>
          <w:rFonts w:ascii="Times New Roman"/>
          <w:b w:val="false"/>
          <w:i w:val="false"/>
          <w:color w:val="000000"/>
          <w:sz w:val="28"/>
        </w:rPr>
        <w:t xml:space="preserve">7305 11 000 2     тiк жiктi, сыртқы диаметрi 530 мм   10 </w:t>
      </w:r>
      <w:r>
        <w:br/>
      </w:r>
      <w:r>
        <w:rPr>
          <w:rFonts w:ascii="Times New Roman"/>
          <w:b w:val="false"/>
          <w:i w:val="false"/>
          <w:color w:val="000000"/>
          <w:sz w:val="28"/>
        </w:rPr>
        <w:t xml:space="preserve">
                  және одан астам флюспен доғалық </w:t>
      </w:r>
      <w:r>
        <w:br/>
      </w:r>
      <w:r>
        <w:rPr>
          <w:rFonts w:ascii="Times New Roman"/>
          <w:b w:val="false"/>
          <w:i w:val="false"/>
          <w:color w:val="000000"/>
          <w:sz w:val="28"/>
        </w:rPr>
        <w:t xml:space="preserve">
                  дәнекерлеу әдiсiмен дайындалған, </w:t>
      </w:r>
      <w:r>
        <w:br/>
      </w:r>
      <w:r>
        <w:rPr>
          <w:rFonts w:ascii="Times New Roman"/>
          <w:b w:val="false"/>
          <w:i w:val="false"/>
          <w:color w:val="000000"/>
          <w:sz w:val="28"/>
        </w:rPr>
        <w:t xml:space="preserve">
                  жарылуға уақытша қарсы тұруы </w:t>
      </w:r>
      <w:r>
        <w:br/>
      </w:r>
      <w:r>
        <w:rPr>
          <w:rFonts w:ascii="Times New Roman"/>
          <w:b w:val="false"/>
          <w:i w:val="false"/>
          <w:color w:val="000000"/>
          <w:sz w:val="28"/>
        </w:rPr>
        <w:t xml:space="preserve">
                  (берiктiк шегi) 530 MПa (бұл 54 </w:t>
      </w:r>
      <w:r>
        <w:br/>
      </w:r>
      <w:r>
        <w:rPr>
          <w:rFonts w:ascii="Times New Roman"/>
          <w:b w:val="false"/>
          <w:i w:val="false"/>
          <w:color w:val="000000"/>
          <w:sz w:val="28"/>
        </w:rPr>
        <w:t xml:space="preserve">
                  кгс/мм </w:t>
      </w:r>
      <w:r>
        <w:rPr>
          <w:rFonts w:ascii="Times New Roman"/>
          <w:b w:val="false"/>
          <w:i w:val="false"/>
          <w:color w:val="000000"/>
          <w:vertAlign w:val="superscript"/>
        </w:rPr>
        <w:t xml:space="preserve">2 </w:t>
      </w:r>
      <w:r>
        <w:rPr>
          <w:rFonts w:ascii="Times New Roman"/>
          <w:b w:val="false"/>
          <w:i w:val="false"/>
          <w:color w:val="000000"/>
          <w:sz w:val="28"/>
        </w:rPr>
        <w:t xml:space="preserve"> сәйкес келедi) және одан </w:t>
      </w:r>
      <w:r>
        <w:br/>
      </w:r>
      <w:r>
        <w:rPr>
          <w:rFonts w:ascii="Times New Roman"/>
          <w:b w:val="false"/>
          <w:i w:val="false"/>
          <w:color w:val="000000"/>
          <w:sz w:val="28"/>
        </w:rPr>
        <w:t xml:space="preserve">
                  жоғары және 34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w:t>
      </w:r>
      <w:r>
        <w:br/>
      </w:r>
      <w:r>
        <w:rPr>
          <w:rFonts w:ascii="Times New Roman"/>
          <w:b w:val="false"/>
          <w:i w:val="false"/>
          <w:color w:val="000000"/>
          <w:sz w:val="28"/>
        </w:rPr>
        <w:t xml:space="preserve">
                  сынақ температурасы кезiндегi </w:t>
      </w:r>
      <w:r>
        <w:br/>
      </w:r>
      <w:r>
        <w:rPr>
          <w:rFonts w:ascii="Times New Roman"/>
          <w:b w:val="false"/>
          <w:i w:val="false"/>
          <w:color w:val="000000"/>
          <w:sz w:val="28"/>
        </w:rPr>
        <w:t xml:space="preserve">
                  металдың соғу тұтқырлығы 2,5 кгс </w:t>
      </w:r>
      <w:r>
        <w:br/>
      </w:r>
      <w:r>
        <w:rPr>
          <w:rFonts w:ascii="Times New Roman"/>
          <w:b w:val="false"/>
          <w:i w:val="false"/>
          <w:color w:val="000000"/>
          <w:sz w:val="28"/>
        </w:rPr>
        <w:t xml:space="preserve">
                  м/см </w:t>
      </w:r>
      <w:r>
        <w:rPr>
          <w:rFonts w:ascii="Times New Roman"/>
          <w:b w:val="false"/>
          <w:i w:val="false"/>
          <w:color w:val="000000"/>
          <w:vertAlign w:val="superscript"/>
        </w:rPr>
        <w:t xml:space="preserve">2 </w:t>
      </w:r>
      <w:r>
        <w:rPr>
          <w:rFonts w:ascii="Times New Roman"/>
          <w:b w:val="false"/>
          <w:i w:val="false"/>
          <w:color w:val="000000"/>
          <w:sz w:val="28"/>
        </w:rPr>
        <w:t xml:space="preserve"> және одан жоғары болаттан </w:t>
      </w:r>
      <w:r>
        <w:br/>
      </w:r>
      <w:r>
        <w:rPr>
          <w:rFonts w:ascii="Times New Roman"/>
          <w:b w:val="false"/>
          <w:i w:val="false"/>
          <w:color w:val="000000"/>
          <w:sz w:val="28"/>
        </w:rPr>
        <w:t xml:space="preserve">
                  жасалған мұнай және газ құбырла. </w:t>
      </w:r>
      <w:r>
        <w:br/>
      </w:r>
      <w:r>
        <w:rPr>
          <w:rFonts w:ascii="Times New Roman"/>
          <w:b w:val="false"/>
          <w:i w:val="false"/>
          <w:color w:val="000000"/>
          <w:sz w:val="28"/>
        </w:rPr>
        <w:t xml:space="preserve">
                  рына арналған құбырлар (1) </w:t>
      </w:r>
    </w:p>
    <w:p>
      <w:pPr>
        <w:spacing w:after="0"/>
        <w:ind w:left="0"/>
        <w:jc w:val="both"/>
      </w:pPr>
      <w:r>
        <w:rPr>
          <w:rFonts w:ascii="Times New Roman"/>
          <w:b w:val="false"/>
          <w:i w:val="false"/>
          <w:color w:val="000000"/>
          <w:sz w:val="28"/>
        </w:rPr>
        <w:t xml:space="preserve">7305 11 000 3     тiк жiктi, сыртқы диаметрi 530 мм   0 </w:t>
      </w:r>
      <w:r>
        <w:br/>
      </w:r>
      <w:r>
        <w:rPr>
          <w:rFonts w:ascii="Times New Roman"/>
          <w:b w:val="false"/>
          <w:i w:val="false"/>
          <w:color w:val="000000"/>
          <w:sz w:val="28"/>
        </w:rPr>
        <w:t xml:space="preserve">
                  және одан астам флюспен доғалық </w:t>
      </w:r>
      <w:r>
        <w:br/>
      </w:r>
      <w:r>
        <w:rPr>
          <w:rFonts w:ascii="Times New Roman"/>
          <w:b w:val="false"/>
          <w:i w:val="false"/>
          <w:color w:val="000000"/>
          <w:sz w:val="28"/>
        </w:rPr>
        <w:t xml:space="preserve">
                  дәнекерлеу әдiсiмен дайындалған, </w:t>
      </w:r>
      <w:r>
        <w:br/>
      </w:r>
      <w:r>
        <w:rPr>
          <w:rFonts w:ascii="Times New Roman"/>
          <w:b w:val="false"/>
          <w:i w:val="false"/>
          <w:color w:val="000000"/>
          <w:sz w:val="28"/>
        </w:rPr>
        <w:t xml:space="preserve">
                  ағызу шегi 290 МПа (бұл 29,6 кгс/ </w:t>
      </w:r>
      <w:r>
        <w:br/>
      </w:r>
      <w:r>
        <w:rPr>
          <w:rFonts w:ascii="Times New Roman"/>
          <w:b w:val="false"/>
          <w:i w:val="false"/>
          <w:color w:val="000000"/>
          <w:sz w:val="28"/>
        </w:rPr>
        <w:t xml:space="preserve">
                  мм </w:t>
      </w:r>
      <w:r>
        <w:rPr>
          <w:rFonts w:ascii="Times New Roman"/>
          <w:b w:val="false"/>
          <w:i w:val="false"/>
          <w:color w:val="000000"/>
          <w:vertAlign w:val="superscript"/>
        </w:rPr>
        <w:t xml:space="preserve">2 </w:t>
      </w:r>
      <w:r>
        <w:rPr>
          <w:rFonts w:ascii="Times New Roman"/>
          <w:b w:val="false"/>
          <w:i w:val="false"/>
          <w:color w:val="000000"/>
          <w:sz w:val="28"/>
        </w:rPr>
        <w:t xml:space="preserve"> сәйкес келедi) және одан </w:t>
      </w:r>
      <w:r>
        <w:br/>
      </w:r>
      <w:r>
        <w:rPr>
          <w:rFonts w:ascii="Times New Roman"/>
          <w:b w:val="false"/>
          <w:i w:val="false"/>
          <w:color w:val="000000"/>
          <w:sz w:val="28"/>
        </w:rPr>
        <w:t xml:space="preserve">
                  жоғары, күкiрттi сутегi (H </w:t>
      </w:r>
      <w:r>
        <w:rPr>
          <w:rFonts w:ascii="Times New Roman"/>
          <w:b w:val="false"/>
          <w:i w:val="false"/>
          <w:color w:val="000000"/>
          <w:vertAlign w:val="subscript"/>
        </w:rPr>
        <w:t xml:space="preserve">2 </w:t>
      </w:r>
      <w:r>
        <w:rPr>
          <w:rFonts w:ascii="Times New Roman"/>
          <w:b w:val="false"/>
          <w:i w:val="false"/>
          <w:color w:val="000000"/>
          <w:sz w:val="28"/>
        </w:rPr>
        <w:t xml:space="preserve">S) бар </w:t>
      </w:r>
      <w:r>
        <w:br/>
      </w:r>
      <w:r>
        <w:rPr>
          <w:rFonts w:ascii="Times New Roman"/>
          <w:b w:val="false"/>
          <w:i w:val="false"/>
          <w:color w:val="000000"/>
          <w:sz w:val="28"/>
        </w:rPr>
        <w:t xml:space="preserve">
                  ортада жұмыс iстеуге арналған, </w:t>
      </w:r>
      <w:r>
        <w:br/>
      </w:r>
      <w:r>
        <w:rPr>
          <w:rFonts w:ascii="Times New Roman"/>
          <w:b w:val="false"/>
          <w:i w:val="false"/>
          <w:color w:val="000000"/>
          <w:sz w:val="28"/>
        </w:rPr>
        <w:t xml:space="preserve">
                  болаттан жасалған мұнай және газ </w:t>
      </w:r>
      <w:r>
        <w:br/>
      </w:r>
      <w:r>
        <w:rPr>
          <w:rFonts w:ascii="Times New Roman"/>
          <w:b w:val="false"/>
          <w:i w:val="false"/>
          <w:color w:val="000000"/>
          <w:sz w:val="28"/>
        </w:rPr>
        <w:t xml:space="preserve">
                  құбырларына арналған құбырлар (1) </w:t>
      </w:r>
    </w:p>
    <w:p>
      <w:pPr>
        <w:spacing w:after="0"/>
        <w:ind w:left="0"/>
        <w:jc w:val="both"/>
      </w:pPr>
      <w:r>
        <w:rPr>
          <w:rFonts w:ascii="Times New Roman"/>
          <w:b w:val="false"/>
          <w:i w:val="false"/>
          <w:color w:val="000000"/>
          <w:sz w:val="28"/>
        </w:rPr>
        <w:t xml:space="preserve">7305 12 000 1     тiк жiктi, жоғары жиiлiктi тоқпен   10 </w:t>
      </w:r>
      <w:r>
        <w:br/>
      </w:r>
      <w:r>
        <w:rPr>
          <w:rFonts w:ascii="Times New Roman"/>
          <w:b w:val="false"/>
          <w:i w:val="false"/>
          <w:color w:val="000000"/>
          <w:sz w:val="28"/>
        </w:rPr>
        <w:t xml:space="preserve">
                  (ЖЖТ) электрлi байланыстық </w:t>
      </w:r>
      <w:r>
        <w:br/>
      </w:r>
      <w:r>
        <w:rPr>
          <w:rFonts w:ascii="Times New Roman"/>
          <w:b w:val="false"/>
          <w:i w:val="false"/>
          <w:color w:val="000000"/>
          <w:sz w:val="28"/>
        </w:rPr>
        <w:t xml:space="preserve">
                  дәнекерлеу әдiсiмен дайындалған, </w:t>
      </w:r>
      <w:r>
        <w:br/>
      </w:r>
      <w:r>
        <w:rPr>
          <w:rFonts w:ascii="Times New Roman"/>
          <w:b w:val="false"/>
          <w:i w:val="false"/>
          <w:color w:val="000000"/>
          <w:sz w:val="28"/>
        </w:rPr>
        <w:t xml:space="preserve">
                  сыртқы диаметрi 406,4 мм-ден </w:t>
      </w:r>
      <w:r>
        <w:br/>
      </w:r>
      <w:r>
        <w:rPr>
          <w:rFonts w:ascii="Times New Roman"/>
          <w:b w:val="false"/>
          <w:i w:val="false"/>
          <w:color w:val="000000"/>
          <w:sz w:val="28"/>
        </w:rPr>
        <w:t xml:space="preserve">
                  астам, бiрақ 530 мм-ден аспайтын, </w:t>
      </w:r>
      <w:r>
        <w:br/>
      </w:r>
      <w:r>
        <w:rPr>
          <w:rFonts w:ascii="Times New Roman"/>
          <w:b w:val="false"/>
          <w:i w:val="false"/>
          <w:color w:val="000000"/>
          <w:sz w:val="28"/>
        </w:rPr>
        <w:t xml:space="preserve">
                  жарылуға уақытша қарсы тұруы </w:t>
      </w:r>
      <w:r>
        <w:br/>
      </w:r>
      <w:r>
        <w:rPr>
          <w:rFonts w:ascii="Times New Roman"/>
          <w:b w:val="false"/>
          <w:i w:val="false"/>
          <w:color w:val="000000"/>
          <w:sz w:val="28"/>
        </w:rPr>
        <w:t xml:space="preserve">
                  (берiктiгiнiң шегi) 530 МПа (бұл </w:t>
      </w:r>
      <w:r>
        <w:br/>
      </w:r>
      <w:r>
        <w:rPr>
          <w:rFonts w:ascii="Times New Roman"/>
          <w:b w:val="false"/>
          <w:i w:val="false"/>
          <w:color w:val="000000"/>
          <w:sz w:val="28"/>
        </w:rPr>
        <w:t xml:space="preserve">
                  54 кгс/мм </w:t>
      </w:r>
      <w:r>
        <w:rPr>
          <w:rFonts w:ascii="Times New Roman"/>
          <w:b w:val="false"/>
          <w:i w:val="false"/>
          <w:color w:val="000000"/>
          <w:vertAlign w:val="superscript"/>
        </w:rPr>
        <w:t xml:space="preserve">2 </w:t>
      </w:r>
      <w:r>
        <w:rPr>
          <w:rFonts w:ascii="Times New Roman"/>
          <w:b w:val="false"/>
          <w:i w:val="false"/>
          <w:color w:val="000000"/>
          <w:sz w:val="28"/>
        </w:rPr>
        <w:t xml:space="preserve"> сәйкес келедi) және </w:t>
      </w:r>
      <w:r>
        <w:br/>
      </w:r>
      <w:r>
        <w:rPr>
          <w:rFonts w:ascii="Times New Roman"/>
          <w:b w:val="false"/>
          <w:i w:val="false"/>
          <w:color w:val="000000"/>
          <w:sz w:val="28"/>
        </w:rPr>
        <w:t xml:space="preserve">
                  одан астам болаттан жасалған өзге </w:t>
      </w:r>
      <w:r>
        <w:br/>
      </w:r>
      <w:r>
        <w:rPr>
          <w:rFonts w:ascii="Times New Roman"/>
          <w:b w:val="false"/>
          <w:i w:val="false"/>
          <w:color w:val="000000"/>
          <w:sz w:val="28"/>
        </w:rPr>
        <w:t xml:space="preserve">
                  де дәнекерлейтiн мұнай және газ </w:t>
      </w:r>
      <w:r>
        <w:br/>
      </w:r>
      <w:r>
        <w:rPr>
          <w:rFonts w:ascii="Times New Roman"/>
          <w:b w:val="false"/>
          <w:i w:val="false"/>
          <w:color w:val="000000"/>
          <w:sz w:val="28"/>
        </w:rPr>
        <w:t xml:space="preserve">
                  құбырларына арналған құбырлар (1) </w:t>
      </w:r>
    </w:p>
    <w:p>
      <w:pPr>
        <w:spacing w:after="0"/>
        <w:ind w:left="0"/>
        <w:jc w:val="both"/>
      </w:pPr>
      <w:r>
        <w:rPr>
          <w:rFonts w:ascii="Times New Roman"/>
          <w:b w:val="false"/>
          <w:i w:val="false"/>
          <w:color w:val="000000"/>
          <w:sz w:val="28"/>
        </w:rPr>
        <w:t xml:space="preserve">7305 20 100 1     дәнекерлейтiн тiк жiктi, сыртқы     0 </w:t>
      </w:r>
      <w:r>
        <w:br/>
      </w:r>
      <w:r>
        <w:rPr>
          <w:rFonts w:ascii="Times New Roman"/>
          <w:b w:val="false"/>
          <w:i w:val="false"/>
          <w:color w:val="000000"/>
          <w:sz w:val="28"/>
        </w:rPr>
        <w:t xml:space="preserve">
                  диаметрi 508 мм және одан астам </w:t>
      </w:r>
      <w:r>
        <w:br/>
      </w:r>
      <w:r>
        <w:rPr>
          <w:rFonts w:ascii="Times New Roman"/>
          <w:b w:val="false"/>
          <w:i w:val="false"/>
          <w:color w:val="000000"/>
          <w:sz w:val="28"/>
        </w:rPr>
        <w:t xml:space="preserve">
                  мұнай немесе газ ұңғымаларын </w:t>
      </w:r>
      <w:r>
        <w:br/>
      </w:r>
      <w:r>
        <w:rPr>
          <w:rFonts w:ascii="Times New Roman"/>
          <w:b w:val="false"/>
          <w:i w:val="false"/>
          <w:color w:val="000000"/>
          <w:sz w:val="28"/>
        </w:rPr>
        <w:t xml:space="preserve">
                  бұрғылау кезiнде пайдаланылатын </w:t>
      </w:r>
      <w:r>
        <w:br/>
      </w:r>
      <w:r>
        <w:rPr>
          <w:rFonts w:ascii="Times New Roman"/>
          <w:b w:val="false"/>
          <w:i w:val="false"/>
          <w:color w:val="000000"/>
          <w:sz w:val="28"/>
        </w:rPr>
        <w:t xml:space="preserve">
                  шеген құбырлар </w:t>
      </w:r>
    </w:p>
    <w:p>
      <w:pPr>
        <w:spacing w:after="0"/>
        <w:ind w:left="0"/>
        <w:jc w:val="both"/>
      </w:pPr>
      <w:r>
        <w:rPr>
          <w:rFonts w:ascii="Times New Roman"/>
          <w:b w:val="false"/>
          <w:i w:val="false"/>
          <w:color w:val="000000"/>
          <w:sz w:val="28"/>
        </w:rPr>
        <w:t xml:space="preserve">7306 40 910 0     дәнекерлейтiн, дөңгелек қималы,     0 </w:t>
      </w:r>
      <w:r>
        <w:br/>
      </w:r>
      <w:r>
        <w:rPr>
          <w:rFonts w:ascii="Times New Roman"/>
          <w:b w:val="false"/>
          <w:i w:val="false"/>
          <w:color w:val="000000"/>
          <w:sz w:val="28"/>
        </w:rPr>
        <w:t xml:space="preserve">
                  таттануға төзiмдi болаттан </w:t>
      </w:r>
      <w:r>
        <w:br/>
      </w:r>
      <w:r>
        <w:rPr>
          <w:rFonts w:ascii="Times New Roman"/>
          <w:b w:val="false"/>
          <w:i w:val="false"/>
          <w:color w:val="000000"/>
          <w:sz w:val="28"/>
        </w:rPr>
        <w:t xml:space="preserve">
                  жасалған, суықтай тартылған немесе </w:t>
      </w:r>
      <w:r>
        <w:br/>
      </w:r>
      <w:r>
        <w:rPr>
          <w:rFonts w:ascii="Times New Roman"/>
          <w:b w:val="false"/>
          <w:i w:val="false"/>
          <w:color w:val="000000"/>
          <w:sz w:val="28"/>
        </w:rPr>
        <w:t xml:space="preserve">
                  суықтай оралған (суық күйiнде </w:t>
      </w:r>
      <w:r>
        <w:br/>
      </w:r>
      <w:r>
        <w:rPr>
          <w:rFonts w:ascii="Times New Roman"/>
          <w:b w:val="false"/>
          <w:i w:val="false"/>
          <w:color w:val="000000"/>
          <w:sz w:val="28"/>
        </w:rPr>
        <w:t xml:space="preserve">
                  сығылған) өзге де құбырлар </w:t>
      </w:r>
    </w:p>
    <w:p>
      <w:pPr>
        <w:spacing w:after="0"/>
        <w:ind w:left="0"/>
        <w:jc w:val="both"/>
      </w:pPr>
      <w:r>
        <w:rPr>
          <w:rFonts w:ascii="Times New Roman"/>
          <w:b w:val="false"/>
          <w:i w:val="false"/>
          <w:color w:val="000000"/>
          <w:sz w:val="28"/>
        </w:rPr>
        <w:t xml:space="preserve">7309 00           қара металдардан жасалған, кез      20 </w:t>
      </w:r>
      <w:r>
        <w:br/>
      </w:r>
      <w:r>
        <w:rPr>
          <w:rFonts w:ascii="Times New Roman"/>
          <w:b w:val="false"/>
          <w:i w:val="false"/>
          <w:color w:val="000000"/>
          <w:sz w:val="28"/>
        </w:rPr>
        <w:t xml:space="preserve">
                  келген заттарға (сығымдалған </w:t>
      </w:r>
      <w:r>
        <w:br/>
      </w:r>
      <w:r>
        <w:rPr>
          <w:rFonts w:ascii="Times New Roman"/>
          <w:b w:val="false"/>
          <w:i w:val="false"/>
          <w:color w:val="000000"/>
          <w:sz w:val="28"/>
        </w:rPr>
        <w:t xml:space="preserve">
                  немесе сұйытылған газдан басқа) </w:t>
      </w:r>
      <w:r>
        <w:br/>
      </w:r>
      <w:r>
        <w:rPr>
          <w:rFonts w:ascii="Times New Roman"/>
          <w:b w:val="false"/>
          <w:i w:val="false"/>
          <w:color w:val="000000"/>
          <w:sz w:val="28"/>
        </w:rPr>
        <w:t xml:space="preserve">
                  арналған, сыйымдылығы 300 л-ден </w:t>
      </w:r>
      <w:r>
        <w:br/>
      </w:r>
      <w:r>
        <w:rPr>
          <w:rFonts w:ascii="Times New Roman"/>
          <w:b w:val="false"/>
          <w:i w:val="false"/>
          <w:color w:val="000000"/>
          <w:sz w:val="28"/>
        </w:rPr>
        <w:t xml:space="preserve">
                  астам, қапталған немесе жылу </w:t>
      </w:r>
      <w:r>
        <w:br/>
      </w:r>
      <w:r>
        <w:rPr>
          <w:rFonts w:ascii="Times New Roman"/>
          <w:b w:val="false"/>
          <w:i w:val="false"/>
          <w:color w:val="000000"/>
          <w:sz w:val="28"/>
        </w:rPr>
        <w:t xml:space="preserve">
                  қорғағыш немесе онсыз, бiрақ </w:t>
      </w:r>
      <w:r>
        <w:br/>
      </w:r>
      <w:r>
        <w:rPr>
          <w:rFonts w:ascii="Times New Roman"/>
          <w:b w:val="false"/>
          <w:i w:val="false"/>
          <w:color w:val="000000"/>
          <w:sz w:val="28"/>
        </w:rPr>
        <w:t xml:space="preserve">
                  механикалық немесе жылу техникалық </w:t>
      </w:r>
      <w:r>
        <w:br/>
      </w:r>
      <w:r>
        <w:rPr>
          <w:rFonts w:ascii="Times New Roman"/>
          <w:b w:val="false"/>
          <w:i w:val="false"/>
          <w:color w:val="000000"/>
          <w:sz w:val="28"/>
        </w:rPr>
        <w:t xml:space="preserve">
                  жабдықсыз резервуарлар, цистерна. </w:t>
      </w:r>
      <w:r>
        <w:br/>
      </w:r>
      <w:r>
        <w:rPr>
          <w:rFonts w:ascii="Times New Roman"/>
          <w:b w:val="false"/>
          <w:i w:val="false"/>
          <w:color w:val="000000"/>
          <w:sz w:val="28"/>
        </w:rPr>
        <w:t xml:space="preserve">
                  лар, бактар және соған ұқсас </w:t>
      </w:r>
      <w:r>
        <w:br/>
      </w:r>
      <w:r>
        <w:rPr>
          <w:rFonts w:ascii="Times New Roman"/>
          <w:b w:val="false"/>
          <w:i w:val="false"/>
          <w:color w:val="000000"/>
          <w:sz w:val="28"/>
        </w:rPr>
        <w:t xml:space="preserve">
                  ыдыстар </w:t>
      </w:r>
    </w:p>
    <w:p>
      <w:pPr>
        <w:spacing w:after="0"/>
        <w:ind w:left="0"/>
        <w:jc w:val="both"/>
      </w:pPr>
      <w:r>
        <w:rPr>
          <w:rFonts w:ascii="Times New Roman"/>
          <w:b w:val="false"/>
          <w:i w:val="false"/>
          <w:color w:val="000000"/>
          <w:sz w:val="28"/>
        </w:rPr>
        <w:t xml:space="preserve">7311 00           қара металдардан жасалған сығым.    20 </w:t>
      </w:r>
      <w:r>
        <w:br/>
      </w:r>
      <w:r>
        <w:rPr>
          <w:rFonts w:ascii="Times New Roman"/>
          <w:b w:val="false"/>
          <w:i w:val="false"/>
          <w:color w:val="000000"/>
          <w:sz w:val="28"/>
        </w:rPr>
        <w:t xml:space="preserve">
                  далған немесе сұйытылған газдарға </w:t>
      </w:r>
      <w:r>
        <w:br/>
      </w:r>
      <w:r>
        <w:rPr>
          <w:rFonts w:ascii="Times New Roman"/>
          <w:b w:val="false"/>
          <w:i w:val="false"/>
          <w:color w:val="000000"/>
          <w:sz w:val="28"/>
        </w:rPr>
        <w:t xml:space="preserve">
                  арналған ыдыстар </w:t>
      </w:r>
    </w:p>
    <w:p>
      <w:pPr>
        <w:spacing w:after="0"/>
        <w:ind w:left="0"/>
        <w:jc w:val="both"/>
      </w:pPr>
      <w:r>
        <w:rPr>
          <w:rFonts w:ascii="Times New Roman"/>
          <w:b w:val="false"/>
          <w:i w:val="false"/>
          <w:color w:val="000000"/>
          <w:sz w:val="28"/>
        </w:rPr>
        <w:t xml:space="preserve">7312 10 790 0     көлденең қиылысының ең үлкен        0 </w:t>
      </w:r>
      <w:r>
        <w:br/>
      </w:r>
      <w:r>
        <w:rPr>
          <w:rFonts w:ascii="Times New Roman"/>
          <w:b w:val="false"/>
          <w:i w:val="false"/>
          <w:color w:val="000000"/>
          <w:sz w:val="28"/>
        </w:rPr>
        <w:t xml:space="preserve">
                  мөлшерi 3 мм-ден астам, қапталған </w:t>
      </w:r>
      <w:r>
        <w:br/>
      </w:r>
      <w:r>
        <w:rPr>
          <w:rFonts w:ascii="Times New Roman"/>
          <w:b w:val="false"/>
          <w:i w:val="false"/>
          <w:color w:val="000000"/>
          <w:sz w:val="28"/>
        </w:rPr>
        <w:t xml:space="preserve">
                  оралған сымдар, жуан арқандар </w:t>
      </w:r>
      <w:r>
        <w:br/>
      </w:r>
      <w:r>
        <w:rPr>
          <w:rFonts w:ascii="Times New Roman"/>
          <w:b w:val="false"/>
          <w:i w:val="false"/>
          <w:color w:val="000000"/>
          <w:sz w:val="28"/>
        </w:rPr>
        <w:t xml:space="preserve">
                  және арқандар, өзгелерi </w:t>
      </w:r>
    </w:p>
    <w:p>
      <w:pPr>
        <w:spacing w:after="0"/>
        <w:ind w:left="0"/>
        <w:jc w:val="both"/>
      </w:pPr>
      <w:r>
        <w:rPr>
          <w:rFonts w:ascii="Times New Roman"/>
          <w:b w:val="false"/>
          <w:i w:val="false"/>
          <w:color w:val="000000"/>
          <w:sz w:val="28"/>
        </w:rPr>
        <w:t xml:space="preserve">7312 10 820 1,    қапталмаған арқандар мен жуан       5 </w:t>
      </w:r>
      <w:r>
        <w:br/>
      </w:r>
      <w:r>
        <w:rPr>
          <w:rFonts w:ascii="Times New Roman"/>
          <w:b w:val="false"/>
          <w:i w:val="false"/>
          <w:color w:val="000000"/>
          <w:sz w:val="28"/>
        </w:rPr>
        <w:t xml:space="preserve">
7312 10 840 1,    арқандар </w:t>
      </w:r>
      <w:r>
        <w:br/>
      </w:r>
      <w:r>
        <w:rPr>
          <w:rFonts w:ascii="Times New Roman"/>
          <w:b w:val="false"/>
          <w:i w:val="false"/>
          <w:color w:val="000000"/>
          <w:sz w:val="28"/>
        </w:rPr>
        <w:t xml:space="preserve">
7312 10 860 1, </w:t>
      </w:r>
      <w:r>
        <w:br/>
      </w:r>
      <w:r>
        <w:rPr>
          <w:rFonts w:ascii="Times New Roman"/>
          <w:b w:val="false"/>
          <w:i w:val="false"/>
          <w:color w:val="000000"/>
          <w:sz w:val="28"/>
        </w:rPr>
        <w:t xml:space="preserve">
7312 10 880 1 </w:t>
      </w:r>
    </w:p>
    <w:p>
      <w:pPr>
        <w:spacing w:after="0"/>
        <w:ind w:left="0"/>
        <w:jc w:val="both"/>
      </w:pPr>
      <w:r>
        <w:rPr>
          <w:rFonts w:ascii="Times New Roman"/>
          <w:b w:val="false"/>
          <w:i w:val="false"/>
          <w:color w:val="000000"/>
          <w:sz w:val="28"/>
        </w:rPr>
        <w:t xml:space="preserve">7316 00 000 0     қара металдардан жасалған зәкiр.    10 </w:t>
      </w:r>
      <w:r>
        <w:br/>
      </w:r>
      <w:r>
        <w:rPr>
          <w:rFonts w:ascii="Times New Roman"/>
          <w:b w:val="false"/>
          <w:i w:val="false"/>
          <w:color w:val="000000"/>
          <w:sz w:val="28"/>
        </w:rPr>
        <w:t xml:space="preserve">
                  лер, имек темiрлер және олардың </w:t>
      </w:r>
      <w:r>
        <w:br/>
      </w:r>
      <w:r>
        <w:rPr>
          <w:rFonts w:ascii="Times New Roman"/>
          <w:b w:val="false"/>
          <w:i w:val="false"/>
          <w:color w:val="000000"/>
          <w:sz w:val="28"/>
        </w:rPr>
        <w:t xml:space="preserve">
                  бөлшектерi </w:t>
      </w:r>
    </w:p>
    <w:p>
      <w:pPr>
        <w:spacing w:after="0"/>
        <w:ind w:left="0"/>
        <w:jc w:val="both"/>
      </w:pPr>
      <w:r>
        <w:rPr>
          <w:rFonts w:ascii="Times New Roman"/>
          <w:b w:val="false"/>
          <w:i w:val="false"/>
          <w:color w:val="000000"/>
          <w:sz w:val="28"/>
        </w:rPr>
        <w:t xml:space="preserve">7317 00 900 1     сырғанауға қарсы тағалар            10 </w:t>
      </w:r>
    </w:p>
    <w:p>
      <w:pPr>
        <w:spacing w:after="0"/>
        <w:ind w:left="0"/>
        <w:jc w:val="both"/>
      </w:pPr>
      <w:r>
        <w:rPr>
          <w:rFonts w:ascii="Times New Roman"/>
          <w:b w:val="false"/>
          <w:i w:val="false"/>
          <w:color w:val="000000"/>
          <w:sz w:val="28"/>
        </w:rPr>
        <w:t xml:space="preserve">7318-ден          жиһазға арналған қара металдардан   0 </w:t>
      </w:r>
      <w:r>
        <w:br/>
      </w:r>
      <w:r>
        <w:rPr>
          <w:rFonts w:ascii="Times New Roman"/>
          <w:b w:val="false"/>
          <w:i w:val="false"/>
          <w:color w:val="000000"/>
          <w:sz w:val="28"/>
        </w:rPr>
        <w:t xml:space="preserve">
                  жасалған бұрандалар, болттар, </w:t>
      </w:r>
      <w:r>
        <w:br/>
      </w:r>
      <w:r>
        <w:rPr>
          <w:rFonts w:ascii="Times New Roman"/>
          <w:b w:val="false"/>
          <w:i w:val="false"/>
          <w:color w:val="000000"/>
          <w:sz w:val="28"/>
        </w:rPr>
        <w:t xml:space="preserve">
                  гайкалар, глухарьлар, бұрама </w:t>
      </w:r>
      <w:r>
        <w:br/>
      </w:r>
      <w:r>
        <w:rPr>
          <w:rFonts w:ascii="Times New Roman"/>
          <w:b w:val="false"/>
          <w:i w:val="false"/>
          <w:color w:val="000000"/>
          <w:sz w:val="28"/>
        </w:rPr>
        <w:t xml:space="preserve">
                  iлмектер, тойтарма шегелер, </w:t>
      </w:r>
      <w:r>
        <w:br/>
      </w:r>
      <w:r>
        <w:rPr>
          <w:rFonts w:ascii="Times New Roman"/>
          <w:b w:val="false"/>
          <w:i w:val="false"/>
          <w:color w:val="000000"/>
          <w:sz w:val="28"/>
        </w:rPr>
        <w:t xml:space="preserve">
                  кiлтектер, сiргелер, шайбалар </w:t>
      </w:r>
      <w:r>
        <w:br/>
      </w:r>
      <w:r>
        <w:rPr>
          <w:rFonts w:ascii="Times New Roman"/>
          <w:b w:val="false"/>
          <w:i w:val="false"/>
          <w:color w:val="000000"/>
          <w:sz w:val="28"/>
        </w:rPr>
        <w:t xml:space="preserve">
                  (серiппелердi қоса алғанда) және </w:t>
      </w:r>
      <w:r>
        <w:br/>
      </w:r>
      <w:r>
        <w:rPr>
          <w:rFonts w:ascii="Times New Roman"/>
          <w:b w:val="false"/>
          <w:i w:val="false"/>
          <w:color w:val="000000"/>
          <w:sz w:val="28"/>
        </w:rPr>
        <w:t xml:space="preserve">
                  соған ұқсас бұйымдары </w:t>
      </w:r>
    </w:p>
    <w:p>
      <w:pPr>
        <w:spacing w:after="0"/>
        <w:ind w:left="0"/>
        <w:jc w:val="both"/>
      </w:pPr>
      <w:r>
        <w:rPr>
          <w:rFonts w:ascii="Times New Roman"/>
          <w:b w:val="false"/>
          <w:i w:val="false"/>
          <w:color w:val="000000"/>
          <w:sz w:val="28"/>
        </w:rPr>
        <w:t xml:space="preserve">7323 93 100 0     таттануға төзiмдi болаттан          10 </w:t>
      </w:r>
      <w:r>
        <w:br/>
      </w:r>
      <w:r>
        <w:rPr>
          <w:rFonts w:ascii="Times New Roman"/>
          <w:b w:val="false"/>
          <w:i w:val="false"/>
          <w:color w:val="000000"/>
          <w:sz w:val="28"/>
        </w:rPr>
        <w:t xml:space="preserve">
                  жасалған асхана бұйымдары </w:t>
      </w:r>
    </w:p>
    <w:p>
      <w:pPr>
        <w:spacing w:after="0"/>
        <w:ind w:left="0"/>
        <w:jc w:val="both"/>
      </w:pPr>
      <w:r>
        <w:rPr>
          <w:rFonts w:ascii="Times New Roman"/>
          <w:b w:val="false"/>
          <w:i w:val="false"/>
          <w:color w:val="000000"/>
          <w:sz w:val="28"/>
        </w:rPr>
        <w:t xml:space="preserve">7325 91 000 0,    диiрмендерге арналған ұнтақтай.     20 </w:t>
      </w:r>
      <w:r>
        <w:br/>
      </w:r>
      <w:r>
        <w:rPr>
          <w:rFonts w:ascii="Times New Roman"/>
          <w:b w:val="false"/>
          <w:i w:val="false"/>
          <w:color w:val="000000"/>
          <w:sz w:val="28"/>
        </w:rPr>
        <w:t xml:space="preserve">
7325 99,          тын шарлар мен соған ұқсас </w:t>
      </w:r>
      <w:r>
        <w:br/>
      </w:r>
      <w:r>
        <w:rPr>
          <w:rFonts w:ascii="Times New Roman"/>
          <w:b w:val="false"/>
          <w:i w:val="false"/>
          <w:color w:val="000000"/>
          <w:sz w:val="28"/>
        </w:rPr>
        <w:t xml:space="preserve">
7326 11 000 0,    бұйымдар, қара металдардан </w:t>
      </w:r>
      <w:r>
        <w:br/>
      </w:r>
      <w:r>
        <w:rPr>
          <w:rFonts w:ascii="Times New Roman"/>
          <w:b w:val="false"/>
          <w:i w:val="false"/>
          <w:color w:val="000000"/>
          <w:sz w:val="28"/>
        </w:rPr>
        <w:t xml:space="preserve">
7326 19           құйылған өзге де бұйымдар </w:t>
      </w:r>
    </w:p>
    <w:p>
      <w:pPr>
        <w:spacing w:after="0"/>
        <w:ind w:left="0"/>
        <w:jc w:val="both"/>
      </w:pPr>
      <w:r>
        <w:rPr>
          <w:rFonts w:ascii="Times New Roman"/>
          <w:b w:val="false"/>
          <w:i w:val="false"/>
          <w:color w:val="000000"/>
          <w:sz w:val="28"/>
        </w:rPr>
        <w:t xml:space="preserve">74                Мыс және одан жасалған бұйымдар     5 </w:t>
      </w:r>
    </w:p>
    <w:p>
      <w:pPr>
        <w:spacing w:after="0"/>
        <w:ind w:left="0"/>
        <w:jc w:val="both"/>
      </w:pPr>
      <w:r>
        <w:rPr>
          <w:rFonts w:ascii="Times New Roman"/>
          <w:b w:val="false"/>
          <w:i w:val="false"/>
          <w:color w:val="000000"/>
          <w:sz w:val="28"/>
        </w:rPr>
        <w:t xml:space="preserve">75                Никель және одан жасалған бұйымдар  0 </w:t>
      </w:r>
    </w:p>
    <w:p>
      <w:pPr>
        <w:spacing w:after="0"/>
        <w:ind w:left="0"/>
        <w:jc w:val="both"/>
      </w:pPr>
      <w:r>
        <w:rPr>
          <w:rFonts w:ascii="Times New Roman"/>
          <w:b w:val="false"/>
          <w:i w:val="false"/>
          <w:color w:val="000000"/>
          <w:sz w:val="28"/>
        </w:rPr>
        <w:t xml:space="preserve">76                Алюминий және одан жасалған         0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7615              алюминийден жасалған тұрмыстық      10, бiрақ </w:t>
      </w:r>
      <w:r>
        <w:br/>
      </w:r>
      <w:r>
        <w:rPr>
          <w:rFonts w:ascii="Times New Roman"/>
          <w:b w:val="false"/>
          <w:i w:val="false"/>
          <w:color w:val="000000"/>
          <w:sz w:val="28"/>
        </w:rPr>
        <w:t xml:space="preserve">
                  қажеттiлiктер үшiн асхана, ас үй    1 кг үшін </w:t>
      </w:r>
      <w:r>
        <w:br/>
      </w:r>
      <w:r>
        <w:rPr>
          <w:rFonts w:ascii="Times New Roman"/>
          <w:b w:val="false"/>
          <w:i w:val="false"/>
          <w:color w:val="000000"/>
          <w:sz w:val="28"/>
        </w:rPr>
        <w:t xml:space="preserve">
                  бұйымдары және өзге де бұйымдар     0,5 ЕВРО-дан </w:t>
      </w:r>
      <w:r>
        <w:br/>
      </w:r>
      <w:r>
        <w:rPr>
          <w:rFonts w:ascii="Times New Roman"/>
          <w:b w:val="false"/>
          <w:i w:val="false"/>
          <w:color w:val="000000"/>
          <w:sz w:val="28"/>
        </w:rPr>
        <w:t xml:space="preserve">
                  мен олардың бөлшектерi; ас үй       кем емес </w:t>
      </w:r>
      <w:r>
        <w:br/>
      </w:r>
      <w:r>
        <w:rPr>
          <w:rFonts w:ascii="Times New Roman"/>
          <w:b w:val="false"/>
          <w:i w:val="false"/>
          <w:color w:val="000000"/>
          <w:sz w:val="28"/>
        </w:rPr>
        <w:t xml:space="preserve">
                  ыдыстарын тазалауға арналған </w:t>
      </w:r>
      <w:r>
        <w:br/>
      </w:r>
      <w:r>
        <w:rPr>
          <w:rFonts w:ascii="Times New Roman"/>
          <w:b w:val="false"/>
          <w:i w:val="false"/>
          <w:color w:val="000000"/>
          <w:sz w:val="28"/>
        </w:rPr>
        <w:t xml:space="preserve">
                  жөкелер, тазалауға немесе жылтыра. </w:t>
      </w:r>
      <w:r>
        <w:br/>
      </w:r>
      <w:r>
        <w:rPr>
          <w:rFonts w:ascii="Times New Roman"/>
          <w:b w:val="false"/>
          <w:i w:val="false"/>
          <w:color w:val="000000"/>
          <w:sz w:val="28"/>
        </w:rPr>
        <w:t xml:space="preserve">
                  туға арналған көпшiктер, алюминий. </w:t>
      </w:r>
      <w:r>
        <w:br/>
      </w:r>
      <w:r>
        <w:rPr>
          <w:rFonts w:ascii="Times New Roman"/>
          <w:b w:val="false"/>
          <w:i w:val="false"/>
          <w:color w:val="000000"/>
          <w:sz w:val="28"/>
        </w:rPr>
        <w:t xml:space="preserve">
                  ден жасалған қолғаптар мен соған </w:t>
      </w:r>
      <w:r>
        <w:br/>
      </w:r>
      <w:r>
        <w:rPr>
          <w:rFonts w:ascii="Times New Roman"/>
          <w:b w:val="false"/>
          <w:i w:val="false"/>
          <w:color w:val="000000"/>
          <w:sz w:val="28"/>
        </w:rPr>
        <w:t xml:space="preserve">
                  ұқсас бұйымдар; алюминийден </w:t>
      </w:r>
      <w:r>
        <w:br/>
      </w:r>
      <w:r>
        <w:rPr>
          <w:rFonts w:ascii="Times New Roman"/>
          <w:b w:val="false"/>
          <w:i w:val="false"/>
          <w:color w:val="000000"/>
          <w:sz w:val="28"/>
        </w:rPr>
        <w:t xml:space="preserve">
                  жасалған санитарлық-техникалық </w:t>
      </w:r>
      <w:r>
        <w:br/>
      </w:r>
      <w:r>
        <w:rPr>
          <w:rFonts w:ascii="Times New Roman"/>
          <w:b w:val="false"/>
          <w:i w:val="false"/>
          <w:color w:val="000000"/>
          <w:sz w:val="28"/>
        </w:rPr>
        <w:t xml:space="preserve">
                  жабдықтар және оның бөлшектерi </w:t>
      </w:r>
    </w:p>
    <w:p>
      <w:pPr>
        <w:spacing w:after="0"/>
        <w:ind w:left="0"/>
        <w:jc w:val="both"/>
      </w:pPr>
      <w:r>
        <w:rPr>
          <w:rFonts w:ascii="Times New Roman"/>
          <w:b w:val="false"/>
          <w:i w:val="false"/>
          <w:color w:val="000000"/>
          <w:sz w:val="28"/>
        </w:rPr>
        <w:t xml:space="preserve">78                Қорғасын және одан жасалған         5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79                Мырыш және одан жасалған бұйымдар   5 </w:t>
      </w:r>
    </w:p>
    <w:p>
      <w:pPr>
        <w:spacing w:after="0"/>
        <w:ind w:left="0"/>
        <w:jc w:val="both"/>
      </w:pPr>
      <w:r>
        <w:rPr>
          <w:rFonts w:ascii="Times New Roman"/>
          <w:b w:val="false"/>
          <w:i w:val="false"/>
          <w:color w:val="000000"/>
          <w:sz w:val="28"/>
        </w:rPr>
        <w:t xml:space="preserve">80                Қалайы және одан жасалған бұйымдар  5 </w:t>
      </w:r>
    </w:p>
    <w:p>
      <w:pPr>
        <w:spacing w:after="0"/>
        <w:ind w:left="0"/>
        <w:jc w:val="both"/>
      </w:pPr>
      <w:r>
        <w:rPr>
          <w:rFonts w:ascii="Times New Roman"/>
          <w:b w:val="false"/>
          <w:i w:val="false"/>
          <w:color w:val="000000"/>
          <w:sz w:val="28"/>
        </w:rPr>
        <w:t xml:space="preserve">81                Өзге де қымбат бағалы емес          15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қышметалл; олардан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8103              қалдықтары мен сынықтарын қоса      5 </w:t>
      </w:r>
      <w:r>
        <w:br/>
      </w:r>
      <w:r>
        <w:rPr>
          <w:rFonts w:ascii="Times New Roman"/>
          <w:b w:val="false"/>
          <w:i w:val="false"/>
          <w:color w:val="000000"/>
          <w:sz w:val="28"/>
        </w:rPr>
        <w:t xml:space="preserve">
                  алғанда, тантал және одан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мыналардан басқа: </w:t>
      </w:r>
    </w:p>
    <w:p>
      <w:pPr>
        <w:spacing w:after="0"/>
        <w:ind w:left="0"/>
        <w:jc w:val="both"/>
      </w:pPr>
      <w:r>
        <w:rPr>
          <w:rFonts w:ascii="Times New Roman"/>
          <w:b w:val="false"/>
          <w:i w:val="false"/>
          <w:color w:val="000000"/>
          <w:sz w:val="28"/>
        </w:rPr>
        <w:t xml:space="preserve">8103 30 000 0   тантал қалдықтары мен сынықтары       0       </w:t>
      </w:r>
    </w:p>
    <w:p>
      <w:pPr>
        <w:spacing w:after="0"/>
        <w:ind w:left="0"/>
        <w:jc w:val="both"/>
      </w:pPr>
      <w:r>
        <w:rPr>
          <w:rFonts w:ascii="Times New Roman"/>
          <w:b w:val="false"/>
          <w:i w:val="false"/>
          <w:color w:val="000000"/>
          <w:sz w:val="28"/>
        </w:rPr>
        <w:t xml:space="preserve">8105 20 000 0     кобальтты; штейн және кобальт       0 </w:t>
      </w:r>
      <w:r>
        <w:br/>
      </w:r>
      <w:r>
        <w:rPr>
          <w:rFonts w:ascii="Times New Roman"/>
          <w:b w:val="false"/>
          <w:i w:val="false"/>
          <w:color w:val="000000"/>
          <w:sz w:val="28"/>
        </w:rPr>
        <w:t xml:space="preserve">
                  металлургиясының өзге де аралық </w:t>
      </w:r>
      <w:r>
        <w:br/>
      </w:r>
      <w:r>
        <w:rPr>
          <w:rFonts w:ascii="Times New Roman"/>
          <w:b w:val="false"/>
          <w:i w:val="false"/>
          <w:color w:val="000000"/>
          <w:sz w:val="28"/>
        </w:rPr>
        <w:t xml:space="preserve">
                  өнiмдерi; өңделмеген кобальт; </w:t>
      </w:r>
      <w:r>
        <w:br/>
      </w:r>
      <w:r>
        <w:rPr>
          <w:rFonts w:ascii="Times New Roman"/>
          <w:b w:val="false"/>
          <w:i w:val="false"/>
          <w:color w:val="000000"/>
          <w:sz w:val="28"/>
        </w:rPr>
        <w:t xml:space="preserve">
                  ұнтақтар </w:t>
      </w:r>
    </w:p>
    <w:p>
      <w:pPr>
        <w:spacing w:after="0"/>
        <w:ind w:left="0"/>
        <w:jc w:val="both"/>
      </w:pPr>
      <w:r>
        <w:rPr>
          <w:rFonts w:ascii="Times New Roman"/>
          <w:b w:val="false"/>
          <w:i w:val="false"/>
          <w:color w:val="000000"/>
          <w:sz w:val="28"/>
        </w:rPr>
        <w:t xml:space="preserve">8111 00           қалдықтары мен сынықтарын қоса      0 </w:t>
      </w:r>
      <w:r>
        <w:br/>
      </w:r>
      <w:r>
        <w:rPr>
          <w:rFonts w:ascii="Times New Roman"/>
          <w:b w:val="false"/>
          <w:i w:val="false"/>
          <w:color w:val="000000"/>
          <w:sz w:val="28"/>
        </w:rPr>
        <w:t xml:space="preserve">
                  алғанда, марганец және одан </w:t>
      </w:r>
      <w:r>
        <w:br/>
      </w:r>
      <w:r>
        <w:rPr>
          <w:rFonts w:ascii="Times New Roman"/>
          <w:b w:val="false"/>
          <w:i w:val="false"/>
          <w:color w:val="000000"/>
          <w:sz w:val="28"/>
        </w:rPr>
        <w:t xml:space="preserve">
                  жасалған бұйымдар </w:t>
      </w:r>
    </w:p>
    <w:p>
      <w:pPr>
        <w:spacing w:after="0"/>
        <w:ind w:left="0"/>
        <w:jc w:val="both"/>
      </w:pPr>
      <w:r>
        <w:rPr>
          <w:rFonts w:ascii="Times New Roman"/>
          <w:b w:val="false"/>
          <w:i w:val="false"/>
          <w:color w:val="000000"/>
          <w:sz w:val="28"/>
        </w:rPr>
        <w:t xml:space="preserve">8112 12 000 0,    өңделмеген бериллий; ұнтақтар;      5 </w:t>
      </w:r>
      <w:r>
        <w:br/>
      </w:r>
      <w:r>
        <w:rPr>
          <w:rFonts w:ascii="Times New Roman"/>
          <w:b w:val="false"/>
          <w:i w:val="false"/>
          <w:color w:val="000000"/>
          <w:sz w:val="28"/>
        </w:rPr>
        <w:t xml:space="preserve">
8112 13 000 0     қалдықтары, сынықтары </w:t>
      </w:r>
    </w:p>
    <w:p>
      <w:pPr>
        <w:spacing w:after="0"/>
        <w:ind w:left="0"/>
        <w:jc w:val="both"/>
      </w:pPr>
      <w:r>
        <w:rPr>
          <w:rFonts w:ascii="Times New Roman"/>
          <w:b w:val="false"/>
          <w:i w:val="false"/>
          <w:color w:val="000000"/>
          <w:sz w:val="28"/>
        </w:rPr>
        <w:t xml:space="preserve">82                Қымбат бағалы емес металдардан </w:t>
      </w:r>
      <w:r>
        <w:br/>
      </w:r>
      <w:r>
        <w:rPr>
          <w:rFonts w:ascii="Times New Roman"/>
          <w:b w:val="false"/>
          <w:i w:val="false"/>
          <w:color w:val="000000"/>
          <w:sz w:val="28"/>
        </w:rPr>
        <w:t xml:space="preserve">
                  жасалған аспаптар, тетiктер, </w:t>
      </w:r>
      <w:r>
        <w:br/>
      </w:r>
      <w:r>
        <w:rPr>
          <w:rFonts w:ascii="Times New Roman"/>
          <w:b w:val="false"/>
          <w:i w:val="false"/>
          <w:color w:val="000000"/>
          <w:sz w:val="28"/>
        </w:rPr>
        <w:t xml:space="preserve">
                  пышақ бұйымдары, қасықтар мен </w:t>
      </w:r>
      <w:r>
        <w:br/>
      </w:r>
      <w:r>
        <w:rPr>
          <w:rFonts w:ascii="Times New Roman"/>
          <w:b w:val="false"/>
          <w:i w:val="false"/>
          <w:color w:val="000000"/>
          <w:sz w:val="28"/>
        </w:rPr>
        <w:t xml:space="preserve">
                  шанышқылар; олардың қымбат бағалы </w:t>
      </w:r>
      <w:r>
        <w:br/>
      </w:r>
      <w:r>
        <w:rPr>
          <w:rFonts w:ascii="Times New Roman"/>
          <w:b w:val="false"/>
          <w:i w:val="false"/>
          <w:color w:val="000000"/>
          <w:sz w:val="28"/>
        </w:rPr>
        <w:t xml:space="preserve">
                  емес металдан жасалған бөлшектерi </w:t>
      </w:r>
    </w:p>
    <w:p>
      <w:pPr>
        <w:spacing w:after="0"/>
        <w:ind w:left="0"/>
        <w:jc w:val="both"/>
      </w:pPr>
      <w:r>
        <w:rPr>
          <w:rFonts w:ascii="Times New Roman"/>
          <w:b w:val="false"/>
          <w:i w:val="false"/>
          <w:color w:val="000000"/>
          <w:sz w:val="28"/>
        </w:rPr>
        <w:t xml:space="preserve">8201              қол құралдары: үшкiр және жалпақ    15 </w:t>
      </w:r>
      <w:r>
        <w:br/>
      </w:r>
      <w:r>
        <w:rPr>
          <w:rFonts w:ascii="Times New Roman"/>
          <w:b w:val="false"/>
          <w:i w:val="false"/>
          <w:color w:val="000000"/>
          <w:sz w:val="28"/>
        </w:rPr>
        <w:t xml:space="preserve">
                  күректер, күректер, кетпендер, </w:t>
      </w:r>
      <w:r>
        <w:br/>
      </w:r>
      <w:r>
        <w:rPr>
          <w:rFonts w:ascii="Times New Roman"/>
          <w:b w:val="false"/>
          <w:i w:val="false"/>
          <w:color w:val="000000"/>
          <w:sz w:val="28"/>
        </w:rPr>
        <w:t xml:space="preserve">
                  қайлалар, шапқылар, айырлар және </w:t>
      </w:r>
      <w:r>
        <w:br/>
      </w:r>
      <w:r>
        <w:rPr>
          <w:rFonts w:ascii="Times New Roman"/>
          <w:b w:val="false"/>
          <w:i w:val="false"/>
          <w:color w:val="000000"/>
          <w:sz w:val="28"/>
        </w:rPr>
        <w:t xml:space="preserve">
                  тырмалар; балталар, шапқыштар және </w:t>
      </w:r>
      <w:r>
        <w:br/>
      </w:r>
      <w:r>
        <w:rPr>
          <w:rFonts w:ascii="Times New Roman"/>
          <w:b w:val="false"/>
          <w:i w:val="false"/>
          <w:color w:val="000000"/>
          <w:sz w:val="28"/>
        </w:rPr>
        <w:t xml:space="preserve">
                  соған ұқсас шабатын құралдар; </w:t>
      </w:r>
      <w:r>
        <w:br/>
      </w:r>
      <w:r>
        <w:rPr>
          <w:rFonts w:ascii="Times New Roman"/>
          <w:b w:val="false"/>
          <w:i w:val="false"/>
          <w:color w:val="000000"/>
          <w:sz w:val="28"/>
        </w:rPr>
        <w:t xml:space="preserve">
                  секаторлардың барлық түрлерi; </w:t>
      </w:r>
      <w:r>
        <w:br/>
      </w:r>
      <w:r>
        <w:rPr>
          <w:rFonts w:ascii="Times New Roman"/>
          <w:b w:val="false"/>
          <w:i w:val="false"/>
          <w:color w:val="000000"/>
          <w:sz w:val="28"/>
        </w:rPr>
        <w:t xml:space="preserve">
                  шалғылар, орақтар, шөп шабатын </w:t>
      </w:r>
      <w:r>
        <w:br/>
      </w:r>
      <w:r>
        <w:rPr>
          <w:rFonts w:ascii="Times New Roman"/>
          <w:b w:val="false"/>
          <w:i w:val="false"/>
          <w:color w:val="000000"/>
          <w:sz w:val="28"/>
        </w:rPr>
        <w:t xml:space="preserve">
                  пышақтар, бақша қайшылары, ағаш </w:t>
      </w:r>
      <w:r>
        <w:br/>
      </w:r>
      <w:r>
        <w:rPr>
          <w:rFonts w:ascii="Times New Roman"/>
          <w:b w:val="false"/>
          <w:i w:val="false"/>
          <w:color w:val="000000"/>
          <w:sz w:val="28"/>
        </w:rPr>
        <w:t xml:space="preserve">
                  жаруға арналған сыналар және ауыл </w:t>
      </w:r>
      <w:r>
        <w:br/>
      </w:r>
      <w:r>
        <w:rPr>
          <w:rFonts w:ascii="Times New Roman"/>
          <w:b w:val="false"/>
          <w:i w:val="false"/>
          <w:color w:val="000000"/>
          <w:sz w:val="28"/>
        </w:rPr>
        <w:t xml:space="preserve">
                  шаруашылығында, бағбаншылықта </w:t>
      </w:r>
      <w:r>
        <w:br/>
      </w:r>
      <w:r>
        <w:rPr>
          <w:rFonts w:ascii="Times New Roman"/>
          <w:b w:val="false"/>
          <w:i w:val="false"/>
          <w:color w:val="000000"/>
          <w:sz w:val="28"/>
        </w:rPr>
        <w:t xml:space="preserve">
                  немесе орман шаруашылығында </w:t>
      </w:r>
      <w:r>
        <w:br/>
      </w:r>
      <w:r>
        <w:rPr>
          <w:rFonts w:ascii="Times New Roman"/>
          <w:b w:val="false"/>
          <w:i w:val="false"/>
          <w:color w:val="000000"/>
          <w:sz w:val="28"/>
        </w:rPr>
        <w:t xml:space="preserve">
                  пайдаланылатын өзге де құралдар </w:t>
      </w:r>
    </w:p>
    <w:p>
      <w:pPr>
        <w:spacing w:after="0"/>
        <w:ind w:left="0"/>
        <w:jc w:val="both"/>
      </w:pPr>
      <w:r>
        <w:rPr>
          <w:rFonts w:ascii="Times New Roman"/>
          <w:b w:val="false"/>
          <w:i w:val="false"/>
          <w:color w:val="000000"/>
          <w:sz w:val="28"/>
        </w:rPr>
        <w:t xml:space="preserve">8202              қол аралар; аралардың барлық        5 </w:t>
      </w:r>
      <w:r>
        <w:br/>
      </w:r>
      <w:r>
        <w:rPr>
          <w:rFonts w:ascii="Times New Roman"/>
          <w:b w:val="false"/>
          <w:i w:val="false"/>
          <w:color w:val="000000"/>
          <w:sz w:val="28"/>
        </w:rPr>
        <w:t xml:space="preserve">
                  үлгiсiне арналған табақтар </w:t>
      </w:r>
      <w:r>
        <w:br/>
      </w:r>
      <w:r>
        <w:rPr>
          <w:rFonts w:ascii="Times New Roman"/>
          <w:b w:val="false"/>
          <w:i w:val="false"/>
          <w:color w:val="000000"/>
          <w:sz w:val="28"/>
        </w:rPr>
        <w:t xml:space="preserve">
                  (көлденеңiнен кесуге арналған, </w:t>
      </w:r>
      <w:r>
        <w:br/>
      </w:r>
      <w:r>
        <w:rPr>
          <w:rFonts w:ascii="Times New Roman"/>
          <w:b w:val="false"/>
          <w:i w:val="false"/>
          <w:color w:val="000000"/>
          <w:sz w:val="28"/>
        </w:rPr>
        <w:t xml:space="preserve">
                  ойықтарды кесiп шығуға арналған </w:t>
      </w:r>
      <w:r>
        <w:br/>
      </w:r>
      <w:r>
        <w:rPr>
          <w:rFonts w:ascii="Times New Roman"/>
          <w:b w:val="false"/>
          <w:i w:val="false"/>
          <w:color w:val="000000"/>
          <w:sz w:val="28"/>
        </w:rPr>
        <w:t xml:space="preserve">
                  немесе тiссiз табақтарды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8203              егеулер, надфильдер, рашпильдер,    15 </w:t>
      </w:r>
      <w:r>
        <w:br/>
      </w:r>
      <w:r>
        <w:rPr>
          <w:rFonts w:ascii="Times New Roman"/>
          <w:b w:val="false"/>
          <w:i w:val="false"/>
          <w:color w:val="000000"/>
          <w:sz w:val="28"/>
        </w:rPr>
        <w:t xml:space="preserve">
                  қысқаштар (тiстеуіктердi қоса </w:t>
      </w:r>
      <w:r>
        <w:br/>
      </w:r>
      <w:r>
        <w:rPr>
          <w:rFonts w:ascii="Times New Roman"/>
          <w:b w:val="false"/>
          <w:i w:val="false"/>
          <w:color w:val="000000"/>
          <w:sz w:val="28"/>
        </w:rPr>
        <w:t xml:space="preserve">
                  алғанда), атаауыздар, пассатиждар, </w:t>
      </w:r>
      <w:r>
        <w:br/>
      </w:r>
      <w:r>
        <w:rPr>
          <w:rFonts w:ascii="Times New Roman"/>
          <w:b w:val="false"/>
          <w:i w:val="false"/>
          <w:color w:val="000000"/>
          <w:sz w:val="28"/>
        </w:rPr>
        <w:t xml:space="preserve">
                  пинцеттер, шымшуырлар, металл </w:t>
      </w:r>
      <w:r>
        <w:br/>
      </w:r>
      <w:r>
        <w:rPr>
          <w:rFonts w:ascii="Times New Roman"/>
          <w:b w:val="false"/>
          <w:i w:val="false"/>
          <w:color w:val="000000"/>
          <w:sz w:val="28"/>
        </w:rPr>
        <w:t xml:space="preserve">
                  кескiш қайшылар, құбыр кескiш </w:t>
      </w:r>
      <w:r>
        <w:br/>
      </w:r>
      <w:r>
        <w:rPr>
          <w:rFonts w:ascii="Times New Roman"/>
          <w:b w:val="false"/>
          <w:i w:val="false"/>
          <w:color w:val="000000"/>
          <w:sz w:val="28"/>
        </w:rPr>
        <w:t xml:space="preserve">
                  қондырғылар, болт кескiш қайшылар, </w:t>
      </w:r>
      <w:r>
        <w:br/>
      </w:r>
      <w:r>
        <w:rPr>
          <w:rFonts w:ascii="Times New Roman"/>
          <w:b w:val="false"/>
          <w:i w:val="false"/>
          <w:color w:val="000000"/>
          <w:sz w:val="28"/>
        </w:rPr>
        <w:t xml:space="preserve">
                  тескiштер және соған ұқсас қол </w:t>
      </w:r>
      <w:r>
        <w:br/>
      </w:r>
      <w:r>
        <w:rPr>
          <w:rFonts w:ascii="Times New Roman"/>
          <w:b w:val="false"/>
          <w:i w:val="false"/>
          <w:color w:val="000000"/>
          <w:sz w:val="28"/>
        </w:rPr>
        <w:t xml:space="preserve">
                  құралдары </w:t>
      </w:r>
    </w:p>
    <w:p>
      <w:pPr>
        <w:spacing w:after="0"/>
        <w:ind w:left="0"/>
        <w:jc w:val="both"/>
      </w:pPr>
      <w:r>
        <w:rPr>
          <w:rFonts w:ascii="Times New Roman"/>
          <w:b w:val="false"/>
          <w:i w:val="false"/>
          <w:color w:val="000000"/>
          <w:sz w:val="28"/>
        </w:rPr>
        <w:t xml:space="preserve">8204              гайкалық қол кiлттер (торсиометр.   5 </w:t>
      </w:r>
      <w:r>
        <w:br/>
      </w:r>
      <w:r>
        <w:rPr>
          <w:rFonts w:ascii="Times New Roman"/>
          <w:b w:val="false"/>
          <w:i w:val="false"/>
          <w:color w:val="000000"/>
          <w:sz w:val="28"/>
        </w:rPr>
        <w:t xml:space="preserve">
                  лер бар, бiрақ мойыншаларды </w:t>
      </w:r>
      <w:r>
        <w:br/>
      </w:r>
      <w:r>
        <w:rPr>
          <w:rFonts w:ascii="Times New Roman"/>
          <w:b w:val="false"/>
          <w:i w:val="false"/>
          <w:color w:val="000000"/>
          <w:sz w:val="28"/>
        </w:rPr>
        <w:t xml:space="preserve">
                  қоспағанда гайкалық кiлттер); сабы </w:t>
      </w:r>
      <w:r>
        <w:br/>
      </w:r>
      <w:r>
        <w:rPr>
          <w:rFonts w:ascii="Times New Roman"/>
          <w:b w:val="false"/>
          <w:i w:val="false"/>
          <w:color w:val="000000"/>
          <w:sz w:val="28"/>
        </w:rPr>
        <w:t xml:space="preserve">
                  бар немесе сапсыз гайкалық </w:t>
      </w:r>
      <w:r>
        <w:br/>
      </w:r>
      <w:r>
        <w:rPr>
          <w:rFonts w:ascii="Times New Roman"/>
          <w:b w:val="false"/>
          <w:i w:val="false"/>
          <w:color w:val="000000"/>
          <w:sz w:val="28"/>
        </w:rPr>
        <w:t xml:space="preserve">
                  кiлттердiң ауыспалы бастары </w:t>
      </w:r>
    </w:p>
    <w:p>
      <w:pPr>
        <w:spacing w:after="0"/>
        <w:ind w:left="0"/>
        <w:jc w:val="both"/>
      </w:pPr>
      <w:r>
        <w:rPr>
          <w:rFonts w:ascii="Times New Roman"/>
          <w:b w:val="false"/>
          <w:i w:val="false"/>
          <w:color w:val="000000"/>
          <w:sz w:val="28"/>
        </w:rPr>
        <w:t xml:space="preserve">8205              басқа жерде аталмаған немесе        5 </w:t>
      </w:r>
      <w:r>
        <w:br/>
      </w:r>
      <w:r>
        <w:rPr>
          <w:rFonts w:ascii="Times New Roman"/>
          <w:b w:val="false"/>
          <w:i w:val="false"/>
          <w:color w:val="000000"/>
          <w:sz w:val="28"/>
        </w:rPr>
        <w:t xml:space="preserve">
                  енгiзiлмеген қол құралдары (алмас </w:t>
      </w:r>
      <w:r>
        <w:br/>
      </w:r>
      <w:r>
        <w:rPr>
          <w:rFonts w:ascii="Times New Roman"/>
          <w:b w:val="false"/>
          <w:i w:val="false"/>
          <w:color w:val="000000"/>
          <w:sz w:val="28"/>
        </w:rPr>
        <w:t xml:space="preserve">
                  әйнек кескiштердi қоса алғанда; </w:t>
      </w:r>
      <w:r>
        <w:br/>
      </w:r>
      <w:r>
        <w:rPr>
          <w:rFonts w:ascii="Times New Roman"/>
          <w:b w:val="false"/>
          <w:i w:val="false"/>
          <w:color w:val="000000"/>
          <w:sz w:val="28"/>
        </w:rPr>
        <w:t xml:space="preserve">
                  дәнекерлеу лампалары; станоктардың </w:t>
      </w:r>
      <w:r>
        <w:br/>
      </w:r>
      <w:r>
        <w:rPr>
          <w:rFonts w:ascii="Times New Roman"/>
          <w:b w:val="false"/>
          <w:i w:val="false"/>
          <w:color w:val="000000"/>
          <w:sz w:val="28"/>
        </w:rPr>
        <w:t xml:space="preserve">
                  керек-жарақтары мен бөлiктерiнен </w:t>
      </w:r>
      <w:r>
        <w:br/>
      </w:r>
      <w:r>
        <w:rPr>
          <w:rFonts w:ascii="Times New Roman"/>
          <w:b w:val="false"/>
          <w:i w:val="false"/>
          <w:color w:val="000000"/>
          <w:sz w:val="28"/>
        </w:rPr>
        <w:t xml:space="preserve">
                  басқа, қысқыштар, қыспалар мен </w:t>
      </w:r>
      <w:r>
        <w:br/>
      </w:r>
      <w:r>
        <w:rPr>
          <w:rFonts w:ascii="Times New Roman"/>
          <w:b w:val="false"/>
          <w:i w:val="false"/>
          <w:color w:val="000000"/>
          <w:sz w:val="28"/>
        </w:rPr>
        <w:t xml:space="preserve">
                  соған ұқсас бұйымдар; төстер; </w:t>
      </w:r>
      <w:r>
        <w:br/>
      </w:r>
      <w:r>
        <w:rPr>
          <w:rFonts w:ascii="Times New Roman"/>
          <w:b w:val="false"/>
          <w:i w:val="false"/>
          <w:color w:val="000000"/>
          <w:sz w:val="28"/>
        </w:rPr>
        <w:t xml:space="preserve">
                  көшпелi ұста көрiктерi, тiрек </w:t>
      </w:r>
      <w:r>
        <w:br/>
      </w:r>
      <w:r>
        <w:rPr>
          <w:rFonts w:ascii="Times New Roman"/>
          <w:b w:val="false"/>
          <w:i w:val="false"/>
          <w:color w:val="000000"/>
          <w:sz w:val="28"/>
        </w:rPr>
        <w:t xml:space="preserve">
                  құрастырмалары бар, қол немесе </w:t>
      </w:r>
      <w:r>
        <w:br/>
      </w:r>
      <w:r>
        <w:rPr>
          <w:rFonts w:ascii="Times New Roman"/>
          <w:b w:val="false"/>
          <w:i w:val="false"/>
          <w:color w:val="000000"/>
          <w:sz w:val="28"/>
        </w:rPr>
        <w:t xml:space="preserve">
                  аяқ жетегi бар тегiстеу </w:t>
      </w:r>
      <w:r>
        <w:br/>
      </w:r>
      <w:r>
        <w:rPr>
          <w:rFonts w:ascii="Times New Roman"/>
          <w:b w:val="false"/>
          <w:i w:val="false"/>
          <w:color w:val="000000"/>
          <w:sz w:val="28"/>
        </w:rPr>
        <w:t xml:space="preserve">
                  дөңгелектерi </w:t>
      </w:r>
    </w:p>
    <w:p>
      <w:pPr>
        <w:spacing w:after="0"/>
        <w:ind w:left="0"/>
        <w:jc w:val="both"/>
      </w:pPr>
      <w:r>
        <w:rPr>
          <w:rFonts w:ascii="Times New Roman"/>
          <w:b w:val="false"/>
          <w:i w:val="false"/>
          <w:color w:val="000000"/>
          <w:sz w:val="28"/>
        </w:rPr>
        <w:t xml:space="preserve">8206 00 000 0     8202-8205 тауар позициялардың екi   5 </w:t>
      </w:r>
      <w:r>
        <w:br/>
      </w:r>
      <w:r>
        <w:rPr>
          <w:rFonts w:ascii="Times New Roman"/>
          <w:b w:val="false"/>
          <w:i w:val="false"/>
          <w:color w:val="000000"/>
          <w:sz w:val="28"/>
        </w:rPr>
        <w:t xml:space="preserve">
                  немесе одан көп, жиынтықтағы, </w:t>
      </w:r>
      <w:r>
        <w:br/>
      </w:r>
      <w:r>
        <w:rPr>
          <w:rFonts w:ascii="Times New Roman"/>
          <w:b w:val="false"/>
          <w:i w:val="false"/>
          <w:color w:val="000000"/>
          <w:sz w:val="28"/>
        </w:rPr>
        <w:t xml:space="preserve">
                  бөлшек саудаға арналған аспаптар </w:t>
      </w:r>
    </w:p>
    <w:p>
      <w:pPr>
        <w:spacing w:after="0"/>
        <w:ind w:left="0"/>
        <w:jc w:val="both"/>
      </w:pPr>
      <w:r>
        <w:rPr>
          <w:rFonts w:ascii="Times New Roman"/>
          <w:b w:val="false"/>
          <w:i w:val="false"/>
          <w:color w:val="000000"/>
          <w:sz w:val="28"/>
        </w:rPr>
        <w:t xml:space="preserve">8207              механикалық жетегi бар немесе жоқ   5 </w:t>
      </w:r>
      <w:r>
        <w:br/>
      </w:r>
      <w:r>
        <w:rPr>
          <w:rFonts w:ascii="Times New Roman"/>
          <w:b w:val="false"/>
          <w:i w:val="false"/>
          <w:color w:val="000000"/>
          <w:sz w:val="28"/>
        </w:rPr>
        <w:t xml:space="preserve">
                  қол аспаптарына арналған немесе </w:t>
      </w:r>
      <w:r>
        <w:br/>
      </w:r>
      <w:r>
        <w:rPr>
          <w:rFonts w:ascii="Times New Roman"/>
          <w:b w:val="false"/>
          <w:i w:val="false"/>
          <w:color w:val="000000"/>
          <w:sz w:val="28"/>
        </w:rPr>
        <w:t xml:space="preserve">
                  металды созып шыңдау немесе сығып </w:t>
      </w:r>
      <w:r>
        <w:br/>
      </w:r>
      <w:r>
        <w:rPr>
          <w:rFonts w:ascii="Times New Roman"/>
          <w:b w:val="false"/>
          <w:i w:val="false"/>
          <w:color w:val="000000"/>
          <w:sz w:val="28"/>
        </w:rPr>
        <w:t xml:space="preserve">
                  шығару фильерлерiн, жартасты </w:t>
      </w:r>
      <w:r>
        <w:br/>
      </w:r>
      <w:r>
        <w:rPr>
          <w:rFonts w:ascii="Times New Roman"/>
          <w:b w:val="false"/>
          <w:i w:val="false"/>
          <w:color w:val="000000"/>
          <w:sz w:val="28"/>
        </w:rPr>
        <w:t xml:space="preserve">
                  жыныстарды немесе топырақты </w:t>
      </w:r>
      <w:r>
        <w:br/>
      </w:r>
      <w:r>
        <w:rPr>
          <w:rFonts w:ascii="Times New Roman"/>
          <w:b w:val="false"/>
          <w:i w:val="false"/>
          <w:color w:val="000000"/>
          <w:sz w:val="28"/>
        </w:rPr>
        <w:t xml:space="preserve">
                  бұрғылау аспаптарын қоса алғанда, </w:t>
      </w:r>
      <w:r>
        <w:br/>
      </w:r>
      <w:r>
        <w:rPr>
          <w:rFonts w:ascii="Times New Roman"/>
          <w:b w:val="false"/>
          <w:i w:val="false"/>
          <w:color w:val="000000"/>
          <w:sz w:val="28"/>
        </w:rPr>
        <w:t xml:space="preserve">
                  станоктарға арналған (мысалы, </w:t>
      </w:r>
      <w:r>
        <w:br/>
      </w:r>
      <w:r>
        <w:rPr>
          <w:rFonts w:ascii="Times New Roman"/>
          <w:b w:val="false"/>
          <w:i w:val="false"/>
          <w:color w:val="000000"/>
          <w:sz w:val="28"/>
        </w:rPr>
        <w:t xml:space="preserve">
                  престеу, мөртабан соғу, бұранда </w:t>
      </w:r>
      <w:r>
        <w:br/>
      </w:r>
      <w:r>
        <w:rPr>
          <w:rFonts w:ascii="Times New Roman"/>
          <w:b w:val="false"/>
          <w:i w:val="false"/>
          <w:color w:val="000000"/>
          <w:sz w:val="28"/>
        </w:rPr>
        <w:t xml:space="preserve">
                  кесу, бұрғылау, кеңейту, тiгу, </w:t>
      </w:r>
      <w:r>
        <w:br/>
      </w:r>
      <w:r>
        <w:rPr>
          <w:rFonts w:ascii="Times New Roman"/>
          <w:b w:val="false"/>
          <w:i w:val="false"/>
          <w:color w:val="000000"/>
          <w:sz w:val="28"/>
        </w:rPr>
        <w:t xml:space="preserve">
                  фрезерлеу, токарьлық өңдеу немесе </w:t>
      </w:r>
      <w:r>
        <w:br/>
      </w:r>
      <w:r>
        <w:rPr>
          <w:rFonts w:ascii="Times New Roman"/>
          <w:b w:val="false"/>
          <w:i w:val="false"/>
          <w:color w:val="000000"/>
          <w:sz w:val="28"/>
        </w:rPr>
        <w:t xml:space="preserve">
                  бұрап кiргiзу үшiн) ауыспалы </w:t>
      </w:r>
      <w:r>
        <w:br/>
      </w:r>
      <w:r>
        <w:rPr>
          <w:rFonts w:ascii="Times New Roman"/>
          <w:b w:val="false"/>
          <w:i w:val="false"/>
          <w:color w:val="000000"/>
          <w:sz w:val="28"/>
        </w:rPr>
        <w:t xml:space="preserve">
                  жұмыс құралдары </w:t>
      </w:r>
    </w:p>
    <w:p>
      <w:pPr>
        <w:spacing w:after="0"/>
        <w:ind w:left="0"/>
        <w:jc w:val="both"/>
      </w:pPr>
      <w:r>
        <w:rPr>
          <w:rFonts w:ascii="Times New Roman"/>
          <w:b w:val="false"/>
          <w:i w:val="false"/>
          <w:color w:val="000000"/>
          <w:sz w:val="28"/>
        </w:rPr>
        <w:t xml:space="preserve">8208              машиналарға немесе механикалық      5 </w:t>
      </w:r>
      <w:r>
        <w:br/>
      </w:r>
      <w:r>
        <w:rPr>
          <w:rFonts w:ascii="Times New Roman"/>
          <w:b w:val="false"/>
          <w:i w:val="false"/>
          <w:color w:val="000000"/>
          <w:sz w:val="28"/>
        </w:rPr>
        <w:t xml:space="preserve">
                  құрал-жабдықтарға арналған </w:t>
      </w:r>
      <w:r>
        <w:br/>
      </w:r>
      <w:r>
        <w:rPr>
          <w:rFonts w:ascii="Times New Roman"/>
          <w:b w:val="false"/>
          <w:i w:val="false"/>
          <w:color w:val="000000"/>
          <w:sz w:val="28"/>
        </w:rPr>
        <w:t xml:space="preserve">
                  пышақтар мен кесетiн жүздер </w:t>
      </w:r>
    </w:p>
    <w:p>
      <w:pPr>
        <w:spacing w:after="0"/>
        <w:ind w:left="0"/>
        <w:jc w:val="both"/>
      </w:pPr>
      <w:r>
        <w:rPr>
          <w:rFonts w:ascii="Times New Roman"/>
          <w:b w:val="false"/>
          <w:i w:val="false"/>
          <w:color w:val="000000"/>
          <w:sz w:val="28"/>
        </w:rPr>
        <w:t xml:space="preserve">8209 00           құралдарға орнатылмаған, оларға     5 </w:t>
      </w:r>
      <w:r>
        <w:br/>
      </w:r>
      <w:r>
        <w:rPr>
          <w:rFonts w:ascii="Times New Roman"/>
          <w:b w:val="false"/>
          <w:i w:val="false"/>
          <w:color w:val="000000"/>
          <w:sz w:val="28"/>
        </w:rPr>
        <w:t xml:space="preserve">
                  арналған, қышметалдан жасалған </w:t>
      </w:r>
      <w:r>
        <w:br/>
      </w:r>
      <w:r>
        <w:rPr>
          <w:rFonts w:ascii="Times New Roman"/>
          <w:b w:val="false"/>
          <w:i w:val="false"/>
          <w:color w:val="000000"/>
          <w:sz w:val="28"/>
        </w:rPr>
        <w:t xml:space="preserve">
                  табақтар, қайрақтар, ұштықтар </w:t>
      </w:r>
      <w:r>
        <w:br/>
      </w:r>
      <w:r>
        <w:rPr>
          <w:rFonts w:ascii="Times New Roman"/>
          <w:b w:val="false"/>
          <w:i w:val="false"/>
          <w:color w:val="000000"/>
          <w:sz w:val="28"/>
        </w:rPr>
        <w:t xml:space="preserve">
                  және соған ұқсас бұйымдар </w:t>
      </w:r>
    </w:p>
    <w:p>
      <w:pPr>
        <w:spacing w:after="0"/>
        <w:ind w:left="0"/>
        <w:jc w:val="both"/>
      </w:pPr>
      <w:r>
        <w:rPr>
          <w:rFonts w:ascii="Times New Roman"/>
          <w:b w:val="false"/>
          <w:i w:val="false"/>
          <w:color w:val="000000"/>
          <w:sz w:val="28"/>
        </w:rPr>
        <w:t xml:space="preserve">8210 00 000 0     тамақты немесе сусындарды           15 </w:t>
      </w:r>
      <w:r>
        <w:br/>
      </w:r>
      <w:r>
        <w:rPr>
          <w:rFonts w:ascii="Times New Roman"/>
          <w:b w:val="false"/>
          <w:i w:val="false"/>
          <w:color w:val="000000"/>
          <w:sz w:val="28"/>
        </w:rPr>
        <w:t xml:space="preserve">
                  әзiрлеуге, өңдеуге немесе беруге </w:t>
      </w:r>
      <w:r>
        <w:br/>
      </w:r>
      <w:r>
        <w:rPr>
          <w:rFonts w:ascii="Times New Roman"/>
          <w:b w:val="false"/>
          <w:i w:val="false"/>
          <w:color w:val="000000"/>
          <w:sz w:val="28"/>
        </w:rPr>
        <w:t xml:space="preserve">
                  арналған, массасы 10 кг немесе </w:t>
      </w:r>
      <w:r>
        <w:br/>
      </w:r>
      <w:r>
        <w:rPr>
          <w:rFonts w:ascii="Times New Roman"/>
          <w:b w:val="false"/>
          <w:i w:val="false"/>
          <w:color w:val="000000"/>
          <w:sz w:val="28"/>
        </w:rPr>
        <w:t xml:space="preserve">
                  одан аз қолмен басқарылатын </w:t>
      </w:r>
      <w:r>
        <w:br/>
      </w:r>
      <w:r>
        <w:rPr>
          <w:rFonts w:ascii="Times New Roman"/>
          <w:b w:val="false"/>
          <w:i w:val="false"/>
          <w:color w:val="000000"/>
          <w:sz w:val="28"/>
        </w:rPr>
        <w:t xml:space="preserve">
                  механикалық қондырғылар </w:t>
      </w:r>
    </w:p>
    <w:p>
      <w:pPr>
        <w:spacing w:after="0"/>
        <w:ind w:left="0"/>
        <w:jc w:val="both"/>
      </w:pPr>
      <w:r>
        <w:rPr>
          <w:rFonts w:ascii="Times New Roman"/>
          <w:b w:val="false"/>
          <w:i w:val="false"/>
          <w:color w:val="000000"/>
          <w:sz w:val="28"/>
        </w:rPr>
        <w:t xml:space="preserve">8211              8208-тауар позициясының пышақта.    15 </w:t>
      </w:r>
      <w:r>
        <w:br/>
      </w:r>
      <w:r>
        <w:rPr>
          <w:rFonts w:ascii="Times New Roman"/>
          <w:b w:val="false"/>
          <w:i w:val="false"/>
          <w:color w:val="000000"/>
          <w:sz w:val="28"/>
        </w:rPr>
        <w:t xml:space="preserve">
                  рынан басқа, ара тектес кескiш </w:t>
      </w:r>
      <w:r>
        <w:br/>
      </w:r>
      <w:r>
        <w:rPr>
          <w:rFonts w:ascii="Times New Roman"/>
          <w:b w:val="false"/>
          <w:i w:val="false"/>
          <w:color w:val="000000"/>
          <w:sz w:val="28"/>
        </w:rPr>
        <w:t xml:space="preserve">
                  жүздерi бар немесе жоқ пышақтар </w:t>
      </w:r>
      <w:r>
        <w:br/>
      </w:r>
      <w:r>
        <w:rPr>
          <w:rFonts w:ascii="Times New Roman"/>
          <w:b w:val="false"/>
          <w:i w:val="false"/>
          <w:color w:val="000000"/>
          <w:sz w:val="28"/>
        </w:rPr>
        <w:t xml:space="preserve">
                  (ағаш кесуге арналған пышақтарды </w:t>
      </w:r>
      <w:r>
        <w:br/>
      </w:r>
      <w:r>
        <w:rPr>
          <w:rFonts w:ascii="Times New Roman"/>
          <w:b w:val="false"/>
          <w:i w:val="false"/>
          <w:color w:val="000000"/>
          <w:sz w:val="28"/>
        </w:rPr>
        <w:t xml:space="preserve">
                  қоса алғанда) және оларға </w:t>
      </w:r>
      <w:r>
        <w:br/>
      </w:r>
      <w:r>
        <w:rPr>
          <w:rFonts w:ascii="Times New Roman"/>
          <w:b w:val="false"/>
          <w:i w:val="false"/>
          <w:color w:val="000000"/>
          <w:sz w:val="28"/>
        </w:rPr>
        <w:t xml:space="preserve">
                  арналған тiлгiштер </w:t>
      </w:r>
    </w:p>
    <w:p>
      <w:pPr>
        <w:spacing w:after="0"/>
        <w:ind w:left="0"/>
        <w:jc w:val="both"/>
      </w:pPr>
      <w:r>
        <w:rPr>
          <w:rFonts w:ascii="Times New Roman"/>
          <w:b w:val="false"/>
          <w:i w:val="false"/>
          <w:color w:val="000000"/>
          <w:sz w:val="28"/>
        </w:rPr>
        <w:t xml:space="preserve">8212              сақал қырғыштар және оларға         15 </w:t>
      </w:r>
      <w:r>
        <w:br/>
      </w:r>
      <w:r>
        <w:rPr>
          <w:rFonts w:ascii="Times New Roman"/>
          <w:b w:val="false"/>
          <w:i w:val="false"/>
          <w:color w:val="000000"/>
          <w:sz w:val="28"/>
        </w:rPr>
        <w:t xml:space="preserve">
                  арналған жүздер (жүздерiне </w:t>
      </w:r>
      <w:r>
        <w:br/>
      </w:r>
      <w:r>
        <w:rPr>
          <w:rFonts w:ascii="Times New Roman"/>
          <w:b w:val="false"/>
          <w:i w:val="false"/>
          <w:color w:val="000000"/>
          <w:sz w:val="28"/>
        </w:rPr>
        <w:t xml:space="preserve">
                  арналған жолақты дайындамаларды </w:t>
      </w:r>
      <w:r>
        <w:br/>
      </w: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8213 00 000 0     қайшылар, киiм пiшуге арналған      15 </w:t>
      </w:r>
      <w:r>
        <w:br/>
      </w:r>
      <w:r>
        <w:rPr>
          <w:rFonts w:ascii="Times New Roman"/>
          <w:b w:val="false"/>
          <w:i w:val="false"/>
          <w:color w:val="000000"/>
          <w:sz w:val="28"/>
        </w:rPr>
        <w:t xml:space="preserve">
                  қайшылар және соған ұқсас </w:t>
      </w:r>
      <w:r>
        <w:br/>
      </w:r>
      <w:r>
        <w:rPr>
          <w:rFonts w:ascii="Times New Roman"/>
          <w:b w:val="false"/>
          <w:i w:val="false"/>
          <w:color w:val="000000"/>
          <w:sz w:val="28"/>
        </w:rPr>
        <w:t xml:space="preserve">
                  қайшылар мен оларға арналған </w:t>
      </w:r>
      <w:r>
        <w:br/>
      </w:r>
      <w:r>
        <w:rPr>
          <w:rFonts w:ascii="Times New Roman"/>
          <w:b w:val="false"/>
          <w:i w:val="false"/>
          <w:color w:val="000000"/>
          <w:sz w:val="28"/>
        </w:rPr>
        <w:t xml:space="preserve">
                  жүздер </w:t>
      </w:r>
    </w:p>
    <w:p>
      <w:pPr>
        <w:spacing w:after="0"/>
        <w:ind w:left="0"/>
        <w:jc w:val="both"/>
      </w:pPr>
      <w:r>
        <w:rPr>
          <w:rFonts w:ascii="Times New Roman"/>
          <w:b w:val="false"/>
          <w:i w:val="false"/>
          <w:color w:val="000000"/>
          <w:sz w:val="28"/>
        </w:rPr>
        <w:t xml:space="preserve">8214              өзге де кесетiн бұйымдар (мысалы,   15 </w:t>
      </w:r>
      <w:r>
        <w:br/>
      </w:r>
      <w:r>
        <w:rPr>
          <w:rFonts w:ascii="Times New Roman"/>
          <w:b w:val="false"/>
          <w:i w:val="false"/>
          <w:color w:val="000000"/>
          <w:sz w:val="28"/>
        </w:rPr>
        <w:t xml:space="preserve">
                  шаш алатын машинкалар, қасапшы. </w:t>
      </w:r>
      <w:r>
        <w:br/>
      </w:r>
      <w:r>
        <w:rPr>
          <w:rFonts w:ascii="Times New Roman"/>
          <w:b w:val="false"/>
          <w:i w:val="false"/>
          <w:color w:val="000000"/>
          <w:sz w:val="28"/>
        </w:rPr>
        <w:t xml:space="preserve">
                  ларға арналған арнайы пышақтар </w:t>
      </w:r>
      <w:r>
        <w:br/>
      </w:r>
      <w:r>
        <w:rPr>
          <w:rFonts w:ascii="Times New Roman"/>
          <w:b w:val="false"/>
          <w:i w:val="false"/>
          <w:color w:val="000000"/>
          <w:sz w:val="28"/>
        </w:rPr>
        <w:t xml:space="preserve">
                  немесе арнайы ас үйлiк пышақтар </w:t>
      </w:r>
      <w:r>
        <w:br/>
      </w:r>
      <w:r>
        <w:rPr>
          <w:rFonts w:ascii="Times New Roman"/>
          <w:b w:val="false"/>
          <w:i w:val="false"/>
          <w:color w:val="000000"/>
          <w:sz w:val="28"/>
        </w:rPr>
        <w:t xml:space="preserve">
                  және шаппалар, қағаз кесуге </w:t>
      </w:r>
      <w:r>
        <w:br/>
      </w:r>
      <w:r>
        <w:rPr>
          <w:rFonts w:ascii="Times New Roman"/>
          <w:b w:val="false"/>
          <w:i w:val="false"/>
          <w:color w:val="000000"/>
          <w:sz w:val="28"/>
        </w:rPr>
        <w:t xml:space="preserve">
                  арналған пышақтар); маникюр және </w:t>
      </w:r>
      <w:r>
        <w:br/>
      </w:r>
      <w:r>
        <w:rPr>
          <w:rFonts w:ascii="Times New Roman"/>
          <w:b w:val="false"/>
          <w:i w:val="false"/>
          <w:color w:val="000000"/>
          <w:sz w:val="28"/>
        </w:rPr>
        <w:t xml:space="preserve">
                  педикюр жинақтары мен құралдары </w:t>
      </w:r>
      <w:r>
        <w:br/>
      </w:r>
      <w:r>
        <w:rPr>
          <w:rFonts w:ascii="Times New Roman"/>
          <w:b w:val="false"/>
          <w:i w:val="false"/>
          <w:color w:val="000000"/>
          <w:sz w:val="28"/>
        </w:rPr>
        <w:t xml:space="preserve">
                  (тырнақ егегiштi қоса алғанда) </w:t>
      </w:r>
    </w:p>
    <w:p>
      <w:pPr>
        <w:spacing w:after="0"/>
        <w:ind w:left="0"/>
        <w:jc w:val="both"/>
      </w:pPr>
      <w:r>
        <w:rPr>
          <w:rFonts w:ascii="Times New Roman"/>
          <w:b w:val="false"/>
          <w:i w:val="false"/>
          <w:color w:val="000000"/>
          <w:sz w:val="28"/>
        </w:rPr>
        <w:t xml:space="preserve">8215              қасық, шанышқы, ожаулар, шөміштер,  15 </w:t>
      </w:r>
      <w:r>
        <w:br/>
      </w:r>
      <w:r>
        <w:rPr>
          <w:rFonts w:ascii="Times New Roman"/>
          <w:b w:val="false"/>
          <w:i w:val="false"/>
          <w:color w:val="000000"/>
          <w:sz w:val="28"/>
        </w:rPr>
        <w:t xml:space="preserve">
                  тортқа арналған күрекшелер, </w:t>
      </w:r>
      <w:r>
        <w:br/>
      </w:r>
      <w:r>
        <w:rPr>
          <w:rFonts w:ascii="Times New Roman"/>
          <w:b w:val="false"/>
          <w:i w:val="false"/>
          <w:color w:val="000000"/>
          <w:sz w:val="28"/>
        </w:rPr>
        <w:t xml:space="preserve">
                  балыққа, майға арналған пышақтар, </w:t>
      </w:r>
      <w:r>
        <w:br/>
      </w:r>
      <w:r>
        <w:rPr>
          <w:rFonts w:ascii="Times New Roman"/>
          <w:b w:val="false"/>
          <w:i w:val="false"/>
          <w:color w:val="000000"/>
          <w:sz w:val="28"/>
        </w:rPr>
        <w:t xml:space="preserve">
                  қант тiстеуiктерi және соған </w:t>
      </w:r>
      <w:r>
        <w:br/>
      </w:r>
      <w:r>
        <w:rPr>
          <w:rFonts w:ascii="Times New Roman"/>
          <w:b w:val="false"/>
          <w:i w:val="false"/>
          <w:color w:val="000000"/>
          <w:sz w:val="28"/>
        </w:rPr>
        <w:t xml:space="preserve">
                  ұқсас ас үй және асқана құралдары </w:t>
      </w:r>
    </w:p>
    <w:p>
      <w:pPr>
        <w:spacing w:after="0"/>
        <w:ind w:left="0"/>
        <w:jc w:val="both"/>
      </w:pPr>
      <w:r>
        <w:rPr>
          <w:rFonts w:ascii="Times New Roman"/>
          <w:b w:val="false"/>
          <w:i w:val="false"/>
          <w:color w:val="000000"/>
          <w:sz w:val="28"/>
        </w:rPr>
        <w:t xml:space="preserve">83                Қымбат бағалы емес металдардан      20 </w:t>
      </w:r>
      <w:r>
        <w:br/>
      </w:r>
      <w:r>
        <w:rPr>
          <w:rFonts w:ascii="Times New Roman"/>
          <w:b w:val="false"/>
          <w:i w:val="false"/>
          <w:color w:val="000000"/>
          <w:sz w:val="28"/>
        </w:rPr>
        <w:t xml:space="preserve">
                  жасалған өзге де бұйымдар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8301 30 000 0     жиһазға орнатуға арналған құлыптар  0 </w:t>
      </w:r>
      <w:r>
        <w:br/>
      </w:r>
      <w:r>
        <w:rPr>
          <w:rFonts w:ascii="Times New Roman"/>
          <w:b w:val="false"/>
          <w:i w:val="false"/>
          <w:color w:val="000000"/>
          <w:sz w:val="28"/>
        </w:rPr>
        <w:t xml:space="preserve">
8302 10 900       жиһаз үшiн пайдаланылатын дөңге.     </w:t>
      </w:r>
      <w:r>
        <w:br/>
      </w:r>
      <w:r>
        <w:rPr>
          <w:rFonts w:ascii="Times New Roman"/>
          <w:b w:val="false"/>
          <w:i w:val="false"/>
          <w:color w:val="000000"/>
          <w:sz w:val="28"/>
        </w:rPr>
        <w:t xml:space="preserve">
0-ден             лектер, топсалар** </w:t>
      </w:r>
      <w:r>
        <w:br/>
      </w:r>
      <w:r>
        <w:rPr>
          <w:rFonts w:ascii="Times New Roman"/>
          <w:b w:val="false"/>
          <w:i w:val="false"/>
          <w:color w:val="000000"/>
          <w:sz w:val="28"/>
        </w:rPr>
        <w:t xml:space="preserve">
8302 20 900 0-ден </w:t>
      </w:r>
    </w:p>
    <w:p>
      <w:pPr>
        <w:spacing w:after="0"/>
        <w:ind w:left="0"/>
        <w:jc w:val="both"/>
      </w:pPr>
      <w:r>
        <w:rPr>
          <w:rFonts w:ascii="Times New Roman"/>
          <w:b w:val="false"/>
          <w:i w:val="false"/>
          <w:color w:val="000000"/>
          <w:sz w:val="28"/>
        </w:rPr>
        <w:t xml:space="preserve">8302 42 100 0     азаматтық авиацияға арналған        25 </w:t>
      </w:r>
      <w:r>
        <w:br/>
      </w:r>
      <w:r>
        <w:rPr>
          <w:rFonts w:ascii="Times New Roman"/>
          <w:b w:val="false"/>
          <w:i w:val="false"/>
          <w:color w:val="000000"/>
          <w:sz w:val="28"/>
        </w:rPr>
        <w:t xml:space="preserve">
                  жиһазда қолданылатын бекiту </w:t>
      </w:r>
      <w:r>
        <w:br/>
      </w:r>
      <w:r>
        <w:rPr>
          <w:rFonts w:ascii="Times New Roman"/>
          <w:b w:val="false"/>
          <w:i w:val="false"/>
          <w:color w:val="000000"/>
          <w:sz w:val="28"/>
        </w:rPr>
        <w:t xml:space="preserve">
                  арматурасы, фурнитура және соған </w:t>
      </w:r>
      <w:r>
        <w:br/>
      </w:r>
      <w:r>
        <w:rPr>
          <w:rFonts w:ascii="Times New Roman"/>
          <w:b w:val="false"/>
          <w:i w:val="false"/>
          <w:color w:val="000000"/>
          <w:sz w:val="28"/>
        </w:rPr>
        <w:t xml:space="preserve">
                  ұқсас өзге де бөлшектер </w:t>
      </w:r>
    </w:p>
    <w:p>
      <w:pPr>
        <w:spacing w:after="0"/>
        <w:ind w:left="0"/>
        <w:jc w:val="both"/>
      </w:pPr>
      <w:r>
        <w:rPr>
          <w:rFonts w:ascii="Times New Roman"/>
          <w:b w:val="false"/>
          <w:i w:val="false"/>
          <w:color w:val="000000"/>
          <w:sz w:val="28"/>
        </w:rPr>
        <w:t xml:space="preserve">8302 42 900       жиһаз үшiн қолданылатын бекiту      0 </w:t>
      </w:r>
      <w:r>
        <w:br/>
      </w:r>
      <w:r>
        <w:rPr>
          <w:rFonts w:ascii="Times New Roman"/>
          <w:b w:val="false"/>
          <w:i w:val="false"/>
          <w:color w:val="000000"/>
          <w:sz w:val="28"/>
        </w:rPr>
        <w:t xml:space="preserve">
0-ден             арматурасы, фурнитура және соған </w:t>
      </w:r>
      <w:r>
        <w:br/>
      </w:r>
      <w:r>
        <w:rPr>
          <w:rFonts w:ascii="Times New Roman"/>
          <w:b w:val="false"/>
          <w:i w:val="false"/>
          <w:color w:val="000000"/>
          <w:sz w:val="28"/>
        </w:rPr>
        <w:t xml:space="preserve">
8302 49 900 0-ден ұқсас бөлшектер** </w:t>
      </w:r>
    </w:p>
    <w:p>
      <w:pPr>
        <w:spacing w:after="0"/>
        <w:ind w:left="0"/>
        <w:jc w:val="both"/>
      </w:pPr>
      <w:r>
        <w:rPr>
          <w:rFonts w:ascii="Times New Roman"/>
          <w:b w:val="false"/>
          <w:i w:val="false"/>
          <w:color w:val="000000"/>
          <w:sz w:val="28"/>
        </w:rPr>
        <w:t xml:space="preserve">8309              тығындар, қалпақшалар мен           2 </w:t>
      </w:r>
      <w:r>
        <w:br/>
      </w:r>
      <w:r>
        <w:rPr>
          <w:rFonts w:ascii="Times New Roman"/>
          <w:b w:val="false"/>
          <w:i w:val="false"/>
          <w:color w:val="000000"/>
          <w:sz w:val="28"/>
        </w:rPr>
        <w:t xml:space="preserve">
                  қақпақтар (крондық тығындарды, </w:t>
      </w:r>
      <w:r>
        <w:br/>
      </w:r>
      <w:r>
        <w:rPr>
          <w:rFonts w:ascii="Times New Roman"/>
          <w:b w:val="false"/>
          <w:i w:val="false"/>
          <w:color w:val="000000"/>
          <w:sz w:val="28"/>
        </w:rPr>
        <w:t xml:space="preserve">
                  бұралып ашылатын қалпақшаларды </w:t>
      </w:r>
      <w:r>
        <w:br/>
      </w:r>
      <w:r>
        <w:rPr>
          <w:rFonts w:ascii="Times New Roman"/>
          <w:b w:val="false"/>
          <w:i w:val="false"/>
          <w:color w:val="000000"/>
          <w:sz w:val="28"/>
        </w:rPr>
        <w:t xml:space="preserve">
                  және құюға арналған құрылғысы </w:t>
      </w:r>
      <w:r>
        <w:br/>
      </w:r>
      <w:r>
        <w:rPr>
          <w:rFonts w:ascii="Times New Roman"/>
          <w:b w:val="false"/>
          <w:i w:val="false"/>
          <w:color w:val="000000"/>
          <w:sz w:val="28"/>
        </w:rPr>
        <w:t xml:space="preserve">
                  бар тығындарды қоса алғанда), </w:t>
      </w:r>
      <w:r>
        <w:br/>
      </w:r>
      <w:r>
        <w:rPr>
          <w:rFonts w:ascii="Times New Roman"/>
          <w:b w:val="false"/>
          <w:i w:val="false"/>
          <w:color w:val="000000"/>
          <w:sz w:val="28"/>
        </w:rPr>
        <w:t xml:space="preserve">
                  шөлмектерге арналған тығындаушы </w:t>
      </w:r>
      <w:r>
        <w:br/>
      </w:r>
      <w:r>
        <w:rPr>
          <w:rFonts w:ascii="Times New Roman"/>
          <w:b w:val="false"/>
          <w:i w:val="false"/>
          <w:color w:val="000000"/>
          <w:sz w:val="28"/>
        </w:rPr>
        <w:t xml:space="preserve">
                  қақпақтар, ойылма тығындар, </w:t>
      </w:r>
      <w:r>
        <w:br/>
      </w:r>
      <w:r>
        <w:rPr>
          <w:rFonts w:ascii="Times New Roman"/>
          <w:b w:val="false"/>
          <w:i w:val="false"/>
          <w:color w:val="000000"/>
          <w:sz w:val="28"/>
        </w:rPr>
        <w:t xml:space="preserve">
                  тығындардың қабықтары, пломбалар </w:t>
      </w:r>
      <w:r>
        <w:br/>
      </w:r>
      <w:r>
        <w:rPr>
          <w:rFonts w:ascii="Times New Roman"/>
          <w:b w:val="false"/>
          <w:i w:val="false"/>
          <w:color w:val="000000"/>
          <w:sz w:val="28"/>
        </w:rPr>
        <w:t xml:space="preserve">
                  қымбат бағалы емес металдардан </w:t>
      </w:r>
      <w:r>
        <w:br/>
      </w:r>
      <w:r>
        <w:rPr>
          <w:rFonts w:ascii="Times New Roman"/>
          <w:b w:val="false"/>
          <w:i w:val="false"/>
          <w:color w:val="000000"/>
          <w:sz w:val="28"/>
        </w:rPr>
        <w:t xml:space="preserve">
                  жасалған ауа кiргiзбейтiн және </w:t>
      </w:r>
      <w:r>
        <w:br/>
      </w:r>
      <w:r>
        <w:rPr>
          <w:rFonts w:ascii="Times New Roman"/>
          <w:b w:val="false"/>
          <w:i w:val="false"/>
          <w:color w:val="000000"/>
          <w:sz w:val="28"/>
        </w:rPr>
        <w:t xml:space="preserve">
                  өзге де буып-түю керек-жарақтары </w:t>
      </w:r>
    </w:p>
    <w:p>
      <w:pPr>
        <w:spacing w:after="0"/>
        <w:ind w:left="0"/>
        <w:jc w:val="both"/>
      </w:pPr>
      <w:r>
        <w:rPr>
          <w:rFonts w:ascii="Times New Roman"/>
          <w:b w:val="false"/>
          <w:i w:val="false"/>
          <w:color w:val="000000"/>
          <w:sz w:val="28"/>
        </w:rPr>
        <w:t xml:space="preserve">84                Ядролық реакторлар, қазандықтар,    0 </w:t>
      </w:r>
      <w:r>
        <w:br/>
      </w:r>
      <w:r>
        <w:rPr>
          <w:rFonts w:ascii="Times New Roman"/>
          <w:b w:val="false"/>
          <w:i w:val="false"/>
          <w:color w:val="000000"/>
          <w:sz w:val="28"/>
        </w:rPr>
        <w:t xml:space="preserve">
                  жабдықтар және механикалық </w:t>
      </w:r>
      <w:r>
        <w:br/>
      </w:r>
      <w:r>
        <w:rPr>
          <w:rFonts w:ascii="Times New Roman"/>
          <w:b w:val="false"/>
          <w:i w:val="false"/>
          <w:color w:val="000000"/>
          <w:sz w:val="28"/>
        </w:rPr>
        <w:t xml:space="preserve">
                  құрылғылар; олардың бөлшектерi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8407 33 100 0     87 топтың көлiк құралдарын          10 </w:t>
      </w:r>
      <w:r>
        <w:br/>
      </w:r>
      <w:r>
        <w:rPr>
          <w:rFonts w:ascii="Times New Roman"/>
          <w:b w:val="false"/>
          <w:i w:val="false"/>
          <w:color w:val="000000"/>
          <w:sz w:val="28"/>
        </w:rPr>
        <w:t xml:space="preserve">
                  қозғалысқа келтiру үшін қолданы. </w:t>
      </w:r>
      <w:r>
        <w:br/>
      </w:r>
      <w:r>
        <w:rPr>
          <w:rFonts w:ascii="Times New Roman"/>
          <w:b w:val="false"/>
          <w:i w:val="false"/>
          <w:color w:val="000000"/>
          <w:sz w:val="28"/>
        </w:rPr>
        <w:t xml:space="preserve">
                  латын қайтарымды-үдемелi поршенi </w:t>
      </w:r>
      <w:r>
        <w:br/>
      </w:r>
      <w:r>
        <w:rPr>
          <w:rFonts w:ascii="Times New Roman"/>
          <w:b w:val="false"/>
          <w:i w:val="false"/>
          <w:color w:val="000000"/>
          <w:sz w:val="28"/>
        </w:rPr>
        <w:t xml:space="preserve">
                  бар двигательдер; двигатель </w:t>
      </w:r>
      <w:r>
        <w:br/>
      </w:r>
      <w:r>
        <w:rPr>
          <w:rFonts w:ascii="Times New Roman"/>
          <w:b w:val="false"/>
          <w:i w:val="false"/>
          <w:color w:val="000000"/>
          <w:sz w:val="28"/>
        </w:rPr>
        <w:t xml:space="preserve">
                  циллиндрлерiнiң жұмыс iстеу </w:t>
      </w:r>
      <w:r>
        <w:br/>
      </w:r>
      <w:r>
        <w:rPr>
          <w:rFonts w:ascii="Times New Roman"/>
          <w:b w:val="false"/>
          <w:i w:val="false"/>
          <w:color w:val="000000"/>
          <w:sz w:val="28"/>
        </w:rPr>
        <w:t xml:space="preserve">
                  көлемi 250 см </w:t>
      </w:r>
      <w:r>
        <w:rPr>
          <w:rFonts w:ascii="Times New Roman"/>
          <w:b w:val="false"/>
          <w:i w:val="false"/>
          <w:color w:val="000000"/>
          <w:vertAlign w:val="superscript"/>
        </w:rPr>
        <w:t xml:space="preserve">3 </w:t>
      </w:r>
      <w:r>
        <w:rPr>
          <w:rFonts w:ascii="Times New Roman"/>
          <w:b w:val="false"/>
          <w:i w:val="false"/>
          <w:color w:val="000000"/>
          <w:sz w:val="28"/>
        </w:rPr>
        <w:t xml:space="preserve"> астам, бiрақ 1000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өнеркәсiптiк жинауға </w:t>
      </w:r>
      <w:r>
        <w:br/>
      </w:r>
      <w:r>
        <w:rPr>
          <w:rFonts w:ascii="Times New Roman"/>
          <w:b w:val="false"/>
          <w:i w:val="false"/>
          <w:color w:val="000000"/>
          <w:sz w:val="28"/>
        </w:rPr>
        <w:t xml:space="preserve">
                  арналған двигательдер: қатар </w:t>
      </w:r>
      <w:r>
        <w:br/>
      </w:r>
      <w:r>
        <w:rPr>
          <w:rFonts w:ascii="Times New Roman"/>
          <w:b w:val="false"/>
          <w:i w:val="false"/>
          <w:color w:val="000000"/>
          <w:sz w:val="28"/>
        </w:rPr>
        <w:t xml:space="preserve">
                  жүрген жүргiзушi басқаратын, </w:t>
      </w:r>
      <w:r>
        <w:br/>
      </w:r>
      <w:r>
        <w:rPr>
          <w:rFonts w:ascii="Times New Roman"/>
          <w:b w:val="false"/>
          <w:i w:val="false"/>
          <w:color w:val="000000"/>
          <w:sz w:val="28"/>
        </w:rPr>
        <w:t xml:space="preserve">
                  8701 10 000 0 қосалқы позициядағы </w:t>
      </w:r>
      <w:r>
        <w:br/>
      </w:r>
      <w:r>
        <w:rPr>
          <w:rFonts w:ascii="Times New Roman"/>
          <w:b w:val="false"/>
          <w:i w:val="false"/>
          <w:color w:val="000000"/>
          <w:sz w:val="28"/>
        </w:rPr>
        <w:t xml:space="preserve">
                  тракторлар </w:t>
      </w:r>
    </w:p>
    <w:p>
      <w:pPr>
        <w:spacing w:after="0"/>
        <w:ind w:left="0"/>
        <w:jc w:val="both"/>
      </w:pPr>
      <w:r>
        <w:rPr>
          <w:rFonts w:ascii="Times New Roman"/>
          <w:b w:val="false"/>
          <w:i w:val="false"/>
          <w:color w:val="000000"/>
          <w:sz w:val="28"/>
        </w:rPr>
        <w:t xml:space="preserve">8413 70 210 0,    бiр сатылы, көп сатылы орталықтың   5 </w:t>
      </w:r>
      <w:r>
        <w:br/>
      </w:r>
      <w:r>
        <w:rPr>
          <w:rFonts w:ascii="Times New Roman"/>
          <w:b w:val="false"/>
          <w:i w:val="false"/>
          <w:color w:val="000000"/>
          <w:sz w:val="28"/>
        </w:rPr>
        <w:t xml:space="preserve">
8413 70 290 0,    тепкiш суға батырылатын сорғылар </w:t>
      </w:r>
      <w:r>
        <w:br/>
      </w:r>
      <w:r>
        <w:rPr>
          <w:rFonts w:ascii="Times New Roman"/>
          <w:b w:val="false"/>
          <w:i w:val="false"/>
          <w:color w:val="000000"/>
          <w:sz w:val="28"/>
        </w:rPr>
        <w:t xml:space="preserve">
8413 70 910 0, </w:t>
      </w:r>
      <w:r>
        <w:br/>
      </w:r>
      <w:r>
        <w:rPr>
          <w:rFonts w:ascii="Times New Roman"/>
          <w:b w:val="false"/>
          <w:i w:val="false"/>
          <w:color w:val="000000"/>
          <w:sz w:val="28"/>
        </w:rPr>
        <w:t xml:space="preserve">
8413 70 990 0 </w:t>
      </w:r>
    </w:p>
    <w:p>
      <w:pPr>
        <w:spacing w:after="0"/>
        <w:ind w:left="0"/>
        <w:jc w:val="both"/>
      </w:pPr>
      <w:r>
        <w:rPr>
          <w:rFonts w:ascii="Times New Roman"/>
          <w:b w:val="false"/>
          <w:i w:val="false"/>
          <w:color w:val="000000"/>
          <w:sz w:val="28"/>
        </w:rPr>
        <w:t xml:space="preserve">8422 11 000 0     тұрмыстық ыдыс жуғыш машиналар      30 </w:t>
      </w:r>
    </w:p>
    <w:p>
      <w:pPr>
        <w:spacing w:after="0"/>
        <w:ind w:left="0"/>
        <w:jc w:val="both"/>
      </w:pPr>
      <w:r>
        <w:rPr>
          <w:rFonts w:ascii="Times New Roman"/>
          <w:b w:val="false"/>
          <w:i w:val="false"/>
          <w:color w:val="000000"/>
          <w:sz w:val="28"/>
        </w:rPr>
        <w:t xml:space="preserve">8423              өлшенетiн жүктiң ауырлық күшiмен    10 </w:t>
      </w:r>
      <w:r>
        <w:br/>
      </w:r>
      <w:r>
        <w:rPr>
          <w:rFonts w:ascii="Times New Roman"/>
          <w:b w:val="false"/>
          <w:i w:val="false"/>
          <w:color w:val="000000"/>
          <w:sz w:val="28"/>
        </w:rPr>
        <w:t xml:space="preserve">
                  iске қосылатын есептеу немесе </w:t>
      </w:r>
      <w:r>
        <w:br/>
      </w:r>
      <w:r>
        <w:rPr>
          <w:rFonts w:ascii="Times New Roman"/>
          <w:b w:val="false"/>
          <w:i w:val="false"/>
          <w:color w:val="000000"/>
          <w:sz w:val="28"/>
        </w:rPr>
        <w:t xml:space="preserve">
                  бақылау машиналарын қоса алғанда, </w:t>
      </w:r>
      <w:r>
        <w:br/>
      </w:r>
      <w:r>
        <w:rPr>
          <w:rFonts w:ascii="Times New Roman"/>
          <w:b w:val="false"/>
          <w:i w:val="false"/>
          <w:color w:val="000000"/>
          <w:sz w:val="28"/>
        </w:rPr>
        <w:t xml:space="preserve">
                  өлшеуге арналған жабдықтар </w:t>
      </w:r>
      <w:r>
        <w:br/>
      </w:r>
      <w:r>
        <w:rPr>
          <w:rFonts w:ascii="Times New Roman"/>
          <w:b w:val="false"/>
          <w:i w:val="false"/>
          <w:color w:val="000000"/>
          <w:sz w:val="28"/>
        </w:rPr>
        <w:t xml:space="preserve">
                  (сезiмталдығы 0,05 г немесе одан </w:t>
      </w:r>
      <w:r>
        <w:br/>
      </w:r>
      <w:r>
        <w:rPr>
          <w:rFonts w:ascii="Times New Roman"/>
          <w:b w:val="false"/>
          <w:i w:val="false"/>
          <w:color w:val="000000"/>
          <w:sz w:val="28"/>
        </w:rPr>
        <w:t xml:space="preserve">
                  жоғары таразылардан басқа); барлық </w:t>
      </w:r>
      <w:r>
        <w:br/>
      </w:r>
      <w:r>
        <w:rPr>
          <w:rFonts w:ascii="Times New Roman"/>
          <w:b w:val="false"/>
          <w:i w:val="false"/>
          <w:color w:val="000000"/>
          <w:sz w:val="28"/>
        </w:rPr>
        <w:t xml:space="preserve">
                  үлгiдегi таразыларға арналған </w:t>
      </w:r>
      <w:r>
        <w:br/>
      </w:r>
      <w:r>
        <w:rPr>
          <w:rFonts w:ascii="Times New Roman"/>
          <w:b w:val="false"/>
          <w:i w:val="false"/>
          <w:color w:val="000000"/>
          <w:sz w:val="28"/>
        </w:rPr>
        <w:t xml:space="preserve">
                  әртүрлi салмақ басқыштар </w:t>
      </w:r>
    </w:p>
    <w:p>
      <w:pPr>
        <w:spacing w:after="0"/>
        <w:ind w:left="0"/>
        <w:jc w:val="both"/>
      </w:pPr>
      <w:r>
        <w:rPr>
          <w:rFonts w:ascii="Times New Roman"/>
          <w:b w:val="false"/>
          <w:i w:val="false"/>
          <w:color w:val="000000"/>
          <w:sz w:val="28"/>
        </w:rPr>
        <w:t xml:space="preserve">8424 10           толтырылған немесе толтырылмаған    5 </w:t>
      </w:r>
      <w:r>
        <w:br/>
      </w:r>
      <w:r>
        <w:rPr>
          <w:rFonts w:ascii="Times New Roman"/>
          <w:b w:val="false"/>
          <w:i w:val="false"/>
          <w:color w:val="000000"/>
          <w:sz w:val="28"/>
        </w:rPr>
        <w:t xml:space="preserve">
                  өрт сөндiргiштер </w:t>
      </w:r>
    </w:p>
    <w:p>
      <w:pPr>
        <w:spacing w:after="0"/>
        <w:ind w:left="0"/>
        <w:jc w:val="both"/>
      </w:pPr>
      <w:r>
        <w:rPr>
          <w:rFonts w:ascii="Times New Roman"/>
          <w:b w:val="false"/>
          <w:i w:val="false"/>
          <w:color w:val="000000"/>
          <w:sz w:val="28"/>
        </w:rPr>
        <w:t xml:space="preserve">8432 10 100 0     аударғыш соқалар                    5 </w:t>
      </w:r>
    </w:p>
    <w:p>
      <w:pPr>
        <w:spacing w:after="0"/>
        <w:ind w:left="0"/>
        <w:jc w:val="both"/>
      </w:pPr>
      <w:r>
        <w:rPr>
          <w:rFonts w:ascii="Times New Roman"/>
          <w:b w:val="false"/>
          <w:i w:val="false"/>
          <w:color w:val="000000"/>
          <w:sz w:val="28"/>
        </w:rPr>
        <w:t xml:space="preserve">8432 29 100 0     қопсытқыштар мен культиваторлар     5 </w:t>
      </w:r>
    </w:p>
    <w:p>
      <w:pPr>
        <w:spacing w:after="0"/>
        <w:ind w:left="0"/>
        <w:jc w:val="both"/>
      </w:pPr>
      <w:r>
        <w:rPr>
          <w:rFonts w:ascii="Times New Roman"/>
          <w:b w:val="false"/>
          <w:i w:val="false"/>
          <w:color w:val="000000"/>
          <w:sz w:val="28"/>
        </w:rPr>
        <w:t xml:space="preserve">8432 29 300 0     тырмалар                            5 </w:t>
      </w:r>
    </w:p>
    <w:p>
      <w:pPr>
        <w:spacing w:after="0"/>
        <w:ind w:left="0"/>
        <w:jc w:val="both"/>
      </w:pPr>
      <w:r>
        <w:rPr>
          <w:rFonts w:ascii="Times New Roman"/>
          <w:b w:val="false"/>
          <w:i w:val="false"/>
          <w:color w:val="000000"/>
          <w:sz w:val="28"/>
        </w:rPr>
        <w:t xml:space="preserve">8432 30 900 0     өзге де сепкiштер                   5 </w:t>
      </w:r>
    </w:p>
    <w:p>
      <w:pPr>
        <w:spacing w:after="0"/>
        <w:ind w:left="0"/>
        <w:jc w:val="both"/>
      </w:pPr>
      <w:r>
        <w:rPr>
          <w:rFonts w:ascii="Times New Roman"/>
          <w:b w:val="false"/>
          <w:i w:val="false"/>
          <w:color w:val="000000"/>
          <w:sz w:val="28"/>
        </w:rPr>
        <w:t xml:space="preserve">8450 (8450 90 000 кiр жуғыш, тұрмыстық немесе сығу    10 </w:t>
      </w:r>
      <w:r>
        <w:br/>
      </w:r>
      <w:r>
        <w:rPr>
          <w:rFonts w:ascii="Times New Roman"/>
          <w:b w:val="false"/>
          <w:i w:val="false"/>
          <w:color w:val="000000"/>
          <w:sz w:val="28"/>
        </w:rPr>
        <w:t xml:space="preserve">
0-ден басқа)      құрылғысымен жарақталған машина. </w:t>
      </w:r>
      <w:r>
        <w:br/>
      </w:r>
      <w:r>
        <w:rPr>
          <w:rFonts w:ascii="Times New Roman"/>
          <w:b w:val="false"/>
          <w:i w:val="false"/>
          <w:color w:val="000000"/>
          <w:sz w:val="28"/>
        </w:rPr>
        <w:t xml:space="preserve">
                  ларды қоса алғанда, кiр жууға </w:t>
      </w:r>
      <w:r>
        <w:br/>
      </w:r>
      <w:r>
        <w:rPr>
          <w:rFonts w:ascii="Times New Roman"/>
          <w:b w:val="false"/>
          <w:i w:val="false"/>
          <w:color w:val="000000"/>
          <w:sz w:val="28"/>
        </w:rPr>
        <w:t xml:space="preserve">
                  арналған машиналар </w:t>
      </w:r>
    </w:p>
    <w:p>
      <w:pPr>
        <w:spacing w:after="0"/>
        <w:ind w:left="0"/>
        <w:jc w:val="both"/>
      </w:pPr>
      <w:r>
        <w:rPr>
          <w:rFonts w:ascii="Times New Roman"/>
          <w:b w:val="false"/>
          <w:i w:val="false"/>
          <w:color w:val="000000"/>
          <w:sz w:val="28"/>
        </w:rPr>
        <w:t xml:space="preserve">8452 10           тұрмыстық тiгiн машиналар           10 </w:t>
      </w:r>
    </w:p>
    <w:p>
      <w:pPr>
        <w:spacing w:after="0"/>
        <w:ind w:left="0"/>
        <w:jc w:val="both"/>
      </w:pPr>
      <w:r>
        <w:rPr>
          <w:rFonts w:ascii="Times New Roman"/>
          <w:b w:val="false"/>
          <w:i w:val="false"/>
          <w:color w:val="000000"/>
          <w:sz w:val="28"/>
        </w:rPr>
        <w:t xml:space="preserve">8458 11 200       металл кескiш, көлденеңдi, сандық   20 </w:t>
      </w:r>
      <w:r>
        <w:br/>
      </w:r>
      <w:r>
        <w:rPr>
          <w:rFonts w:ascii="Times New Roman"/>
          <w:b w:val="false"/>
          <w:i w:val="false"/>
          <w:color w:val="000000"/>
          <w:sz w:val="28"/>
        </w:rPr>
        <w:t xml:space="preserve">
                  бағдарламамен басқарылатын, көп </w:t>
      </w:r>
      <w:r>
        <w:br/>
      </w:r>
      <w:r>
        <w:rPr>
          <w:rFonts w:ascii="Times New Roman"/>
          <w:b w:val="false"/>
          <w:i w:val="false"/>
          <w:color w:val="000000"/>
          <w:sz w:val="28"/>
        </w:rPr>
        <w:t xml:space="preserve">
                  мақсатты токарь станоктары </w:t>
      </w:r>
    </w:p>
    <w:p>
      <w:pPr>
        <w:spacing w:after="0"/>
        <w:ind w:left="0"/>
        <w:jc w:val="both"/>
      </w:pPr>
      <w:r>
        <w:rPr>
          <w:rFonts w:ascii="Times New Roman"/>
          <w:b w:val="false"/>
          <w:i w:val="false"/>
          <w:color w:val="000000"/>
          <w:sz w:val="28"/>
        </w:rPr>
        <w:t xml:space="preserve">8471              есептеу машиналары және олардың     5 </w:t>
      </w:r>
      <w:r>
        <w:br/>
      </w:r>
      <w:r>
        <w:rPr>
          <w:rFonts w:ascii="Times New Roman"/>
          <w:b w:val="false"/>
          <w:i w:val="false"/>
          <w:color w:val="000000"/>
          <w:sz w:val="28"/>
        </w:rPr>
        <w:t xml:space="preserve">
(8471 50-8471     блоктары; магниттiк немесе </w:t>
      </w:r>
      <w:r>
        <w:br/>
      </w:r>
      <w:r>
        <w:rPr>
          <w:rFonts w:ascii="Times New Roman"/>
          <w:b w:val="false"/>
          <w:i w:val="false"/>
          <w:color w:val="000000"/>
          <w:sz w:val="28"/>
        </w:rPr>
        <w:t xml:space="preserve">
90-нан басқа)     оптикалық есептеу құрылғылары, </w:t>
      </w:r>
      <w:r>
        <w:br/>
      </w:r>
      <w:r>
        <w:rPr>
          <w:rFonts w:ascii="Times New Roman"/>
          <w:b w:val="false"/>
          <w:i w:val="false"/>
          <w:color w:val="000000"/>
          <w:sz w:val="28"/>
        </w:rPr>
        <w:t xml:space="preserve">
                  деректердi кодталған нысанда </w:t>
      </w:r>
      <w:r>
        <w:br/>
      </w:r>
      <w:r>
        <w:rPr>
          <w:rFonts w:ascii="Times New Roman"/>
          <w:b w:val="false"/>
          <w:i w:val="false"/>
          <w:color w:val="000000"/>
          <w:sz w:val="28"/>
        </w:rPr>
        <w:t xml:space="preserve">
                  ақпаратты жеткiзгiштерге аударуға </w:t>
      </w:r>
      <w:r>
        <w:br/>
      </w:r>
      <w:r>
        <w:rPr>
          <w:rFonts w:ascii="Times New Roman"/>
          <w:b w:val="false"/>
          <w:i w:val="false"/>
          <w:color w:val="000000"/>
          <w:sz w:val="28"/>
        </w:rPr>
        <w:t xml:space="preserve">
                  арналған машиналар және осындай </w:t>
      </w:r>
      <w:r>
        <w:br/>
      </w:r>
      <w:r>
        <w:rPr>
          <w:rFonts w:ascii="Times New Roman"/>
          <w:b w:val="false"/>
          <w:i w:val="false"/>
          <w:color w:val="000000"/>
          <w:sz w:val="28"/>
        </w:rPr>
        <w:t xml:space="preserve">
                  ақпаратты өңдеуге арналған </w:t>
      </w:r>
      <w:r>
        <w:br/>
      </w:r>
      <w:r>
        <w:rPr>
          <w:rFonts w:ascii="Times New Roman"/>
          <w:b w:val="false"/>
          <w:i w:val="false"/>
          <w:color w:val="000000"/>
          <w:sz w:val="28"/>
        </w:rPr>
        <w:t xml:space="preserve">
                  машиналар, басқа жерде аталмаған </w:t>
      </w:r>
      <w:r>
        <w:br/>
      </w:r>
      <w:r>
        <w:rPr>
          <w:rFonts w:ascii="Times New Roman"/>
          <w:b w:val="false"/>
          <w:i w:val="false"/>
          <w:color w:val="000000"/>
          <w:sz w:val="28"/>
        </w:rPr>
        <w:t xml:space="preserve">
                  немесе енгізiлмеген </w:t>
      </w:r>
    </w:p>
    <w:p>
      <w:pPr>
        <w:spacing w:after="0"/>
        <w:ind w:left="0"/>
        <w:jc w:val="both"/>
      </w:pPr>
      <w:r>
        <w:rPr>
          <w:rFonts w:ascii="Times New Roman"/>
          <w:b w:val="false"/>
          <w:i w:val="false"/>
          <w:color w:val="000000"/>
          <w:sz w:val="28"/>
        </w:rPr>
        <w:t xml:space="preserve">8481 10 990       көлемi 5 л, 12 л, 27 л баллондар.   15 </w:t>
      </w:r>
      <w:r>
        <w:br/>
      </w:r>
      <w:r>
        <w:rPr>
          <w:rFonts w:ascii="Times New Roman"/>
          <w:b w:val="false"/>
          <w:i w:val="false"/>
          <w:color w:val="000000"/>
          <w:sz w:val="28"/>
        </w:rPr>
        <w:t xml:space="preserve">
0-ден             дан алынатын газ буыны қысымының </w:t>
      </w:r>
      <w:r>
        <w:br/>
      </w:r>
      <w:r>
        <w:rPr>
          <w:rFonts w:ascii="Times New Roman"/>
          <w:b w:val="false"/>
          <w:i w:val="false"/>
          <w:color w:val="000000"/>
          <w:sz w:val="28"/>
        </w:rPr>
        <w:t xml:space="preserve">
                  берiлген шегiнде автоматты түрде </w:t>
      </w:r>
      <w:r>
        <w:br/>
      </w:r>
      <w:r>
        <w:rPr>
          <w:rFonts w:ascii="Times New Roman"/>
          <w:b w:val="false"/>
          <w:i w:val="false"/>
          <w:color w:val="000000"/>
          <w:sz w:val="28"/>
        </w:rPr>
        <w:t xml:space="preserve">
                  ұстап тұруға арналған сұйытылған </w:t>
      </w:r>
      <w:r>
        <w:br/>
      </w:r>
      <w:r>
        <w:rPr>
          <w:rFonts w:ascii="Times New Roman"/>
          <w:b w:val="false"/>
          <w:i w:val="false"/>
          <w:color w:val="000000"/>
          <w:sz w:val="28"/>
        </w:rPr>
        <w:t xml:space="preserve">
                  газды реттегiштер (РДСГ - 1,2 </w:t>
      </w:r>
      <w:r>
        <w:br/>
      </w:r>
      <w:r>
        <w:rPr>
          <w:rFonts w:ascii="Times New Roman"/>
          <w:b w:val="false"/>
          <w:i w:val="false"/>
          <w:color w:val="000000"/>
          <w:sz w:val="28"/>
        </w:rPr>
        <w:t xml:space="preserve">
                  үлгiсiндегi)** </w:t>
      </w:r>
    </w:p>
    <w:p>
      <w:pPr>
        <w:spacing w:after="0"/>
        <w:ind w:left="0"/>
        <w:jc w:val="both"/>
      </w:pPr>
      <w:r>
        <w:rPr>
          <w:rFonts w:ascii="Times New Roman"/>
          <w:b w:val="false"/>
          <w:i w:val="false"/>
          <w:color w:val="000000"/>
          <w:sz w:val="28"/>
        </w:rPr>
        <w:t xml:space="preserve">8481 10 990       сыйымдылығы 5 л, 12 л, 27 л баллон. 15 </w:t>
      </w:r>
      <w:r>
        <w:br/>
      </w:r>
      <w:r>
        <w:rPr>
          <w:rFonts w:ascii="Times New Roman"/>
          <w:b w:val="false"/>
          <w:i w:val="false"/>
          <w:color w:val="000000"/>
          <w:sz w:val="28"/>
        </w:rPr>
        <w:t xml:space="preserve">
0-ден             дарда бекiту құрылғысы ретiнде </w:t>
      </w:r>
      <w:r>
        <w:br/>
      </w:r>
      <w:r>
        <w:rPr>
          <w:rFonts w:ascii="Times New Roman"/>
          <w:b w:val="false"/>
          <w:i w:val="false"/>
          <w:color w:val="000000"/>
          <w:sz w:val="28"/>
        </w:rPr>
        <w:t xml:space="preserve">
                  қолданылатын клапандар (КБ-8,5 </w:t>
      </w:r>
      <w:r>
        <w:br/>
      </w:r>
      <w:r>
        <w:rPr>
          <w:rFonts w:ascii="Times New Roman"/>
          <w:b w:val="false"/>
          <w:i w:val="false"/>
          <w:color w:val="000000"/>
          <w:sz w:val="28"/>
        </w:rPr>
        <w:t xml:space="preserve">
                  үлгiсiндегi)** </w:t>
      </w:r>
    </w:p>
    <w:p>
      <w:pPr>
        <w:spacing w:after="0"/>
        <w:ind w:left="0"/>
        <w:jc w:val="both"/>
      </w:pPr>
      <w:r>
        <w:rPr>
          <w:rFonts w:ascii="Times New Roman"/>
          <w:b w:val="false"/>
          <w:i w:val="false"/>
          <w:color w:val="000000"/>
          <w:sz w:val="28"/>
        </w:rPr>
        <w:t xml:space="preserve">8482 50 000 0,    өзге де циллиндрлiк роликтерi бар   10 </w:t>
      </w:r>
      <w:r>
        <w:br/>
      </w:r>
      <w:r>
        <w:rPr>
          <w:rFonts w:ascii="Times New Roman"/>
          <w:b w:val="false"/>
          <w:i w:val="false"/>
          <w:color w:val="000000"/>
          <w:sz w:val="28"/>
        </w:rPr>
        <w:t xml:space="preserve">
8482 80 000 0     подшипниктер; қиыстырылған </w:t>
      </w:r>
      <w:r>
        <w:br/>
      </w:r>
      <w:r>
        <w:rPr>
          <w:rFonts w:ascii="Times New Roman"/>
          <w:b w:val="false"/>
          <w:i w:val="false"/>
          <w:color w:val="000000"/>
          <w:sz w:val="28"/>
        </w:rPr>
        <w:t xml:space="preserve">
                  шариктi-роликтiлердi қоса алғанда, </w:t>
      </w:r>
      <w:r>
        <w:br/>
      </w:r>
      <w:r>
        <w:rPr>
          <w:rFonts w:ascii="Times New Roman"/>
          <w:b w:val="false"/>
          <w:i w:val="false"/>
          <w:color w:val="000000"/>
          <w:sz w:val="28"/>
        </w:rPr>
        <w:t xml:space="preserve">
                  өзгелерi </w:t>
      </w:r>
    </w:p>
    <w:p>
      <w:pPr>
        <w:spacing w:after="0"/>
        <w:ind w:left="0"/>
        <w:jc w:val="both"/>
      </w:pPr>
      <w:r>
        <w:rPr>
          <w:rFonts w:ascii="Times New Roman"/>
          <w:b w:val="false"/>
          <w:i w:val="false"/>
          <w:color w:val="000000"/>
          <w:sz w:val="28"/>
        </w:rPr>
        <w:t xml:space="preserve">85                Электр машиналары және жабдықтары,  0 </w:t>
      </w:r>
      <w:r>
        <w:br/>
      </w:r>
      <w:r>
        <w:rPr>
          <w:rFonts w:ascii="Times New Roman"/>
          <w:b w:val="false"/>
          <w:i w:val="false"/>
          <w:color w:val="000000"/>
          <w:sz w:val="28"/>
        </w:rPr>
        <w:t xml:space="preserve">
                  олардың бөлiктерi; дыбыс жазатын </w:t>
      </w:r>
      <w:r>
        <w:br/>
      </w:r>
      <w:r>
        <w:rPr>
          <w:rFonts w:ascii="Times New Roman"/>
          <w:b w:val="false"/>
          <w:i w:val="false"/>
          <w:color w:val="000000"/>
          <w:sz w:val="28"/>
        </w:rPr>
        <w:t xml:space="preserve">
                  және дыбыс шығаратын аппаратура, </w:t>
      </w:r>
      <w:r>
        <w:br/>
      </w:r>
      <w:r>
        <w:rPr>
          <w:rFonts w:ascii="Times New Roman"/>
          <w:b w:val="false"/>
          <w:i w:val="false"/>
          <w:color w:val="000000"/>
          <w:sz w:val="28"/>
        </w:rPr>
        <w:t xml:space="preserve">
                  теледидар бейнесi мен дыбысын </w:t>
      </w:r>
      <w:r>
        <w:br/>
      </w:r>
      <w:r>
        <w:rPr>
          <w:rFonts w:ascii="Times New Roman"/>
          <w:b w:val="false"/>
          <w:i w:val="false"/>
          <w:color w:val="000000"/>
          <w:sz w:val="28"/>
        </w:rPr>
        <w:t xml:space="preserve">
                  жазуға және қайта жаңғыртуға </w:t>
      </w:r>
      <w:r>
        <w:br/>
      </w:r>
      <w:r>
        <w:rPr>
          <w:rFonts w:ascii="Times New Roman"/>
          <w:b w:val="false"/>
          <w:i w:val="false"/>
          <w:color w:val="000000"/>
          <w:sz w:val="28"/>
        </w:rPr>
        <w:t xml:space="preserve">
                  арналған аппаратура, олардың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8504 21 000 0   қуаттылығы 650 кВА-дан аспайтын сұйық     15 </w:t>
      </w:r>
      <w:r>
        <w:br/>
      </w:r>
      <w:r>
        <w:rPr>
          <w:rFonts w:ascii="Times New Roman"/>
          <w:b w:val="false"/>
          <w:i w:val="false"/>
          <w:color w:val="000000"/>
          <w:sz w:val="28"/>
        </w:rPr>
        <w:t xml:space="preserve">
                диэлектригi бар трансформаторлар </w:t>
      </w:r>
      <w:r>
        <w:br/>
      </w:r>
      <w:r>
        <w:rPr>
          <w:rFonts w:ascii="Times New Roman"/>
          <w:b w:val="false"/>
          <w:i w:val="false"/>
          <w:color w:val="000000"/>
          <w:sz w:val="28"/>
        </w:rPr>
        <w:t xml:space="preserve">
8504 22 100 0   қуаттылығы 650 кВА-дан астам, бiрақ       15 </w:t>
      </w:r>
      <w:r>
        <w:br/>
      </w:r>
      <w:r>
        <w:rPr>
          <w:rFonts w:ascii="Times New Roman"/>
          <w:b w:val="false"/>
          <w:i w:val="false"/>
          <w:color w:val="000000"/>
          <w:sz w:val="28"/>
        </w:rPr>
        <w:t xml:space="preserve">
                1600 кВА-дан аспайтын сұйық </w:t>
      </w:r>
      <w:r>
        <w:br/>
      </w:r>
      <w:r>
        <w:rPr>
          <w:rFonts w:ascii="Times New Roman"/>
          <w:b w:val="false"/>
          <w:i w:val="false"/>
          <w:color w:val="000000"/>
          <w:sz w:val="28"/>
        </w:rPr>
        <w:t xml:space="preserve">
                диэлектригi бар трансформаторлар       </w:t>
      </w:r>
    </w:p>
    <w:p>
      <w:pPr>
        <w:spacing w:after="0"/>
        <w:ind w:left="0"/>
        <w:jc w:val="both"/>
      </w:pPr>
      <w:r>
        <w:rPr>
          <w:rFonts w:ascii="Times New Roman"/>
          <w:b w:val="false"/>
          <w:i w:val="false"/>
          <w:color w:val="000000"/>
          <w:sz w:val="28"/>
        </w:rPr>
        <w:t xml:space="preserve">8504319009      қуаты 1 кВА-дан аспайтын трансформа-       20**** </w:t>
      </w:r>
      <w:r>
        <w:br/>
      </w:r>
      <w:r>
        <w:rPr>
          <w:rFonts w:ascii="Times New Roman"/>
          <w:b w:val="false"/>
          <w:i w:val="false"/>
          <w:color w:val="000000"/>
          <w:sz w:val="28"/>
        </w:rPr>
        <w:t xml:space="preserve">
                торлар </w:t>
      </w:r>
      <w:r>
        <w:br/>
      </w:r>
      <w:r>
        <w:rPr>
          <w:rFonts w:ascii="Times New Roman"/>
          <w:b w:val="false"/>
          <w:i w:val="false"/>
          <w:color w:val="000000"/>
          <w:sz w:val="28"/>
        </w:rPr>
        <w:t xml:space="preserve">
8504329000      қуаты 1 кВА-дан астам, бiрақ 16 кВА-дан    15**** </w:t>
      </w:r>
      <w:r>
        <w:br/>
      </w:r>
      <w:r>
        <w:rPr>
          <w:rFonts w:ascii="Times New Roman"/>
          <w:b w:val="false"/>
          <w:i w:val="false"/>
          <w:color w:val="000000"/>
          <w:sz w:val="28"/>
        </w:rPr>
        <w:t xml:space="preserve">
                аспайтын трансформаторлар </w:t>
      </w:r>
      <w:r>
        <w:br/>
      </w:r>
      <w:r>
        <w:rPr>
          <w:rFonts w:ascii="Times New Roman"/>
          <w:b w:val="false"/>
          <w:i w:val="false"/>
          <w:color w:val="000000"/>
          <w:sz w:val="28"/>
        </w:rPr>
        <w:t xml:space="preserve">
8504339000      қуаты 16 кВА-дан астам, бiрақ 500 кВА-дан  15**** </w:t>
      </w:r>
      <w:r>
        <w:br/>
      </w:r>
      <w:r>
        <w:rPr>
          <w:rFonts w:ascii="Times New Roman"/>
          <w:b w:val="false"/>
          <w:i w:val="false"/>
          <w:color w:val="000000"/>
          <w:sz w:val="28"/>
        </w:rPr>
        <w:t xml:space="preserve">
                аспайтын трансформаторлар </w:t>
      </w:r>
      <w:r>
        <w:br/>
      </w:r>
      <w:r>
        <w:rPr>
          <w:rFonts w:ascii="Times New Roman"/>
          <w:b w:val="false"/>
          <w:i w:val="false"/>
          <w:color w:val="000000"/>
          <w:sz w:val="28"/>
        </w:rPr>
        <w:t xml:space="preserve">
8504340000      қуаты 500 кВА-дан астам трансформаторлар   15***       </w:t>
      </w:r>
    </w:p>
    <w:p>
      <w:pPr>
        <w:spacing w:after="0"/>
        <w:ind w:left="0"/>
        <w:jc w:val="both"/>
      </w:pPr>
      <w:r>
        <w:rPr>
          <w:rFonts w:ascii="Times New Roman"/>
          <w:b w:val="false"/>
          <w:i w:val="false"/>
          <w:color w:val="000000"/>
          <w:sz w:val="28"/>
        </w:rPr>
        <w:t xml:space="preserve">8507 10           поршеньді двигательдерді icкe       15, бiрақ </w:t>
      </w:r>
      <w:r>
        <w:br/>
      </w:r>
      <w:r>
        <w:rPr>
          <w:rFonts w:ascii="Times New Roman"/>
          <w:b w:val="false"/>
          <w:i w:val="false"/>
          <w:color w:val="000000"/>
          <w:sz w:val="28"/>
        </w:rPr>
        <w:t xml:space="preserve">
                  қосу үшін пайдаланылатын массасы    1 дана үшiн </w:t>
      </w:r>
      <w:r>
        <w:br/>
      </w:r>
      <w:r>
        <w:rPr>
          <w:rFonts w:ascii="Times New Roman"/>
          <w:b w:val="false"/>
          <w:i w:val="false"/>
          <w:color w:val="000000"/>
          <w:sz w:val="28"/>
        </w:rPr>
        <w:t xml:space="preserve">
                  5 кг-ден астам сұйық электролитпен  5 ЕВРО-дан  </w:t>
      </w:r>
      <w:r>
        <w:br/>
      </w:r>
      <w:r>
        <w:rPr>
          <w:rFonts w:ascii="Times New Roman"/>
          <w:b w:val="false"/>
          <w:i w:val="false"/>
          <w:color w:val="000000"/>
          <w:sz w:val="28"/>
        </w:rPr>
        <w:t xml:space="preserve">
                  жұмыс iстейтiн электрлi, қорғасын   кем емес </w:t>
      </w:r>
      <w:r>
        <w:br/>
      </w:r>
      <w:r>
        <w:rPr>
          <w:rFonts w:ascii="Times New Roman"/>
          <w:b w:val="false"/>
          <w:i w:val="false"/>
          <w:color w:val="000000"/>
          <w:sz w:val="28"/>
        </w:rPr>
        <w:t xml:space="preserve">
                  аккумуляторлар </w:t>
      </w:r>
    </w:p>
    <w:p>
      <w:pPr>
        <w:spacing w:after="0"/>
        <w:ind w:left="0"/>
        <w:jc w:val="both"/>
      </w:pPr>
      <w:r>
        <w:rPr>
          <w:rFonts w:ascii="Times New Roman"/>
          <w:b w:val="false"/>
          <w:i w:val="false"/>
          <w:color w:val="000000"/>
          <w:sz w:val="28"/>
        </w:rPr>
        <w:t xml:space="preserve">8507 90 100 0     азаматтық авиацияға арналған        5 </w:t>
      </w:r>
      <w:r>
        <w:br/>
      </w:r>
      <w:r>
        <w:rPr>
          <w:rFonts w:ascii="Times New Roman"/>
          <w:b w:val="false"/>
          <w:i w:val="false"/>
          <w:color w:val="000000"/>
          <w:sz w:val="28"/>
        </w:rPr>
        <w:t xml:space="preserve">
                  аккумуляторлардың бөлiктерi </w:t>
      </w:r>
    </w:p>
    <w:p>
      <w:pPr>
        <w:spacing w:after="0"/>
        <w:ind w:left="0"/>
        <w:jc w:val="both"/>
      </w:pPr>
      <w:r>
        <w:rPr>
          <w:rFonts w:ascii="Times New Roman"/>
          <w:b w:val="false"/>
          <w:i w:val="false"/>
          <w:color w:val="000000"/>
          <w:sz w:val="28"/>
        </w:rPr>
        <w:t xml:space="preserve">8507 90 910 0     аккумуляторларға арналған табақтар  10 </w:t>
      </w:r>
    </w:p>
    <w:p>
      <w:pPr>
        <w:spacing w:after="0"/>
        <w:ind w:left="0"/>
        <w:jc w:val="both"/>
      </w:pPr>
      <w:r>
        <w:rPr>
          <w:rFonts w:ascii="Times New Roman"/>
          <w:b w:val="false"/>
          <w:i w:val="false"/>
          <w:color w:val="000000"/>
          <w:sz w:val="28"/>
        </w:rPr>
        <w:t xml:space="preserve">8507 90 930 0     сепараторлар                        5 </w:t>
      </w:r>
    </w:p>
    <w:p>
      <w:pPr>
        <w:spacing w:after="0"/>
        <w:ind w:left="0"/>
        <w:jc w:val="both"/>
      </w:pPr>
      <w:r>
        <w:rPr>
          <w:rFonts w:ascii="Times New Roman"/>
          <w:b w:val="false"/>
          <w:i w:val="false"/>
          <w:color w:val="000000"/>
          <w:sz w:val="28"/>
        </w:rPr>
        <w:t xml:space="preserve">8507 90 980 0     аккумуляторлардың өзге де           5 </w:t>
      </w:r>
      <w:r>
        <w:br/>
      </w:r>
      <w:r>
        <w:rPr>
          <w:rFonts w:ascii="Times New Roman"/>
          <w:b w:val="false"/>
          <w:i w:val="false"/>
          <w:color w:val="000000"/>
          <w:sz w:val="28"/>
        </w:rPr>
        <w:t xml:space="preserve">
                  бөлiктерi </w:t>
      </w:r>
    </w:p>
    <w:p>
      <w:pPr>
        <w:spacing w:after="0"/>
        <w:ind w:left="0"/>
        <w:jc w:val="both"/>
      </w:pPr>
      <w:r>
        <w:rPr>
          <w:rFonts w:ascii="Times New Roman"/>
          <w:b w:val="false"/>
          <w:i w:val="false"/>
          <w:color w:val="000000"/>
          <w:sz w:val="28"/>
        </w:rPr>
        <w:t xml:space="preserve">8509              электр двигательдерi қондырылған    10 </w:t>
      </w:r>
      <w:r>
        <w:br/>
      </w:r>
      <w:r>
        <w:rPr>
          <w:rFonts w:ascii="Times New Roman"/>
          <w:b w:val="false"/>
          <w:i w:val="false"/>
          <w:color w:val="000000"/>
          <w:sz w:val="28"/>
        </w:rPr>
        <w:t xml:space="preserve">
                  тұрмыстық электрлi механикалық </w:t>
      </w:r>
      <w:r>
        <w:br/>
      </w:r>
      <w:r>
        <w:rPr>
          <w:rFonts w:ascii="Times New Roman"/>
          <w:b w:val="false"/>
          <w:i w:val="false"/>
          <w:color w:val="000000"/>
          <w:sz w:val="28"/>
        </w:rPr>
        <w:t xml:space="preserve">
                  машиналар </w:t>
      </w:r>
    </w:p>
    <w:p>
      <w:pPr>
        <w:spacing w:after="0"/>
        <w:ind w:left="0"/>
        <w:jc w:val="both"/>
      </w:pPr>
      <w:r>
        <w:rPr>
          <w:rFonts w:ascii="Times New Roman"/>
          <w:b w:val="false"/>
          <w:i w:val="false"/>
          <w:color w:val="000000"/>
          <w:sz w:val="28"/>
        </w:rPr>
        <w:t xml:space="preserve">8510              шашты қиюға арналған электр сақал   10 </w:t>
      </w:r>
      <w:r>
        <w:br/>
      </w:r>
      <w:r>
        <w:rPr>
          <w:rFonts w:ascii="Times New Roman"/>
          <w:b w:val="false"/>
          <w:i w:val="false"/>
          <w:color w:val="000000"/>
          <w:sz w:val="28"/>
        </w:rPr>
        <w:t xml:space="preserve">
                  қырғыштар, машинкалар, электр </w:t>
      </w:r>
      <w:r>
        <w:br/>
      </w:r>
      <w:r>
        <w:rPr>
          <w:rFonts w:ascii="Times New Roman"/>
          <w:b w:val="false"/>
          <w:i w:val="false"/>
          <w:color w:val="000000"/>
          <w:sz w:val="28"/>
        </w:rPr>
        <w:t xml:space="preserve">
                  двигательдерi орнатылған шаш алуға </w:t>
      </w:r>
      <w:r>
        <w:br/>
      </w:r>
      <w:r>
        <w:rPr>
          <w:rFonts w:ascii="Times New Roman"/>
          <w:b w:val="false"/>
          <w:i w:val="false"/>
          <w:color w:val="000000"/>
          <w:sz w:val="28"/>
        </w:rPr>
        <w:t xml:space="preserve">
                  арналған тетiктер </w:t>
      </w:r>
    </w:p>
    <w:p>
      <w:pPr>
        <w:spacing w:after="0"/>
        <w:ind w:left="0"/>
        <w:jc w:val="both"/>
      </w:pPr>
      <w:r>
        <w:rPr>
          <w:rFonts w:ascii="Times New Roman"/>
          <w:b w:val="false"/>
          <w:i w:val="false"/>
          <w:color w:val="000000"/>
          <w:sz w:val="28"/>
        </w:rPr>
        <w:t xml:space="preserve">8513 10 000 0     өз энергиясының көзiнен жұмыс       15 </w:t>
      </w:r>
      <w:r>
        <w:br/>
      </w:r>
      <w:r>
        <w:rPr>
          <w:rFonts w:ascii="Times New Roman"/>
          <w:b w:val="false"/>
          <w:i w:val="false"/>
          <w:color w:val="000000"/>
          <w:sz w:val="28"/>
        </w:rPr>
        <w:t xml:space="preserve">
                  iстейтiн портативтiк электр </w:t>
      </w:r>
      <w:r>
        <w:br/>
      </w:r>
      <w:r>
        <w:rPr>
          <w:rFonts w:ascii="Times New Roman"/>
          <w:b w:val="false"/>
          <w:i w:val="false"/>
          <w:color w:val="000000"/>
          <w:sz w:val="28"/>
        </w:rPr>
        <w:t xml:space="preserve">
                  шамдары (мысалы, құрғақ элемент. </w:t>
      </w:r>
      <w:r>
        <w:br/>
      </w:r>
      <w:r>
        <w:rPr>
          <w:rFonts w:ascii="Times New Roman"/>
          <w:b w:val="false"/>
          <w:i w:val="false"/>
          <w:color w:val="000000"/>
          <w:sz w:val="28"/>
        </w:rPr>
        <w:t xml:space="preserve">
                  тердiң батареялары, аккумулятор. </w:t>
      </w:r>
      <w:r>
        <w:br/>
      </w:r>
      <w:r>
        <w:rPr>
          <w:rFonts w:ascii="Times New Roman"/>
          <w:b w:val="false"/>
          <w:i w:val="false"/>
          <w:color w:val="000000"/>
          <w:sz w:val="28"/>
        </w:rPr>
        <w:t xml:space="preserve">
                  лар, магнето) 8542 тауар </w:t>
      </w:r>
      <w:r>
        <w:br/>
      </w:r>
      <w:r>
        <w:rPr>
          <w:rFonts w:ascii="Times New Roman"/>
          <w:b w:val="false"/>
          <w:i w:val="false"/>
          <w:color w:val="000000"/>
          <w:sz w:val="28"/>
        </w:rPr>
        <w:t xml:space="preserve">
                  позициясының жарықтандыру </w:t>
      </w:r>
      <w:r>
        <w:br/>
      </w:r>
      <w:r>
        <w:rPr>
          <w:rFonts w:ascii="Times New Roman"/>
          <w:b w:val="false"/>
          <w:i w:val="false"/>
          <w:color w:val="000000"/>
          <w:sz w:val="28"/>
        </w:rPr>
        <w:t xml:space="preserve">
                  жабдықтарынан басқа </w:t>
      </w:r>
    </w:p>
    <w:p>
      <w:pPr>
        <w:spacing w:after="0"/>
        <w:ind w:left="0"/>
        <w:jc w:val="both"/>
      </w:pPr>
      <w:r>
        <w:rPr>
          <w:rFonts w:ascii="Times New Roman"/>
          <w:b w:val="false"/>
          <w:i w:val="false"/>
          <w:color w:val="000000"/>
          <w:sz w:val="28"/>
        </w:rPr>
        <w:t xml:space="preserve">8516              екпiнсiз немесе аккумуляциялайтын   10 </w:t>
      </w:r>
      <w:r>
        <w:br/>
      </w:r>
      <w:r>
        <w:rPr>
          <w:rFonts w:ascii="Times New Roman"/>
          <w:b w:val="false"/>
          <w:i w:val="false"/>
          <w:color w:val="000000"/>
          <w:sz w:val="28"/>
        </w:rPr>
        <w:t xml:space="preserve">
                  электрлiк су қыздырғыштары, суға </w:t>
      </w:r>
      <w:r>
        <w:br/>
      </w:r>
      <w:r>
        <w:rPr>
          <w:rFonts w:ascii="Times New Roman"/>
          <w:b w:val="false"/>
          <w:i w:val="false"/>
          <w:color w:val="000000"/>
          <w:sz w:val="28"/>
        </w:rPr>
        <w:t xml:space="preserve">
                  батырылатын электр қыздырғыштар; </w:t>
      </w:r>
      <w:r>
        <w:br/>
      </w:r>
      <w:r>
        <w:rPr>
          <w:rFonts w:ascii="Times New Roman"/>
          <w:b w:val="false"/>
          <w:i w:val="false"/>
          <w:color w:val="000000"/>
          <w:sz w:val="28"/>
        </w:rPr>
        <w:t xml:space="preserve">
                  кеңiстiктi қыздыратын және </w:t>
      </w:r>
      <w:r>
        <w:br/>
      </w:r>
      <w:r>
        <w:rPr>
          <w:rFonts w:ascii="Times New Roman"/>
          <w:b w:val="false"/>
          <w:i w:val="false"/>
          <w:color w:val="000000"/>
          <w:sz w:val="28"/>
        </w:rPr>
        <w:t xml:space="preserve">
                  топырақты қыздыратын электр </w:t>
      </w:r>
      <w:r>
        <w:br/>
      </w:r>
      <w:r>
        <w:rPr>
          <w:rFonts w:ascii="Times New Roman"/>
          <w:b w:val="false"/>
          <w:i w:val="false"/>
          <w:color w:val="000000"/>
          <w:sz w:val="28"/>
        </w:rPr>
        <w:t xml:space="preserve">
                  жабдықтары, шашты күтуге арналған </w:t>
      </w:r>
      <w:r>
        <w:br/>
      </w:r>
      <w:r>
        <w:rPr>
          <w:rFonts w:ascii="Times New Roman"/>
          <w:b w:val="false"/>
          <w:i w:val="false"/>
          <w:color w:val="000000"/>
          <w:sz w:val="28"/>
        </w:rPr>
        <w:t xml:space="preserve">
                  (мысалы, шашқа арналған кептiр. </w:t>
      </w:r>
      <w:r>
        <w:br/>
      </w:r>
      <w:r>
        <w:rPr>
          <w:rFonts w:ascii="Times New Roman"/>
          <w:b w:val="false"/>
          <w:i w:val="false"/>
          <w:color w:val="000000"/>
          <w:sz w:val="28"/>
        </w:rPr>
        <w:t xml:space="preserve">
                  гiш, бигуди, ыстық бұйралауға </w:t>
      </w:r>
      <w:r>
        <w:br/>
      </w:r>
      <w:r>
        <w:rPr>
          <w:rFonts w:ascii="Times New Roman"/>
          <w:b w:val="false"/>
          <w:i w:val="false"/>
          <w:color w:val="000000"/>
          <w:sz w:val="28"/>
        </w:rPr>
        <w:t xml:space="preserve">
                  арналған қысқыштар) және қолды </w:t>
      </w:r>
      <w:r>
        <w:br/>
      </w:r>
      <w:r>
        <w:rPr>
          <w:rFonts w:ascii="Times New Roman"/>
          <w:b w:val="false"/>
          <w:i w:val="false"/>
          <w:color w:val="000000"/>
          <w:sz w:val="28"/>
        </w:rPr>
        <w:t xml:space="preserve">
                  кептiруге арналған электртермика. </w:t>
      </w:r>
      <w:r>
        <w:br/>
      </w:r>
      <w:r>
        <w:rPr>
          <w:rFonts w:ascii="Times New Roman"/>
          <w:b w:val="false"/>
          <w:i w:val="false"/>
          <w:color w:val="000000"/>
          <w:sz w:val="28"/>
        </w:rPr>
        <w:t xml:space="preserve">
                  лық аппараттар; электр үтiктер; </w:t>
      </w:r>
      <w:r>
        <w:br/>
      </w:r>
      <w:r>
        <w:rPr>
          <w:rFonts w:ascii="Times New Roman"/>
          <w:b w:val="false"/>
          <w:i w:val="false"/>
          <w:color w:val="000000"/>
          <w:sz w:val="28"/>
        </w:rPr>
        <w:t xml:space="preserve">
                  өзге де тұрмыстық электр жылытқыш </w:t>
      </w:r>
      <w:r>
        <w:br/>
      </w:r>
      <w:r>
        <w:rPr>
          <w:rFonts w:ascii="Times New Roman"/>
          <w:b w:val="false"/>
          <w:i w:val="false"/>
          <w:color w:val="000000"/>
          <w:sz w:val="28"/>
        </w:rPr>
        <w:t xml:space="preserve">
                  аспаптары; 8545 тауар позициясында </w:t>
      </w:r>
      <w:r>
        <w:br/>
      </w:r>
      <w:r>
        <w:rPr>
          <w:rFonts w:ascii="Times New Roman"/>
          <w:b w:val="false"/>
          <w:i w:val="false"/>
          <w:color w:val="000000"/>
          <w:sz w:val="28"/>
        </w:rPr>
        <w:t xml:space="preserve">
                  көрсетiлгеннен басқа, электр </w:t>
      </w:r>
      <w:r>
        <w:br/>
      </w:r>
      <w:r>
        <w:rPr>
          <w:rFonts w:ascii="Times New Roman"/>
          <w:b w:val="false"/>
          <w:i w:val="false"/>
          <w:color w:val="000000"/>
          <w:sz w:val="28"/>
        </w:rPr>
        <w:t xml:space="preserve">
                  қыздырғыш кедергiлерi </w:t>
      </w:r>
    </w:p>
    <w:p>
      <w:pPr>
        <w:spacing w:after="0"/>
        <w:ind w:left="0"/>
        <w:jc w:val="both"/>
      </w:pPr>
      <w:r>
        <w:rPr>
          <w:rFonts w:ascii="Times New Roman"/>
          <w:b w:val="false"/>
          <w:i w:val="false"/>
          <w:color w:val="000000"/>
          <w:sz w:val="28"/>
        </w:rPr>
        <w:t xml:space="preserve">8517 19 900 0     өзге де телефон аппараттары         10 </w:t>
      </w:r>
    </w:p>
    <w:p>
      <w:pPr>
        <w:spacing w:after="0"/>
        <w:ind w:left="0"/>
        <w:jc w:val="both"/>
      </w:pPr>
      <w:r>
        <w:rPr>
          <w:rFonts w:ascii="Times New Roman"/>
          <w:b w:val="false"/>
          <w:i w:val="false"/>
          <w:color w:val="000000"/>
          <w:sz w:val="28"/>
        </w:rPr>
        <w:t xml:space="preserve">8520 33           дыбыс жазу құрылғысы бар өзге де    10 </w:t>
      </w:r>
      <w:r>
        <w:br/>
      </w:r>
      <w:r>
        <w:rPr>
          <w:rFonts w:ascii="Times New Roman"/>
          <w:b w:val="false"/>
          <w:i w:val="false"/>
          <w:color w:val="000000"/>
          <w:sz w:val="28"/>
        </w:rPr>
        <w:t xml:space="preserve">
                  магнитофондар; өзге де таспалық </w:t>
      </w:r>
      <w:r>
        <w:br/>
      </w:r>
      <w:r>
        <w:rPr>
          <w:rFonts w:ascii="Times New Roman"/>
          <w:b w:val="false"/>
          <w:i w:val="false"/>
          <w:color w:val="000000"/>
          <w:sz w:val="28"/>
        </w:rPr>
        <w:t xml:space="preserve">
                  үлгiдегi </w:t>
      </w:r>
    </w:p>
    <w:p>
      <w:pPr>
        <w:spacing w:after="0"/>
        <w:ind w:left="0"/>
        <w:jc w:val="both"/>
      </w:pPr>
      <w:r>
        <w:rPr>
          <w:rFonts w:ascii="Times New Roman"/>
          <w:b w:val="false"/>
          <w:i w:val="false"/>
          <w:color w:val="000000"/>
          <w:sz w:val="28"/>
        </w:rPr>
        <w:t xml:space="preserve">8521 10 100 0     азаматтық авиацияға арналған        10 </w:t>
      </w:r>
      <w:r>
        <w:br/>
      </w:r>
      <w:r>
        <w:rPr>
          <w:rFonts w:ascii="Times New Roman"/>
          <w:b w:val="false"/>
          <w:i w:val="false"/>
          <w:color w:val="000000"/>
          <w:sz w:val="28"/>
        </w:rPr>
        <w:t xml:space="preserve">
                  магниттi таспадағы бейне тюнерi </w:t>
      </w:r>
      <w:r>
        <w:br/>
      </w:r>
      <w:r>
        <w:rPr>
          <w:rFonts w:ascii="Times New Roman"/>
          <w:b w:val="false"/>
          <w:i w:val="false"/>
          <w:color w:val="000000"/>
          <w:sz w:val="28"/>
        </w:rPr>
        <w:t xml:space="preserve">
                  қосылған немесе қосылмаған бейне </w:t>
      </w:r>
      <w:r>
        <w:br/>
      </w:r>
      <w:r>
        <w:rPr>
          <w:rFonts w:ascii="Times New Roman"/>
          <w:b w:val="false"/>
          <w:i w:val="false"/>
          <w:color w:val="000000"/>
          <w:sz w:val="28"/>
        </w:rPr>
        <w:t xml:space="preserve">
                  жазатын немесе бейне көрсететiн </w:t>
      </w:r>
      <w:r>
        <w:br/>
      </w:r>
      <w:r>
        <w:rPr>
          <w:rFonts w:ascii="Times New Roman"/>
          <w:b w:val="false"/>
          <w:i w:val="false"/>
          <w:color w:val="000000"/>
          <w:sz w:val="28"/>
        </w:rPr>
        <w:t xml:space="preserve">
                  аппаратура </w:t>
      </w:r>
    </w:p>
    <w:p>
      <w:pPr>
        <w:spacing w:after="0"/>
        <w:ind w:left="0"/>
        <w:jc w:val="both"/>
      </w:pPr>
      <w:r>
        <w:rPr>
          <w:rFonts w:ascii="Times New Roman"/>
          <w:b w:val="false"/>
          <w:i w:val="false"/>
          <w:color w:val="000000"/>
          <w:sz w:val="28"/>
        </w:rPr>
        <w:t xml:space="preserve">8525 40           кадрлық бейнелегiш бейне камералар  10 </w:t>
      </w:r>
      <w:r>
        <w:br/>
      </w:r>
      <w:r>
        <w:rPr>
          <w:rFonts w:ascii="Times New Roman"/>
          <w:b w:val="false"/>
          <w:i w:val="false"/>
          <w:color w:val="000000"/>
          <w:sz w:val="28"/>
        </w:rPr>
        <w:t xml:space="preserve">
                  және өзге де жазба бейне камера. </w:t>
      </w:r>
      <w:r>
        <w:br/>
      </w:r>
      <w:r>
        <w:rPr>
          <w:rFonts w:ascii="Times New Roman"/>
          <w:b w:val="false"/>
          <w:i w:val="false"/>
          <w:color w:val="000000"/>
          <w:sz w:val="28"/>
        </w:rPr>
        <w:t xml:space="preserve">
                  лары; цифрлық камералар </w:t>
      </w:r>
    </w:p>
    <w:p>
      <w:pPr>
        <w:spacing w:after="0"/>
        <w:ind w:left="0"/>
        <w:jc w:val="both"/>
      </w:pPr>
      <w:r>
        <w:rPr>
          <w:rFonts w:ascii="Times New Roman"/>
          <w:b w:val="false"/>
          <w:i w:val="false"/>
          <w:color w:val="000000"/>
          <w:sz w:val="28"/>
        </w:rPr>
        <w:t xml:space="preserve">8527-ден          радиохабарларын таратуға арналған   10 </w:t>
      </w:r>
      <w:r>
        <w:br/>
      </w:r>
      <w:r>
        <w:rPr>
          <w:rFonts w:ascii="Times New Roman"/>
          <w:b w:val="false"/>
          <w:i w:val="false"/>
          <w:color w:val="000000"/>
          <w:sz w:val="28"/>
        </w:rPr>
        <w:t xml:space="preserve">
                  тұрмыстық аппаратура** </w:t>
      </w:r>
    </w:p>
    <w:p>
      <w:pPr>
        <w:spacing w:after="0"/>
        <w:ind w:left="0"/>
        <w:jc w:val="both"/>
      </w:pPr>
      <w:r>
        <w:rPr>
          <w:rFonts w:ascii="Times New Roman"/>
          <w:b w:val="false"/>
          <w:i w:val="false"/>
          <w:color w:val="000000"/>
          <w:sz w:val="28"/>
        </w:rPr>
        <w:t xml:space="preserve">8528              теледидарлардың байланысына         10 </w:t>
      </w:r>
      <w:r>
        <w:br/>
      </w:r>
      <w:r>
        <w:rPr>
          <w:rFonts w:ascii="Times New Roman"/>
          <w:b w:val="false"/>
          <w:i w:val="false"/>
          <w:color w:val="000000"/>
          <w:sz w:val="28"/>
        </w:rPr>
        <w:t xml:space="preserve">
                  арналған, радиохабарларын тарату </w:t>
      </w:r>
      <w:r>
        <w:br/>
      </w:r>
      <w:r>
        <w:rPr>
          <w:rFonts w:ascii="Times New Roman"/>
          <w:b w:val="false"/>
          <w:i w:val="false"/>
          <w:color w:val="000000"/>
          <w:sz w:val="28"/>
        </w:rPr>
        <w:t xml:space="preserve">
                  қабылдағышымен немесе дыбысты </w:t>
      </w:r>
      <w:r>
        <w:br/>
      </w:r>
      <w:r>
        <w:rPr>
          <w:rFonts w:ascii="Times New Roman"/>
          <w:b w:val="false"/>
          <w:i w:val="false"/>
          <w:color w:val="000000"/>
          <w:sz w:val="28"/>
        </w:rPr>
        <w:t xml:space="preserve">
                  немесе бейненi жазатын немесе </w:t>
      </w:r>
      <w:r>
        <w:br/>
      </w:r>
      <w:r>
        <w:rPr>
          <w:rFonts w:ascii="Times New Roman"/>
          <w:b w:val="false"/>
          <w:i w:val="false"/>
          <w:color w:val="000000"/>
          <w:sz w:val="28"/>
        </w:rPr>
        <w:t xml:space="preserve">
                  қайта жаңғыртатын аппаратурамен </w:t>
      </w:r>
      <w:r>
        <w:br/>
      </w:r>
      <w:r>
        <w:rPr>
          <w:rFonts w:ascii="Times New Roman"/>
          <w:b w:val="false"/>
          <w:i w:val="false"/>
          <w:color w:val="000000"/>
          <w:sz w:val="28"/>
        </w:rPr>
        <w:t xml:space="preserve">
                  қосылған немесе қосылмаған </w:t>
      </w:r>
      <w:r>
        <w:br/>
      </w:r>
      <w:r>
        <w:rPr>
          <w:rFonts w:ascii="Times New Roman"/>
          <w:b w:val="false"/>
          <w:i w:val="false"/>
          <w:color w:val="000000"/>
          <w:sz w:val="28"/>
        </w:rPr>
        <w:t xml:space="preserve">
                  қабылдау аппаратурасы; бейнемони. </w:t>
      </w:r>
      <w:r>
        <w:br/>
      </w:r>
      <w:r>
        <w:rPr>
          <w:rFonts w:ascii="Times New Roman"/>
          <w:b w:val="false"/>
          <w:i w:val="false"/>
          <w:color w:val="000000"/>
          <w:sz w:val="28"/>
        </w:rPr>
        <w:t xml:space="preserve">
                  торлар мен бейнепроекторлар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8528 12           теледидар байланысына арналған,     10, бірақ </w:t>
      </w:r>
      <w:r>
        <w:br/>
      </w:r>
      <w:r>
        <w:rPr>
          <w:rFonts w:ascii="Times New Roman"/>
          <w:b w:val="false"/>
          <w:i w:val="false"/>
          <w:color w:val="000000"/>
          <w:sz w:val="28"/>
        </w:rPr>
        <w:t xml:space="preserve">
                  радиохабарларын тарату қабылдағы.   1 дана үшiн </w:t>
      </w:r>
      <w:r>
        <w:br/>
      </w:r>
      <w:r>
        <w:rPr>
          <w:rFonts w:ascii="Times New Roman"/>
          <w:b w:val="false"/>
          <w:i w:val="false"/>
          <w:color w:val="000000"/>
          <w:sz w:val="28"/>
        </w:rPr>
        <w:t xml:space="preserve">
                  шымен немесе дыбысты немесе         20 ЕВРО-дан </w:t>
      </w:r>
      <w:r>
        <w:br/>
      </w:r>
      <w:r>
        <w:rPr>
          <w:rFonts w:ascii="Times New Roman"/>
          <w:b w:val="false"/>
          <w:i w:val="false"/>
          <w:color w:val="000000"/>
          <w:sz w:val="28"/>
        </w:rPr>
        <w:t xml:space="preserve">
                  бейненi жазатын немесе қайта        кем емес </w:t>
      </w:r>
      <w:r>
        <w:br/>
      </w:r>
      <w:r>
        <w:rPr>
          <w:rFonts w:ascii="Times New Roman"/>
          <w:b w:val="false"/>
          <w:i w:val="false"/>
          <w:color w:val="000000"/>
          <w:sz w:val="28"/>
        </w:rPr>
        <w:t xml:space="preserve">
                  жаңғыртатын аппаратурамен қосылған </w:t>
      </w:r>
      <w:r>
        <w:br/>
      </w:r>
      <w:r>
        <w:rPr>
          <w:rFonts w:ascii="Times New Roman"/>
          <w:b w:val="false"/>
          <w:i w:val="false"/>
          <w:color w:val="000000"/>
          <w:sz w:val="28"/>
        </w:rPr>
        <w:t xml:space="preserve">
                  немесе қосылмаған, түрлi-түстi, </w:t>
      </w:r>
      <w:r>
        <w:br/>
      </w:r>
      <w:r>
        <w:rPr>
          <w:rFonts w:ascii="Times New Roman"/>
          <w:b w:val="false"/>
          <w:i w:val="false"/>
          <w:color w:val="000000"/>
          <w:sz w:val="28"/>
        </w:rPr>
        <w:t xml:space="preserve">
                  ақ-қара немесе басқа да монохромды </w:t>
      </w:r>
      <w:r>
        <w:br/>
      </w:r>
      <w:r>
        <w:rPr>
          <w:rFonts w:ascii="Times New Roman"/>
          <w:b w:val="false"/>
          <w:i w:val="false"/>
          <w:color w:val="000000"/>
          <w:sz w:val="28"/>
        </w:rPr>
        <w:t xml:space="preserve">
                  бейнеде беретiн қабылдау </w:t>
      </w:r>
      <w:r>
        <w:br/>
      </w:r>
      <w:r>
        <w:rPr>
          <w:rFonts w:ascii="Times New Roman"/>
          <w:b w:val="false"/>
          <w:i w:val="false"/>
          <w:color w:val="000000"/>
          <w:sz w:val="28"/>
        </w:rPr>
        <w:t xml:space="preserve">
                  аппаратурасы;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8523 12 560 0     теледидар байланысына арналған,     10, бірақ </w:t>
      </w:r>
      <w:r>
        <w:br/>
      </w:r>
      <w:r>
        <w:rPr>
          <w:rFonts w:ascii="Times New Roman"/>
          <w:b w:val="false"/>
          <w:i w:val="false"/>
          <w:color w:val="000000"/>
          <w:sz w:val="28"/>
        </w:rPr>
        <w:t xml:space="preserve">
                  қондырмалы түтiкшесi бар түрлi-     1 дана үшін </w:t>
      </w:r>
      <w:r>
        <w:br/>
      </w:r>
      <w:r>
        <w:rPr>
          <w:rFonts w:ascii="Times New Roman"/>
          <w:b w:val="false"/>
          <w:i w:val="false"/>
          <w:color w:val="000000"/>
          <w:sz w:val="28"/>
        </w:rPr>
        <w:t xml:space="preserve">
                  түстi бейнелi, экран қабырғалары    40 ЕВРО-дан </w:t>
      </w:r>
      <w:r>
        <w:br/>
      </w:r>
      <w:r>
        <w:rPr>
          <w:rFonts w:ascii="Times New Roman"/>
          <w:b w:val="false"/>
          <w:i w:val="false"/>
          <w:color w:val="000000"/>
          <w:sz w:val="28"/>
        </w:rPr>
        <w:t xml:space="preserve">
                  ұзындығының ара қатынасы:           кем емес </w:t>
      </w:r>
      <w:r>
        <w:br/>
      </w:r>
      <w:r>
        <w:rPr>
          <w:rFonts w:ascii="Times New Roman"/>
          <w:b w:val="false"/>
          <w:i w:val="false"/>
          <w:color w:val="000000"/>
          <w:sz w:val="28"/>
        </w:rPr>
        <w:t xml:space="preserve">
                  енi/биіктiгi 1,5 кем экран </w:t>
      </w:r>
      <w:r>
        <w:br/>
      </w:r>
      <w:r>
        <w:rPr>
          <w:rFonts w:ascii="Times New Roman"/>
          <w:b w:val="false"/>
          <w:i w:val="false"/>
          <w:color w:val="000000"/>
          <w:sz w:val="28"/>
        </w:rPr>
        <w:t xml:space="preserve">
                  диагоналының мөлшерi 52 см-дан </w:t>
      </w:r>
      <w:r>
        <w:br/>
      </w:r>
      <w:r>
        <w:rPr>
          <w:rFonts w:ascii="Times New Roman"/>
          <w:b w:val="false"/>
          <w:i w:val="false"/>
          <w:color w:val="000000"/>
          <w:sz w:val="28"/>
        </w:rPr>
        <w:t xml:space="preserve">
                  астам, бiрақ 72 см-ден аспайтын </w:t>
      </w:r>
      <w:r>
        <w:br/>
      </w:r>
      <w:r>
        <w:rPr>
          <w:rFonts w:ascii="Times New Roman"/>
          <w:b w:val="false"/>
          <w:i w:val="false"/>
          <w:color w:val="000000"/>
          <w:sz w:val="28"/>
        </w:rPr>
        <w:t xml:space="preserve">
                  қабылдау аппаратурасы </w:t>
      </w:r>
    </w:p>
    <w:p>
      <w:pPr>
        <w:spacing w:after="0"/>
        <w:ind w:left="0"/>
        <w:jc w:val="both"/>
      </w:pPr>
      <w:r>
        <w:rPr>
          <w:rFonts w:ascii="Times New Roman"/>
          <w:b w:val="false"/>
          <w:i w:val="false"/>
          <w:color w:val="000000"/>
          <w:sz w:val="28"/>
        </w:rPr>
        <w:t xml:space="preserve">8528 12 580 0     теледидар байланысына арналған,     10, бiрақ </w:t>
      </w:r>
      <w:r>
        <w:br/>
      </w:r>
      <w:r>
        <w:rPr>
          <w:rFonts w:ascii="Times New Roman"/>
          <w:b w:val="false"/>
          <w:i w:val="false"/>
          <w:color w:val="000000"/>
          <w:sz w:val="28"/>
        </w:rPr>
        <w:t xml:space="preserve">
                  қондырмалы түтiкшесi бар түрлi-     1 дана үшiн </w:t>
      </w:r>
      <w:r>
        <w:br/>
      </w:r>
      <w:r>
        <w:rPr>
          <w:rFonts w:ascii="Times New Roman"/>
          <w:b w:val="false"/>
          <w:i w:val="false"/>
          <w:color w:val="000000"/>
          <w:sz w:val="28"/>
        </w:rPr>
        <w:t xml:space="preserve">
                  түстi бейнелi, экран қабырғалары    40 ЕВРО-дан </w:t>
      </w:r>
      <w:r>
        <w:br/>
      </w:r>
      <w:r>
        <w:rPr>
          <w:rFonts w:ascii="Times New Roman"/>
          <w:b w:val="false"/>
          <w:i w:val="false"/>
          <w:color w:val="000000"/>
          <w:sz w:val="28"/>
        </w:rPr>
        <w:t xml:space="preserve">
                  ұзындығының ара қатынасы            кем емес </w:t>
      </w:r>
      <w:r>
        <w:br/>
      </w:r>
      <w:r>
        <w:rPr>
          <w:rFonts w:ascii="Times New Roman"/>
          <w:b w:val="false"/>
          <w:i w:val="false"/>
          <w:color w:val="000000"/>
          <w:sz w:val="28"/>
        </w:rPr>
        <w:t xml:space="preserve">
                  енi/биiктiгi 1,5 кем экран </w:t>
      </w:r>
      <w:r>
        <w:br/>
      </w:r>
      <w:r>
        <w:rPr>
          <w:rFonts w:ascii="Times New Roman"/>
          <w:b w:val="false"/>
          <w:i w:val="false"/>
          <w:color w:val="000000"/>
          <w:sz w:val="28"/>
        </w:rPr>
        <w:t xml:space="preserve">
                  диагоналының мөлшерi 72 см-ден </w:t>
      </w:r>
      <w:r>
        <w:br/>
      </w:r>
      <w:r>
        <w:rPr>
          <w:rFonts w:ascii="Times New Roman"/>
          <w:b w:val="false"/>
          <w:i w:val="false"/>
          <w:color w:val="000000"/>
          <w:sz w:val="28"/>
        </w:rPr>
        <w:t xml:space="preserve">
                  астам қабылдау аппаратурасы </w:t>
      </w:r>
    </w:p>
    <w:p>
      <w:pPr>
        <w:spacing w:after="0"/>
        <w:ind w:left="0"/>
        <w:jc w:val="both"/>
      </w:pPr>
      <w:r>
        <w:rPr>
          <w:rFonts w:ascii="Times New Roman"/>
          <w:b w:val="false"/>
          <w:i w:val="false"/>
          <w:color w:val="000000"/>
          <w:sz w:val="28"/>
        </w:rPr>
        <w:t xml:space="preserve">8528 13 000 0     теледидар байланысына арналған,     10, бiрақ </w:t>
      </w:r>
      <w:r>
        <w:br/>
      </w:r>
      <w:r>
        <w:rPr>
          <w:rFonts w:ascii="Times New Roman"/>
          <w:b w:val="false"/>
          <w:i w:val="false"/>
          <w:color w:val="000000"/>
          <w:sz w:val="28"/>
        </w:rPr>
        <w:t xml:space="preserve">
                  радиохабарларын тарату қабылдағы.   1 дана үшiн </w:t>
      </w:r>
      <w:r>
        <w:br/>
      </w:r>
      <w:r>
        <w:rPr>
          <w:rFonts w:ascii="Times New Roman"/>
          <w:b w:val="false"/>
          <w:i w:val="false"/>
          <w:color w:val="000000"/>
          <w:sz w:val="28"/>
        </w:rPr>
        <w:t xml:space="preserve">
                  шымен немесе дыбысты немесе         20 ЕВРО-дан </w:t>
      </w:r>
      <w:r>
        <w:br/>
      </w:r>
      <w:r>
        <w:rPr>
          <w:rFonts w:ascii="Times New Roman"/>
          <w:b w:val="false"/>
          <w:i w:val="false"/>
          <w:color w:val="000000"/>
          <w:sz w:val="28"/>
        </w:rPr>
        <w:t xml:space="preserve">
                  бейненi жазатын немесе қайта        кем емес </w:t>
      </w:r>
      <w:r>
        <w:br/>
      </w:r>
      <w:r>
        <w:rPr>
          <w:rFonts w:ascii="Times New Roman"/>
          <w:b w:val="false"/>
          <w:i w:val="false"/>
          <w:color w:val="000000"/>
          <w:sz w:val="28"/>
        </w:rPr>
        <w:t xml:space="preserve">
                  жаңғыртатын аппаратурамен </w:t>
      </w:r>
      <w:r>
        <w:br/>
      </w:r>
      <w:r>
        <w:rPr>
          <w:rFonts w:ascii="Times New Roman"/>
          <w:b w:val="false"/>
          <w:i w:val="false"/>
          <w:color w:val="000000"/>
          <w:sz w:val="28"/>
        </w:rPr>
        <w:t xml:space="preserve">
                  қосылған немесе қосылмаған ақ-қара </w:t>
      </w:r>
      <w:r>
        <w:br/>
      </w:r>
      <w:r>
        <w:rPr>
          <w:rFonts w:ascii="Times New Roman"/>
          <w:b w:val="false"/>
          <w:i w:val="false"/>
          <w:color w:val="000000"/>
          <w:sz w:val="28"/>
        </w:rPr>
        <w:t xml:space="preserve">
                  немесе басқа да монохромды </w:t>
      </w:r>
      <w:r>
        <w:br/>
      </w:r>
      <w:r>
        <w:rPr>
          <w:rFonts w:ascii="Times New Roman"/>
          <w:b w:val="false"/>
          <w:i w:val="false"/>
          <w:color w:val="000000"/>
          <w:sz w:val="28"/>
        </w:rPr>
        <w:t xml:space="preserve">
                  бейнедегi қабылдау аппаратурасы; </w:t>
      </w:r>
    </w:p>
    <w:p>
      <w:pPr>
        <w:spacing w:after="0"/>
        <w:ind w:left="0"/>
        <w:jc w:val="both"/>
      </w:pPr>
      <w:r>
        <w:rPr>
          <w:rFonts w:ascii="Times New Roman"/>
          <w:b w:val="false"/>
          <w:i w:val="false"/>
          <w:color w:val="000000"/>
          <w:sz w:val="28"/>
        </w:rPr>
        <w:t xml:space="preserve">86                Темiр жол локомотивтерi немесе      0 </w:t>
      </w:r>
      <w:r>
        <w:br/>
      </w:r>
      <w:r>
        <w:rPr>
          <w:rFonts w:ascii="Times New Roman"/>
          <w:b w:val="false"/>
          <w:i w:val="false"/>
          <w:color w:val="000000"/>
          <w:sz w:val="28"/>
        </w:rPr>
        <w:t xml:space="preserve">
                  моторлы трамвай вагондары, </w:t>
      </w:r>
      <w:r>
        <w:br/>
      </w:r>
      <w:r>
        <w:rPr>
          <w:rFonts w:ascii="Times New Roman"/>
          <w:b w:val="false"/>
          <w:i w:val="false"/>
          <w:color w:val="000000"/>
          <w:sz w:val="28"/>
        </w:rPr>
        <w:t xml:space="preserve">
                  жылжымалы құрам және олардың </w:t>
      </w:r>
      <w:r>
        <w:br/>
      </w:r>
      <w:r>
        <w:rPr>
          <w:rFonts w:ascii="Times New Roman"/>
          <w:b w:val="false"/>
          <w:i w:val="false"/>
          <w:color w:val="000000"/>
          <w:sz w:val="28"/>
        </w:rPr>
        <w:t xml:space="preserve">
                  бөлшектерi; темiр жолдарға немесе </w:t>
      </w:r>
      <w:r>
        <w:br/>
      </w:r>
      <w:r>
        <w:rPr>
          <w:rFonts w:ascii="Times New Roman"/>
          <w:b w:val="false"/>
          <w:i w:val="false"/>
          <w:color w:val="000000"/>
          <w:sz w:val="28"/>
        </w:rPr>
        <w:t xml:space="preserve">
                  трамвай жылдарына арналған жол </w:t>
      </w:r>
      <w:r>
        <w:br/>
      </w:r>
      <w:r>
        <w:rPr>
          <w:rFonts w:ascii="Times New Roman"/>
          <w:b w:val="false"/>
          <w:i w:val="false"/>
          <w:color w:val="000000"/>
          <w:sz w:val="28"/>
        </w:rPr>
        <w:t xml:space="preserve">
                  жабдықтары мен қондырғылары және </w:t>
      </w:r>
      <w:r>
        <w:br/>
      </w:r>
      <w:r>
        <w:rPr>
          <w:rFonts w:ascii="Times New Roman"/>
          <w:b w:val="false"/>
          <w:i w:val="false"/>
          <w:color w:val="000000"/>
          <w:sz w:val="28"/>
        </w:rPr>
        <w:t xml:space="preserve">
                  олардың бөлшектерi; барлық түрдегi </w:t>
      </w:r>
      <w:r>
        <w:br/>
      </w:r>
      <w:r>
        <w:rPr>
          <w:rFonts w:ascii="Times New Roman"/>
          <w:b w:val="false"/>
          <w:i w:val="false"/>
          <w:color w:val="000000"/>
          <w:sz w:val="28"/>
        </w:rPr>
        <w:t xml:space="preserve">
                  механикалық (электр механикалықты </w:t>
      </w:r>
      <w:r>
        <w:br/>
      </w:r>
      <w:r>
        <w:rPr>
          <w:rFonts w:ascii="Times New Roman"/>
          <w:b w:val="false"/>
          <w:i w:val="false"/>
          <w:color w:val="000000"/>
          <w:sz w:val="28"/>
        </w:rPr>
        <w:t xml:space="preserve">
                  қоса алғанда) дабыл бергiш </w:t>
      </w:r>
      <w:r>
        <w:br/>
      </w:r>
      <w:r>
        <w:rPr>
          <w:rFonts w:ascii="Times New Roman"/>
          <w:b w:val="false"/>
          <w:i w:val="false"/>
          <w:color w:val="000000"/>
          <w:sz w:val="28"/>
        </w:rPr>
        <w:t xml:space="preserve">
                  жабдықтар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8609 00           көлiктiң бiр немесе бiрнеше түрі.   5 </w:t>
      </w:r>
      <w:r>
        <w:br/>
      </w:r>
      <w:r>
        <w:rPr>
          <w:rFonts w:ascii="Times New Roman"/>
          <w:b w:val="false"/>
          <w:i w:val="false"/>
          <w:color w:val="000000"/>
          <w:sz w:val="28"/>
        </w:rPr>
        <w:t xml:space="preserve">
                  мен тасымалдауы арнайы арналған </w:t>
      </w:r>
      <w:r>
        <w:br/>
      </w:r>
      <w:r>
        <w:rPr>
          <w:rFonts w:ascii="Times New Roman"/>
          <w:b w:val="false"/>
          <w:i w:val="false"/>
          <w:color w:val="000000"/>
          <w:sz w:val="28"/>
        </w:rPr>
        <w:t xml:space="preserve">
                  және жабдықталған контейнерлер </w:t>
      </w:r>
      <w:r>
        <w:br/>
      </w:r>
      <w:r>
        <w:rPr>
          <w:rFonts w:ascii="Times New Roman"/>
          <w:b w:val="false"/>
          <w:i w:val="false"/>
          <w:color w:val="000000"/>
          <w:sz w:val="28"/>
        </w:rPr>
        <w:t xml:space="preserve">
                  (сұйықтарды немесе газдарды </w:t>
      </w:r>
      <w:r>
        <w:br/>
      </w:r>
      <w:r>
        <w:rPr>
          <w:rFonts w:ascii="Times New Roman"/>
          <w:b w:val="false"/>
          <w:i w:val="false"/>
          <w:color w:val="000000"/>
          <w:sz w:val="28"/>
        </w:rPr>
        <w:t xml:space="preserve">
                  тасымалдауға арналған ыдыстарды </w:t>
      </w:r>
      <w:r>
        <w:br/>
      </w: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87                Темiр жол немесе трамвай жылжымалы </w:t>
      </w:r>
      <w:r>
        <w:br/>
      </w:r>
      <w:r>
        <w:rPr>
          <w:rFonts w:ascii="Times New Roman"/>
          <w:b w:val="false"/>
          <w:i w:val="false"/>
          <w:color w:val="000000"/>
          <w:sz w:val="28"/>
        </w:rPr>
        <w:t xml:space="preserve">
                  құрамынан басқа, жер бетiндегi </w:t>
      </w:r>
      <w:r>
        <w:br/>
      </w:r>
      <w:r>
        <w:rPr>
          <w:rFonts w:ascii="Times New Roman"/>
          <w:b w:val="false"/>
          <w:i w:val="false"/>
          <w:color w:val="000000"/>
          <w:sz w:val="28"/>
        </w:rPr>
        <w:t xml:space="preserve">
                  көлiк құралдары және олардың </w:t>
      </w:r>
      <w:r>
        <w:br/>
      </w:r>
      <w:r>
        <w:rPr>
          <w:rFonts w:ascii="Times New Roman"/>
          <w:b w:val="false"/>
          <w:i w:val="false"/>
          <w:color w:val="000000"/>
          <w:sz w:val="28"/>
        </w:rPr>
        <w:t xml:space="preserve">
                  бөлшектерi мен керек-жарақтары </w:t>
      </w:r>
    </w:p>
    <w:p>
      <w:pPr>
        <w:spacing w:after="0"/>
        <w:ind w:left="0"/>
        <w:jc w:val="both"/>
      </w:pPr>
      <w:r>
        <w:rPr>
          <w:rFonts w:ascii="Times New Roman"/>
          <w:b w:val="false"/>
          <w:i w:val="false"/>
          <w:color w:val="000000"/>
          <w:sz w:val="28"/>
        </w:rPr>
        <w:t xml:space="preserve">8701              тракторлар (8709-тауар позициясы.   5 </w:t>
      </w:r>
      <w:r>
        <w:br/>
      </w:r>
      <w:r>
        <w:rPr>
          <w:rFonts w:ascii="Times New Roman"/>
          <w:b w:val="false"/>
          <w:i w:val="false"/>
          <w:color w:val="000000"/>
          <w:sz w:val="28"/>
        </w:rPr>
        <w:t xml:space="preserve">
                  ның тракторларынан басқа)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8701 20 101       отыратын арбалар, жаңа              0*** </w:t>
      </w:r>
      <w:r>
        <w:br/>
      </w:r>
      <w:r>
        <w:rPr>
          <w:rFonts w:ascii="Times New Roman"/>
          <w:b w:val="false"/>
          <w:i w:val="false"/>
          <w:color w:val="000000"/>
          <w:sz w:val="28"/>
        </w:rPr>
        <w:t xml:space="preserve">
8701 20 901       отыратын арбалар, бұрын пайдалануда 0*** </w:t>
      </w:r>
      <w:r>
        <w:br/>
      </w:r>
      <w:r>
        <w:rPr>
          <w:rFonts w:ascii="Times New Roman"/>
          <w:b w:val="false"/>
          <w:i w:val="false"/>
          <w:color w:val="000000"/>
          <w:sz w:val="28"/>
        </w:rPr>
        <w:t xml:space="preserve">
                  болған       </w:t>
      </w:r>
    </w:p>
    <w:p>
      <w:pPr>
        <w:spacing w:after="0"/>
        <w:ind w:left="0"/>
        <w:jc w:val="both"/>
      </w:pPr>
      <w:r>
        <w:rPr>
          <w:rFonts w:ascii="Times New Roman"/>
          <w:b w:val="false"/>
          <w:i w:val="false"/>
          <w:color w:val="000000"/>
          <w:sz w:val="28"/>
        </w:rPr>
        <w:t xml:space="preserve">8701 30           шынжыр табанды тракторлар           15 </w:t>
      </w:r>
    </w:p>
    <w:p>
      <w:pPr>
        <w:spacing w:after="0"/>
        <w:ind w:left="0"/>
        <w:jc w:val="both"/>
      </w:pPr>
      <w:r>
        <w:rPr>
          <w:rFonts w:ascii="Times New Roman"/>
          <w:b w:val="false"/>
          <w:i w:val="false"/>
          <w:color w:val="000000"/>
          <w:sz w:val="28"/>
        </w:rPr>
        <w:t xml:space="preserve">8701 90 900 0     өзге де тракторлар                  0 </w:t>
      </w:r>
    </w:p>
    <w:p>
      <w:pPr>
        <w:spacing w:after="0"/>
        <w:ind w:left="0"/>
        <w:jc w:val="both"/>
      </w:pPr>
      <w:r>
        <w:rPr>
          <w:rFonts w:ascii="Times New Roman"/>
          <w:b w:val="false"/>
          <w:i w:val="false"/>
          <w:color w:val="000000"/>
          <w:sz w:val="28"/>
        </w:rPr>
        <w:t xml:space="preserve">8702              жүргізушіні қоса алғанда, 10        0 </w:t>
      </w:r>
      <w:r>
        <w:br/>
      </w:r>
      <w:r>
        <w:rPr>
          <w:rFonts w:ascii="Times New Roman"/>
          <w:b w:val="false"/>
          <w:i w:val="false"/>
          <w:color w:val="000000"/>
          <w:sz w:val="28"/>
        </w:rPr>
        <w:t xml:space="preserve">
                  немесе одан да көп адамды тасымал. </w:t>
      </w:r>
      <w:r>
        <w:br/>
      </w:r>
      <w:r>
        <w:rPr>
          <w:rFonts w:ascii="Times New Roman"/>
          <w:b w:val="false"/>
          <w:i w:val="false"/>
          <w:color w:val="000000"/>
          <w:sz w:val="28"/>
        </w:rPr>
        <w:t xml:space="preserve">
                  дауға арналған моторлы көлiк </w:t>
      </w:r>
      <w:r>
        <w:br/>
      </w:r>
      <w:r>
        <w:rPr>
          <w:rFonts w:ascii="Times New Roman"/>
          <w:b w:val="false"/>
          <w:i w:val="false"/>
          <w:color w:val="000000"/>
          <w:sz w:val="28"/>
        </w:rPr>
        <w:t xml:space="preserve">
                  құралдары (2) </w:t>
      </w:r>
    </w:p>
    <w:p>
      <w:pPr>
        <w:spacing w:after="0"/>
        <w:ind w:left="0"/>
        <w:jc w:val="both"/>
      </w:pPr>
      <w:r>
        <w:rPr>
          <w:rFonts w:ascii="Times New Roman"/>
          <w:b w:val="false"/>
          <w:i w:val="false"/>
          <w:color w:val="000000"/>
          <w:sz w:val="28"/>
        </w:rPr>
        <w:t xml:space="preserve">8702-ден        жүргiзушiнi қоса алғанда, 10 немесе одан 10, бiрақ </w:t>
      </w:r>
      <w:r>
        <w:br/>
      </w:r>
      <w:r>
        <w:rPr>
          <w:rFonts w:ascii="Times New Roman"/>
          <w:b w:val="false"/>
          <w:i w:val="false"/>
          <w:color w:val="000000"/>
          <w:sz w:val="28"/>
        </w:rPr>
        <w:t xml:space="preserve">
                да көп адамды тасымалдауға арналған       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жеңiл автомобильдер (2)                двигательдiң </w:t>
      </w:r>
      <w:r>
        <w:br/>
      </w:r>
      <w:r>
        <w:rPr>
          <w:rFonts w:ascii="Times New Roman"/>
          <w:b w:val="false"/>
          <w:i w:val="false"/>
          <w:color w:val="000000"/>
          <w:sz w:val="28"/>
        </w:rPr>
        <w:t xml:space="preserve">
                                                       көлемi үшiн </w:t>
      </w:r>
      <w:r>
        <w:br/>
      </w:r>
      <w:r>
        <w:rPr>
          <w:rFonts w:ascii="Times New Roman"/>
          <w:b w:val="false"/>
          <w:i w:val="false"/>
          <w:color w:val="000000"/>
          <w:sz w:val="28"/>
        </w:rPr>
        <w:t xml:space="preserve">
                                                        0,1 ЕВРО- </w:t>
      </w:r>
      <w:r>
        <w:br/>
      </w:r>
      <w:r>
        <w:rPr>
          <w:rFonts w:ascii="Times New Roman"/>
          <w:b w:val="false"/>
          <w:i w:val="false"/>
          <w:color w:val="000000"/>
          <w:sz w:val="28"/>
        </w:rPr>
        <w:t xml:space="preserve">
                                                         дан кем </w:t>
      </w:r>
      <w:r>
        <w:br/>
      </w: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xml:space="preserve">8703              Жүк-жолаушы-автомобиль-фургондарды  10, бiрақ </w:t>
      </w:r>
      <w:r>
        <w:br/>
      </w:r>
      <w:r>
        <w:rPr>
          <w:rFonts w:ascii="Times New Roman"/>
          <w:b w:val="false"/>
          <w:i w:val="false"/>
          <w:color w:val="000000"/>
          <w:sz w:val="28"/>
        </w:rPr>
        <w:t xml:space="preserve">
                  және жарыс автомобильдерiн қоса     двигатель </w:t>
      </w:r>
      <w:r>
        <w:br/>
      </w:r>
      <w:r>
        <w:rPr>
          <w:rFonts w:ascii="Times New Roman"/>
          <w:b w:val="false"/>
          <w:i w:val="false"/>
          <w:color w:val="000000"/>
          <w:sz w:val="28"/>
        </w:rPr>
        <w:t xml:space="preserve">
                  алғанда, ең бастысы адамдарды       көлемінің </w:t>
      </w:r>
      <w:r>
        <w:br/>
      </w:r>
      <w:r>
        <w:rPr>
          <w:rFonts w:ascii="Times New Roman"/>
          <w:b w:val="false"/>
          <w:i w:val="false"/>
          <w:color w:val="000000"/>
          <w:sz w:val="28"/>
        </w:rPr>
        <w:t xml:space="preserve">
                  тасымалдауға арналған, жеңiл        1 см </w:t>
      </w:r>
      <w:r>
        <w:rPr>
          <w:rFonts w:ascii="Times New Roman"/>
          <w:b w:val="false"/>
          <w:i w:val="false"/>
          <w:color w:val="000000"/>
          <w:vertAlign w:val="superscript"/>
        </w:rPr>
        <w:t xml:space="preserve">3 </w:t>
      </w:r>
      <w:r>
        <w:rPr>
          <w:rFonts w:ascii="Times New Roman"/>
          <w:b w:val="false"/>
          <w:i w:val="false"/>
          <w:color w:val="000000"/>
          <w:sz w:val="28"/>
        </w:rPr>
        <w:t xml:space="preserve"> үшін </w:t>
      </w:r>
      <w:r>
        <w:br/>
      </w:r>
      <w:r>
        <w:rPr>
          <w:rFonts w:ascii="Times New Roman"/>
          <w:b w:val="false"/>
          <w:i w:val="false"/>
          <w:color w:val="000000"/>
          <w:sz w:val="28"/>
        </w:rPr>
        <w:t xml:space="preserve">
                  автомобильдер және өзге де моторлы  0,1 ЕВРО-дан </w:t>
      </w:r>
      <w:r>
        <w:br/>
      </w:r>
      <w:r>
        <w:rPr>
          <w:rFonts w:ascii="Times New Roman"/>
          <w:b w:val="false"/>
          <w:i w:val="false"/>
          <w:color w:val="000000"/>
          <w:sz w:val="28"/>
        </w:rPr>
        <w:t xml:space="preserve">
                  көлiк құралдары (8702 тауар         кем емес </w:t>
      </w:r>
      <w:r>
        <w:br/>
      </w:r>
      <w:r>
        <w:rPr>
          <w:rFonts w:ascii="Times New Roman"/>
          <w:b w:val="false"/>
          <w:i w:val="false"/>
          <w:color w:val="000000"/>
          <w:sz w:val="28"/>
        </w:rPr>
        <w:t xml:space="preserve">
                  позициясының моторлы көлiк құрал. </w:t>
      </w:r>
      <w:r>
        <w:br/>
      </w:r>
      <w:r>
        <w:rPr>
          <w:rFonts w:ascii="Times New Roman"/>
          <w:b w:val="false"/>
          <w:i w:val="false"/>
          <w:color w:val="000000"/>
          <w:sz w:val="28"/>
        </w:rPr>
        <w:t xml:space="preserve">
                  дарынан басқа) (2)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8703 21 101 0,    медициналық мақсаттарға арнайы      0 </w:t>
      </w:r>
      <w:r>
        <w:br/>
      </w:r>
      <w:r>
        <w:rPr>
          <w:rFonts w:ascii="Times New Roman"/>
          <w:b w:val="false"/>
          <w:i w:val="false"/>
          <w:color w:val="000000"/>
          <w:sz w:val="28"/>
        </w:rPr>
        <w:t xml:space="preserve">
8703 21 901 0,    арналған автомобильдер (2.3) </w:t>
      </w:r>
      <w:r>
        <w:br/>
      </w:r>
      <w:r>
        <w:rPr>
          <w:rFonts w:ascii="Times New Roman"/>
          <w:b w:val="false"/>
          <w:i w:val="false"/>
          <w:color w:val="000000"/>
          <w:sz w:val="28"/>
        </w:rPr>
        <w:t xml:space="preserve">
8703 22 101 0, </w:t>
      </w:r>
      <w:r>
        <w:br/>
      </w:r>
      <w:r>
        <w:rPr>
          <w:rFonts w:ascii="Times New Roman"/>
          <w:b w:val="false"/>
          <w:i w:val="false"/>
          <w:color w:val="000000"/>
          <w:sz w:val="28"/>
        </w:rPr>
        <w:t xml:space="preserve">
8703 22 901 0, </w:t>
      </w:r>
      <w:r>
        <w:br/>
      </w:r>
      <w:r>
        <w:rPr>
          <w:rFonts w:ascii="Times New Roman"/>
          <w:b w:val="false"/>
          <w:i w:val="false"/>
          <w:color w:val="000000"/>
          <w:sz w:val="28"/>
        </w:rPr>
        <w:t xml:space="preserve">
8703 23 199 0, </w:t>
      </w:r>
      <w:r>
        <w:br/>
      </w:r>
      <w:r>
        <w:rPr>
          <w:rFonts w:ascii="Times New Roman"/>
          <w:b w:val="false"/>
          <w:i w:val="false"/>
          <w:color w:val="000000"/>
          <w:sz w:val="28"/>
        </w:rPr>
        <w:t xml:space="preserve">
8703 23 909 0, </w:t>
      </w:r>
      <w:r>
        <w:br/>
      </w:r>
      <w:r>
        <w:rPr>
          <w:rFonts w:ascii="Times New Roman"/>
          <w:b w:val="false"/>
          <w:i w:val="false"/>
          <w:color w:val="000000"/>
          <w:sz w:val="28"/>
        </w:rPr>
        <w:t xml:space="preserve">
8703 24 101 0, </w:t>
      </w:r>
      <w:r>
        <w:br/>
      </w:r>
      <w:r>
        <w:rPr>
          <w:rFonts w:ascii="Times New Roman"/>
          <w:b w:val="false"/>
          <w:i w:val="false"/>
          <w:color w:val="000000"/>
          <w:sz w:val="28"/>
        </w:rPr>
        <w:t xml:space="preserve">
8703 24 901 0, </w:t>
      </w:r>
      <w:r>
        <w:br/>
      </w:r>
      <w:r>
        <w:rPr>
          <w:rFonts w:ascii="Times New Roman"/>
          <w:b w:val="false"/>
          <w:i w:val="false"/>
          <w:color w:val="000000"/>
          <w:sz w:val="28"/>
        </w:rPr>
        <w:t xml:space="preserve">
8703 31 101 0, </w:t>
      </w:r>
      <w:r>
        <w:br/>
      </w:r>
      <w:r>
        <w:rPr>
          <w:rFonts w:ascii="Times New Roman"/>
          <w:b w:val="false"/>
          <w:i w:val="false"/>
          <w:color w:val="000000"/>
          <w:sz w:val="28"/>
        </w:rPr>
        <w:t xml:space="preserve">
8703 31 901 0, </w:t>
      </w:r>
      <w:r>
        <w:br/>
      </w:r>
      <w:r>
        <w:rPr>
          <w:rFonts w:ascii="Times New Roman"/>
          <w:b w:val="false"/>
          <w:i w:val="false"/>
          <w:color w:val="000000"/>
          <w:sz w:val="28"/>
        </w:rPr>
        <w:t xml:space="preserve">
8703 32 191 0, </w:t>
      </w:r>
      <w:r>
        <w:br/>
      </w:r>
      <w:r>
        <w:rPr>
          <w:rFonts w:ascii="Times New Roman"/>
          <w:b w:val="false"/>
          <w:i w:val="false"/>
          <w:color w:val="000000"/>
          <w:sz w:val="28"/>
        </w:rPr>
        <w:t xml:space="preserve">
8703 33 901 0, </w:t>
      </w:r>
      <w:r>
        <w:br/>
      </w:r>
      <w:r>
        <w:rPr>
          <w:rFonts w:ascii="Times New Roman"/>
          <w:b w:val="false"/>
          <w:i w:val="false"/>
          <w:color w:val="000000"/>
          <w:sz w:val="28"/>
        </w:rPr>
        <w:t xml:space="preserve">
8703 33 191 0, </w:t>
      </w:r>
      <w:r>
        <w:br/>
      </w:r>
      <w:r>
        <w:rPr>
          <w:rFonts w:ascii="Times New Roman"/>
          <w:b w:val="false"/>
          <w:i w:val="false"/>
          <w:color w:val="000000"/>
          <w:sz w:val="28"/>
        </w:rPr>
        <w:t xml:space="preserve">
8703 33 901 0, </w:t>
      </w:r>
      <w:r>
        <w:br/>
      </w:r>
      <w:r>
        <w:rPr>
          <w:rFonts w:ascii="Times New Roman"/>
          <w:b w:val="false"/>
          <w:i w:val="false"/>
          <w:color w:val="000000"/>
          <w:sz w:val="28"/>
        </w:rPr>
        <w:t xml:space="preserve">
8703 90 101 0, </w:t>
      </w:r>
      <w:r>
        <w:br/>
      </w:r>
      <w:r>
        <w:rPr>
          <w:rFonts w:ascii="Times New Roman"/>
          <w:b w:val="false"/>
          <w:i w:val="false"/>
          <w:color w:val="000000"/>
          <w:sz w:val="28"/>
        </w:rPr>
        <w:t xml:space="preserve">
8703 90 901 0 </w:t>
      </w:r>
    </w:p>
    <w:p>
      <w:pPr>
        <w:spacing w:after="0"/>
        <w:ind w:left="0"/>
        <w:jc w:val="both"/>
      </w:pPr>
      <w:r>
        <w:rPr>
          <w:rFonts w:ascii="Times New Roman"/>
          <w:b w:val="false"/>
          <w:i w:val="false"/>
          <w:color w:val="000000"/>
          <w:sz w:val="28"/>
        </w:rPr>
        <w:t xml:space="preserve">8704              жүктердi тасымалдауға арналған      0 </w:t>
      </w:r>
      <w:r>
        <w:br/>
      </w:r>
      <w:r>
        <w:rPr>
          <w:rFonts w:ascii="Times New Roman"/>
          <w:b w:val="false"/>
          <w:i w:val="false"/>
          <w:color w:val="000000"/>
          <w:sz w:val="28"/>
        </w:rPr>
        <w:t xml:space="preserve">
                  моторлы көлiк құралдары </w:t>
      </w:r>
    </w:p>
    <w:p>
      <w:pPr>
        <w:spacing w:after="0"/>
        <w:ind w:left="0"/>
        <w:jc w:val="both"/>
      </w:pPr>
      <w:r>
        <w:rPr>
          <w:rFonts w:ascii="Times New Roman"/>
          <w:b w:val="false"/>
          <w:i w:val="false"/>
          <w:color w:val="000000"/>
          <w:sz w:val="28"/>
        </w:rPr>
        <w:t xml:space="preserve">8705              жолаушыларды немесе жүктердi        0 </w:t>
      </w:r>
      <w:r>
        <w:br/>
      </w:r>
      <w:r>
        <w:rPr>
          <w:rFonts w:ascii="Times New Roman"/>
          <w:b w:val="false"/>
          <w:i w:val="false"/>
          <w:color w:val="000000"/>
          <w:sz w:val="28"/>
        </w:rPr>
        <w:t xml:space="preserve">
                  тасымалдауға пайдаланылатындардан </w:t>
      </w:r>
      <w:r>
        <w:br/>
      </w:r>
      <w:r>
        <w:rPr>
          <w:rFonts w:ascii="Times New Roman"/>
          <w:b w:val="false"/>
          <w:i w:val="false"/>
          <w:color w:val="000000"/>
          <w:sz w:val="28"/>
        </w:rPr>
        <w:t xml:space="preserve">
                  басқа, арнайы мақсаттағы моторлы </w:t>
      </w:r>
      <w:r>
        <w:br/>
      </w:r>
      <w:r>
        <w:rPr>
          <w:rFonts w:ascii="Times New Roman"/>
          <w:b w:val="false"/>
          <w:i w:val="false"/>
          <w:color w:val="000000"/>
          <w:sz w:val="28"/>
        </w:rPr>
        <w:t xml:space="preserve">
                  көлiк құралдары (мысалы, авариялық </w:t>
      </w:r>
      <w:r>
        <w:br/>
      </w:r>
      <w:r>
        <w:rPr>
          <w:rFonts w:ascii="Times New Roman"/>
          <w:b w:val="false"/>
          <w:i w:val="false"/>
          <w:color w:val="000000"/>
          <w:sz w:val="28"/>
        </w:rPr>
        <w:t xml:space="preserve">
                  жүк автомобильдерi, автокрандар, </w:t>
      </w:r>
      <w:r>
        <w:br/>
      </w:r>
      <w:r>
        <w:rPr>
          <w:rFonts w:ascii="Times New Roman"/>
          <w:b w:val="false"/>
          <w:i w:val="false"/>
          <w:color w:val="000000"/>
          <w:sz w:val="28"/>
        </w:rPr>
        <w:t xml:space="preserve">
                  өрт сөндiргiш көлiк құралдары, </w:t>
      </w:r>
      <w:r>
        <w:br/>
      </w:r>
      <w:r>
        <w:rPr>
          <w:rFonts w:ascii="Times New Roman"/>
          <w:b w:val="false"/>
          <w:i w:val="false"/>
          <w:color w:val="000000"/>
          <w:sz w:val="28"/>
        </w:rPr>
        <w:t xml:space="preserve">
                  автобетонараластырғыштар, жолдарды </w:t>
      </w:r>
      <w:r>
        <w:br/>
      </w:r>
      <w:r>
        <w:rPr>
          <w:rFonts w:ascii="Times New Roman"/>
          <w:b w:val="false"/>
          <w:i w:val="false"/>
          <w:color w:val="000000"/>
          <w:sz w:val="28"/>
        </w:rPr>
        <w:t xml:space="preserve">
                  тазалауға арналған автомобильдер, </w:t>
      </w:r>
      <w:r>
        <w:br/>
      </w:r>
      <w:r>
        <w:rPr>
          <w:rFonts w:ascii="Times New Roman"/>
          <w:b w:val="false"/>
          <w:i w:val="false"/>
          <w:color w:val="000000"/>
          <w:sz w:val="28"/>
        </w:rPr>
        <w:t xml:space="preserve">
                  су құю-жуу автомобильдерi, </w:t>
      </w:r>
      <w:r>
        <w:br/>
      </w:r>
      <w:r>
        <w:rPr>
          <w:rFonts w:ascii="Times New Roman"/>
          <w:b w:val="false"/>
          <w:i w:val="false"/>
          <w:color w:val="000000"/>
          <w:sz w:val="28"/>
        </w:rPr>
        <w:t xml:space="preserve">
                  автошеберханалар, рентген </w:t>
      </w:r>
      <w:r>
        <w:br/>
      </w:r>
      <w:r>
        <w:rPr>
          <w:rFonts w:ascii="Times New Roman"/>
          <w:b w:val="false"/>
          <w:i w:val="false"/>
          <w:color w:val="000000"/>
          <w:sz w:val="28"/>
        </w:rPr>
        <w:t xml:space="preserve">
                  қондырғылары бар автомобильдер)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8705 10 00        автокрандар                         5 </w:t>
      </w:r>
    </w:p>
    <w:p>
      <w:pPr>
        <w:spacing w:after="0"/>
        <w:ind w:left="0"/>
        <w:jc w:val="both"/>
      </w:pPr>
      <w:r>
        <w:rPr>
          <w:rFonts w:ascii="Times New Roman"/>
          <w:b w:val="false"/>
          <w:i w:val="false"/>
          <w:color w:val="000000"/>
          <w:sz w:val="28"/>
        </w:rPr>
        <w:t xml:space="preserve">8706 00           8701-8705-тауар позицияларының      5 </w:t>
      </w:r>
      <w:r>
        <w:br/>
      </w:r>
      <w:r>
        <w:rPr>
          <w:rFonts w:ascii="Times New Roman"/>
          <w:b w:val="false"/>
          <w:i w:val="false"/>
          <w:color w:val="000000"/>
          <w:sz w:val="28"/>
        </w:rPr>
        <w:t xml:space="preserve">
                  моторлы көлiк құралдарына </w:t>
      </w:r>
      <w:r>
        <w:br/>
      </w:r>
      <w:r>
        <w:rPr>
          <w:rFonts w:ascii="Times New Roman"/>
          <w:b w:val="false"/>
          <w:i w:val="false"/>
          <w:color w:val="000000"/>
          <w:sz w:val="28"/>
        </w:rPr>
        <w:t xml:space="preserve">
                  арналған двигательдер орнатылған </w:t>
      </w:r>
      <w:r>
        <w:br/>
      </w:r>
      <w:r>
        <w:rPr>
          <w:rFonts w:ascii="Times New Roman"/>
          <w:b w:val="false"/>
          <w:i w:val="false"/>
          <w:color w:val="000000"/>
          <w:sz w:val="28"/>
        </w:rPr>
        <w:t xml:space="preserve">
                  шассилер </w:t>
      </w:r>
    </w:p>
    <w:p>
      <w:pPr>
        <w:spacing w:after="0"/>
        <w:ind w:left="0"/>
        <w:jc w:val="both"/>
      </w:pPr>
      <w:r>
        <w:rPr>
          <w:rFonts w:ascii="Times New Roman"/>
          <w:b w:val="false"/>
          <w:i w:val="false"/>
          <w:color w:val="000000"/>
          <w:sz w:val="28"/>
        </w:rPr>
        <w:t xml:space="preserve">8707              8701-8705-тауар позицияларының      15 </w:t>
      </w:r>
      <w:r>
        <w:br/>
      </w:r>
      <w:r>
        <w:rPr>
          <w:rFonts w:ascii="Times New Roman"/>
          <w:b w:val="false"/>
          <w:i w:val="false"/>
          <w:color w:val="000000"/>
          <w:sz w:val="28"/>
        </w:rPr>
        <w:t xml:space="preserve">
                  моторлы көлiк құралдарына </w:t>
      </w:r>
      <w:r>
        <w:br/>
      </w:r>
      <w:r>
        <w:rPr>
          <w:rFonts w:ascii="Times New Roman"/>
          <w:b w:val="false"/>
          <w:i w:val="false"/>
          <w:color w:val="000000"/>
          <w:sz w:val="28"/>
        </w:rPr>
        <w:t xml:space="preserve">
                  арналған қораптар (кабиналарды </w:t>
      </w:r>
      <w:r>
        <w:br/>
      </w: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8707 90 900 1     жалпы массасы 20 тоннадан астам     5 </w:t>
      </w:r>
      <w:r>
        <w:br/>
      </w:r>
      <w:r>
        <w:rPr>
          <w:rFonts w:ascii="Times New Roman"/>
          <w:b w:val="false"/>
          <w:i w:val="false"/>
          <w:color w:val="000000"/>
          <w:sz w:val="28"/>
        </w:rPr>
        <w:t xml:space="preserve">
                  жүк автомобильдерiн жинауға </w:t>
      </w:r>
      <w:r>
        <w:br/>
      </w:r>
      <w:r>
        <w:rPr>
          <w:rFonts w:ascii="Times New Roman"/>
          <w:b w:val="false"/>
          <w:i w:val="false"/>
          <w:color w:val="000000"/>
          <w:sz w:val="28"/>
        </w:rPr>
        <w:t xml:space="preserve">
                  арналған кабиналар </w:t>
      </w:r>
    </w:p>
    <w:p>
      <w:pPr>
        <w:spacing w:after="0"/>
        <w:ind w:left="0"/>
        <w:jc w:val="both"/>
      </w:pPr>
      <w:r>
        <w:rPr>
          <w:rFonts w:ascii="Times New Roman"/>
          <w:b w:val="false"/>
          <w:i w:val="false"/>
          <w:color w:val="000000"/>
          <w:sz w:val="28"/>
        </w:rPr>
        <w:t xml:space="preserve">8708              құралдарының бөлiктерi мен          0 </w:t>
      </w:r>
      <w:r>
        <w:br/>
      </w:r>
      <w:r>
        <w:rPr>
          <w:rFonts w:ascii="Times New Roman"/>
          <w:b w:val="false"/>
          <w:i w:val="false"/>
          <w:color w:val="000000"/>
          <w:sz w:val="28"/>
        </w:rPr>
        <w:t xml:space="preserve">
                  керек-жарақтары </w:t>
      </w:r>
    </w:p>
    <w:p>
      <w:pPr>
        <w:spacing w:after="0"/>
        <w:ind w:left="0"/>
        <w:jc w:val="both"/>
      </w:pPr>
      <w:r>
        <w:rPr>
          <w:rFonts w:ascii="Times New Roman"/>
          <w:b w:val="false"/>
          <w:i w:val="false"/>
          <w:color w:val="000000"/>
          <w:sz w:val="28"/>
        </w:rPr>
        <w:t xml:space="preserve">8709              зауыттарда, қоймаларда, айлақтарда  0 </w:t>
      </w:r>
      <w:r>
        <w:br/>
      </w:r>
      <w:r>
        <w:rPr>
          <w:rFonts w:ascii="Times New Roman"/>
          <w:b w:val="false"/>
          <w:i w:val="false"/>
          <w:color w:val="000000"/>
          <w:sz w:val="28"/>
        </w:rPr>
        <w:t xml:space="preserve">
                  немесе әуежайларда жүктердi қысқа </w:t>
      </w:r>
      <w:r>
        <w:br/>
      </w:r>
      <w:r>
        <w:rPr>
          <w:rFonts w:ascii="Times New Roman"/>
          <w:b w:val="false"/>
          <w:i w:val="false"/>
          <w:color w:val="000000"/>
          <w:sz w:val="28"/>
        </w:rPr>
        <w:t xml:space="preserve">
                  қашықтықтарға тасымалдауға </w:t>
      </w:r>
      <w:r>
        <w:br/>
      </w:r>
      <w:r>
        <w:rPr>
          <w:rFonts w:ascii="Times New Roman"/>
          <w:b w:val="false"/>
          <w:i w:val="false"/>
          <w:color w:val="000000"/>
          <w:sz w:val="28"/>
        </w:rPr>
        <w:t xml:space="preserve">
                  пайдаланылатын көтергiш немесе </w:t>
      </w:r>
      <w:r>
        <w:br/>
      </w:r>
      <w:r>
        <w:rPr>
          <w:rFonts w:ascii="Times New Roman"/>
          <w:b w:val="false"/>
          <w:i w:val="false"/>
          <w:color w:val="000000"/>
          <w:sz w:val="28"/>
        </w:rPr>
        <w:t xml:space="preserve">
                  тиегiш қондырғылармен жабдықтал. </w:t>
      </w:r>
      <w:r>
        <w:br/>
      </w:r>
      <w:r>
        <w:rPr>
          <w:rFonts w:ascii="Times New Roman"/>
          <w:b w:val="false"/>
          <w:i w:val="false"/>
          <w:color w:val="000000"/>
          <w:sz w:val="28"/>
        </w:rPr>
        <w:t xml:space="preserve">
                  маған өнеркәсiптiк мақсаттағы, </w:t>
      </w:r>
      <w:r>
        <w:br/>
      </w:r>
      <w:r>
        <w:rPr>
          <w:rFonts w:ascii="Times New Roman"/>
          <w:b w:val="false"/>
          <w:i w:val="false"/>
          <w:color w:val="000000"/>
          <w:sz w:val="28"/>
        </w:rPr>
        <w:t xml:space="preserve">
                  өздiгiнен жүретiн көлiк құралдары; </w:t>
      </w:r>
      <w:r>
        <w:br/>
      </w:r>
      <w:r>
        <w:rPr>
          <w:rFonts w:ascii="Times New Roman"/>
          <w:b w:val="false"/>
          <w:i w:val="false"/>
          <w:color w:val="000000"/>
          <w:sz w:val="28"/>
        </w:rPr>
        <w:t xml:space="preserve">
                  темiр жол станцияларының </w:t>
      </w:r>
      <w:r>
        <w:br/>
      </w:r>
      <w:r>
        <w:rPr>
          <w:rFonts w:ascii="Times New Roman"/>
          <w:b w:val="false"/>
          <w:i w:val="false"/>
          <w:color w:val="000000"/>
          <w:sz w:val="28"/>
        </w:rPr>
        <w:t xml:space="preserve">
                  платформаларында пайдаланылатын </w:t>
      </w:r>
      <w:r>
        <w:br/>
      </w:r>
      <w:r>
        <w:rPr>
          <w:rFonts w:ascii="Times New Roman"/>
          <w:b w:val="false"/>
          <w:i w:val="false"/>
          <w:color w:val="000000"/>
          <w:sz w:val="28"/>
        </w:rPr>
        <w:t xml:space="preserve">
                  тракторлар; жоғарыда аталған </w:t>
      </w:r>
      <w:r>
        <w:br/>
      </w:r>
      <w:r>
        <w:rPr>
          <w:rFonts w:ascii="Times New Roman"/>
          <w:b w:val="false"/>
          <w:i w:val="false"/>
          <w:color w:val="000000"/>
          <w:sz w:val="28"/>
        </w:rPr>
        <w:t xml:space="preserve">
                  көлiк құралдарының бөлшектерi </w:t>
      </w:r>
    </w:p>
    <w:p>
      <w:pPr>
        <w:spacing w:after="0"/>
        <w:ind w:left="0"/>
        <w:jc w:val="both"/>
      </w:pPr>
      <w:r>
        <w:rPr>
          <w:rFonts w:ascii="Times New Roman"/>
          <w:b w:val="false"/>
          <w:i w:val="false"/>
          <w:color w:val="000000"/>
          <w:sz w:val="28"/>
        </w:rPr>
        <w:t xml:space="preserve">8710 00 000 0     қару-жарағы бар немесе қару-        0 </w:t>
      </w:r>
      <w:r>
        <w:br/>
      </w:r>
      <w:r>
        <w:rPr>
          <w:rFonts w:ascii="Times New Roman"/>
          <w:b w:val="false"/>
          <w:i w:val="false"/>
          <w:color w:val="000000"/>
          <w:sz w:val="28"/>
        </w:rPr>
        <w:t xml:space="preserve">
                  жарақсыз танктер және басқа да </w:t>
      </w:r>
      <w:r>
        <w:br/>
      </w:r>
      <w:r>
        <w:rPr>
          <w:rFonts w:ascii="Times New Roman"/>
          <w:b w:val="false"/>
          <w:i w:val="false"/>
          <w:color w:val="000000"/>
          <w:sz w:val="28"/>
        </w:rPr>
        <w:t xml:space="preserve">
                  өздiгiнен жүретiн жауынгерлiк </w:t>
      </w:r>
      <w:r>
        <w:br/>
      </w:r>
      <w:r>
        <w:rPr>
          <w:rFonts w:ascii="Times New Roman"/>
          <w:b w:val="false"/>
          <w:i w:val="false"/>
          <w:color w:val="000000"/>
          <w:sz w:val="28"/>
        </w:rPr>
        <w:t xml:space="preserve">
                  брондалған көлiк құралдары және </w:t>
      </w:r>
      <w:r>
        <w:br/>
      </w:r>
      <w:r>
        <w:rPr>
          <w:rFonts w:ascii="Times New Roman"/>
          <w:b w:val="false"/>
          <w:i w:val="false"/>
          <w:color w:val="000000"/>
          <w:sz w:val="28"/>
        </w:rPr>
        <w:t xml:space="preserve">
                  олардың бөлшектерi </w:t>
      </w:r>
    </w:p>
    <w:p>
      <w:pPr>
        <w:spacing w:after="0"/>
        <w:ind w:left="0"/>
        <w:jc w:val="both"/>
      </w:pPr>
      <w:r>
        <w:rPr>
          <w:rFonts w:ascii="Times New Roman"/>
          <w:b w:val="false"/>
          <w:i w:val="false"/>
          <w:color w:val="000000"/>
          <w:sz w:val="28"/>
        </w:rPr>
        <w:t xml:space="preserve">8711              орнатылған көмекшi двигателi бар,   20 </w:t>
      </w:r>
      <w:r>
        <w:br/>
      </w:r>
      <w:r>
        <w:rPr>
          <w:rFonts w:ascii="Times New Roman"/>
          <w:b w:val="false"/>
          <w:i w:val="false"/>
          <w:color w:val="000000"/>
          <w:sz w:val="28"/>
        </w:rPr>
        <w:t xml:space="preserve">
                  арбасы бар немесе оларсыз </w:t>
      </w:r>
      <w:r>
        <w:br/>
      </w:r>
      <w:r>
        <w:rPr>
          <w:rFonts w:ascii="Times New Roman"/>
          <w:b w:val="false"/>
          <w:i w:val="false"/>
          <w:color w:val="000000"/>
          <w:sz w:val="28"/>
        </w:rPr>
        <w:t xml:space="preserve">
                  мотоциклдер (мопедтердi қоса </w:t>
      </w:r>
      <w:r>
        <w:br/>
      </w:r>
      <w:r>
        <w:rPr>
          <w:rFonts w:ascii="Times New Roman"/>
          <w:b w:val="false"/>
          <w:i w:val="false"/>
          <w:color w:val="000000"/>
          <w:sz w:val="28"/>
        </w:rPr>
        <w:t xml:space="preserve">
                  алғанда) мен велосипедтер; арбалар </w:t>
      </w:r>
    </w:p>
    <w:p>
      <w:pPr>
        <w:spacing w:after="0"/>
        <w:ind w:left="0"/>
        <w:jc w:val="both"/>
      </w:pPr>
      <w:r>
        <w:rPr>
          <w:rFonts w:ascii="Times New Roman"/>
          <w:b w:val="false"/>
          <w:i w:val="false"/>
          <w:color w:val="000000"/>
          <w:sz w:val="28"/>
        </w:rPr>
        <w:t xml:space="preserve">8712 00           двигателi жоқ, екi дөңгелектi       20 </w:t>
      </w:r>
      <w:r>
        <w:br/>
      </w:r>
      <w:r>
        <w:rPr>
          <w:rFonts w:ascii="Times New Roman"/>
          <w:b w:val="false"/>
          <w:i w:val="false"/>
          <w:color w:val="000000"/>
          <w:sz w:val="28"/>
        </w:rPr>
        <w:t xml:space="preserve">
                  велосипедтер және өзге де </w:t>
      </w:r>
      <w:r>
        <w:br/>
      </w:r>
      <w:r>
        <w:rPr>
          <w:rFonts w:ascii="Times New Roman"/>
          <w:b w:val="false"/>
          <w:i w:val="false"/>
          <w:color w:val="000000"/>
          <w:sz w:val="28"/>
        </w:rPr>
        <w:t xml:space="preserve">
                  велосипедтер (жүк таситын үш </w:t>
      </w:r>
      <w:r>
        <w:br/>
      </w:r>
      <w:r>
        <w:rPr>
          <w:rFonts w:ascii="Times New Roman"/>
          <w:b w:val="false"/>
          <w:i w:val="false"/>
          <w:color w:val="000000"/>
          <w:sz w:val="28"/>
        </w:rPr>
        <w:t xml:space="preserve">
                  дөңгелектi велосипедтердi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8713              двигательмен немесе қозғалу үшiн    0 </w:t>
      </w:r>
      <w:r>
        <w:br/>
      </w:r>
      <w:r>
        <w:rPr>
          <w:rFonts w:ascii="Times New Roman"/>
          <w:b w:val="false"/>
          <w:i w:val="false"/>
          <w:color w:val="000000"/>
          <w:sz w:val="28"/>
        </w:rPr>
        <w:t xml:space="preserve">
                  басқа да механикалық қондырғылар. </w:t>
      </w:r>
      <w:r>
        <w:br/>
      </w:r>
      <w:r>
        <w:rPr>
          <w:rFonts w:ascii="Times New Roman"/>
          <w:b w:val="false"/>
          <w:i w:val="false"/>
          <w:color w:val="000000"/>
          <w:sz w:val="28"/>
        </w:rPr>
        <w:t xml:space="preserve">
                  мен жарақталған немесе жарақталма. </w:t>
      </w:r>
      <w:r>
        <w:br/>
      </w:r>
      <w:r>
        <w:rPr>
          <w:rFonts w:ascii="Times New Roman"/>
          <w:b w:val="false"/>
          <w:i w:val="false"/>
          <w:color w:val="000000"/>
          <w:sz w:val="28"/>
        </w:rPr>
        <w:t xml:space="preserve">
                  ған қозғалу қабiлетi жоқ адамдарға </w:t>
      </w:r>
      <w:r>
        <w:br/>
      </w:r>
      <w:r>
        <w:rPr>
          <w:rFonts w:ascii="Times New Roman"/>
          <w:b w:val="false"/>
          <w:i w:val="false"/>
          <w:color w:val="000000"/>
          <w:sz w:val="28"/>
        </w:rPr>
        <w:t xml:space="preserve">
                  арналған арбалар </w:t>
      </w:r>
    </w:p>
    <w:p>
      <w:pPr>
        <w:spacing w:after="0"/>
        <w:ind w:left="0"/>
        <w:jc w:val="both"/>
      </w:pPr>
      <w:r>
        <w:rPr>
          <w:rFonts w:ascii="Times New Roman"/>
          <w:b w:val="false"/>
          <w:i w:val="false"/>
          <w:color w:val="000000"/>
          <w:sz w:val="28"/>
        </w:rPr>
        <w:t xml:space="preserve">8714              8711-8713-тaуap позицияларының      0 </w:t>
      </w:r>
      <w:r>
        <w:br/>
      </w:r>
      <w:r>
        <w:rPr>
          <w:rFonts w:ascii="Times New Roman"/>
          <w:b w:val="false"/>
          <w:i w:val="false"/>
          <w:color w:val="000000"/>
          <w:sz w:val="28"/>
        </w:rPr>
        <w:t xml:space="preserve">
                  көлiк құралдарына арналған </w:t>
      </w:r>
      <w:r>
        <w:br/>
      </w:r>
      <w:r>
        <w:rPr>
          <w:rFonts w:ascii="Times New Roman"/>
          <w:b w:val="false"/>
          <w:i w:val="false"/>
          <w:color w:val="000000"/>
          <w:sz w:val="28"/>
        </w:rPr>
        <w:t xml:space="preserve">
                  бөлшектер мен керек-жарақтар </w:t>
      </w:r>
    </w:p>
    <w:p>
      <w:pPr>
        <w:spacing w:after="0"/>
        <w:ind w:left="0"/>
        <w:jc w:val="both"/>
      </w:pPr>
      <w:r>
        <w:rPr>
          <w:rFonts w:ascii="Times New Roman"/>
          <w:b w:val="false"/>
          <w:i w:val="false"/>
          <w:color w:val="000000"/>
          <w:sz w:val="28"/>
        </w:rPr>
        <w:t xml:space="preserve">8715 00           балаларға арналған арбалар және     0 </w:t>
      </w:r>
      <w:r>
        <w:br/>
      </w:r>
      <w:r>
        <w:rPr>
          <w:rFonts w:ascii="Times New Roman"/>
          <w:b w:val="false"/>
          <w:i w:val="false"/>
          <w:color w:val="000000"/>
          <w:sz w:val="28"/>
        </w:rPr>
        <w:t xml:space="preserve">
                  олардың бөлшектерi </w:t>
      </w:r>
    </w:p>
    <w:p>
      <w:pPr>
        <w:spacing w:after="0"/>
        <w:ind w:left="0"/>
        <w:jc w:val="both"/>
      </w:pPr>
      <w:r>
        <w:rPr>
          <w:rFonts w:ascii="Times New Roman"/>
          <w:b w:val="false"/>
          <w:i w:val="false"/>
          <w:color w:val="000000"/>
          <w:sz w:val="28"/>
        </w:rPr>
        <w:t xml:space="preserve">8716              тiркемелер мен жартылай тiркеме.    15 </w:t>
      </w:r>
      <w:r>
        <w:br/>
      </w:r>
      <w:r>
        <w:rPr>
          <w:rFonts w:ascii="Times New Roman"/>
          <w:b w:val="false"/>
          <w:i w:val="false"/>
          <w:color w:val="000000"/>
          <w:sz w:val="28"/>
        </w:rPr>
        <w:t xml:space="preserve">
                  лер; өзге де өздiгiнен жүрмейтiн </w:t>
      </w:r>
      <w:r>
        <w:br/>
      </w:r>
      <w:r>
        <w:rPr>
          <w:rFonts w:ascii="Times New Roman"/>
          <w:b w:val="false"/>
          <w:i w:val="false"/>
          <w:color w:val="000000"/>
          <w:sz w:val="28"/>
        </w:rPr>
        <w:t xml:space="preserve">
                  көлiк құралдары; олардың бөлшектерi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8716 20 000 0     ауыл шаруашылығына арналған өздігі. 0 </w:t>
      </w:r>
      <w:r>
        <w:br/>
      </w:r>
      <w:r>
        <w:rPr>
          <w:rFonts w:ascii="Times New Roman"/>
          <w:b w:val="false"/>
          <w:i w:val="false"/>
          <w:color w:val="000000"/>
          <w:sz w:val="28"/>
        </w:rPr>
        <w:t xml:space="preserve">
                  нен жүк тиейтiн немесе өздiгiнен </w:t>
      </w:r>
      <w:r>
        <w:br/>
      </w:r>
      <w:r>
        <w:rPr>
          <w:rFonts w:ascii="Times New Roman"/>
          <w:b w:val="false"/>
          <w:i w:val="false"/>
          <w:color w:val="000000"/>
          <w:sz w:val="28"/>
        </w:rPr>
        <w:t xml:space="preserve">
                  жүк түсiретiн тiркемелер мен </w:t>
      </w:r>
      <w:r>
        <w:br/>
      </w:r>
      <w:r>
        <w:rPr>
          <w:rFonts w:ascii="Times New Roman"/>
          <w:b w:val="false"/>
          <w:i w:val="false"/>
          <w:color w:val="000000"/>
          <w:sz w:val="28"/>
        </w:rPr>
        <w:t xml:space="preserve">
                  жартылай тiркемелер </w:t>
      </w:r>
    </w:p>
    <w:p>
      <w:pPr>
        <w:spacing w:after="0"/>
        <w:ind w:left="0"/>
        <w:jc w:val="both"/>
      </w:pPr>
      <w:r>
        <w:rPr>
          <w:rFonts w:ascii="Times New Roman"/>
          <w:b w:val="false"/>
          <w:i w:val="false"/>
          <w:color w:val="000000"/>
          <w:sz w:val="28"/>
        </w:rPr>
        <w:t xml:space="preserve">8716 39 300       жаңа жартылай тiркемелер            0 </w:t>
      </w:r>
    </w:p>
    <w:p>
      <w:pPr>
        <w:spacing w:after="0"/>
        <w:ind w:left="0"/>
        <w:jc w:val="both"/>
      </w:pPr>
      <w:r>
        <w:rPr>
          <w:rFonts w:ascii="Times New Roman"/>
          <w:b w:val="false"/>
          <w:i w:val="false"/>
          <w:color w:val="000000"/>
          <w:sz w:val="28"/>
        </w:rPr>
        <w:t xml:space="preserve">8716 39 800       бұрын пайдаланылған, жүктердi       0*** </w:t>
      </w:r>
      <w:r>
        <w:br/>
      </w:r>
      <w:r>
        <w:rPr>
          <w:rFonts w:ascii="Times New Roman"/>
          <w:b w:val="false"/>
          <w:i w:val="false"/>
          <w:color w:val="000000"/>
          <w:sz w:val="28"/>
        </w:rPr>
        <w:t xml:space="preserve">
                  тасымалдауға арналған тiркемелер және </w:t>
      </w:r>
      <w:r>
        <w:br/>
      </w:r>
      <w:r>
        <w:rPr>
          <w:rFonts w:ascii="Times New Roman"/>
          <w:b w:val="false"/>
          <w:i w:val="false"/>
          <w:color w:val="000000"/>
          <w:sz w:val="28"/>
        </w:rPr>
        <w:t xml:space="preserve">
                  жартылай тiркемелер       </w:t>
      </w:r>
    </w:p>
    <w:p>
      <w:pPr>
        <w:spacing w:after="0"/>
        <w:ind w:left="0"/>
        <w:jc w:val="both"/>
      </w:pPr>
      <w:r>
        <w:rPr>
          <w:rFonts w:ascii="Times New Roman"/>
          <w:b w:val="false"/>
          <w:i w:val="false"/>
          <w:color w:val="000000"/>
          <w:sz w:val="28"/>
        </w:rPr>
        <w:t xml:space="preserve">8716 90           бөлшектер: шасси, қораптар,         0 </w:t>
      </w:r>
      <w:r>
        <w:br/>
      </w:r>
      <w:r>
        <w:rPr>
          <w:rFonts w:ascii="Times New Roman"/>
          <w:b w:val="false"/>
          <w:i w:val="false"/>
          <w:color w:val="000000"/>
          <w:sz w:val="28"/>
        </w:rPr>
        <w:t xml:space="preserve">
                  осьтер, өзге де бөлшектер </w:t>
      </w:r>
    </w:p>
    <w:p>
      <w:pPr>
        <w:spacing w:after="0"/>
        <w:ind w:left="0"/>
        <w:jc w:val="both"/>
      </w:pPr>
      <w:r>
        <w:rPr>
          <w:rFonts w:ascii="Times New Roman"/>
          <w:b w:val="false"/>
          <w:i w:val="false"/>
          <w:color w:val="000000"/>
          <w:sz w:val="28"/>
        </w:rPr>
        <w:t xml:space="preserve">88                Ұшу аппараттары, ғарыш аппараттары  20 </w:t>
      </w:r>
      <w:r>
        <w:br/>
      </w:r>
      <w:r>
        <w:rPr>
          <w:rFonts w:ascii="Times New Roman"/>
          <w:b w:val="false"/>
          <w:i w:val="false"/>
          <w:color w:val="000000"/>
          <w:sz w:val="28"/>
        </w:rPr>
        <w:t xml:space="preserve">
                  және олардың бөлшектерi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8802 40 100       бос кезiнде жарақталған аппарат.    0 </w:t>
      </w:r>
      <w:r>
        <w:br/>
      </w:r>
      <w:r>
        <w:rPr>
          <w:rFonts w:ascii="Times New Roman"/>
          <w:b w:val="false"/>
          <w:i w:val="false"/>
          <w:color w:val="000000"/>
          <w:sz w:val="28"/>
        </w:rPr>
        <w:t xml:space="preserve">
                  тың массасы 15 000 кг-дан артық </w:t>
      </w:r>
      <w:r>
        <w:br/>
      </w:r>
      <w:r>
        <w:rPr>
          <w:rFonts w:ascii="Times New Roman"/>
          <w:b w:val="false"/>
          <w:i w:val="false"/>
          <w:color w:val="000000"/>
          <w:sz w:val="28"/>
        </w:rPr>
        <w:t xml:space="preserve">
                  азаматтық ұшу аппараттары </w:t>
      </w:r>
    </w:p>
    <w:p>
      <w:pPr>
        <w:spacing w:after="0"/>
        <w:ind w:left="0"/>
        <w:jc w:val="both"/>
      </w:pPr>
      <w:r>
        <w:rPr>
          <w:rFonts w:ascii="Times New Roman"/>
          <w:b w:val="false"/>
          <w:i w:val="false"/>
          <w:color w:val="000000"/>
          <w:sz w:val="28"/>
        </w:rPr>
        <w:t xml:space="preserve">8803              8801 немесе 8802 тауар позициялары  0 </w:t>
      </w:r>
      <w:r>
        <w:br/>
      </w:r>
      <w:r>
        <w:rPr>
          <w:rFonts w:ascii="Times New Roman"/>
          <w:b w:val="false"/>
          <w:i w:val="false"/>
          <w:color w:val="000000"/>
          <w:sz w:val="28"/>
        </w:rPr>
        <w:t xml:space="preserve">
                  ұшу аппараттарының бөлшектерi </w:t>
      </w:r>
    </w:p>
    <w:p>
      <w:pPr>
        <w:spacing w:after="0"/>
        <w:ind w:left="0"/>
        <w:jc w:val="both"/>
      </w:pPr>
      <w:r>
        <w:rPr>
          <w:rFonts w:ascii="Times New Roman"/>
          <w:b w:val="false"/>
          <w:i w:val="false"/>
          <w:color w:val="000000"/>
          <w:sz w:val="28"/>
        </w:rPr>
        <w:t xml:space="preserve">89                Кемелер, қайықтар және басқа да     5 </w:t>
      </w:r>
      <w:r>
        <w:br/>
      </w:r>
      <w:r>
        <w:rPr>
          <w:rFonts w:ascii="Times New Roman"/>
          <w:b w:val="false"/>
          <w:i w:val="false"/>
          <w:color w:val="000000"/>
          <w:sz w:val="28"/>
        </w:rPr>
        <w:t xml:space="preserve">
                  жүзбелi құрылмалар </w:t>
      </w:r>
    </w:p>
    <w:p>
      <w:pPr>
        <w:spacing w:after="0"/>
        <w:ind w:left="0"/>
        <w:jc w:val="both"/>
      </w:pPr>
      <w:r>
        <w:rPr>
          <w:rFonts w:ascii="Times New Roman"/>
          <w:b w:val="false"/>
          <w:i w:val="false"/>
          <w:color w:val="000000"/>
          <w:sz w:val="28"/>
        </w:rPr>
        <w:t xml:space="preserve">90                Оптикалық, фотографиялық,           15 </w:t>
      </w:r>
      <w:r>
        <w:br/>
      </w:r>
      <w:r>
        <w:rPr>
          <w:rFonts w:ascii="Times New Roman"/>
          <w:b w:val="false"/>
          <w:i w:val="false"/>
          <w:color w:val="000000"/>
          <w:sz w:val="28"/>
        </w:rPr>
        <w:t xml:space="preserve">
                  кинематографиялық, өлшеу, бақылау, </w:t>
      </w:r>
      <w:r>
        <w:br/>
      </w:r>
      <w:r>
        <w:rPr>
          <w:rFonts w:ascii="Times New Roman"/>
          <w:b w:val="false"/>
          <w:i w:val="false"/>
          <w:color w:val="000000"/>
          <w:sz w:val="28"/>
        </w:rPr>
        <w:t xml:space="preserve">
                  дәлдiк, медициналық немесе </w:t>
      </w:r>
      <w:r>
        <w:br/>
      </w:r>
      <w:r>
        <w:rPr>
          <w:rFonts w:ascii="Times New Roman"/>
          <w:b w:val="false"/>
          <w:i w:val="false"/>
          <w:color w:val="000000"/>
          <w:sz w:val="28"/>
        </w:rPr>
        <w:t xml:space="preserve">
                  хирургиялық аспаптар мен аппарат. </w:t>
      </w:r>
      <w:r>
        <w:br/>
      </w:r>
      <w:r>
        <w:rPr>
          <w:rFonts w:ascii="Times New Roman"/>
          <w:b w:val="false"/>
          <w:i w:val="false"/>
          <w:color w:val="000000"/>
          <w:sz w:val="28"/>
        </w:rPr>
        <w:t xml:space="preserve">
                  тар; олардың бөлшектерi мен </w:t>
      </w:r>
      <w:r>
        <w:br/>
      </w:r>
      <w:r>
        <w:rPr>
          <w:rFonts w:ascii="Times New Roman"/>
          <w:b w:val="false"/>
          <w:i w:val="false"/>
          <w:color w:val="000000"/>
          <w:sz w:val="28"/>
        </w:rPr>
        <w:t xml:space="preserve">
                  керек-жарақтары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9001 30 000 0     контактiлi линзалар                 0 </w:t>
      </w:r>
    </w:p>
    <w:p>
      <w:pPr>
        <w:spacing w:after="0"/>
        <w:ind w:left="0"/>
        <w:jc w:val="both"/>
      </w:pPr>
      <w:r>
        <w:rPr>
          <w:rFonts w:ascii="Times New Roman"/>
          <w:b w:val="false"/>
          <w:i w:val="false"/>
          <w:color w:val="000000"/>
          <w:sz w:val="28"/>
        </w:rPr>
        <w:t xml:space="preserve">9001 40 410 0     көздi түзеуге арналған шыныдан      0 </w:t>
      </w:r>
      <w:r>
        <w:br/>
      </w:r>
      <w:r>
        <w:rPr>
          <w:rFonts w:ascii="Times New Roman"/>
          <w:b w:val="false"/>
          <w:i w:val="false"/>
          <w:color w:val="000000"/>
          <w:sz w:val="28"/>
        </w:rPr>
        <w:t xml:space="preserve">
                  жасалған көзiлдiрiктерге арналған, </w:t>
      </w:r>
      <w:r>
        <w:br/>
      </w:r>
      <w:r>
        <w:rPr>
          <w:rFonts w:ascii="Times New Roman"/>
          <w:b w:val="false"/>
          <w:i w:val="false"/>
          <w:color w:val="000000"/>
          <w:sz w:val="28"/>
        </w:rPr>
        <w:t xml:space="preserve">
                  екi жағынан өңделген, бiр </w:t>
      </w:r>
      <w:r>
        <w:br/>
      </w:r>
      <w:r>
        <w:rPr>
          <w:rFonts w:ascii="Times New Roman"/>
          <w:b w:val="false"/>
          <w:i w:val="false"/>
          <w:color w:val="000000"/>
          <w:sz w:val="28"/>
        </w:rPr>
        <w:t xml:space="preserve">
                  фокальды линзалар </w:t>
      </w:r>
    </w:p>
    <w:p>
      <w:pPr>
        <w:spacing w:after="0"/>
        <w:ind w:left="0"/>
        <w:jc w:val="both"/>
      </w:pPr>
      <w:r>
        <w:rPr>
          <w:rFonts w:ascii="Times New Roman"/>
          <w:b w:val="false"/>
          <w:i w:val="false"/>
          <w:color w:val="000000"/>
          <w:sz w:val="28"/>
        </w:rPr>
        <w:t xml:space="preserve">9001 40 490 0     көздi түзеуге арналған шыныдан      0 </w:t>
      </w:r>
      <w:r>
        <w:br/>
      </w:r>
      <w:r>
        <w:rPr>
          <w:rFonts w:ascii="Times New Roman"/>
          <w:b w:val="false"/>
          <w:i w:val="false"/>
          <w:color w:val="000000"/>
          <w:sz w:val="28"/>
        </w:rPr>
        <w:t xml:space="preserve">
                  жасалған көзiлдiрiктерге арналған, </w:t>
      </w:r>
      <w:r>
        <w:br/>
      </w:r>
      <w:r>
        <w:rPr>
          <w:rFonts w:ascii="Times New Roman"/>
          <w:b w:val="false"/>
          <w:i w:val="false"/>
          <w:color w:val="000000"/>
          <w:sz w:val="28"/>
        </w:rPr>
        <w:t xml:space="preserve">
                  екi жағынан өңделген линзалар, </w:t>
      </w:r>
      <w:r>
        <w:br/>
      </w:r>
      <w:r>
        <w:rPr>
          <w:rFonts w:ascii="Times New Roman"/>
          <w:b w:val="false"/>
          <w:i w:val="false"/>
          <w:color w:val="000000"/>
          <w:sz w:val="28"/>
        </w:rPr>
        <w:t xml:space="preserve">
                  өзгелерi </w:t>
      </w:r>
    </w:p>
    <w:p>
      <w:pPr>
        <w:spacing w:after="0"/>
        <w:ind w:left="0"/>
        <w:jc w:val="both"/>
      </w:pPr>
      <w:r>
        <w:rPr>
          <w:rFonts w:ascii="Times New Roman"/>
          <w:b w:val="false"/>
          <w:i w:val="false"/>
          <w:color w:val="000000"/>
          <w:sz w:val="28"/>
        </w:rPr>
        <w:t xml:space="preserve">9001 50 410 0     көздi түзеуге арналған өзге де      0 </w:t>
      </w:r>
      <w:r>
        <w:br/>
      </w:r>
      <w:r>
        <w:rPr>
          <w:rFonts w:ascii="Times New Roman"/>
          <w:b w:val="false"/>
          <w:i w:val="false"/>
          <w:color w:val="000000"/>
          <w:sz w:val="28"/>
        </w:rPr>
        <w:t xml:space="preserve">
                  материалдардан жасалған, екi </w:t>
      </w:r>
      <w:r>
        <w:br/>
      </w:r>
      <w:r>
        <w:rPr>
          <w:rFonts w:ascii="Times New Roman"/>
          <w:b w:val="false"/>
          <w:i w:val="false"/>
          <w:color w:val="000000"/>
          <w:sz w:val="28"/>
        </w:rPr>
        <w:t xml:space="preserve">
                  жағынан өңделген, бiр фокальды </w:t>
      </w:r>
      <w:r>
        <w:br/>
      </w:r>
      <w:r>
        <w:rPr>
          <w:rFonts w:ascii="Times New Roman"/>
          <w:b w:val="false"/>
          <w:i w:val="false"/>
          <w:color w:val="000000"/>
          <w:sz w:val="28"/>
        </w:rPr>
        <w:t xml:space="preserve">
                  көзiлдiрiктерге арналған линзалар </w:t>
      </w:r>
    </w:p>
    <w:p>
      <w:pPr>
        <w:spacing w:after="0"/>
        <w:ind w:left="0"/>
        <w:jc w:val="both"/>
      </w:pPr>
      <w:r>
        <w:rPr>
          <w:rFonts w:ascii="Times New Roman"/>
          <w:b w:val="false"/>
          <w:i w:val="false"/>
          <w:color w:val="000000"/>
          <w:sz w:val="28"/>
        </w:rPr>
        <w:t xml:space="preserve">9001 50 490 0     көздi түзеуге арналған өзге де      0 </w:t>
      </w:r>
      <w:r>
        <w:br/>
      </w:r>
      <w:r>
        <w:rPr>
          <w:rFonts w:ascii="Times New Roman"/>
          <w:b w:val="false"/>
          <w:i w:val="false"/>
          <w:color w:val="000000"/>
          <w:sz w:val="28"/>
        </w:rPr>
        <w:t xml:space="preserve">
                  материалдардан жасалған көзiлдiрiк. </w:t>
      </w:r>
      <w:r>
        <w:br/>
      </w:r>
      <w:r>
        <w:rPr>
          <w:rFonts w:ascii="Times New Roman"/>
          <w:b w:val="false"/>
          <w:i w:val="false"/>
          <w:color w:val="000000"/>
          <w:sz w:val="28"/>
        </w:rPr>
        <w:t xml:space="preserve">
                  терге арналған, екi жағынан </w:t>
      </w:r>
      <w:r>
        <w:br/>
      </w:r>
      <w:r>
        <w:rPr>
          <w:rFonts w:ascii="Times New Roman"/>
          <w:b w:val="false"/>
          <w:i w:val="false"/>
          <w:color w:val="000000"/>
          <w:sz w:val="28"/>
        </w:rPr>
        <w:t xml:space="preserve">
                  өңделген линзалар, өзгелерi </w:t>
      </w:r>
    </w:p>
    <w:p>
      <w:pPr>
        <w:spacing w:after="0"/>
        <w:ind w:left="0"/>
        <w:jc w:val="both"/>
      </w:pPr>
      <w:r>
        <w:rPr>
          <w:rFonts w:ascii="Times New Roman"/>
          <w:b w:val="false"/>
          <w:i w:val="false"/>
          <w:color w:val="000000"/>
          <w:sz w:val="28"/>
        </w:rPr>
        <w:t xml:space="preserve">9003              көзiлдiрiктерге, қорғаныш           5 </w:t>
      </w:r>
      <w:r>
        <w:br/>
      </w:r>
      <w:r>
        <w:rPr>
          <w:rFonts w:ascii="Times New Roman"/>
          <w:b w:val="false"/>
          <w:i w:val="false"/>
          <w:color w:val="000000"/>
          <w:sz w:val="28"/>
        </w:rPr>
        <w:t xml:space="preserve">
                  көзiлдiрiктерге немесе соған ұқсас </w:t>
      </w:r>
      <w:r>
        <w:br/>
      </w:r>
      <w:r>
        <w:rPr>
          <w:rFonts w:ascii="Times New Roman"/>
          <w:b w:val="false"/>
          <w:i w:val="false"/>
          <w:color w:val="000000"/>
          <w:sz w:val="28"/>
        </w:rPr>
        <w:t xml:space="preserve">
                  оптикалық құралдарға арналған </w:t>
      </w:r>
      <w:r>
        <w:br/>
      </w:r>
      <w:r>
        <w:rPr>
          <w:rFonts w:ascii="Times New Roman"/>
          <w:b w:val="false"/>
          <w:i w:val="false"/>
          <w:color w:val="000000"/>
          <w:sz w:val="28"/>
        </w:rPr>
        <w:t xml:space="preserve">
                  оправалар мен арматура және </w:t>
      </w:r>
      <w:r>
        <w:br/>
      </w:r>
      <w:r>
        <w:rPr>
          <w:rFonts w:ascii="Times New Roman"/>
          <w:b w:val="false"/>
          <w:i w:val="false"/>
          <w:color w:val="000000"/>
          <w:sz w:val="28"/>
        </w:rPr>
        <w:t xml:space="preserve">
                  олардың бөлшектерi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9003 19 100 0     қымбат бағалы металдан немесе       20 </w:t>
      </w:r>
      <w:r>
        <w:br/>
      </w:r>
      <w:r>
        <w:rPr>
          <w:rFonts w:ascii="Times New Roman"/>
          <w:b w:val="false"/>
          <w:i w:val="false"/>
          <w:color w:val="000000"/>
          <w:sz w:val="28"/>
        </w:rPr>
        <w:t xml:space="preserve">
                  жұқартылған қымбат бағалы </w:t>
      </w:r>
      <w:r>
        <w:br/>
      </w:r>
      <w:r>
        <w:rPr>
          <w:rFonts w:ascii="Times New Roman"/>
          <w:b w:val="false"/>
          <w:i w:val="false"/>
          <w:color w:val="000000"/>
          <w:sz w:val="28"/>
        </w:rPr>
        <w:t xml:space="preserve">
                  металдан жасалған оправалар мен </w:t>
      </w:r>
      <w:r>
        <w:br/>
      </w:r>
      <w:r>
        <w:rPr>
          <w:rFonts w:ascii="Times New Roman"/>
          <w:b w:val="false"/>
          <w:i w:val="false"/>
          <w:color w:val="000000"/>
          <w:sz w:val="28"/>
        </w:rPr>
        <w:t xml:space="preserve">
                  арматура </w:t>
      </w:r>
    </w:p>
    <w:p>
      <w:pPr>
        <w:spacing w:after="0"/>
        <w:ind w:left="0"/>
        <w:jc w:val="both"/>
      </w:pPr>
      <w:r>
        <w:rPr>
          <w:rFonts w:ascii="Times New Roman"/>
          <w:b w:val="false"/>
          <w:i w:val="false"/>
          <w:color w:val="000000"/>
          <w:sz w:val="28"/>
        </w:rPr>
        <w:t xml:space="preserve">9004              көзiлдiрiктер, қорғаныш көзiлдi.    0 </w:t>
      </w:r>
      <w:r>
        <w:br/>
      </w:r>
      <w:r>
        <w:rPr>
          <w:rFonts w:ascii="Times New Roman"/>
          <w:b w:val="false"/>
          <w:i w:val="false"/>
          <w:color w:val="000000"/>
          <w:sz w:val="28"/>
        </w:rPr>
        <w:t xml:space="preserve">
                  рiктер мен түзетушi, қорғаушы </w:t>
      </w:r>
      <w:r>
        <w:br/>
      </w:r>
      <w:r>
        <w:rPr>
          <w:rFonts w:ascii="Times New Roman"/>
          <w:b w:val="false"/>
          <w:i w:val="false"/>
          <w:color w:val="000000"/>
          <w:sz w:val="28"/>
        </w:rPr>
        <w:t xml:space="preserve">
                  немесе өзге де соған ұқсас </w:t>
      </w:r>
      <w:r>
        <w:br/>
      </w:r>
      <w:r>
        <w:rPr>
          <w:rFonts w:ascii="Times New Roman"/>
          <w:b w:val="false"/>
          <w:i w:val="false"/>
          <w:color w:val="000000"/>
          <w:sz w:val="28"/>
        </w:rPr>
        <w:t xml:space="preserve">
                  оптикалық құралдар </w:t>
      </w:r>
    </w:p>
    <w:p>
      <w:pPr>
        <w:spacing w:after="0"/>
        <w:ind w:left="0"/>
        <w:jc w:val="both"/>
      </w:pPr>
      <w:r>
        <w:rPr>
          <w:rFonts w:ascii="Times New Roman"/>
          <w:b w:val="false"/>
          <w:i w:val="false"/>
          <w:color w:val="000000"/>
          <w:sz w:val="28"/>
        </w:rPr>
        <w:t xml:space="preserve">9006 20 000 0     құжаттардың бейнелерiн              5 </w:t>
      </w:r>
      <w:r>
        <w:br/>
      </w:r>
      <w:r>
        <w:rPr>
          <w:rFonts w:ascii="Times New Roman"/>
          <w:b w:val="false"/>
          <w:i w:val="false"/>
          <w:color w:val="000000"/>
          <w:sz w:val="28"/>
        </w:rPr>
        <w:t xml:space="preserve">
                  микрофильмдеу үшiн пленкаларға </w:t>
      </w:r>
      <w:r>
        <w:br/>
      </w:r>
      <w:r>
        <w:rPr>
          <w:rFonts w:ascii="Times New Roman"/>
          <w:b w:val="false"/>
          <w:i w:val="false"/>
          <w:color w:val="000000"/>
          <w:sz w:val="28"/>
        </w:rPr>
        <w:t xml:space="preserve">
                  көшiруге пайдаланылатын </w:t>
      </w:r>
      <w:r>
        <w:br/>
      </w:r>
      <w:r>
        <w:rPr>
          <w:rFonts w:ascii="Times New Roman"/>
          <w:b w:val="false"/>
          <w:i w:val="false"/>
          <w:color w:val="000000"/>
          <w:sz w:val="28"/>
        </w:rPr>
        <w:t xml:space="preserve">
                  фотокамералар, микрофиштер немесе </w:t>
      </w:r>
      <w:r>
        <w:br/>
      </w:r>
      <w:r>
        <w:rPr>
          <w:rFonts w:ascii="Times New Roman"/>
          <w:b w:val="false"/>
          <w:i w:val="false"/>
          <w:color w:val="000000"/>
          <w:sz w:val="28"/>
        </w:rPr>
        <w:t xml:space="preserve">
                  басқа да микротасымалдағыштар </w:t>
      </w:r>
    </w:p>
    <w:p>
      <w:pPr>
        <w:spacing w:after="0"/>
        <w:ind w:left="0"/>
        <w:jc w:val="both"/>
      </w:pPr>
      <w:r>
        <w:rPr>
          <w:rFonts w:ascii="Times New Roman"/>
          <w:b w:val="false"/>
          <w:i w:val="false"/>
          <w:color w:val="000000"/>
          <w:sz w:val="28"/>
        </w:rPr>
        <w:t xml:space="preserve">9006 30 000 0     су астында түсiруге, аэрофото       0 </w:t>
      </w:r>
      <w:r>
        <w:br/>
      </w:r>
      <w:r>
        <w:rPr>
          <w:rFonts w:ascii="Times New Roman"/>
          <w:b w:val="false"/>
          <w:i w:val="false"/>
          <w:color w:val="000000"/>
          <w:sz w:val="28"/>
        </w:rPr>
        <w:t xml:space="preserve">
                  түсiруге немесе iшкi органдарды </w:t>
      </w:r>
      <w:r>
        <w:br/>
      </w:r>
      <w:r>
        <w:rPr>
          <w:rFonts w:ascii="Times New Roman"/>
          <w:b w:val="false"/>
          <w:i w:val="false"/>
          <w:color w:val="000000"/>
          <w:sz w:val="28"/>
        </w:rPr>
        <w:t xml:space="preserve">
                  медициналық немесе хирургиялық </w:t>
      </w:r>
      <w:r>
        <w:br/>
      </w:r>
      <w:r>
        <w:rPr>
          <w:rFonts w:ascii="Times New Roman"/>
          <w:b w:val="false"/>
          <w:i w:val="false"/>
          <w:color w:val="000000"/>
          <w:sz w:val="28"/>
        </w:rPr>
        <w:t xml:space="preserve">
                  тексеруге арналған фотокамералар; </w:t>
      </w:r>
      <w:r>
        <w:br/>
      </w:r>
      <w:r>
        <w:rPr>
          <w:rFonts w:ascii="Times New Roman"/>
          <w:b w:val="false"/>
          <w:i w:val="false"/>
          <w:color w:val="000000"/>
          <w:sz w:val="28"/>
        </w:rPr>
        <w:t xml:space="preserve">
                  сот немесе криминалистика мақсат. </w:t>
      </w:r>
      <w:r>
        <w:br/>
      </w:r>
      <w:r>
        <w:rPr>
          <w:rFonts w:ascii="Times New Roman"/>
          <w:b w:val="false"/>
          <w:i w:val="false"/>
          <w:color w:val="000000"/>
          <w:sz w:val="28"/>
        </w:rPr>
        <w:t xml:space="preserve">
                  тары үшiн салыстыру жүргiзуге </w:t>
      </w:r>
      <w:r>
        <w:br/>
      </w:r>
      <w:r>
        <w:rPr>
          <w:rFonts w:ascii="Times New Roman"/>
          <w:b w:val="false"/>
          <w:i w:val="false"/>
          <w:color w:val="000000"/>
          <w:sz w:val="28"/>
        </w:rPr>
        <w:t xml:space="preserve">
                  мүмкiндiк беретiн камералар </w:t>
      </w:r>
    </w:p>
    <w:p>
      <w:pPr>
        <w:spacing w:after="0"/>
        <w:ind w:left="0"/>
        <w:jc w:val="both"/>
      </w:pPr>
      <w:r>
        <w:rPr>
          <w:rFonts w:ascii="Times New Roman"/>
          <w:b w:val="false"/>
          <w:i w:val="false"/>
          <w:color w:val="000000"/>
          <w:sz w:val="28"/>
        </w:rPr>
        <w:t xml:space="preserve">9006 91           фотокамераларға арналған бөлшектер  5 </w:t>
      </w:r>
      <w:r>
        <w:br/>
      </w:r>
      <w:r>
        <w:rPr>
          <w:rFonts w:ascii="Times New Roman"/>
          <w:b w:val="false"/>
          <w:i w:val="false"/>
          <w:color w:val="000000"/>
          <w:sz w:val="28"/>
        </w:rPr>
        <w:t xml:space="preserve">
                  мен керек-жарақтар </w:t>
      </w:r>
    </w:p>
    <w:p>
      <w:pPr>
        <w:spacing w:after="0"/>
        <w:ind w:left="0"/>
        <w:jc w:val="both"/>
      </w:pPr>
      <w:r>
        <w:rPr>
          <w:rFonts w:ascii="Times New Roman"/>
          <w:b w:val="false"/>
          <w:i w:val="false"/>
          <w:color w:val="000000"/>
          <w:sz w:val="28"/>
        </w:rPr>
        <w:t xml:space="preserve">9007 91 000 0,    кинокамераларға арналған және       5 </w:t>
      </w:r>
      <w:r>
        <w:br/>
      </w:r>
      <w:r>
        <w:rPr>
          <w:rFonts w:ascii="Times New Roman"/>
          <w:b w:val="false"/>
          <w:i w:val="false"/>
          <w:color w:val="000000"/>
          <w:sz w:val="28"/>
        </w:rPr>
        <w:t xml:space="preserve">
9007 92 000 0     кинопроекторларға арналған бөлшек. </w:t>
      </w:r>
      <w:r>
        <w:br/>
      </w:r>
      <w:r>
        <w:rPr>
          <w:rFonts w:ascii="Times New Roman"/>
          <w:b w:val="false"/>
          <w:i w:val="false"/>
          <w:color w:val="000000"/>
          <w:sz w:val="28"/>
        </w:rPr>
        <w:t xml:space="preserve">
                  тер мен керек-жарақтар </w:t>
      </w:r>
    </w:p>
    <w:p>
      <w:pPr>
        <w:spacing w:after="0"/>
        <w:ind w:left="0"/>
        <w:jc w:val="both"/>
      </w:pPr>
      <w:r>
        <w:rPr>
          <w:rFonts w:ascii="Times New Roman"/>
          <w:b w:val="false"/>
          <w:i w:val="false"/>
          <w:color w:val="000000"/>
          <w:sz w:val="28"/>
        </w:rPr>
        <w:t xml:space="preserve">9008 90 000 0     кинематографиялықтан басқа,         5 </w:t>
      </w:r>
      <w:r>
        <w:br/>
      </w:r>
      <w:r>
        <w:rPr>
          <w:rFonts w:ascii="Times New Roman"/>
          <w:b w:val="false"/>
          <w:i w:val="false"/>
          <w:color w:val="000000"/>
          <w:sz w:val="28"/>
        </w:rPr>
        <w:t xml:space="preserve">
                  бейнелеу проекторларына арналған </w:t>
      </w:r>
      <w:r>
        <w:br/>
      </w:r>
      <w:r>
        <w:rPr>
          <w:rFonts w:ascii="Times New Roman"/>
          <w:b w:val="false"/>
          <w:i w:val="false"/>
          <w:color w:val="000000"/>
          <w:sz w:val="28"/>
        </w:rPr>
        <w:t xml:space="preserve">
                  бөлшектер мен керек-жарақтар; </w:t>
      </w:r>
      <w:r>
        <w:br/>
      </w:r>
      <w:r>
        <w:rPr>
          <w:rFonts w:ascii="Times New Roman"/>
          <w:b w:val="false"/>
          <w:i w:val="false"/>
          <w:color w:val="000000"/>
          <w:sz w:val="28"/>
        </w:rPr>
        <w:t xml:space="preserve">
                  бейненi азайта отырып проекция. </w:t>
      </w:r>
      <w:r>
        <w:br/>
      </w:r>
      <w:r>
        <w:rPr>
          <w:rFonts w:ascii="Times New Roman"/>
          <w:b w:val="false"/>
          <w:i w:val="false"/>
          <w:color w:val="000000"/>
          <w:sz w:val="28"/>
        </w:rPr>
        <w:t xml:space="preserve">
                  лауға арналған фотоұлғайтқыштар </w:t>
      </w:r>
      <w:r>
        <w:br/>
      </w:r>
      <w:r>
        <w:rPr>
          <w:rFonts w:ascii="Times New Roman"/>
          <w:b w:val="false"/>
          <w:i w:val="false"/>
          <w:color w:val="000000"/>
          <w:sz w:val="28"/>
        </w:rPr>
        <w:t xml:space="preserve">
                  мен жабдықтар (кинематографиялық. </w:t>
      </w:r>
      <w:r>
        <w:br/>
      </w:r>
      <w:r>
        <w:rPr>
          <w:rFonts w:ascii="Times New Roman"/>
          <w:b w:val="false"/>
          <w:i w:val="false"/>
          <w:color w:val="000000"/>
          <w:sz w:val="28"/>
        </w:rPr>
        <w:t xml:space="preserve">
                  тан басқа) </w:t>
      </w:r>
    </w:p>
    <w:p>
      <w:pPr>
        <w:spacing w:after="0"/>
        <w:ind w:left="0"/>
        <w:jc w:val="both"/>
      </w:pPr>
      <w:r>
        <w:rPr>
          <w:rFonts w:ascii="Times New Roman"/>
          <w:b w:val="false"/>
          <w:i w:val="false"/>
          <w:color w:val="000000"/>
          <w:sz w:val="28"/>
        </w:rPr>
        <w:t xml:space="preserve">9009              қондырмалы оптикалық жүйесi бар     5 </w:t>
      </w:r>
      <w:r>
        <w:br/>
      </w:r>
      <w:r>
        <w:rPr>
          <w:rFonts w:ascii="Times New Roman"/>
          <w:b w:val="false"/>
          <w:i w:val="false"/>
          <w:color w:val="000000"/>
          <w:sz w:val="28"/>
        </w:rPr>
        <w:t xml:space="preserve">
                  немесе контактілі үлгiдегi </w:t>
      </w:r>
      <w:r>
        <w:br/>
      </w:r>
      <w:r>
        <w:rPr>
          <w:rFonts w:ascii="Times New Roman"/>
          <w:b w:val="false"/>
          <w:i w:val="false"/>
          <w:color w:val="000000"/>
          <w:sz w:val="28"/>
        </w:rPr>
        <w:t xml:space="preserve">
                  фотокөшiру машиналары және </w:t>
      </w:r>
      <w:r>
        <w:br/>
      </w:r>
      <w:r>
        <w:rPr>
          <w:rFonts w:ascii="Times New Roman"/>
          <w:b w:val="false"/>
          <w:i w:val="false"/>
          <w:color w:val="000000"/>
          <w:sz w:val="28"/>
        </w:rPr>
        <w:t xml:space="preserve">
                  термокөшiру машиналары </w:t>
      </w:r>
    </w:p>
    <w:p>
      <w:pPr>
        <w:spacing w:after="0"/>
        <w:ind w:left="0"/>
        <w:jc w:val="both"/>
      </w:pPr>
      <w:r>
        <w:rPr>
          <w:rFonts w:ascii="Times New Roman"/>
          <w:b w:val="false"/>
          <w:i w:val="false"/>
          <w:color w:val="000000"/>
          <w:sz w:val="28"/>
        </w:rPr>
        <w:t xml:space="preserve">9010              фотозертханаларға (кинозертхана.    5 </w:t>
      </w:r>
      <w:r>
        <w:br/>
      </w:r>
      <w:r>
        <w:rPr>
          <w:rFonts w:ascii="Times New Roman"/>
          <w:b w:val="false"/>
          <w:i w:val="false"/>
          <w:color w:val="000000"/>
          <w:sz w:val="28"/>
        </w:rPr>
        <w:t xml:space="preserve">
                  ларды қоса алғанда) арналған, </w:t>
      </w:r>
      <w:r>
        <w:br/>
      </w:r>
      <w:r>
        <w:rPr>
          <w:rFonts w:ascii="Times New Roman"/>
          <w:b w:val="false"/>
          <w:i w:val="false"/>
          <w:color w:val="000000"/>
          <w:sz w:val="28"/>
        </w:rPr>
        <w:t xml:space="preserve">
                  аппаратура мен жабдықтар </w:t>
      </w:r>
      <w:r>
        <w:br/>
      </w:r>
      <w:r>
        <w:rPr>
          <w:rFonts w:ascii="Times New Roman"/>
          <w:b w:val="false"/>
          <w:i w:val="false"/>
          <w:color w:val="000000"/>
          <w:sz w:val="28"/>
        </w:rPr>
        <w:t xml:space="preserve">
                  (сенсибилизацияланған жартылай </w:t>
      </w:r>
      <w:r>
        <w:br/>
      </w:r>
      <w:r>
        <w:rPr>
          <w:rFonts w:ascii="Times New Roman"/>
          <w:b w:val="false"/>
          <w:i w:val="false"/>
          <w:color w:val="000000"/>
          <w:sz w:val="28"/>
        </w:rPr>
        <w:t xml:space="preserve">
                  өткiзгiш материалдарға суретiн </w:t>
      </w:r>
      <w:r>
        <w:br/>
      </w:r>
      <w:r>
        <w:rPr>
          <w:rFonts w:ascii="Times New Roman"/>
          <w:b w:val="false"/>
          <w:i w:val="false"/>
          <w:color w:val="000000"/>
          <w:sz w:val="28"/>
        </w:rPr>
        <w:t xml:space="preserve">
                  проекциялауға немесе түсiруге </w:t>
      </w:r>
      <w:r>
        <w:br/>
      </w:r>
      <w:r>
        <w:rPr>
          <w:rFonts w:ascii="Times New Roman"/>
          <w:b w:val="false"/>
          <w:i w:val="false"/>
          <w:color w:val="000000"/>
          <w:sz w:val="28"/>
        </w:rPr>
        <w:t xml:space="preserve">
                  арналған аппаратураны қоса </w:t>
      </w:r>
      <w:r>
        <w:br/>
      </w:r>
      <w:r>
        <w:rPr>
          <w:rFonts w:ascii="Times New Roman"/>
          <w:b w:val="false"/>
          <w:i w:val="false"/>
          <w:color w:val="000000"/>
          <w:sz w:val="28"/>
        </w:rPr>
        <w:t xml:space="preserve">
                  алғанда) осы топтың басқа </w:t>
      </w:r>
      <w:r>
        <w:br/>
      </w:r>
      <w:r>
        <w:rPr>
          <w:rFonts w:ascii="Times New Roman"/>
          <w:b w:val="false"/>
          <w:i w:val="false"/>
          <w:color w:val="000000"/>
          <w:sz w:val="28"/>
        </w:rPr>
        <w:t xml:space="preserve">
                  жерiнде аталмаған немесе </w:t>
      </w:r>
      <w:r>
        <w:br/>
      </w:r>
      <w:r>
        <w:rPr>
          <w:rFonts w:ascii="Times New Roman"/>
          <w:b w:val="false"/>
          <w:i w:val="false"/>
          <w:color w:val="000000"/>
          <w:sz w:val="28"/>
        </w:rPr>
        <w:t xml:space="preserve">
                  енгiзiлмеген; негатоскоптар; </w:t>
      </w:r>
      <w:r>
        <w:br/>
      </w:r>
      <w:r>
        <w:rPr>
          <w:rFonts w:ascii="Times New Roman"/>
          <w:b w:val="false"/>
          <w:i w:val="false"/>
          <w:color w:val="000000"/>
          <w:sz w:val="28"/>
        </w:rPr>
        <w:t xml:space="preserve">
                  проекциялық экрандар </w:t>
      </w:r>
    </w:p>
    <w:p>
      <w:pPr>
        <w:spacing w:after="0"/>
        <w:ind w:left="0"/>
        <w:jc w:val="both"/>
      </w:pPr>
      <w:r>
        <w:rPr>
          <w:rFonts w:ascii="Times New Roman"/>
          <w:b w:val="false"/>
          <w:i w:val="false"/>
          <w:color w:val="000000"/>
          <w:sz w:val="28"/>
        </w:rPr>
        <w:t xml:space="preserve">9011              микрофототүсiруге, микрокинотүсi.   0 </w:t>
      </w:r>
      <w:r>
        <w:br/>
      </w:r>
      <w:r>
        <w:rPr>
          <w:rFonts w:ascii="Times New Roman"/>
          <w:b w:val="false"/>
          <w:i w:val="false"/>
          <w:color w:val="000000"/>
          <w:sz w:val="28"/>
        </w:rPr>
        <w:t xml:space="preserve">
                  руге немесе микропроекциялауға </w:t>
      </w:r>
      <w:r>
        <w:br/>
      </w:r>
      <w:r>
        <w:rPr>
          <w:rFonts w:ascii="Times New Roman"/>
          <w:b w:val="false"/>
          <w:i w:val="false"/>
          <w:color w:val="000000"/>
          <w:sz w:val="28"/>
        </w:rPr>
        <w:t xml:space="preserve">
                  арналған микроскоптарды қоса </w:t>
      </w:r>
      <w:r>
        <w:br/>
      </w:r>
      <w:r>
        <w:rPr>
          <w:rFonts w:ascii="Times New Roman"/>
          <w:b w:val="false"/>
          <w:i w:val="false"/>
          <w:color w:val="000000"/>
          <w:sz w:val="28"/>
        </w:rPr>
        <w:t xml:space="preserve">
                  алғанда, күрделi оптикалық </w:t>
      </w:r>
      <w:r>
        <w:br/>
      </w:r>
      <w:r>
        <w:rPr>
          <w:rFonts w:ascii="Times New Roman"/>
          <w:b w:val="false"/>
          <w:i w:val="false"/>
          <w:color w:val="000000"/>
          <w:sz w:val="28"/>
        </w:rPr>
        <w:t xml:space="preserve">
                  микроскоптар </w:t>
      </w:r>
    </w:p>
    <w:p>
      <w:pPr>
        <w:spacing w:after="0"/>
        <w:ind w:left="0"/>
        <w:jc w:val="both"/>
      </w:pPr>
      <w:r>
        <w:rPr>
          <w:rFonts w:ascii="Times New Roman"/>
          <w:b w:val="false"/>
          <w:i w:val="false"/>
          <w:color w:val="000000"/>
          <w:sz w:val="28"/>
        </w:rPr>
        <w:t xml:space="preserve">9012              оптикалықтардан басқа, микроскоп.   0 </w:t>
      </w:r>
      <w:r>
        <w:br/>
      </w:r>
      <w:r>
        <w:rPr>
          <w:rFonts w:ascii="Times New Roman"/>
          <w:b w:val="false"/>
          <w:i w:val="false"/>
          <w:color w:val="000000"/>
          <w:sz w:val="28"/>
        </w:rPr>
        <w:t xml:space="preserve">
                  тар; дифракциялық аппараттар </w:t>
      </w:r>
    </w:p>
    <w:p>
      <w:pPr>
        <w:spacing w:after="0"/>
        <w:ind w:left="0"/>
        <w:jc w:val="both"/>
      </w:pPr>
      <w:r>
        <w:rPr>
          <w:rFonts w:ascii="Times New Roman"/>
          <w:b w:val="false"/>
          <w:i w:val="false"/>
          <w:color w:val="000000"/>
          <w:sz w:val="28"/>
        </w:rPr>
        <w:t xml:space="preserve">9013              басқа тауарлар позицияларында       5 </w:t>
      </w:r>
      <w:r>
        <w:br/>
      </w:r>
      <w:r>
        <w:rPr>
          <w:rFonts w:ascii="Times New Roman"/>
          <w:b w:val="false"/>
          <w:i w:val="false"/>
          <w:color w:val="000000"/>
          <w:sz w:val="28"/>
        </w:rPr>
        <w:t xml:space="preserve">
                  мейлiнше дәл сипатталған бұйымдар. </w:t>
      </w:r>
      <w:r>
        <w:br/>
      </w:r>
      <w:r>
        <w:rPr>
          <w:rFonts w:ascii="Times New Roman"/>
          <w:b w:val="false"/>
          <w:i w:val="false"/>
          <w:color w:val="000000"/>
          <w:sz w:val="28"/>
        </w:rPr>
        <w:t xml:space="preserve">
                  дан басқа, сұйық кристалдардағы </w:t>
      </w:r>
      <w:r>
        <w:br/>
      </w:r>
      <w:r>
        <w:rPr>
          <w:rFonts w:ascii="Times New Roman"/>
          <w:b w:val="false"/>
          <w:i w:val="false"/>
          <w:color w:val="000000"/>
          <w:sz w:val="28"/>
        </w:rPr>
        <w:t xml:space="preserve">
                  қондырғылар; лазерлi диодтардан </w:t>
      </w:r>
      <w:r>
        <w:br/>
      </w:r>
      <w:r>
        <w:rPr>
          <w:rFonts w:ascii="Times New Roman"/>
          <w:b w:val="false"/>
          <w:i w:val="false"/>
          <w:color w:val="000000"/>
          <w:sz w:val="28"/>
        </w:rPr>
        <w:t xml:space="preserve">
                  басқа, лазерлер; осы топтың </w:t>
      </w:r>
      <w:r>
        <w:br/>
      </w:r>
      <w:r>
        <w:rPr>
          <w:rFonts w:ascii="Times New Roman"/>
          <w:b w:val="false"/>
          <w:i w:val="false"/>
          <w:color w:val="000000"/>
          <w:sz w:val="28"/>
        </w:rPr>
        <w:t xml:space="preserve">
                  басқа жерiнде аталмаған немесе </w:t>
      </w:r>
      <w:r>
        <w:br/>
      </w:r>
      <w:r>
        <w:rPr>
          <w:rFonts w:ascii="Times New Roman"/>
          <w:b w:val="false"/>
          <w:i w:val="false"/>
          <w:color w:val="000000"/>
          <w:sz w:val="28"/>
        </w:rPr>
        <w:t xml:space="preserve">
                  енгiзiлмеген өзге де оптикалық </w:t>
      </w:r>
      <w:r>
        <w:br/>
      </w:r>
      <w:r>
        <w:rPr>
          <w:rFonts w:ascii="Times New Roman"/>
          <w:b w:val="false"/>
          <w:i w:val="false"/>
          <w:color w:val="000000"/>
          <w:sz w:val="28"/>
        </w:rPr>
        <w:t xml:space="preserve">
                  құралдар мен аспаптар </w:t>
      </w:r>
    </w:p>
    <w:p>
      <w:pPr>
        <w:spacing w:after="0"/>
        <w:ind w:left="0"/>
        <w:jc w:val="both"/>
      </w:pPr>
      <w:r>
        <w:rPr>
          <w:rFonts w:ascii="Times New Roman"/>
          <w:b w:val="false"/>
          <w:i w:val="false"/>
          <w:color w:val="000000"/>
          <w:sz w:val="28"/>
        </w:rPr>
        <w:t xml:space="preserve">9014              бағытты айқындауға арналған         5 </w:t>
      </w:r>
      <w:r>
        <w:br/>
      </w:r>
      <w:r>
        <w:rPr>
          <w:rFonts w:ascii="Times New Roman"/>
          <w:b w:val="false"/>
          <w:i w:val="false"/>
          <w:color w:val="000000"/>
          <w:sz w:val="28"/>
        </w:rPr>
        <w:t xml:space="preserve">
                  компастар; өзге де навигациялық </w:t>
      </w:r>
      <w:r>
        <w:br/>
      </w:r>
      <w:r>
        <w:rPr>
          <w:rFonts w:ascii="Times New Roman"/>
          <w:b w:val="false"/>
          <w:i w:val="false"/>
          <w:color w:val="000000"/>
          <w:sz w:val="28"/>
        </w:rPr>
        <w:t xml:space="preserve">
                  құралдар және аспаптар </w:t>
      </w:r>
    </w:p>
    <w:p>
      <w:pPr>
        <w:spacing w:after="0"/>
        <w:ind w:left="0"/>
        <w:jc w:val="both"/>
      </w:pPr>
      <w:r>
        <w:rPr>
          <w:rFonts w:ascii="Times New Roman"/>
          <w:b w:val="false"/>
          <w:i w:val="false"/>
          <w:color w:val="000000"/>
          <w:sz w:val="28"/>
        </w:rPr>
        <w:t xml:space="preserve">9015              компастардан басқа, геодезиялық     5 </w:t>
      </w:r>
      <w:r>
        <w:br/>
      </w:r>
      <w:r>
        <w:rPr>
          <w:rFonts w:ascii="Times New Roman"/>
          <w:b w:val="false"/>
          <w:i w:val="false"/>
          <w:color w:val="000000"/>
          <w:sz w:val="28"/>
        </w:rPr>
        <w:t xml:space="preserve">
                  немесе топографиялық (фотограмме. </w:t>
      </w:r>
      <w:r>
        <w:br/>
      </w:r>
      <w:r>
        <w:rPr>
          <w:rFonts w:ascii="Times New Roman"/>
          <w:b w:val="false"/>
          <w:i w:val="false"/>
          <w:color w:val="000000"/>
          <w:sz w:val="28"/>
        </w:rPr>
        <w:t xml:space="preserve">
                  триялықты қоса алғанда), гидро. </w:t>
      </w:r>
      <w:r>
        <w:br/>
      </w:r>
      <w:r>
        <w:rPr>
          <w:rFonts w:ascii="Times New Roman"/>
          <w:b w:val="false"/>
          <w:i w:val="false"/>
          <w:color w:val="000000"/>
          <w:sz w:val="28"/>
        </w:rPr>
        <w:t xml:space="preserve">
                  графиялық, океанографиялық, </w:t>
      </w:r>
      <w:r>
        <w:br/>
      </w:r>
      <w:r>
        <w:rPr>
          <w:rFonts w:ascii="Times New Roman"/>
          <w:b w:val="false"/>
          <w:i w:val="false"/>
          <w:color w:val="000000"/>
          <w:sz w:val="28"/>
        </w:rPr>
        <w:t xml:space="preserve">
                  гидрологиялық, метеорологиялық </w:t>
      </w:r>
      <w:r>
        <w:br/>
      </w:r>
      <w:r>
        <w:rPr>
          <w:rFonts w:ascii="Times New Roman"/>
          <w:b w:val="false"/>
          <w:i w:val="false"/>
          <w:color w:val="000000"/>
          <w:sz w:val="28"/>
        </w:rPr>
        <w:t xml:space="preserve">
                  немесе геофизикалық құралдар мен </w:t>
      </w:r>
      <w:r>
        <w:br/>
      </w:r>
      <w:r>
        <w:rPr>
          <w:rFonts w:ascii="Times New Roman"/>
          <w:b w:val="false"/>
          <w:i w:val="false"/>
          <w:color w:val="000000"/>
          <w:sz w:val="28"/>
        </w:rPr>
        <w:t xml:space="preserve">
                  аспаптар; қашықтық өлшегiштер </w:t>
      </w:r>
    </w:p>
    <w:p>
      <w:pPr>
        <w:spacing w:after="0"/>
        <w:ind w:left="0"/>
        <w:jc w:val="both"/>
      </w:pPr>
      <w:r>
        <w:rPr>
          <w:rFonts w:ascii="Times New Roman"/>
          <w:b w:val="false"/>
          <w:i w:val="false"/>
          <w:color w:val="000000"/>
          <w:sz w:val="28"/>
        </w:rPr>
        <w:t xml:space="preserve">9016 00           әртүрлi таразылары бар немесе       20 </w:t>
      </w:r>
      <w:r>
        <w:br/>
      </w:r>
      <w:r>
        <w:rPr>
          <w:rFonts w:ascii="Times New Roman"/>
          <w:b w:val="false"/>
          <w:i w:val="false"/>
          <w:color w:val="000000"/>
          <w:sz w:val="28"/>
        </w:rPr>
        <w:t xml:space="preserve">
                  оларсыз сезiмталдығы 0,05 г немесе </w:t>
      </w:r>
      <w:r>
        <w:br/>
      </w:r>
      <w:r>
        <w:rPr>
          <w:rFonts w:ascii="Times New Roman"/>
          <w:b w:val="false"/>
          <w:i w:val="false"/>
          <w:color w:val="000000"/>
          <w:sz w:val="28"/>
        </w:rPr>
        <w:t xml:space="preserve">
                  одан жоғары таразылар </w:t>
      </w:r>
    </w:p>
    <w:p>
      <w:pPr>
        <w:spacing w:after="0"/>
        <w:ind w:left="0"/>
        <w:jc w:val="both"/>
      </w:pPr>
      <w:r>
        <w:rPr>
          <w:rFonts w:ascii="Times New Roman"/>
          <w:b w:val="false"/>
          <w:i w:val="false"/>
          <w:color w:val="000000"/>
          <w:sz w:val="28"/>
        </w:rPr>
        <w:t xml:space="preserve">9018              сцинтиграфиялық аппаратураны қоса   0 </w:t>
      </w:r>
      <w:r>
        <w:br/>
      </w:r>
      <w:r>
        <w:rPr>
          <w:rFonts w:ascii="Times New Roman"/>
          <w:b w:val="false"/>
          <w:i w:val="false"/>
          <w:color w:val="000000"/>
          <w:sz w:val="28"/>
        </w:rPr>
        <w:t xml:space="preserve">
                  алғанда, медицинада, хирургияда, </w:t>
      </w:r>
      <w:r>
        <w:br/>
      </w:r>
      <w:r>
        <w:rPr>
          <w:rFonts w:ascii="Times New Roman"/>
          <w:b w:val="false"/>
          <w:i w:val="false"/>
          <w:color w:val="000000"/>
          <w:sz w:val="28"/>
        </w:rPr>
        <w:t xml:space="preserve">
                  стоматологияда немесе ветеринария. </w:t>
      </w:r>
      <w:r>
        <w:br/>
      </w:r>
      <w:r>
        <w:rPr>
          <w:rFonts w:ascii="Times New Roman"/>
          <w:b w:val="false"/>
          <w:i w:val="false"/>
          <w:color w:val="000000"/>
          <w:sz w:val="28"/>
        </w:rPr>
        <w:t xml:space="preserve">
                  да қолданылатын құралдар мен </w:t>
      </w:r>
      <w:r>
        <w:br/>
      </w:r>
      <w:r>
        <w:rPr>
          <w:rFonts w:ascii="Times New Roman"/>
          <w:b w:val="false"/>
          <w:i w:val="false"/>
          <w:color w:val="000000"/>
          <w:sz w:val="28"/>
        </w:rPr>
        <w:t xml:space="preserve">
                  құрылғылар, өзге де электрлi </w:t>
      </w:r>
      <w:r>
        <w:br/>
      </w:r>
      <w:r>
        <w:rPr>
          <w:rFonts w:ascii="Times New Roman"/>
          <w:b w:val="false"/>
          <w:i w:val="false"/>
          <w:color w:val="000000"/>
          <w:sz w:val="28"/>
        </w:rPr>
        <w:t xml:space="preserve">
                  медициналық аппаратура және көздiң </w:t>
      </w:r>
      <w:r>
        <w:br/>
      </w:r>
      <w:r>
        <w:rPr>
          <w:rFonts w:ascii="Times New Roman"/>
          <w:b w:val="false"/>
          <w:i w:val="false"/>
          <w:color w:val="000000"/>
          <w:sz w:val="28"/>
        </w:rPr>
        <w:t xml:space="preserve">
                  көруiн зерттеуге арналған құралдар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9018 20 000       солярийлер**                         10 </w:t>
      </w:r>
      <w:r>
        <w:br/>
      </w:r>
      <w:r>
        <w:rPr>
          <w:rFonts w:ascii="Times New Roman"/>
          <w:b w:val="false"/>
          <w:i w:val="false"/>
          <w:color w:val="000000"/>
          <w:sz w:val="28"/>
        </w:rPr>
        <w:t xml:space="preserve">
0-ден </w:t>
      </w:r>
    </w:p>
    <w:p>
      <w:pPr>
        <w:spacing w:after="0"/>
        <w:ind w:left="0"/>
        <w:jc w:val="both"/>
      </w:pPr>
      <w:r>
        <w:rPr>
          <w:rFonts w:ascii="Times New Roman"/>
          <w:b w:val="false"/>
          <w:i w:val="false"/>
          <w:color w:val="000000"/>
          <w:sz w:val="28"/>
        </w:rPr>
        <w:t xml:space="preserve">9019              механикалық терапияға арналған      0 </w:t>
      </w:r>
      <w:r>
        <w:br/>
      </w:r>
      <w:r>
        <w:rPr>
          <w:rFonts w:ascii="Times New Roman"/>
          <w:b w:val="false"/>
          <w:i w:val="false"/>
          <w:color w:val="000000"/>
          <w:sz w:val="28"/>
        </w:rPr>
        <w:t xml:space="preserve">
                  құрылғылар; массаж аппараттары; </w:t>
      </w:r>
      <w:r>
        <w:br/>
      </w:r>
      <w:r>
        <w:rPr>
          <w:rFonts w:ascii="Times New Roman"/>
          <w:b w:val="false"/>
          <w:i w:val="false"/>
          <w:color w:val="000000"/>
          <w:sz w:val="28"/>
        </w:rPr>
        <w:t xml:space="preserve">
                  қабiлеттерiн анықтауға арналған </w:t>
      </w:r>
      <w:r>
        <w:br/>
      </w:r>
      <w:r>
        <w:rPr>
          <w:rFonts w:ascii="Times New Roman"/>
          <w:b w:val="false"/>
          <w:i w:val="false"/>
          <w:color w:val="000000"/>
          <w:sz w:val="28"/>
        </w:rPr>
        <w:t xml:space="preserve">
                  психологиялық тесттерге арналған </w:t>
      </w:r>
      <w:r>
        <w:br/>
      </w:r>
      <w:r>
        <w:rPr>
          <w:rFonts w:ascii="Times New Roman"/>
          <w:b w:val="false"/>
          <w:i w:val="false"/>
          <w:color w:val="000000"/>
          <w:sz w:val="28"/>
        </w:rPr>
        <w:t xml:space="preserve">
                  аппаратура; озонмен, оттегiмен </w:t>
      </w:r>
      <w:r>
        <w:br/>
      </w:r>
      <w:r>
        <w:rPr>
          <w:rFonts w:ascii="Times New Roman"/>
          <w:b w:val="false"/>
          <w:i w:val="false"/>
          <w:color w:val="000000"/>
          <w:sz w:val="28"/>
        </w:rPr>
        <w:t xml:space="preserve">
                  және аэрозольмен емдеуге, қолдан </w:t>
      </w:r>
      <w:r>
        <w:br/>
      </w:r>
      <w:r>
        <w:rPr>
          <w:rFonts w:ascii="Times New Roman"/>
          <w:b w:val="false"/>
          <w:i w:val="false"/>
          <w:color w:val="000000"/>
          <w:sz w:val="28"/>
        </w:rPr>
        <w:t xml:space="preserve">
                  тыныс алдыруға арналған аппаратура </w:t>
      </w:r>
      <w:r>
        <w:br/>
      </w:r>
      <w:r>
        <w:rPr>
          <w:rFonts w:ascii="Times New Roman"/>
          <w:b w:val="false"/>
          <w:i w:val="false"/>
          <w:color w:val="000000"/>
          <w:sz w:val="28"/>
        </w:rPr>
        <w:t xml:space="preserve">
                  немесе өзге де терапевтiк тыныс </w:t>
      </w:r>
      <w:r>
        <w:br/>
      </w:r>
      <w:r>
        <w:rPr>
          <w:rFonts w:ascii="Times New Roman"/>
          <w:b w:val="false"/>
          <w:i w:val="false"/>
          <w:color w:val="000000"/>
          <w:sz w:val="28"/>
        </w:rPr>
        <w:t xml:space="preserve">
                  алу аппаратурасы </w:t>
      </w:r>
    </w:p>
    <w:p>
      <w:pPr>
        <w:spacing w:after="0"/>
        <w:ind w:left="0"/>
        <w:jc w:val="both"/>
      </w:pPr>
      <w:r>
        <w:rPr>
          <w:rFonts w:ascii="Times New Roman"/>
          <w:b w:val="false"/>
          <w:i w:val="false"/>
          <w:color w:val="000000"/>
          <w:sz w:val="28"/>
        </w:rPr>
        <w:t xml:space="preserve">9019 10 900 1     гидромассаж ванналары мен душ       10 </w:t>
      </w:r>
      <w:r>
        <w:br/>
      </w:r>
      <w:r>
        <w:rPr>
          <w:rFonts w:ascii="Times New Roman"/>
          <w:b w:val="false"/>
          <w:i w:val="false"/>
          <w:color w:val="000000"/>
          <w:sz w:val="28"/>
        </w:rPr>
        <w:t xml:space="preserve">
                  кабиналары </w:t>
      </w:r>
    </w:p>
    <w:p>
      <w:pPr>
        <w:spacing w:after="0"/>
        <w:ind w:left="0"/>
        <w:jc w:val="both"/>
      </w:pPr>
      <w:r>
        <w:rPr>
          <w:rFonts w:ascii="Times New Roman"/>
          <w:b w:val="false"/>
          <w:i w:val="false"/>
          <w:color w:val="000000"/>
          <w:sz w:val="28"/>
        </w:rPr>
        <w:t xml:space="preserve">9020 00           өзге де тыныс алу жабдығы және      0 </w:t>
      </w:r>
      <w:r>
        <w:br/>
      </w:r>
      <w:r>
        <w:rPr>
          <w:rFonts w:ascii="Times New Roman"/>
          <w:b w:val="false"/>
          <w:i w:val="false"/>
          <w:color w:val="000000"/>
          <w:sz w:val="28"/>
        </w:rPr>
        <w:t xml:space="preserve">
                  механикалық детальдар мен ауыспалы </w:t>
      </w:r>
      <w:r>
        <w:br/>
      </w:r>
      <w:r>
        <w:rPr>
          <w:rFonts w:ascii="Times New Roman"/>
          <w:b w:val="false"/>
          <w:i w:val="false"/>
          <w:color w:val="000000"/>
          <w:sz w:val="28"/>
        </w:rPr>
        <w:t xml:space="preserve">
                  сүзгiлерi жоқ қорғау маскаларынан </w:t>
      </w:r>
      <w:r>
        <w:br/>
      </w:r>
      <w:r>
        <w:rPr>
          <w:rFonts w:ascii="Times New Roman"/>
          <w:b w:val="false"/>
          <w:i w:val="false"/>
          <w:color w:val="000000"/>
          <w:sz w:val="28"/>
        </w:rPr>
        <w:t xml:space="preserve">
                  басқа, газ маскалары </w:t>
      </w:r>
    </w:p>
    <w:p>
      <w:pPr>
        <w:spacing w:after="0"/>
        <w:ind w:left="0"/>
        <w:jc w:val="both"/>
      </w:pPr>
      <w:r>
        <w:rPr>
          <w:rFonts w:ascii="Times New Roman"/>
          <w:b w:val="false"/>
          <w:i w:val="false"/>
          <w:color w:val="000000"/>
          <w:sz w:val="28"/>
        </w:rPr>
        <w:t xml:space="preserve">9021              балдақтарды, хирургиялық белдiктер. 0 </w:t>
      </w:r>
      <w:r>
        <w:br/>
      </w:r>
      <w:r>
        <w:rPr>
          <w:rFonts w:ascii="Times New Roman"/>
          <w:b w:val="false"/>
          <w:i w:val="false"/>
          <w:color w:val="000000"/>
          <w:sz w:val="28"/>
        </w:rPr>
        <w:t xml:space="preserve">
                  дi және бандаждарды қоса алғанда, </w:t>
      </w:r>
      <w:r>
        <w:br/>
      </w:r>
      <w:r>
        <w:rPr>
          <w:rFonts w:ascii="Times New Roman"/>
          <w:b w:val="false"/>
          <w:i w:val="false"/>
          <w:color w:val="000000"/>
          <w:sz w:val="28"/>
        </w:rPr>
        <w:t xml:space="preserve">
                  ортопедиялық тетiктер; сынықтарды </w:t>
      </w:r>
      <w:r>
        <w:br/>
      </w:r>
      <w:r>
        <w:rPr>
          <w:rFonts w:ascii="Times New Roman"/>
          <w:b w:val="false"/>
          <w:i w:val="false"/>
          <w:color w:val="000000"/>
          <w:sz w:val="28"/>
        </w:rPr>
        <w:t xml:space="preserve">
                  емдеуге арналған шиналар мен өзге </w:t>
      </w:r>
      <w:r>
        <w:br/>
      </w:r>
      <w:r>
        <w:rPr>
          <w:rFonts w:ascii="Times New Roman"/>
          <w:b w:val="false"/>
          <w:i w:val="false"/>
          <w:color w:val="000000"/>
          <w:sz w:val="28"/>
        </w:rPr>
        <w:t xml:space="preserve">
                  де тетiктер; жасанды дене </w:t>
      </w:r>
      <w:r>
        <w:br/>
      </w:r>
      <w:r>
        <w:rPr>
          <w:rFonts w:ascii="Times New Roman"/>
          <w:b w:val="false"/>
          <w:i w:val="false"/>
          <w:color w:val="000000"/>
          <w:sz w:val="28"/>
        </w:rPr>
        <w:t xml:space="preserve">
                  мүшелерi; органның кемшiлiгiн </w:t>
      </w:r>
      <w:r>
        <w:br/>
      </w:r>
      <w:r>
        <w:rPr>
          <w:rFonts w:ascii="Times New Roman"/>
          <w:b w:val="false"/>
          <w:i w:val="false"/>
          <w:color w:val="000000"/>
          <w:sz w:val="28"/>
        </w:rPr>
        <w:t xml:space="preserve">
                  немесе оның жұмыс iстей алмау </w:t>
      </w:r>
      <w:r>
        <w:br/>
      </w:r>
      <w:r>
        <w:rPr>
          <w:rFonts w:ascii="Times New Roman"/>
          <w:b w:val="false"/>
          <w:i w:val="false"/>
          <w:color w:val="000000"/>
          <w:sz w:val="28"/>
        </w:rPr>
        <w:t xml:space="preserve">
                  қабiлетiн өтеу үшiн тағып жүретiн, </w:t>
      </w:r>
      <w:r>
        <w:br/>
      </w:r>
      <w:r>
        <w:rPr>
          <w:rFonts w:ascii="Times New Roman"/>
          <w:b w:val="false"/>
          <w:i w:val="false"/>
          <w:color w:val="000000"/>
          <w:sz w:val="28"/>
        </w:rPr>
        <w:t xml:space="preserve">
                  өзiмен бiрге алып жүретiн немесе </w:t>
      </w:r>
      <w:r>
        <w:br/>
      </w:r>
      <w:r>
        <w:rPr>
          <w:rFonts w:ascii="Times New Roman"/>
          <w:b w:val="false"/>
          <w:i w:val="false"/>
          <w:color w:val="000000"/>
          <w:sz w:val="28"/>
        </w:rPr>
        <w:t xml:space="preserve">
                  денеге салынатын есту аппараттары </w:t>
      </w:r>
      <w:r>
        <w:br/>
      </w:r>
      <w:r>
        <w:rPr>
          <w:rFonts w:ascii="Times New Roman"/>
          <w:b w:val="false"/>
          <w:i w:val="false"/>
          <w:color w:val="000000"/>
          <w:sz w:val="28"/>
        </w:rPr>
        <w:t xml:space="preserve">
                  және өзге де тетiктер </w:t>
      </w:r>
    </w:p>
    <w:p>
      <w:pPr>
        <w:spacing w:after="0"/>
        <w:ind w:left="0"/>
        <w:jc w:val="both"/>
      </w:pPr>
      <w:r>
        <w:rPr>
          <w:rFonts w:ascii="Times New Roman"/>
          <w:b w:val="false"/>
          <w:i w:val="false"/>
          <w:color w:val="000000"/>
          <w:sz w:val="28"/>
        </w:rPr>
        <w:t xml:space="preserve">9022              рентгенографиялық немесе            0 </w:t>
      </w:r>
      <w:r>
        <w:br/>
      </w:r>
      <w:r>
        <w:rPr>
          <w:rFonts w:ascii="Times New Roman"/>
          <w:b w:val="false"/>
          <w:i w:val="false"/>
          <w:color w:val="000000"/>
          <w:sz w:val="28"/>
        </w:rPr>
        <w:t xml:space="preserve">
                  радиотерапевтiк аппаратураны қоса </w:t>
      </w:r>
      <w:r>
        <w:br/>
      </w:r>
      <w:r>
        <w:rPr>
          <w:rFonts w:ascii="Times New Roman"/>
          <w:b w:val="false"/>
          <w:i w:val="false"/>
          <w:color w:val="000000"/>
          <w:sz w:val="28"/>
        </w:rPr>
        <w:t xml:space="preserve">
                  алғанда, рентген, альфа, бета </w:t>
      </w:r>
      <w:r>
        <w:br/>
      </w:r>
      <w:r>
        <w:rPr>
          <w:rFonts w:ascii="Times New Roman"/>
          <w:b w:val="false"/>
          <w:i w:val="false"/>
          <w:color w:val="000000"/>
          <w:sz w:val="28"/>
        </w:rPr>
        <w:t xml:space="preserve">
                  немесе гамма сәулелерiн пайдала. </w:t>
      </w:r>
      <w:r>
        <w:br/>
      </w:r>
      <w:r>
        <w:rPr>
          <w:rFonts w:ascii="Times New Roman"/>
          <w:b w:val="false"/>
          <w:i w:val="false"/>
          <w:color w:val="000000"/>
          <w:sz w:val="28"/>
        </w:rPr>
        <w:t xml:space="preserve">
                  нуға негiзделген, медициналық, </w:t>
      </w:r>
      <w:r>
        <w:br/>
      </w:r>
      <w:r>
        <w:rPr>
          <w:rFonts w:ascii="Times New Roman"/>
          <w:b w:val="false"/>
          <w:i w:val="false"/>
          <w:color w:val="000000"/>
          <w:sz w:val="28"/>
        </w:rPr>
        <w:t xml:space="preserve">
                  хирургиялық, стоматологиялық </w:t>
      </w:r>
      <w:r>
        <w:br/>
      </w:r>
      <w:r>
        <w:rPr>
          <w:rFonts w:ascii="Times New Roman"/>
          <w:b w:val="false"/>
          <w:i w:val="false"/>
          <w:color w:val="000000"/>
          <w:sz w:val="28"/>
        </w:rPr>
        <w:t xml:space="preserve">
                  немесе ветеринарлық пайдалануға </w:t>
      </w:r>
      <w:r>
        <w:br/>
      </w:r>
      <w:r>
        <w:rPr>
          <w:rFonts w:ascii="Times New Roman"/>
          <w:b w:val="false"/>
          <w:i w:val="false"/>
          <w:color w:val="000000"/>
          <w:sz w:val="28"/>
        </w:rPr>
        <w:t xml:space="preserve">
                  арналған немесе арналмаған </w:t>
      </w:r>
      <w:r>
        <w:br/>
      </w:r>
      <w:r>
        <w:rPr>
          <w:rFonts w:ascii="Times New Roman"/>
          <w:b w:val="false"/>
          <w:i w:val="false"/>
          <w:color w:val="000000"/>
          <w:sz w:val="28"/>
        </w:rPr>
        <w:t xml:space="preserve">
                  аппаратура, рентген түтiктерi </w:t>
      </w:r>
      <w:r>
        <w:br/>
      </w:r>
      <w:r>
        <w:rPr>
          <w:rFonts w:ascii="Times New Roman"/>
          <w:b w:val="false"/>
          <w:i w:val="false"/>
          <w:color w:val="000000"/>
          <w:sz w:val="28"/>
        </w:rPr>
        <w:t xml:space="preserve">
                  және өзге де рентген сәулелерiнiң </w:t>
      </w:r>
      <w:r>
        <w:br/>
      </w:r>
      <w:r>
        <w:rPr>
          <w:rFonts w:ascii="Times New Roman"/>
          <w:b w:val="false"/>
          <w:i w:val="false"/>
          <w:color w:val="000000"/>
          <w:sz w:val="28"/>
        </w:rPr>
        <w:t xml:space="preserve">
                  генераторлары, жоғары қысымды </w:t>
      </w:r>
      <w:r>
        <w:br/>
      </w:r>
      <w:r>
        <w:rPr>
          <w:rFonts w:ascii="Times New Roman"/>
          <w:b w:val="false"/>
          <w:i w:val="false"/>
          <w:color w:val="000000"/>
          <w:sz w:val="28"/>
        </w:rPr>
        <w:t xml:space="preserve">
                  генераторлар, қалқандар мен </w:t>
      </w:r>
      <w:r>
        <w:br/>
      </w:r>
      <w:r>
        <w:rPr>
          <w:rFonts w:ascii="Times New Roman"/>
          <w:b w:val="false"/>
          <w:i w:val="false"/>
          <w:color w:val="000000"/>
          <w:sz w:val="28"/>
        </w:rPr>
        <w:t xml:space="preserve">
                  басқару пульттерi, экрандар, </w:t>
      </w:r>
      <w:r>
        <w:br/>
      </w:r>
      <w:r>
        <w:rPr>
          <w:rFonts w:ascii="Times New Roman"/>
          <w:b w:val="false"/>
          <w:i w:val="false"/>
          <w:color w:val="000000"/>
          <w:sz w:val="28"/>
        </w:rPr>
        <w:t xml:space="preserve">
                  үстелдер, креслолар және </w:t>
      </w:r>
      <w:r>
        <w:br/>
      </w:r>
      <w:r>
        <w:rPr>
          <w:rFonts w:ascii="Times New Roman"/>
          <w:b w:val="false"/>
          <w:i w:val="false"/>
          <w:color w:val="000000"/>
          <w:sz w:val="28"/>
        </w:rPr>
        <w:t xml:space="preserve">
                  тексеруге немесе емдеуге арналған </w:t>
      </w:r>
      <w:r>
        <w:br/>
      </w:r>
      <w:r>
        <w:rPr>
          <w:rFonts w:ascii="Times New Roman"/>
          <w:b w:val="false"/>
          <w:i w:val="false"/>
          <w:color w:val="000000"/>
          <w:sz w:val="28"/>
        </w:rPr>
        <w:t xml:space="preserve">
                  соған ұқсас бұйымдар </w:t>
      </w:r>
    </w:p>
    <w:p>
      <w:pPr>
        <w:spacing w:after="0"/>
        <w:ind w:left="0"/>
        <w:jc w:val="both"/>
      </w:pPr>
      <w:r>
        <w:rPr>
          <w:rFonts w:ascii="Times New Roman"/>
          <w:b w:val="false"/>
          <w:i w:val="false"/>
          <w:color w:val="000000"/>
          <w:sz w:val="28"/>
        </w:rPr>
        <w:t xml:space="preserve">9023 00           көрсету мақсаттарына арналған       5 </w:t>
      </w:r>
      <w:r>
        <w:br/>
      </w:r>
      <w:r>
        <w:rPr>
          <w:rFonts w:ascii="Times New Roman"/>
          <w:b w:val="false"/>
          <w:i w:val="false"/>
          <w:color w:val="000000"/>
          <w:sz w:val="28"/>
        </w:rPr>
        <w:t xml:space="preserve">
                  (мысалы, үйрету немесе </w:t>
      </w:r>
      <w:r>
        <w:br/>
      </w:r>
      <w:r>
        <w:rPr>
          <w:rFonts w:ascii="Times New Roman"/>
          <w:b w:val="false"/>
          <w:i w:val="false"/>
          <w:color w:val="000000"/>
          <w:sz w:val="28"/>
        </w:rPr>
        <w:t xml:space="preserve">
                  экспонаттау кезiнде), басқадай </w:t>
      </w:r>
      <w:r>
        <w:br/>
      </w:r>
      <w:r>
        <w:rPr>
          <w:rFonts w:ascii="Times New Roman"/>
          <w:b w:val="false"/>
          <w:i w:val="false"/>
          <w:color w:val="000000"/>
          <w:sz w:val="28"/>
        </w:rPr>
        <w:t xml:space="preserve">
                  пайдалануға жарамсыз құралдар, </w:t>
      </w:r>
      <w:r>
        <w:br/>
      </w:r>
      <w:r>
        <w:rPr>
          <w:rFonts w:ascii="Times New Roman"/>
          <w:b w:val="false"/>
          <w:i w:val="false"/>
          <w:color w:val="000000"/>
          <w:sz w:val="28"/>
        </w:rPr>
        <w:t xml:space="preserve">
                  аппаратуралар және модельдер </w:t>
      </w:r>
    </w:p>
    <w:p>
      <w:pPr>
        <w:spacing w:after="0"/>
        <w:ind w:left="0"/>
        <w:jc w:val="both"/>
      </w:pPr>
      <w:r>
        <w:rPr>
          <w:rFonts w:ascii="Times New Roman"/>
          <w:b w:val="false"/>
          <w:i w:val="false"/>
          <w:color w:val="000000"/>
          <w:sz w:val="28"/>
        </w:rPr>
        <w:t xml:space="preserve">9024              материалдардың (мысалы, металдар,   5 </w:t>
      </w:r>
      <w:r>
        <w:br/>
      </w:r>
      <w:r>
        <w:rPr>
          <w:rFonts w:ascii="Times New Roman"/>
          <w:b w:val="false"/>
          <w:i w:val="false"/>
          <w:color w:val="000000"/>
          <w:sz w:val="28"/>
        </w:rPr>
        <w:t xml:space="preserve">
                  сүректер, тоқыма материалдары, </w:t>
      </w:r>
      <w:r>
        <w:br/>
      </w:r>
      <w:r>
        <w:rPr>
          <w:rFonts w:ascii="Times New Roman"/>
          <w:b w:val="false"/>
          <w:i w:val="false"/>
          <w:color w:val="000000"/>
          <w:sz w:val="28"/>
        </w:rPr>
        <w:t xml:space="preserve">
                  қағаздар, пластмассалар) </w:t>
      </w:r>
      <w:r>
        <w:br/>
      </w:r>
      <w:r>
        <w:rPr>
          <w:rFonts w:ascii="Times New Roman"/>
          <w:b w:val="false"/>
          <w:i w:val="false"/>
          <w:color w:val="000000"/>
          <w:sz w:val="28"/>
        </w:rPr>
        <w:t xml:space="preserve">
                  қаттылығын, төзiмдiлiгiн, </w:t>
      </w:r>
      <w:r>
        <w:br/>
      </w:r>
      <w:r>
        <w:rPr>
          <w:rFonts w:ascii="Times New Roman"/>
          <w:b w:val="false"/>
          <w:i w:val="false"/>
          <w:color w:val="000000"/>
          <w:sz w:val="28"/>
        </w:rPr>
        <w:t xml:space="preserve">
                  тығыздығын, созылғыштығын </w:t>
      </w:r>
      <w:r>
        <w:br/>
      </w:r>
      <w:r>
        <w:rPr>
          <w:rFonts w:ascii="Times New Roman"/>
          <w:b w:val="false"/>
          <w:i w:val="false"/>
          <w:color w:val="000000"/>
          <w:sz w:val="28"/>
        </w:rPr>
        <w:t xml:space="preserve">
                  немесе басқа да механикалық </w:t>
      </w:r>
      <w:r>
        <w:br/>
      </w:r>
      <w:r>
        <w:rPr>
          <w:rFonts w:ascii="Times New Roman"/>
          <w:b w:val="false"/>
          <w:i w:val="false"/>
          <w:color w:val="000000"/>
          <w:sz w:val="28"/>
        </w:rPr>
        <w:t xml:space="preserve">
                  қасиеттерiн сынауға арналған </w:t>
      </w:r>
      <w:r>
        <w:br/>
      </w:r>
      <w:r>
        <w:rPr>
          <w:rFonts w:ascii="Times New Roman"/>
          <w:b w:val="false"/>
          <w:i w:val="false"/>
          <w:color w:val="000000"/>
          <w:sz w:val="28"/>
        </w:rPr>
        <w:t xml:space="preserve">
                  машиналар мен аспаптар </w:t>
      </w:r>
    </w:p>
    <w:p>
      <w:pPr>
        <w:spacing w:after="0"/>
        <w:ind w:left="0"/>
        <w:jc w:val="both"/>
      </w:pPr>
      <w:r>
        <w:rPr>
          <w:rFonts w:ascii="Times New Roman"/>
          <w:b w:val="false"/>
          <w:i w:val="false"/>
          <w:color w:val="000000"/>
          <w:sz w:val="28"/>
        </w:rPr>
        <w:t xml:space="preserve">9025              сұйыққа батырған кезде жұмыс        5 </w:t>
      </w:r>
      <w:r>
        <w:br/>
      </w:r>
      <w:r>
        <w:rPr>
          <w:rFonts w:ascii="Times New Roman"/>
          <w:b w:val="false"/>
          <w:i w:val="false"/>
          <w:color w:val="000000"/>
          <w:sz w:val="28"/>
        </w:rPr>
        <w:t xml:space="preserve">
                  iстейтiн ареометрлер мен соған </w:t>
      </w:r>
      <w:r>
        <w:br/>
      </w:r>
      <w:r>
        <w:rPr>
          <w:rFonts w:ascii="Times New Roman"/>
          <w:b w:val="false"/>
          <w:i w:val="false"/>
          <w:color w:val="000000"/>
          <w:sz w:val="28"/>
        </w:rPr>
        <w:t xml:space="preserve">
                  ұқсас құралдар, жазатын </w:t>
      </w:r>
      <w:r>
        <w:br/>
      </w:r>
      <w:r>
        <w:rPr>
          <w:rFonts w:ascii="Times New Roman"/>
          <w:b w:val="false"/>
          <w:i w:val="false"/>
          <w:color w:val="000000"/>
          <w:sz w:val="28"/>
        </w:rPr>
        <w:t xml:space="preserve">
                  құрылғысы бар немесе жазатын </w:t>
      </w:r>
      <w:r>
        <w:br/>
      </w:r>
      <w:r>
        <w:rPr>
          <w:rFonts w:ascii="Times New Roman"/>
          <w:b w:val="false"/>
          <w:i w:val="false"/>
          <w:color w:val="000000"/>
          <w:sz w:val="28"/>
        </w:rPr>
        <w:t xml:space="preserve">
                  құрылғысы жоқ, термометрлер, </w:t>
      </w:r>
      <w:r>
        <w:br/>
      </w:r>
      <w:r>
        <w:rPr>
          <w:rFonts w:ascii="Times New Roman"/>
          <w:b w:val="false"/>
          <w:i w:val="false"/>
          <w:color w:val="000000"/>
          <w:sz w:val="28"/>
        </w:rPr>
        <w:t xml:space="preserve">
                  пирометрлер, барометрлер, </w:t>
      </w:r>
      <w:r>
        <w:br/>
      </w:r>
      <w:r>
        <w:rPr>
          <w:rFonts w:ascii="Times New Roman"/>
          <w:b w:val="false"/>
          <w:i w:val="false"/>
          <w:color w:val="000000"/>
          <w:sz w:val="28"/>
        </w:rPr>
        <w:t xml:space="preserve">
                  гигрометрлер және психрометрлер </w:t>
      </w:r>
      <w:r>
        <w:br/>
      </w:r>
      <w:r>
        <w:rPr>
          <w:rFonts w:ascii="Times New Roman"/>
          <w:b w:val="false"/>
          <w:i w:val="false"/>
          <w:color w:val="000000"/>
          <w:sz w:val="28"/>
        </w:rPr>
        <w:t xml:space="preserve">
                  және осы құралдардың кез келген </w:t>
      </w:r>
      <w:r>
        <w:br/>
      </w:r>
      <w:r>
        <w:rPr>
          <w:rFonts w:ascii="Times New Roman"/>
          <w:b w:val="false"/>
          <w:i w:val="false"/>
          <w:color w:val="000000"/>
          <w:sz w:val="28"/>
        </w:rPr>
        <w:t xml:space="preserve">
                  комбинациялары </w:t>
      </w:r>
    </w:p>
    <w:p>
      <w:pPr>
        <w:spacing w:after="0"/>
        <w:ind w:left="0"/>
        <w:jc w:val="both"/>
      </w:pPr>
      <w:r>
        <w:rPr>
          <w:rFonts w:ascii="Times New Roman"/>
          <w:b w:val="false"/>
          <w:i w:val="false"/>
          <w:color w:val="000000"/>
          <w:sz w:val="28"/>
        </w:rPr>
        <w:t xml:space="preserve">9026              9014, 9015, 9028 немесе 9032        10 </w:t>
      </w:r>
      <w:r>
        <w:br/>
      </w:r>
      <w:r>
        <w:rPr>
          <w:rFonts w:ascii="Times New Roman"/>
          <w:b w:val="false"/>
          <w:i w:val="false"/>
          <w:color w:val="000000"/>
          <w:sz w:val="28"/>
        </w:rPr>
        <w:t xml:space="preserve">
                  тауар позициясының құралдары мен </w:t>
      </w:r>
      <w:r>
        <w:br/>
      </w:r>
      <w:r>
        <w:rPr>
          <w:rFonts w:ascii="Times New Roman"/>
          <w:b w:val="false"/>
          <w:i w:val="false"/>
          <w:color w:val="000000"/>
          <w:sz w:val="28"/>
        </w:rPr>
        <w:t xml:space="preserve">
                  аппаратурасынан басқа, сұйықтардың </w:t>
      </w:r>
      <w:r>
        <w:br/>
      </w:r>
      <w:r>
        <w:rPr>
          <w:rFonts w:ascii="Times New Roman"/>
          <w:b w:val="false"/>
          <w:i w:val="false"/>
          <w:color w:val="000000"/>
          <w:sz w:val="28"/>
        </w:rPr>
        <w:t xml:space="preserve">
                  немесе газдардың шығынын, </w:t>
      </w:r>
      <w:r>
        <w:br/>
      </w:r>
      <w:r>
        <w:rPr>
          <w:rFonts w:ascii="Times New Roman"/>
          <w:b w:val="false"/>
          <w:i w:val="false"/>
          <w:color w:val="000000"/>
          <w:sz w:val="28"/>
        </w:rPr>
        <w:t xml:space="preserve">
                  деңгейiн, қысымын немесе басқа </w:t>
      </w:r>
      <w:r>
        <w:br/>
      </w:r>
      <w:r>
        <w:rPr>
          <w:rFonts w:ascii="Times New Roman"/>
          <w:b w:val="false"/>
          <w:i w:val="false"/>
          <w:color w:val="000000"/>
          <w:sz w:val="28"/>
        </w:rPr>
        <w:t xml:space="preserve">
                  да құбылмалы сипаттамаларын </w:t>
      </w:r>
      <w:r>
        <w:br/>
      </w:r>
      <w:r>
        <w:rPr>
          <w:rFonts w:ascii="Times New Roman"/>
          <w:b w:val="false"/>
          <w:i w:val="false"/>
          <w:color w:val="000000"/>
          <w:sz w:val="28"/>
        </w:rPr>
        <w:t xml:space="preserve">
                  өлшеуге немесе бақылауға арналған </w:t>
      </w:r>
      <w:r>
        <w:br/>
      </w:r>
      <w:r>
        <w:rPr>
          <w:rFonts w:ascii="Times New Roman"/>
          <w:b w:val="false"/>
          <w:i w:val="false"/>
          <w:color w:val="000000"/>
          <w:sz w:val="28"/>
        </w:rPr>
        <w:t xml:space="preserve">
                  құралдар мен аппаратура (мысалы, </w:t>
      </w:r>
      <w:r>
        <w:br/>
      </w:r>
      <w:r>
        <w:rPr>
          <w:rFonts w:ascii="Times New Roman"/>
          <w:b w:val="false"/>
          <w:i w:val="false"/>
          <w:color w:val="000000"/>
          <w:sz w:val="28"/>
        </w:rPr>
        <w:t xml:space="preserve">
                  шығын өлшегiштер, деңгей </w:t>
      </w:r>
      <w:r>
        <w:br/>
      </w:r>
      <w:r>
        <w:rPr>
          <w:rFonts w:ascii="Times New Roman"/>
          <w:b w:val="false"/>
          <w:i w:val="false"/>
          <w:color w:val="000000"/>
          <w:sz w:val="28"/>
        </w:rPr>
        <w:t xml:space="preserve">
                  көрсеткiштер, манометрлер, жылу </w:t>
      </w:r>
      <w:r>
        <w:br/>
      </w:r>
      <w:r>
        <w:rPr>
          <w:rFonts w:ascii="Times New Roman"/>
          <w:b w:val="false"/>
          <w:i w:val="false"/>
          <w:color w:val="000000"/>
          <w:sz w:val="28"/>
        </w:rPr>
        <w:t xml:space="preserve">
                  өлшегiштер)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9026 10 101 0     азаматтық авиацияға арналған,       5 </w:t>
      </w:r>
      <w:r>
        <w:br/>
      </w:r>
      <w:r>
        <w:rPr>
          <w:rFonts w:ascii="Times New Roman"/>
          <w:b w:val="false"/>
          <w:i w:val="false"/>
          <w:color w:val="000000"/>
          <w:sz w:val="28"/>
        </w:rPr>
        <w:t xml:space="preserve">
                  күкiрттi сутегі (Н </w:t>
      </w:r>
      <w:r>
        <w:rPr>
          <w:rFonts w:ascii="Times New Roman"/>
          <w:b w:val="false"/>
          <w:i w:val="false"/>
          <w:color w:val="000000"/>
          <w:vertAlign w:val="subscript"/>
        </w:rPr>
        <w:t xml:space="preserve">2 </w:t>
      </w:r>
      <w:r>
        <w:rPr>
          <w:rFonts w:ascii="Times New Roman"/>
          <w:b w:val="false"/>
          <w:i w:val="false"/>
          <w:color w:val="000000"/>
          <w:sz w:val="28"/>
        </w:rPr>
        <w:t xml:space="preserve">S) бар ортада </w:t>
      </w:r>
      <w:r>
        <w:br/>
      </w:r>
      <w:r>
        <w:rPr>
          <w:rFonts w:ascii="Times New Roman"/>
          <w:b w:val="false"/>
          <w:i w:val="false"/>
          <w:color w:val="000000"/>
          <w:sz w:val="28"/>
        </w:rPr>
        <w:t xml:space="preserve">
                  жұмыс iстеуге арналған сұйықтар. </w:t>
      </w:r>
      <w:r>
        <w:br/>
      </w:r>
      <w:r>
        <w:rPr>
          <w:rFonts w:ascii="Times New Roman"/>
          <w:b w:val="false"/>
          <w:i w:val="false"/>
          <w:color w:val="000000"/>
          <w:sz w:val="28"/>
        </w:rPr>
        <w:t xml:space="preserve">
                  дың шығынын немесе деңгейiн </w:t>
      </w:r>
      <w:r>
        <w:br/>
      </w:r>
      <w:r>
        <w:rPr>
          <w:rFonts w:ascii="Times New Roman"/>
          <w:b w:val="false"/>
          <w:i w:val="false"/>
          <w:color w:val="000000"/>
          <w:sz w:val="28"/>
        </w:rPr>
        <w:t xml:space="preserve">
                  өлшеуге немесе бақылауға арналған </w:t>
      </w:r>
      <w:r>
        <w:br/>
      </w:r>
      <w:r>
        <w:rPr>
          <w:rFonts w:ascii="Times New Roman"/>
          <w:b w:val="false"/>
          <w:i w:val="false"/>
          <w:color w:val="000000"/>
          <w:sz w:val="28"/>
        </w:rPr>
        <w:t xml:space="preserve">
                  құралдар мен аппаратура (1) </w:t>
      </w:r>
    </w:p>
    <w:p>
      <w:pPr>
        <w:spacing w:after="0"/>
        <w:ind w:left="0"/>
        <w:jc w:val="both"/>
      </w:pPr>
      <w:r>
        <w:rPr>
          <w:rFonts w:ascii="Times New Roman"/>
          <w:b w:val="false"/>
          <w:i w:val="false"/>
          <w:color w:val="000000"/>
          <w:sz w:val="28"/>
        </w:rPr>
        <w:t xml:space="preserve">9027              физикалық немесе химиялық           10 </w:t>
      </w:r>
      <w:r>
        <w:br/>
      </w:r>
      <w:r>
        <w:rPr>
          <w:rFonts w:ascii="Times New Roman"/>
          <w:b w:val="false"/>
          <w:i w:val="false"/>
          <w:color w:val="000000"/>
          <w:sz w:val="28"/>
        </w:rPr>
        <w:t xml:space="preserve">
                  талдауға арналған құралдар мен </w:t>
      </w:r>
      <w:r>
        <w:br/>
      </w:r>
      <w:r>
        <w:rPr>
          <w:rFonts w:ascii="Times New Roman"/>
          <w:b w:val="false"/>
          <w:i w:val="false"/>
          <w:color w:val="000000"/>
          <w:sz w:val="28"/>
        </w:rPr>
        <w:t xml:space="preserve">
                  аппаратура (мысалы, поляриметрлер, </w:t>
      </w:r>
      <w:r>
        <w:br/>
      </w:r>
      <w:r>
        <w:rPr>
          <w:rFonts w:ascii="Times New Roman"/>
          <w:b w:val="false"/>
          <w:i w:val="false"/>
          <w:color w:val="000000"/>
          <w:sz w:val="28"/>
        </w:rPr>
        <w:t xml:space="preserve">
                  рефрактометрлер, спектрометрлер, </w:t>
      </w:r>
      <w:r>
        <w:br/>
      </w:r>
      <w:r>
        <w:rPr>
          <w:rFonts w:ascii="Times New Roman"/>
          <w:b w:val="false"/>
          <w:i w:val="false"/>
          <w:color w:val="000000"/>
          <w:sz w:val="28"/>
        </w:rPr>
        <w:t xml:space="preserve">
                  газ немесе түтiн талдауыштар); </w:t>
      </w:r>
      <w:r>
        <w:br/>
      </w:r>
      <w:r>
        <w:rPr>
          <w:rFonts w:ascii="Times New Roman"/>
          <w:b w:val="false"/>
          <w:i w:val="false"/>
          <w:color w:val="000000"/>
          <w:sz w:val="28"/>
        </w:rPr>
        <w:t xml:space="preserve">
                  тұтқырлығын, кеуектiлiгiн, </w:t>
      </w:r>
      <w:r>
        <w:br/>
      </w:r>
      <w:r>
        <w:rPr>
          <w:rFonts w:ascii="Times New Roman"/>
          <w:b w:val="false"/>
          <w:i w:val="false"/>
          <w:color w:val="000000"/>
          <w:sz w:val="28"/>
        </w:rPr>
        <w:t xml:space="preserve">
                  кеңеюiн, үстiңгi жағының </w:t>
      </w:r>
      <w:r>
        <w:br/>
      </w:r>
      <w:r>
        <w:rPr>
          <w:rFonts w:ascii="Times New Roman"/>
          <w:b w:val="false"/>
          <w:i w:val="false"/>
          <w:color w:val="000000"/>
          <w:sz w:val="28"/>
        </w:rPr>
        <w:t xml:space="preserve">
                  созылғыштығын немесе соған ұқсас </w:t>
      </w:r>
      <w:r>
        <w:br/>
      </w:r>
      <w:r>
        <w:rPr>
          <w:rFonts w:ascii="Times New Roman"/>
          <w:b w:val="false"/>
          <w:i w:val="false"/>
          <w:color w:val="000000"/>
          <w:sz w:val="28"/>
        </w:rPr>
        <w:t xml:space="preserve">
                  өлшеуге немесе бақылауға арналған </w:t>
      </w:r>
      <w:r>
        <w:br/>
      </w:r>
      <w:r>
        <w:rPr>
          <w:rFonts w:ascii="Times New Roman"/>
          <w:b w:val="false"/>
          <w:i w:val="false"/>
          <w:color w:val="000000"/>
          <w:sz w:val="28"/>
        </w:rPr>
        <w:t xml:space="preserve">
                  құралдар мен аппаратура; жылу, </w:t>
      </w:r>
      <w:r>
        <w:br/>
      </w:r>
      <w:r>
        <w:rPr>
          <w:rFonts w:ascii="Times New Roman"/>
          <w:b w:val="false"/>
          <w:i w:val="false"/>
          <w:color w:val="000000"/>
          <w:sz w:val="28"/>
        </w:rPr>
        <w:t xml:space="preserve">
                  дыбыс немесе жарық мөлшерiн </w:t>
      </w:r>
      <w:r>
        <w:br/>
      </w:r>
      <w:r>
        <w:rPr>
          <w:rFonts w:ascii="Times New Roman"/>
          <w:b w:val="false"/>
          <w:i w:val="false"/>
          <w:color w:val="000000"/>
          <w:sz w:val="28"/>
        </w:rPr>
        <w:t xml:space="preserve">
                  өлшеуге немесе бақылауға арналған </w:t>
      </w:r>
      <w:r>
        <w:br/>
      </w:r>
      <w:r>
        <w:rPr>
          <w:rFonts w:ascii="Times New Roman"/>
          <w:b w:val="false"/>
          <w:i w:val="false"/>
          <w:color w:val="000000"/>
          <w:sz w:val="28"/>
        </w:rPr>
        <w:t xml:space="preserve">
                  құралдар мен аппараттар </w:t>
      </w:r>
      <w:r>
        <w:br/>
      </w:r>
      <w:r>
        <w:rPr>
          <w:rFonts w:ascii="Times New Roman"/>
          <w:b w:val="false"/>
          <w:i w:val="false"/>
          <w:color w:val="000000"/>
          <w:sz w:val="28"/>
        </w:rPr>
        <w:t xml:space="preserve">
                  (экспонометрлердi қоса алғанда); </w:t>
      </w:r>
      <w:r>
        <w:br/>
      </w:r>
      <w:r>
        <w:rPr>
          <w:rFonts w:ascii="Times New Roman"/>
          <w:b w:val="false"/>
          <w:i w:val="false"/>
          <w:color w:val="000000"/>
          <w:sz w:val="28"/>
        </w:rPr>
        <w:t xml:space="preserve">
                  микротомдар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9027 50 000 0     оптикалық сәулелендiру әсерiне      5 </w:t>
      </w:r>
      <w:r>
        <w:br/>
      </w:r>
      <w:r>
        <w:rPr>
          <w:rFonts w:ascii="Times New Roman"/>
          <w:b w:val="false"/>
          <w:i w:val="false"/>
          <w:color w:val="000000"/>
          <w:sz w:val="28"/>
        </w:rPr>
        <w:t xml:space="preserve">
                  негiзделген құралдар мен </w:t>
      </w:r>
      <w:r>
        <w:br/>
      </w:r>
      <w:r>
        <w:rPr>
          <w:rFonts w:ascii="Times New Roman"/>
          <w:b w:val="false"/>
          <w:i w:val="false"/>
          <w:color w:val="000000"/>
          <w:sz w:val="28"/>
        </w:rPr>
        <w:t xml:space="preserve">
                  аппаратура (ультракүлгiн, </w:t>
      </w:r>
      <w:r>
        <w:br/>
      </w:r>
      <w:r>
        <w:rPr>
          <w:rFonts w:ascii="Times New Roman"/>
          <w:b w:val="false"/>
          <w:i w:val="false"/>
          <w:color w:val="000000"/>
          <w:sz w:val="28"/>
        </w:rPr>
        <w:t xml:space="preserve">
                  спектрдiң көрiнетiн бөлiгi, </w:t>
      </w:r>
      <w:r>
        <w:br/>
      </w:r>
      <w:r>
        <w:rPr>
          <w:rFonts w:ascii="Times New Roman"/>
          <w:b w:val="false"/>
          <w:i w:val="false"/>
          <w:color w:val="000000"/>
          <w:sz w:val="28"/>
        </w:rPr>
        <w:t xml:space="preserve">
                  инфрақызыл), өзгелерi </w:t>
      </w:r>
    </w:p>
    <w:p>
      <w:pPr>
        <w:spacing w:after="0"/>
        <w:ind w:left="0"/>
        <w:jc w:val="both"/>
      </w:pPr>
      <w:r>
        <w:rPr>
          <w:rFonts w:ascii="Times New Roman"/>
          <w:b w:val="false"/>
          <w:i w:val="false"/>
          <w:color w:val="000000"/>
          <w:sz w:val="28"/>
        </w:rPr>
        <w:t xml:space="preserve">9027 80 130 0     жартылай өткiзгiш материалдардың    5 </w:t>
      </w:r>
      <w:r>
        <w:br/>
      </w:r>
      <w:r>
        <w:rPr>
          <w:rFonts w:ascii="Times New Roman"/>
          <w:b w:val="false"/>
          <w:i w:val="false"/>
          <w:color w:val="000000"/>
          <w:sz w:val="28"/>
        </w:rPr>
        <w:t xml:space="preserve">
                  немесе сұйық кристалл құрылғылары </w:t>
      </w:r>
      <w:r>
        <w:br/>
      </w:r>
      <w:r>
        <w:rPr>
          <w:rFonts w:ascii="Times New Roman"/>
          <w:b w:val="false"/>
          <w:i w:val="false"/>
          <w:color w:val="000000"/>
          <w:sz w:val="28"/>
        </w:rPr>
        <w:t xml:space="preserve">
                  төсенiштерiнiң немесе жартылай </w:t>
      </w:r>
      <w:r>
        <w:br/>
      </w:r>
      <w:r>
        <w:rPr>
          <w:rFonts w:ascii="Times New Roman"/>
          <w:b w:val="false"/>
          <w:i w:val="false"/>
          <w:color w:val="000000"/>
          <w:sz w:val="28"/>
        </w:rPr>
        <w:t xml:space="preserve">
                  өткiзгiш пластиналар немесе </w:t>
      </w:r>
      <w:r>
        <w:br/>
      </w:r>
      <w:r>
        <w:rPr>
          <w:rFonts w:ascii="Times New Roman"/>
          <w:b w:val="false"/>
          <w:i w:val="false"/>
          <w:color w:val="000000"/>
          <w:sz w:val="28"/>
        </w:rPr>
        <w:t xml:space="preserve">
                  сұйық кристалл құрылғыларын </w:t>
      </w:r>
      <w:r>
        <w:br/>
      </w:r>
      <w:r>
        <w:rPr>
          <w:rFonts w:ascii="Times New Roman"/>
          <w:b w:val="false"/>
          <w:i w:val="false"/>
          <w:color w:val="000000"/>
          <w:sz w:val="28"/>
        </w:rPr>
        <w:t xml:space="preserve">
                  дайындау процесiнде жабылған </w:t>
      </w:r>
      <w:r>
        <w:br/>
      </w:r>
      <w:r>
        <w:rPr>
          <w:rFonts w:ascii="Times New Roman"/>
          <w:b w:val="false"/>
          <w:i w:val="false"/>
          <w:color w:val="000000"/>
          <w:sz w:val="28"/>
        </w:rPr>
        <w:t xml:space="preserve">
                  өткiзбейтiн немесе өткiзгiш </w:t>
      </w:r>
      <w:r>
        <w:br/>
      </w:r>
      <w:r>
        <w:rPr>
          <w:rFonts w:ascii="Times New Roman"/>
          <w:b w:val="false"/>
          <w:i w:val="false"/>
          <w:color w:val="000000"/>
          <w:sz w:val="28"/>
        </w:rPr>
        <w:t xml:space="preserve">
                  қабаттардың физикалық қасиеттерiн </w:t>
      </w:r>
      <w:r>
        <w:br/>
      </w:r>
      <w:r>
        <w:rPr>
          <w:rFonts w:ascii="Times New Roman"/>
          <w:b w:val="false"/>
          <w:i w:val="false"/>
          <w:color w:val="000000"/>
          <w:sz w:val="28"/>
        </w:rPr>
        <w:t xml:space="preserve">
                  өлшеуге арналған аппаратура </w:t>
      </w:r>
    </w:p>
    <w:p>
      <w:pPr>
        <w:spacing w:after="0"/>
        <w:ind w:left="0"/>
        <w:jc w:val="both"/>
      </w:pPr>
      <w:r>
        <w:rPr>
          <w:rFonts w:ascii="Times New Roman"/>
          <w:b w:val="false"/>
          <w:i w:val="false"/>
          <w:color w:val="000000"/>
          <w:sz w:val="28"/>
        </w:rPr>
        <w:t xml:space="preserve">9028              калибрлеушiлердi қоса алғанда,      0 </w:t>
      </w:r>
      <w:r>
        <w:br/>
      </w:r>
      <w:r>
        <w:rPr>
          <w:rFonts w:ascii="Times New Roman"/>
          <w:b w:val="false"/>
          <w:i w:val="false"/>
          <w:color w:val="000000"/>
          <w:sz w:val="28"/>
        </w:rPr>
        <w:t xml:space="preserve">
                  газды, сұйықты есептеуiштерi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9028 30 110 0     айнымалы бiрфазалық тоққа           20, бiрақ </w:t>
      </w:r>
      <w:r>
        <w:br/>
      </w:r>
      <w:r>
        <w:rPr>
          <w:rFonts w:ascii="Times New Roman"/>
          <w:b w:val="false"/>
          <w:i w:val="false"/>
          <w:color w:val="000000"/>
          <w:sz w:val="28"/>
        </w:rPr>
        <w:t xml:space="preserve">
                  арналған электр энергиясын          1 дана үшiн </w:t>
      </w:r>
      <w:r>
        <w:br/>
      </w:r>
      <w:r>
        <w:rPr>
          <w:rFonts w:ascii="Times New Roman"/>
          <w:b w:val="false"/>
          <w:i w:val="false"/>
          <w:color w:val="000000"/>
          <w:sz w:val="28"/>
        </w:rPr>
        <w:t xml:space="preserve">
                  есептеуiштер                        4 ЕВРО-дан </w:t>
      </w:r>
      <w:r>
        <w:br/>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9028 90 100 0     электр энергиясын есептеуiштер      20 </w:t>
      </w:r>
      <w:r>
        <w:br/>
      </w:r>
      <w:r>
        <w:rPr>
          <w:rFonts w:ascii="Times New Roman"/>
          <w:b w:val="false"/>
          <w:i w:val="false"/>
          <w:color w:val="000000"/>
          <w:sz w:val="28"/>
        </w:rPr>
        <w:t xml:space="preserve">
                  үшiн бөлшектер мен керек-жарақтар </w:t>
      </w:r>
    </w:p>
    <w:p>
      <w:pPr>
        <w:spacing w:after="0"/>
        <w:ind w:left="0"/>
        <w:jc w:val="both"/>
      </w:pPr>
      <w:r>
        <w:rPr>
          <w:rFonts w:ascii="Times New Roman"/>
          <w:b w:val="false"/>
          <w:i w:val="false"/>
          <w:color w:val="000000"/>
          <w:sz w:val="28"/>
        </w:rPr>
        <w:t xml:space="preserve">9030              9028 тауар позициясының өлшеу       0 </w:t>
      </w:r>
      <w:r>
        <w:br/>
      </w:r>
      <w:r>
        <w:rPr>
          <w:rFonts w:ascii="Times New Roman"/>
          <w:b w:val="false"/>
          <w:i w:val="false"/>
          <w:color w:val="000000"/>
          <w:sz w:val="28"/>
        </w:rPr>
        <w:t xml:space="preserve">
                  құралдарынан басқа, электр </w:t>
      </w:r>
      <w:r>
        <w:br/>
      </w:r>
      <w:r>
        <w:rPr>
          <w:rFonts w:ascii="Times New Roman"/>
          <w:b w:val="false"/>
          <w:i w:val="false"/>
          <w:color w:val="000000"/>
          <w:sz w:val="28"/>
        </w:rPr>
        <w:t xml:space="preserve">
                  шамаларын өлшеуге немесе </w:t>
      </w:r>
      <w:r>
        <w:br/>
      </w:r>
      <w:r>
        <w:rPr>
          <w:rFonts w:ascii="Times New Roman"/>
          <w:b w:val="false"/>
          <w:i w:val="false"/>
          <w:color w:val="000000"/>
          <w:sz w:val="28"/>
        </w:rPr>
        <w:t xml:space="preserve">
                  бақылауға арналған осциллоскоптар, </w:t>
      </w:r>
      <w:r>
        <w:br/>
      </w:r>
      <w:r>
        <w:rPr>
          <w:rFonts w:ascii="Times New Roman"/>
          <w:b w:val="false"/>
          <w:i w:val="false"/>
          <w:color w:val="000000"/>
          <w:sz w:val="28"/>
        </w:rPr>
        <w:t xml:space="preserve">
                  спектр талдауыштар, өзге де </w:t>
      </w:r>
      <w:r>
        <w:br/>
      </w:r>
      <w:r>
        <w:rPr>
          <w:rFonts w:ascii="Times New Roman"/>
          <w:b w:val="false"/>
          <w:i w:val="false"/>
          <w:color w:val="000000"/>
          <w:sz w:val="28"/>
        </w:rPr>
        <w:t xml:space="preserve">
                  құралдар мен аппаратура; альфа, </w:t>
      </w:r>
      <w:r>
        <w:br/>
      </w:r>
      <w:r>
        <w:rPr>
          <w:rFonts w:ascii="Times New Roman"/>
          <w:b w:val="false"/>
          <w:i w:val="false"/>
          <w:color w:val="000000"/>
          <w:sz w:val="28"/>
        </w:rPr>
        <w:t xml:space="preserve">
                  бета, гамма, рентген, ғарыш </w:t>
      </w:r>
      <w:r>
        <w:br/>
      </w:r>
      <w:r>
        <w:rPr>
          <w:rFonts w:ascii="Times New Roman"/>
          <w:b w:val="false"/>
          <w:i w:val="false"/>
          <w:color w:val="000000"/>
          <w:sz w:val="28"/>
        </w:rPr>
        <w:t xml:space="preserve">
                  немесе өзге де иондаушы сәулелердi </w:t>
      </w:r>
      <w:r>
        <w:br/>
      </w:r>
      <w:r>
        <w:rPr>
          <w:rFonts w:ascii="Times New Roman"/>
          <w:b w:val="false"/>
          <w:i w:val="false"/>
          <w:color w:val="000000"/>
          <w:sz w:val="28"/>
        </w:rPr>
        <w:t xml:space="preserve">
                  табуға немесе өлшеуге арналған </w:t>
      </w:r>
      <w:r>
        <w:br/>
      </w:r>
      <w:r>
        <w:rPr>
          <w:rFonts w:ascii="Times New Roman"/>
          <w:b w:val="false"/>
          <w:i w:val="false"/>
          <w:color w:val="000000"/>
          <w:sz w:val="28"/>
        </w:rPr>
        <w:t xml:space="preserve">
                  құралдар мен аппаратура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9030 39 100 0     азаматтық авиацияға арналған        15 </w:t>
      </w:r>
      <w:r>
        <w:br/>
      </w:r>
      <w:r>
        <w:rPr>
          <w:rFonts w:ascii="Times New Roman"/>
          <w:b w:val="false"/>
          <w:i w:val="false"/>
          <w:color w:val="000000"/>
          <w:sz w:val="28"/>
        </w:rPr>
        <w:t xml:space="preserve">
                  кернеудi, ток күшiн, кедергiнi </w:t>
      </w:r>
      <w:r>
        <w:br/>
      </w:r>
      <w:r>
        <w:rPr>
          <w:rFonts w:ascii="Times New Roman"/>
          <w:b w:val="false"/>
          <w:i w:val="false"/>
          <w:color w:val="000000"/>
          <w:sz w:val="28"/>
        </w:rPr>
        <w:t xml:space="preserve">
                  немесе қуатын өлшеуге немесе </w:t>
      </w:r>
      <w:r>
        <w:br/>
      </w:r>
      <w:r>
        <w:rPr>
          <w:rFonts w:ascii="Times New Roman"/>
          <w:b w:val="false"/>
          <w:i w:val="false"/>
          <w:color w:val="000000"/>
          <w:sz w:val="28"/>
        </w:rPr>
        <w:t xml:space="preserve">
                  бақылауға арналған, жазу </w:t>
      </w:r>
      <w:r>
        <w:br/>
      </w:r>
      <w:r>
        <w:rPr>
          <w:rFonts w:ascii="Times New Roman"/>
          <w:b w:val="false"/>
          <w:i w:val="false"/>
          <w:color w:val="000000"/>
          <w:sz w:val="28"/>
        </w:rPr>
        <w:t xml:space="preserve">
                  құрылғысы жоқ өзге де құралдар </w:t>
      </w:r>
      <w:r>
        <w:br/>
      </w:r>
      <w:r>
        <w:rPr>
          <w:rFonts w:ascii="Times New Roman"/>
          <w:b w:val="false"/>
          <w:i w:val="false"/>
          <w:color w:val="000000"/>
          <w:sz w:val="28"/>
        </w:rPr>
        <w:t xml:space="preserve">
                  мен аппаратура </w:t>
      </w:r>
    </w:p>
    <w:p>
      <w:pPr>
        <w:spacing w:after="0"/>
        <w:ind w:left="0"/>
        <w:jc w:val="both"/>
      </w:pPr>
      <w:r>
        <w:rPr>
          <w:rFonts w:ascii="Times New Roman"/>
          <w:b w:val="false"/>
          <w:i w:val="false"/>
          <w:color w:val="000000"/>
          <w:sz w:val="28"/>
        </w:rPr>
        <w:t xml:space="preserve">9030 39 300 1     кернеудi, ток күшiн, кедергiнi      5 </w:t>
      </w:r>
      <w:r>
        <w:br/>
      </w:r>
      <w:r>
        <w:rPr>
          <w:rFonts w:ascii="Times New Roman"/>
          <w:b w:val="false"/>
          <w:i w:val="false"/>
          <w:color w:val="000000"/>
          <w:sz w:val="28"/>
        </w:rPr>
        <w:t xml:space="preserve">
                  немесе қуатты өлшеуге немесе </w:t>
      </w:r>
      <w:r>
        <w:br/>
      </w:r>
      <w:r>
        <w:rPr>
          <w:rFonts w:ascii="Times New Roman"/>
          <w:b w:val="false"/>
          <w:i w:val="false"/>
          <w:color w:val="000000"/>
          <w:sz w:val="28"/>
        </w:rPr>
        <w:t xml:space="preserve">
                  бақылауға арналған жазу құрылғысы </w:t>
      </w:r>
      <w:r>
        <w:br/>
      </w:r>
      <w:r>
        <w:rPr>
          <w:rFonts w:ascii="Times New Roman"/>
          <w:b w:val="false"/>
          <w:i w:val="false"/>
          <w:color w:val="000000"/>
          <w:sz w:val="28"/>
        </w:rPr>
        <w:t xml:space="preserve">
                  жоқ өзге де құралдар мен </w:t>
      </w:r>
      <w:r>
        <w:br/>
      </w:r>
      <w:r>
        <w:rPr>
          <w:rFonts w:ascii="Times New Roman"/>
          <w:b w:val="false"/>
          <w:i w:val="false"/>
          <w:color w:val="000000"/>
          <w:sz w:val="28"/>
        </w:rPr>
        <w:t xml:space="preserve">
                  аппаратура, электронды, </w:t>
      </w:r>
      <w:r>
        <w:br/>
      </w:r>
      <w:r>
        <w:rPr>
          <w:rFonts w:ascii="Times New Roman"/>
          <w:b w:val="false"/>
          <w:i w:val="false"/>
          <w:color w:val="000000"/>
          <w:sz w:val="28"/>
        </w:rPr>
        <w:t xml:space="preserve">
                  теледидарларды жөндеп күйге </w:t>
      </w:r>
      <w:r>
        <w:br/>
      </w:r>
      <w:r>
        <w:rPr>
          <w:rFonts w:ascii="Times New Roman"/>
          <w:b w:val="false"/>
          <w:i w:val="false"/>
          <w:color w:val="000000"/>
          <w:sz w:val="28"/>
        </w:rPr>
        <w:t xml:space="preserve">
                  келтiруге мамандандырылған </w:t>
      </w:r>
    </w:p>
    <w:p>
      <w:pPr>
        <w:spacing w:after="0"/>
        <w:ind w:left="0"/>
        <w:jc w:val="both"/>
      </w:pPr>
      <w:r>
        <w:rPr>
          <w:rFonts w:ascii="Times New Roman"/>
          <w:b w:val="false"/>
          <w:i w:val="false"/>
          <w:color w:val="000000"/>
          <w:sz w:val="28"/>
        </w:rPr>
        <w:t xml:space="preserve">9030 39 300 9     кернеудi, ток күшiн, кедергiнi      15 </w:t>
      </w:r>
      <w:r>
        <w:br/>
      </w:r>
      <w:r>
        <w:rPr>
          <w:rFonts w:ascii="Times New Roman"/>
          <w:b w:val="false"/>
          <w:i w:val="false"/>
          <w:color w:val="000000"/>
          <w:sz w:val="28"/>
        </w:rPr>
        <w:t xml:space="preserve">
                  немесе қуатты өлшеуге немесе </w:t>
      </w:r>
      <w:r>
        <w:br/>
      </w:r>
      <w:r>
        <w:rPr>
          <w:rFonts w:ascii="Times New Roman"/>
          <w:b w:val="false"/>
          <w:i w:val="false"/>
          <w:color w:val="000000"/>
          <w:sz w:val="28"/>
        </w:rPr>
        <w:t xml:space="preserve">
                  бақылауға арналған, жазу </w:t>
      </w:r>
      <w:r>
        <w:br/>
      </w:r>
      <w:r>
        <w:rPr>
          <w:rFonts w:ascii="Times New Roman"/>
          <w:b w:val="false"/>
          <w:i w:val="false"/>
          <w:color w:val="000000"/>
          <w:sz w:val="28"/>
        </w:rPr>
        <w:t xml:space="preserve">
                  құрылғысы жоқ өзге де құралдар </w:t>
      </w:r>
      <w:r>
        <w:br/>
      </w:r>
      <w:r>
        <w:rPr>
          <w:rFonts w:ascii="Times New Roman"/>
          <w:b w:val="false"/>
          <w:i w:val="false"/>
          <w:color w:val="000000"/>
          <w:sz w:val="28"/>
        </w:rPr>
        <w:t xml:space="preserve">
                  мен аппаратура, электронды, </w:t>
      </w:r>
      <w:r>
        <w:br/>
      </w:r>
      <w:r>
        <w:rPr>
          <w:rFonts w:ascii="Times New Roman"/>
          <w:b w:val="false"/>
          <w:i w:val="false"/>
          <w:color w:val="000000"/>
          <w:sz w:val="28"/>
        </w:rPr>
        <w:t xml:space="preserve">
                  өзгелерi </w:t>
      </w:r>
    </w:p>
    <w:p>
      <w:pPr>
        <w:spacing w:after="0"/>
        <w:ind w:left="0"/>
        <w:jc w:val="both"/>
      </w:pPr>
      <w:r>
        <w:rPr>
          <w:rFonts w:ascii="Times New Roman"/>
          <w:b w:val="false"/>
          <w:i w:val="false"/>
          <w:color w:val="000000"/>
          <w:sz w:val="28"/>
        </w:rPr>
        <w:t xml:space="preserve">9030 39 910 0     вольтметрлер                        15 </w:t>
      </w:r>
    </w:p>
    <w:p>
      <w:pPr>
        <w:spacing w:after="0"/>
        <w:ind w:left="0"/>
        <w:jc w:val="both"/>
      </w:pPr>
      <w:r>
        <w:rPr>
          <w:rFonts w:ascii="Times New Roman"/>
          <w:b w:val="false"/>
          <w:i w:val="false"/>
          <w:color w:val="000000"/>
          <w:sz w:val="28"/>
        </w:rPr>
        <w:t xml:space="preserve">9030 39 990 0     кернеудi, ток күшiн, кедергiнi      15 </w:t>
      </w:r>
      <w:r>
        <w:br/>
      </w:r>
      <w:r>
        <w:rPr>
          <w:rFonts w:ascii="Times New Roman"/>
          <w:b w:val="false"/>
          <w:i w:val="false"/>
          <w:color w:val="000000"/>
          <w:sz w:val="28"/>
        </w:rPr>
        <w:t xml:space="preserve">
                  немесе қуатты өлшеуге немесе </w:t>
      </w:r>
      <w:r>
        <w:br/>
      </w:r>
      <w:r>
        <w:rPr>
          <w:rFonts w:ascii="Times New Roman"/>
          <w:b w:val="false"/>
          <w:i w:val="false"/>
          <w:color w:val="000000"/>
          <w:sz w:val="28"/>
        </w:rPr>
        <w:t xml:space="preserve">
                  бақылауға арналған жазу құрылғысы </w:t>
      </w:r>
      <w:r>
        <w:br/>
      </w:r>
      <w:r>
        <w:rPr>
          <w:rFonts w:ascii="Times New Roman"/>
          <w:b w:val="false"/>
          <w:i w:val="false"/>
          <w:color w:val="000000"/>
          <w:sz w:val="28"/>
        </w:rPr>
        <w:t xml:space="preserve">
                  жоқ өзге де құралдар мен </w:t>
      </w:r>
      <w:r>
        <w:br/>
      </w:r>
      <w:r>
        <w:rPr>
          <w:rFonts w:ascii="Times New Roman"/>
          <w:b w:val="false"/>
          <w:i w:val="false"/>
          <w:color w:val="000000"/>
          <w:sz w:val="28"/>
        </w:rPr>
        <w:t xml:space="preserve">
                  аппаратура, электронды, өзгелерi </w:t>
      </w:r>
    </w:p>
    <w:p>
      <w:pPr>
        <w:spacing w:after="0"/>
        <w:ind w:left="0"/>
        <w:jc w:val="both"/>
      </w:pPr>
      <w:r>
        <w:rPr>
          <w:rFonts w:ascii="Times New Roman"/>
          <w:b w:val="false"/>
          <w:i w:val="false"/>
          <w:color w:val="000000"/>
          <w:sz w:val="28"/>
        </w:rPr>
        <w:t xml:space="preserve">9030 90           бөлшектер мен керек-жарақтар        5 </w:t>
      </w:r>
    </w:p>
    <w:p>
      <w:pPr>
        <w:spacing w:after="0"/>
        <w:ind w:left="0"/>
        <w:jc w:val="both"/>
      </w:pPr>
      <w:r>
        <w:rPr>
          <w:rFonts w:ascii="Times New Roman"/>
          <w:b w:val="false"/>
          <w:i w:val="false"/>
          <w:color w:val="000000"/>
          <w:sz w:val="28"/>
        </w:rPr>
        <w:t xml:space="preserve">9031 80 910       қуаты 200 кВт-дан астам дизельдер   0 </w:t>
      </w:r>
      <w:r>
        <w:br/>
      </w:r>
      <w:r>
        <w:rPr>
          <w:rFonts w:ascii="Times New Roman"/>
          <w:b w:val="false"/>
          <w:i w:val="false"/>
          <w:color w:val="000000"/>
          <w:sz w:val="28"/>
        </w:rPr>
        <w:t xml:space="preserve">
0-ден             шығару үшiн пайдаланылатын </w:t>
      </w:r>
      <w:r>
        <w:br/>
      </w:r>
      <w:r>
        <w:rPr>
          <w:rFonts w:ascii="Times New Roman"/>
          <w:b w:val="false"/>
          <w:i w:val="false"/>
          <w:color w:val="000000"/>
          <w:sz w:val="28"/>
        </w:rPr>
        <w:t xml:space="preserve">
                  геометриялық шамаларды өлшеуге </w:t>
      </w:r>
      <w:r>
        <w:br/>
      </w:r>
      <w:r>
        <w:rPr>
          <w:rFonts w:ascii="Times New Roman"/>
          <w:b w:val="false"/>
          <w:i w:val="false"/>
          <w:color w:val="000000"/>
          <w:sz w:val="28"/>
        </w:rPr>
        <w:t xml:space="preserve">
                  немесе бақылауға арналған </w:t>
      </w:r>
      <w:r>
        <w:br/>
      </w:r>
      <w:r>
        <w:rPr>
          <w:rFonts w:ascii="Times New Roman"/>
          <w:b w:val="false"/>
          <w:i w:val="false"/>
          <w:color w:val="000000"/>
          <w:sz w:val="28"/>
        </w:rPr>
        <w:t xml:space="preserve">
                  құралдар, тетiктер мен машиналар** </w:t>
      </w:r>
    </w:p>
    <w:p>
      <w:pPr>
        <w:spacing w:after="0"/>
        <w:ind w:left="0"/>
        <w:jc w:val="both"/>
      </w:pPr>
      <w:r>
        <w:rPr>
          <w:rFonts w:ascii="Times New Roman"/>
          <w:b w:val="false"/>
          <w:i w:val="false"/>
          <w:color w:val="000000"/>
          <w:sz w:val="28"/>
        </w:rPr>
        <w:t xml:space="preserve">9032              автоматты түрде peттeугe немесе     5 </w:t>
      </w:r>
      <w:r>
        <w:br/>
      </w:r>
      <w:r>
        <w:rPr>
          <w:rFonts w:ascii="Times New Roman"/>
          <w:b w:val="false"/>
          <w:i w:val="false"/>
          <w:color w:val="000000"/>
          <w:sz w:val="28"/>
        </w:rPr>
        <w:t xml:space="preserve">
                  басқаруға арналған құралдар мен </w:t>
      </w:r>
      <w:r>
        <w:br/>
      </w:r>
      <w:r>
        <w:rPr>
          <w:rFonts w:ascii="Times New Roman"/>
          <w:b w:val="false"/>
          <w:i w:val="false"/>
          <w:color w:val="000000"/>
          <w:sz w:val="28"/>
        </w:rPr>
        <w:t xml:space="preserve">
                  құрылғылар </w:t>
      </w:r>
    </w:p>
    <w:p>
      <w:pPr>
        <w:spacing w:after="0"/>
        <w:ind w:left="0"/>
        <w:jc w:val="both"/>
      </w:pPr>
      <w:r>
        <w:rPr>
          <w:rFonts w:ascii="Times New Roman"/>
          <w:b w:val="false"/>
          <w:i w:val="false"/>
          <w:color w:val="000000"/>
          <w:sz w:val="28"/>
        </w:rPr>
        <w:t xml:space="preserve">9033 00 000 0     90-топтың машиналарына, құралда.    5 </w:t>
      </w:r>
      <w:r>
        <w:br/>
      </w:r>
      <w:r>
        <w:rPr>
          <w:rFonts w:ascii="Times New Roman"/>
          <w:b w:val="false"/>
          <w:i w:val="false"/>
          <w:color w:val="000000"/>
          <w:sz w:val="28"/>
        </w:rPr>
        <w:t xml:space="preserve">
                  рына, аспаптарына немесе </w:t>
      </w:r>
      <w:r>
        <w:br/>
      </w:r>
      <w:r>
        <w:rPr>
          <w:rFonts w:ascii="Times New Roman"/>
          <w:b w:val="false"/>
          <w:i w:val="false"/>
          <w:color w:val="000000"/>
          <w:sz w:val="28"/>
        </w:rPr>
        <w:t xml:space="preserve">
                  аппаратурасына бөлшектер мен </w:t>
      </w:r>
      <w:r>
        <w:br/>
      </w:r>
      <w:r>
        <w:rPr>
          <w:rFonts w:ascii="Times New Roman"/>
          <w:b w:val="false"/>
          <w:i w:val="false"/>
          <w:color w:val="000000"/>
          <w:sz w:val="28"/>
        </w:rPr>
        <w:t xml:space="preserve">
                  керек-жарақтар (осы топтың басқа </w:t>
      </w:r>
      <w:r>
        <w:br/>
      </w:r>
      <w:r>
        <w:rPr>
          <w:rFonts w:ascii="Times New Roman"/>
          <w:b w:val="false"/>
          <w:i w:val="false"/>
          <w:color w:val="000000"/>
          <w:sz w:val="28"/>
        </w:rPr>
        <w:t xml:space="preserve">
                  жерiнде аталмаған немесе </w:t>
      </w:r>
      <w:r>
        <w:br/>
      </w:r>
      <w:r>
        <w:rPr>
          <w:rFonts w:ascii="Times New Roman"/>
          <w:b w:val="false"/>
          <w:i w:val="false"/>
          <w:color w:val="000000"/>
          <w:sz w:val="28"/>
        </w:rPr>
        <w:t xml:space="preserve">
                  енгiзiлмеген) </w:t>
      </w:r>
    </w:p>
    <w:p>
      <w:pPr>
        <w:spacing w:after="0"/>
        <w:ind w:left="0"/>
        <w:jc w:val="both"/>
      </w:pPr>
      <w:r>
        <w:rPr>
          <w:rFonts w:ascii="Times New Roman"/>
          <w:b w:val="false"/>
          <w:i w:val="false"/>
          <w:color w:val="000000"/>
          <w:sz w:val="28"/>
        </w:rPr>
        <w:t xml:space="preserve">9033 00 000       медициналық жабдықтарға бөлшектер   0 </w:t>
      </w:r>
      <w:r>
        <w:br/>
      </w:r>
      <w:r>
        <w:rPr>
          <w:rFonts w:ascii="Times New Roman"/>
          <w:b w:val="false"/>
          <w:i w:val="false"/>
          <w:color w:val="000000"/>
          <w:sz w:val="28"/>
        </w:rPr>
        <w:t xml:space="preserve">
0-ден             мен керек-жарақтар** </w:t>
      </w:r>
    </w:p>
    <w:p>
      <w:pPr>
        <w:spacing w:after="0"/>
        <w:ind w:left="0"/>
        <w:jc w:val="both"/>
      </w:pPr>
      <w:r>
        <w:rPr>
          <w:rFonts w:ascii="Times New Roman"/>
          <w:b w:val="false"/>
          <w:i w:val="false"/>
          <w:color w:val="000000"/>
          <w:sz w:val="28"/>
        </w:rPr>
        <w:t xml:space="preserve">91                Сағаттардың барлық түрi және        15 </w:t>
      </w:r>
      <w:r>
        <w:br/>
      </w:r>
      <w:r>
        <w:rPr>
          <w:rFonts w:ascii="Times New Roman"/>
          <w:b w:val="false"/>
          <w:i w:val="false"/>
          <w:color w:val="000000"/>
          <w:sz w:val="28"/>
        </w:rPr>
        <w:t xml:space="preserve">
                  олардың бөлшектерi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9113 10 100 0   тағуға немесе өзiмен бiрге алып </w:t>
      </w:r>
      <w:r>
        <w:br/>
      </w:r>
      <w:r>
        <w:rPr>
          <w:rFonts w:ascii="Times New Roman"/>
          <w:b w:val="false"/>
          <w:i w:val="false"/>
          <w:color w:val="000000"/>
          <w:sz w:val="28"/>
        </w:rPr>
        <w:t xml:space="preserve">
                жүруге арналған, қымбат бағалы </w:t>
      </w:r>
      <w:r>
        <w:br/>
      </w:r>
      <w:r>
        <w:rPr>
          <w:rFonts w:ascii="Times New Roman"/>
          <w:b w:val="false"/>
          <w:i w:val="false"/>
          <w:color w:val="000000"/>
          <w:sz w:val="28"/>
        </w:rPr>
        <w:t xml:space="preserve">
                металдан жасалған сағаттарға      5, бiрақ кемiнде </w:t>
      </w:r>
      <w:r>
        <w:br/>
      </w:r>
      <w:r>
        <w:rPr>
          <w:rFonts w:ascii="Times New Roman"/>
          <w:b w:val="false"/>
          <w:i w:val="false"/>
          <w:color w:val="000000"/>
          <w:sz w:val="28"/>
        </w:rPr>
        <w:t xml:space="preserve">
                баулар, ленталар мен бiлезiктер          1 кг үшін </w:t>
      </w:r>
      <w:r>
        <w:br/>
      </w:r>
      <w:r>
        <w:rPr>
          <w:rFonts w:ascii="Times New Roman"/>
          <w:b w:val="false"/>
          <w:i w:val="false"/>
          <w:color w:val="000000"/>
          <w:sz w:val="28"/>
        </w:rPr>
        <w:t xml:space="preserve">
                және олардың бөлшектерi               1 ЕВРО-дан </w:t>
      </w:r>
    </w:p>
    <w:p>
      <w:pPr>
        <w:spacing w:after="0"/>
        <w:ind w:left="0"/>
        <w:jc w:val="both"/>
      </w:pPr>
      <w:r>
        <w:rPr>
          <w:rFonts w:ascii="Times New Roman"/>
          <w:b w:val="false"/>
          <w:i w:val="false"/>
          <w:color w:val="000000"/>
          <w:sz w:val="28"/>
        </w:rPr>
        <w:t xml:space="preserve">92                Музыкалық аспаптар; олардың         5 </w:t>
      </w:r>
      <w:r>
        <w:br/>
      </w:r>
      <w:r>
        <w:rPr>
          <w:rFonts w:ascii="Times New Roman"/>
          <w:b w:val="false"/>
          <w:i w:val="false"/>
          <w:color w:val="000000"/>
          <w:sz w:val="28"/>
        </w:rPr>
        <w:t xml:space="preserve">
                  бөлшектерi мен керек-жарақтары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9201 10           пианино                             15 </w:t>
      </w:r>
    </w:p>
    <w:p>
      <w:pPr>
        <w:spacing w:after="0"/>
        <w:ind w:left="0"/>
        <w:jc w:val="both"/>
      </w:pPr>
      <w:r>
        <w:rPr>
          <w:rFonts w:ascii="Times New Roman"/>
          <w:b w:val="false"/>
          <w:i w:val="false"/>
          <w:color w:val="000000"/>
          <w:sz w:val="28"/>
        </w:rPr>
        <w:t xml:space="preserve">9207              дыбысы электрлi тәсiлмен шығатын    15 </w:t>
      </w:r>
      <w:r>
        <w:br/>
      </w:r>
      <w:r>
        <w:rPr>
          <w:rFonts w:ascii="Times New Roman"/>
          <w:b w:val="false"/>
          <w:i w:val="false"/>
          <w:color w:val="000000"/>
          <w:sz w:val="28"/>
        </w:rPr>
        <w:t xml:space="preserve">
                  немесе күшейтiлуi тиiс музыкалық </w:t>
      </w:r>
      <w:r>
        <w:br/>
      </w:r>
      <w:r>
        <w:rPr>
          <w:rFonts w:ascii="Times New Roman"/>
          <w:b w:val="false"/>
          <w:i w:val="false"/>
          <w:color w:val="000000"/>
          <w:sz w:val="28"/>
        </w:rPr>
        <w:t xml:space="preserve">
                  аспаптар (мысалы, органдар, </w:t>
      </w:r>
      <w:r>
        <w:br/>
      </w:r>
      <w:r>
        <w:rPr>
          <w:rFonts w:ascii="Times New Roman"/>
          <w:b w:val="false"/>
          <w:i w:val="false"/>
          <w:color w:val="000000"/>
          <w:sz w:val="28"/>
        </w:rPr>
        <w:t xml:space="preserve">
                  гитаралар, аккордеондар) </w:t>
      </w:r>
    </w:p>
    <w:p>
      <w:pPr>
        <w:spacing w:after="0"/>
        <w:ind w:left="0"/>
        <w:jc w:val="both"/>
      </w:pPr>
      <w:r>
        <w:rPr>
          <w:rFonts w:ascii="Times New Roman"/>
          <w:b w:val="false"/>
          <w:i w:val="false"/>
          <w:color w:val="000000"/>
          <w:sz w:val="28"/>
        </w:rPr>
        <w:t xml:space="preserve">93                Қару-жарақ пен оқ-дәрiлер; олардың  20 </w:t>
      </w:r>
      <w:r>
        <w:br/>
      </w:r>
      <w:r>
        <w:rPr>
          <w:rFonts w:ascii="Times New Roman"/>
          <w:b w:val="false"/>
          <w:i w:val="false"/>
          <w:color w:val="000000"/>
          <w:sz w:val="28"/>
        </w:rPr>
        <w:t xml:space="preserve">
                  бөлшектерi мен керек-жарақтары </w:t>
      </w:r>
    </w:p>
    <w:p>
      <w:pPr>
        <w:spacing w:after="0"/>
        <w:ind w:left="0"/>
        <w:jc w:val="both"/>
      </w:pPr>
      <w:r>
        <w:rPr>
          <w:rFonts w:ascii="Times New Roman"/>
          <w:b w:val="false"/>
          <w:i w:val="false"/>
          <w:color w:val="000000"/>
          <w:sz w:val="28"/>
        </w:rPr>
        <w:t xml:space="preserve">94                Жиһаз; төсек-орын керек-жарақтары,  15 </w:t>
      </w:r>
      <w:r>
        <w:br/>
      </w:r>
      <w:r>
        <w:rPr>
          <w:rFonts w:ascii="Times New Roman"/>
          <w:b w:val="false"/>
          <w:i w:val="false"/>
          <w:color w:val="000000"/>
          <w:sz w:val="28"/>
        </w:rPr>
        <w:t xml:space="preserve">
                  матрацтар, матрацтың негiздерi, </w:t>
      </w:r>
      <w:r>
        <w:br/>
      </w:r>
      <w:r>
        <w:rPr>
          <w:rFonts w:ascii="Times New Roman"/>
          <w:b w:val="false"/>
          <w:i w:val="false"/>
          <w:color w:val="000000"/>
          <w:sz w:val="28"/>
        </w:rPr>
        <w:t xml:space="preserve">
                  диван жастықтары және жиһаздың </w:t>
      </w:r>
      <w:r>
        <w:br/>
      </w:r>
      <w:r>
        <w:rPr>
          <w:rFonts w:ascii="Times New Roman"/>
          <w:b w:val="false"/>
          <w:i w:val="false"/>
          <w:color w:val="000000"/>
          <w:sz w:val="28"/>
        </w:rPr>
        <w:t xml:space="preserve">
                  соған ұқсас қаптама керек- </w:t>
      </w:r>
      <w:r>
        <w:br/>
      </w:r>
      <w:r>
        <w:rPr>
          <w:rFonts w:ascii="Times New Roman"/>
          <w:b w:val="false"/>
          <w:i w:val="false"/>
          <w:color w:val="000000"/>
          <w:sz w:val="28"/>
        </w:rPr>
        <w:t xml:space="preserve">
                  жарақтары; басқа жерде аталмаған </w:t>
      </w:r>
      <w:r>
        <w:br/>
      </w:r>
      <w:r>
        <w:rPr>
          <w:rFonts w:ascii="Times New Roman"/>
          <w:b w:val="false"/>
          <w:i w:val="false"/>
          <w:color w:val="000000"/>
          <w:sz w:val="28"/>
        </w:rPr>
        <w:t xml:space="preserve">
                  немесе енгiзiлмеген шамдар және </w:t>
      </w:r>
      <w:r>
        <w:br/>
      </w:r>
      <w:r>
        <w:rPr>
          <w:rFonts w:ascii="Times New Roman"/>
          <w:b w:val="false"/>
          <w:i w:val="false"/>
          <w:color w:val="000000"/>
          <w:sz w:val="28"/>
        </w:rPr>
        <w:t xml:space="preserve">
                  жарықтандырғыш жабдықтар; аты </w:t>
      </w:r>
      <w:r>
        <w:br/>
      </w:r>
      <w:r>
        <w:rPr>
          <w:rFonts w:ascii="Times New Roman"/>
          <w:b w:val="false"/>
          <w:i w:val="false"/>
          <w:color w:val="000000"/>
          <w:sz w:val="28"/>
        </w:rPr>
        <w:t xml:space="preserve">
                  немесе атауы немесе мекен-жайы </w:t>
      </w:r>
      <w:r>
        <w:br/>
      </w:r>
      <w:r>
        <w:rPr>
          <w:rFonts w:ascii="Times New Roman"/>
          <w:b w:val="false"/>
          <w:i w:val="false"/>
          <w:color w:val="000000"/>
          <w:sz w:val="28"/>
        </w:rPr>
        <w:t xml:space="preserve">
                  бар жарықтандырылған маңдайшалар, </w:t>
      </w:r>
      <w:r>
        <w:br/>
      </w:r>
      <w:r>
        <w:rPr>
          <w:rFonts w:ascii="Times New Roman"/>
          <w:b w:val="false"/>
          <w:i w:val="false"/>
          <w:color w:val="000000"/>
          <w:sz w:val="28"/>
        </w:rPr>
        <w:t xml:space="preserve">
                  жарықтандырылған көрсеткiштер </w:t>
      </w:r>
      <w:r>
        <w:br/>
      </w:r>
      <w:r>
        <w:rPr>
          <w:rFonts w:ascii="Times New Roman"/>
          <w:b w:val="false"/>
          <w:i w:val="false"/>
          <w:color w:val="000000"/>
          <w:sz w:val="28"/>
        </w:rPr>
        <w:t xml:space="preserve">
                  және соған ұқсас бұйымдар; </w:t>
      </w:r>
      <w:r>
        <w:br/>
      </w:r>
      <w:r>
        <w:rPr>
          <w:rFonts w:ascii="Times New Roman"/>
          <w:b w:val="false"/>
          <w:i w:val="false"/>
          <w:color w:val="000000"/>
          <w:sz w:val="28"/>
        </w:rPr>
        <w:t xml:space="preserve">
                  жиналатын құрылыс құрастырмалары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9402-ден          медициналық жиһаз**                  0 </w:t>
      </w:r>
    </w:p>
    <w:p>
      <w:pPr>
        <w:spacing w:after="0"/>
        <w:ind w:left="0"/>
        <w:jc w:val="both"/>
      </w:pPr>
      <w:r>
        <w:rPr>
          <w:rFonts w:ascii="Times New Roman"/>
          <w:b w:val="false"/>
          <w:i w:val="false"/>
          <w:color w:val="000000"/>
          <w:sz w:val="28"/>
        </w:rPr>
        <w:t xml:space="preserve">95                Ойыншықтар, ойындар және спорт      5 </w:t>
      </w:r>
      <w:r>
        <w:br/>
      </w:r>
      <w:r>
        <w:rPr>
          <w:rFonts w:ascii="Times New Roman"/>
          <w:b w:val="false"/>
          <w:i w:val="false"/>
          <w:color w:val="000000"/>
          <w:sz w:val="28"/>
        </w:rPr>
        <w:t xml:space="preserve">
                  мүкаммалы; олардың бөлшектерi </w:t>
      </w:r>
      <w:r>
        <w:br/>
      </w:r>
      <w:r>
        <w:rPr>
          <w:rFonts w:ascii="Times New Roman"/>
          <w:b w:val="false"/>
          <w:i w:val="false"/>
          <w:color w:val="000000"/>
          <w:sz w:val="28"/>
        </w:rPr>
        <w:t xml:space="preserve">
                  мен керек-жарақтары </w:t>
      </w:r>
    </w:p>
    <w:p>
      <w:pPr>
        <w:spacing w:after="0"/>
        <w:ind w:left="0"/>
        <w:jc w:val="both"/>
      </w:pPr>
      <w:r>
        <w:rPr>
          <w:rFonts w:ascii="Times New Roman"/>
          <w:b w:val="false"/>
          <w:i w:val="false"/>
          <w:color w:val="000000"/>
          <w:sz w:val="28"/>
        </w:rPr>
        <w:t xml:space="preserve">                  мыналардан басқа: </w:t>
      </w:r>
    </w:p>
    <w:p>
      <w:pPr>
        <w:spacing w:after="0"/>
        <w:ind w:left="0"/>
        <w:jc w:val="both"/>
      </w:pPr>
      <w:r>
        <w:rPr>
          <w:rFonts w:ascii="Times New Roman"/>
          <w:b w:val="false"/>
          <w:i w:val="false"/>
          <w:color w:val="000000"/>
          <w:sz w:val="28"/>
        </w:rPr>
        <w:t xml:space="preserve">9504 40 000 0     ойын карталары                      30 </w:t>
      </w:r>
    </w:p>
    <w:p>
      <w:pPr>
        <w:spacing w:after="0"/>
        <w:ind w:left="0"/>
        <w:jc w:val="both"/>
      </w:pPr>
      <w:r>
        <w:rPr>
          <w:rFonts w:ascii="Times New Roman"/>
          <w:b w:val="false"/>
          <w:i w:val="false"/>
          <w:color w:val="000000"/>
          <w:sz w:val="28"/>
        </w:rPr>
        <w:t xml:space="preserve">9504 90 900 1     казиноға арналған арнаулы           30 </w:t>
      </w:r>
      <w:r>
        <w:br/>
      </w:r>
      <w:r>
        <w:rPr>
          <w:rFonts w:ascii="Times New Roman"/>
          <w:b w:val="false"/>
          <w:i w:val="false"/>
          <w:color w:val="000000"/>
          <w:sz w:val="28"/>
        </w:rPr>
        <w:t xml:space="preserve">
                  үстелдер мен бұйымдар </w:t>
      </w:r>
    </w:p>
    <w:p>
      <w:pPr>
        <w:spacing w:after="0"/>
        <w:ind w:left="0"/>
        <w:jc w:val="both"/>
      </w:pPr>
      <w:r>
        <w:rPr>
          <w:rFonts w:ascii="Times New Roman"/>
          <w:b w:val="false"/>
          <w:i w:val="false"/>
          <w:color w:val="000000"/>
          <w:sz w:val="28"/>
        </w:rPr>
        <w:t xml:space="preserve">9507              балық аулау қармақтары, балық       15 </w:t>
      </w:r>
      <w:r>
        <w:br/>
      </w:r>
      <w:r>
        <w:rPr>
          <w:rFonts w:ascii="Times New Roman"/>
          <w:b w:val="false"/>
          <w:i w:val="false"/>
          <w:color w:val="000000"/>
          <w:sz w:val="28"/>
        </w:rPr>
        <w:t xml:space="preserve">
                  аулау iлмектерi мен қармақ бауды </w:t>
      </w:r>
      <w:r>
        <w:br/>
      </w:r>
      <w:r>
        <w:rPr>
          <w:rFonts w:ascii="Times New Roman"/>
          <w:b w:val="false"/>
          <w:i w:val="false"/>
          <w:color w:val="000000"/>
          <w:sz w:val="28"/>
        </w:rPr>
        <w:t xml:space="preserve">
                  пайдалану арқылы балық аулауға </w:t>
      </w:r>
      <w:r>
        <w:br/>
      </w:r>
      <w:r>
        <w:rPr>
          <w:rFonts w:ascii="Times New Roman"/>
          <w:b w:val="false"/>
          <w:i w:val="false"/>
          <w:color w:val="000000"/>
          <w:sz w:val="28"/>
        </w:rPr>
        <w:t xml:space="preserve">
                  арналған өзге де жарақтар; балық </w:t>
      </w:r>
      <w:r>
        <w:br/>
      </w:r>
      <w:r>
        <w:rPr>
          <w:rFonts w:ascii="Times New Roman"/>
          <w:b w:val="false"/>
          <w:i w:val="false"/>
          <w:color w:val="000000"/>
          <w:sz w:val="28"/>
        </w:rPr>
        <w:t xml:space="preserve">
                  аулау торлары, көбелек аулайтын </w:t>
      </w:r>
      <w:r>
        <w:br/>
      </w:r>
      <w:r>
        <w:rPr>
          <w:rFonts w:ascii="Times New Roman"/>
          <w:b w:val="false"/>
          <w:i w:val="false"/>
          <w:color w:val="000000"/>
          <w:sz w:val="28"/>
        </w:rPr>
        <w:t xml:space="preserve">
                  торлар және соған ұқсас торлар; </w:t>
      </w:r>
      <w:r>
        <w:br/>
      </w:r>
      <w:r>
        <w:rPr>
          <w:rFonts w:ascii="Times New Roman"/>
          <w:b w:val="false"/>
          <w:i w:val="false"/>
          <w:color w:val="000000"/>
          <w:sz w:val="28"/>
        </w:rPr>
        <w:t xml:space="preserve">
                  құс муляждары түрiндегi </w:t>
      </w:r>
      <w:r>
        <w:br/>
      </w:r>
      <w:r>
        <w:rPr>
          <w:rFonts w:ascii="Times New Roman"/>
          <w:b w:val="false"/>
          <w:i w:val="false"/>
          <w:color w:val="000000"/>
          <w:sz w:val="28"/>
        </w:rPr>
        <w:t xml:space="preserve">
                  алдауыштар (9208 немесе 9705 </w:t>
      </w:r>
      <w:r>
        <w:br/>
      </w:r>
      <w:r>
        <w:rPr>
          <w:rFonts w:ascii="Times New Roman"/>
          <w:b w:val="false"/>
          <w:i w:val="false"/>
          <w:color w:val="000000"/>
          <w:sz w:val="28"/>
        </w:rPr>
        <w:t xml:space="preserve">
                  тауар позициясында көрсетiлген. </w:t>
      </w:r>
      <w:r>
        <w:br/>
      </w:r>
      <w:r>
        <w:rPr>
          <w:rFonts w:ascii="Times New Roman"/>
          <w:b w:val="false"/>
          <w:i w:val="false"/>
          <w:color w:val="000000"/>
          <w:sz w:val="28"/>
        </w:rPr>
        <w:t xml:space="preserve">
                  дерден басқа) және аңшылыққа </w:t>
      </w:r>
      <w:r>
        <w:br/>
      </w:r>
      <w:r>
        <w:rPr>
          <w:rFonts w:ascii="Times New Roman"/>
          <w:b w:val="false"/>
          <w:i w:val="false"/>
          <w:color w:val="000000"/>
          <w:sz w:val="28"/>
        </w:rPr>
        <w:t xml:space="preserve">
                  немесе нысана атуға арналған </w:t>
      </w:r>
      <w:r>
        <w:br/>
      </w:r>
      <w:r>
        <w:rPr>
          <w:rFonts w:ascii="Times New Roman"/>
          <w:b w:val="false"/>
          <w:i w:val="false"/>
          <w:color w:val="000000"/>
          <w:sz w:val="28"/>
        </w:rPr>
        <w:t xml:space="preserve">
                  соған ұқсас керек-жарақтар </w:t>
      </w:r>
    </w:p>
    <w:p>
      <w:pPr>
        <w:spacing w:after="0"/>
        <w:ind w:left="0"/>
        <w:jc w:val="both"/>
      </w:pPr>
      <w:r>
        <w:rPr>
          <w:rFonts w:ascii="Times New Roman"/>
          <w:b w:val="false"/>
          <w:i w:val="false"/>
          <w:color w:val="000000"/>
          <w:sz w:val="28"/>
        </w:rPr>
        <w:t xml:space="preserve">96                Әртүрлi дайын бұйымдар              5 </w:t>
      </w:r>
    </w:p>
    <w:p>
      <w:pPr>
        <w:spacing w:after="0"/>
        <w:ind w:left="0"/>
        <w:jc w:val="both"/>
      </w:pPr>
      <w:r>
        <w:rPr>
          <w:rFonts w:ascii="Times New Roman"/>
          <w:b w:val="false"/>
          <w:i w:val="false"/>
          <w:color w:val="000000"/>
          <w:sz w:val="28"/>
        </w:rPr>
        <w:t xml:space="preserve">97                Өнер туындылары, коллекциялау       0 </w:t>
      </w:r>
      <w:r>
        <w:br/>
      </w:r>
      <w:r>
        <w:rPr>
          <w:rFonts w:ascii="Times New Roman"/>
          <w:b w:val="false"/>
          <w:i w:val="false"/>
          <w:color w:val="000000"/>
          <w:sz w:val="28"/>
        </w:rPr>
        <w:t xml:space="preserve">
                  мен антиквариат заттары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*Тауарлардың килограмм массасына EBPO-мен немесе тауарлардың килограмм массасына ЕВРО-ны ерекшелiкпен құрайтын құрамдастырылған ставкалармен белгiленген ерекше ставкалармен алынатын кедендiк баждар сомаларын есептеу кезiнде eceптiк база ретiнде тауар пайдаланылғанға дейiн одан ажырамайтын және тауар көтерме сауда үшін ұсынылатын оның алғашқы орамасын ескере отырып, тауар массасы пайдаланылады. &lt;*&gt; </w:t>
      </w:r>
      <w:r>
        <w:br/>
      </w:r>
      <w:r>
        <w:rPr>
          <w:rFonts w:ascii="Times New Roman"/>
          <w:b w:val="false"/>
          <w:i w:val="false"/>
          <w:color w:val="000000"/>
          <w:sz w:val="28"/>
        </w:rPr>
        <w:t xml:space="preserve">
      **Tayap номенклатурасы тауарлардың кодымен де, атауларымен де айқындалады.. </w:t>
      </w:r>
      <w:r>
        <w:br/>
      </w:r>
      <w:r>
        <w:rPr>
          <w:rFonts w:ascii="Times New Roman"/>
          <w:b w:val="false"/>
          <w:i w:val="false"/>
          <w:color w:val="000000"/>
          <w:sz w:val="28"/>
        </w:rPr>
        <w:t xml:space="preserve">
      1) Белгiленген температураларда және күкiрттi сутегi (Н </w:t>
      </w:r>
      <w:r>
        <w:rPr>
          <w:rFonts w:ascii="Times New Roman"/>
          <w:b w:val="false"/>
          <w:i w:val="false"/>
          <w:color w:val="000000"/>
          <w:vertAlign w:val="subscript"/>
        </w:rPr>
        <w:t xml:space="preserve">2 </w:t>
      </w:r>
      <w:r>
        <w:rPr>
          <w:rFonts w:ascii="Times New Roman"/>
          <w:b w:val="false"/>
          <w:i w:val="false"/>
          <w:color w:val="000000"/>
          <w:sz w:val="28"/>
        </w:rPr>
        <w:t xml:space="preserve">S) бар ортада жұмыс iстеу үшiн техникалық параметрлер мен белгiлеулер тиiстi жазумен: машиналар мен жабдықтар үшiн - паспортында, құбырлар үшiн - зауыттық сынақтардың сертификатында расталуға тиiс. </w:t>
      </w:r>
      <w:r>
        <w:br/>
      </w:r>
      <w:r>
        <w:rPr>
          <w:rFonts w:ascii="Times New Roman"/>
          <w:b w:val="false"/>
          <w:i w:val="false"/>
          <w:color w:val="000000"/>
          <w:sz w:val="28"/>
        </w:rPr>
        <w:t xml:space="preserve">
      2) Дайындалған сәтiнен бастап 10 жылдан асқан көлiк құралдарын әкелу кезiнде жүрiс шамасына қарамастан, көлiк құралының кеден құнының 15 пайызы мөлшерiнде кедендiк баж төленедi. </w:t>
      </w:r>
      <w:r>
        <w:br/>
      </w:r>
      <w:r>
        <w:rPr>
          <w:rFonts w:ascii="Times New Roman"/>
          <w:b w:val="false"/>
          <w:i w:val="false"/>
          <w:color w:val="000000"/>
          <w:sz w:val="28"/>
        </w:rPr>
        <w:t xml:space="preserve">
      3) Медициналық мақсаттарға арнайы арналған автомобиль ауруды тасымалдау үшiн зембiлдермен, медициналық аппаратурамен, оны бекiтуге арналған тетiктермен жабдықталуға, арнайы тану таңбалары мен тиiстi дыбыс және жарық дабыл бергiштерi болуға, сондай-ақ ауруды онда орнатылатын медициналық зембiлдермен тасымалдау мүмкiндiгi болуға тиiс. </w:t>
      </w:r>
      <w:r>
        <w:br/>
      </w:r>
      <w:r>
        <w:rPr>
          <w:rFonts w:ascii="Times New Roman"/>
          <w:b w:val="false"/>
          <w:i w:val="false"/>
          <w:color w:val="000000"/>
          <w:sz w:val="28"/>
        </w:rPr>
        <w:t xml:space="preserve">
      *** кеден бажының ставкалары 2005 жылғы 1 маусымға дейiн қолданылады. </w:t>
      </w:r>
      <w:r>
        <w:br/>
      </w:r>
      <w:r>
        <w:rPr>
          <w:rFonts w:ascii="Times New Roman"/>
          <w:b w:val="false"/>
          <w:i w:val="false"/>
          <w:color w:val="000000"/>
          <w:sz w:val="28"/>
        </w:rPr>
        <w:t xml:space="preserve">
      **** кеден баждарының ставкалары 2005 жылғы 1 қыркүйекке дейiн қолданыста болады. </w:t>
      </w:r>
      <w:r>
        <w:br/>
      </w:r>
      <w:r>
        <w:rPr>
          <w:rFonts w:ascii="Times New Roman"/>
          <w:b w:val="false"/>
          <w:i w:val="false"/>
          <w:color w:val="000000"/>
          <w:sz w:val="28"/>
        </w:rPr>
        <w:t xml:space="preserve">
      ***** кеден баждарының ставкалары 2006 жылғы 15 наурызға дейiн қолданылады. </w:t>
      </w:r>
      <w:r>
        <w:br/>
      </w:r>
      <w:r>
        <w:rPr>
          <w:rFonts w:ascii="Times New Roman"/>
          <w:b w:val="false"/>
          <w:i w:val="false"/>
          <w:color w:val="000000"/>
          <w:sz w:val="28"/>
        </w:rPr>
        <w:t xml:space="preserve">
      ****** кеден баждарының ставкалары 2006 жылғы 1 қыркүйекке дейiн қолданыста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(2, 3-қосымшалардың аудармасы жоқ, орысша мәтінді ұсынып отырмыз)  </w:t>
      </w:r>
    </w:p>
    <w:bookmarkStart w:name="z1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1996 г. N 1389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развивающихся стран - пользователей схемой </w:t>
      </w:r>
      <w:r>
        <w:br/>
      </w:r>
      <w:r>
        <w:rPr>
          <w:rFonts w:ascii="Times New Roman"/>
          <w:b w:val="false"/>
          <w:i w:val="false"/>
          <w:color w:val="000000"/>
          <w:sz w:val="28"/>
        </w:rPr>
        <w:t>
</w:t>
      </w:r>
      <w:r>
        <w:rPr>
          <w:rFonts w:ascii="Times New Roman"/>
          <w:b/>
          <w:i w:val="false"/>
          <w:color w:val="000000"/>
          <w:sz w:val="28"/>
        </w:rPr>
        <w:t xml:space="preserve">                   преференций Республики Казахстан </w:t>
      </w:r>
    </w:p>
    <w:bookmarkEnd w:id="16"/>
    <w:p>
      <w:pPr>
        <w:spacing w:after="0"/>
        <w:ind w:left="0"/>
        <w:jc w:val="both"/>
      </w:pPr>
      <w:r>
        <w:rPr>
          <w:rFonts w:ascii="Times New Roman"/>
          <w:b w:val="false"/>
          <w:i w:val="false"/>
          <w:color w:val="000000"/>
          <w:sz w:val="28"/>
        </w:rPr>
        <w:t xml:space="preserve">1. Албания                        37. Катар </w:t>
      </w:r>
      <w:r>
        <w:br/>
      </w:r>
      <w:r>
        <w:rPr>
          <w:rFonts w:ascii="Times New Roman"/>
          <w:b w:val="false"/>
          <w:i w:val="false"/>
          <w:color w:val="000000"/>
          <w:sz w:val="28"/>
        </w:rPr>
        <w:t xml:space="preserve">
2. Алжир                          38. Кения </w:t>
      </w:r>
      <w:r>
        <w:br/>
      </w:r>
      <w:r>
        <w:rPr>
          <w:rFonts w:ascii="Times New Roman"/>
          <w:b w:val="false"/>
          <w:i w:val="false"/>
          <w:color w:val="000000"/>
          <w:sz w:val="28"/>
        </w:rPr>
        <w:t xml:space="preserve">
3. Ангола                         39. Кипр </w:t>
      </w:r>
      <w:r>
        <w:br/>
      </w:r>
      <w:r>
        <w:rPr>
          <w:rFonts w:ascii="Times New Roman"/>
          <w:b w:val="false"/>
          <w:i w:val="false"/>
          <w:color w:val="000000"/>
          <w:sz w:val="28"/>
        </w:rPr>
        <w:t xml:space="preserve">
4. Антигуа и Барбуда              40. Китай </w:t>
      </w:r>
      <w:r>
        <w:br/>
      </w:r>
      <w:r>
        <w:rPr>
          <w:rFonts w:ascii="Times New Roman"/>
          <w:b w:val="false"/>
          <w:i w:val="false"/>
          <w:color w:val="000000"/>
          <w:sz w:val="28"/>
        </w:rPr>
        <w:t xml:space="preserve">
5. Ангилья                        41. КНДР </w:t>
      </w:r>
      <w:r>
        <w:br/>
      </w:r>
      <w:r>
        <w:rPr>
          <w:rFonts w:ascii="Times New Roman"/>
          <w:b w:val="false"/>
          <w:i w:val="false"/>
          <w:color w:val="000000"/>
          <w:sz w:val="28"/>
        </w:rPr>
        <w:t xml:space="preserve">
6. Аргентина                      42. Колумбия </w:t>
      </w:r>
      <w:r>
        <w:br/>
      </w:r>
      <w:r>
        <w:rPr>
          <w:rFonts w:ascii="Times New Roman"/>
          <w:b w:val="false"/>
          <w:i w:val="false"/>
          <w:color w:val="000000"/>
          <w:sz w:val="28"/>
        </w:rPr>
        <w:t xml:space="preserve">
7. Аруба                          43. Конго </w:t>
      </w:r>
      <w:r>
        <w:br/>
      </w:r>
      <w:r>
        <w:rPr>
          <w:rFonts w:ascii="Times New Roman"/>
          <w:b w:val="false"/>
          <w:i w:val="false"/>
          <w:color w:val="000000"/>
          <w:sz w:val="28"/>
        </w:rPr>
        <w:t xml:space="preserve">
8. Багамские острова              44. Корея </w:t>
      </w:r>
      <w:r>
        <w:br/>
      </w:r>
      <w:r>
        <w:rPr>
          <w:rFonts w:ascii="Times New Roman"/>
          <w:b w:val="false"/>
          <w:i w:val="false"/>
          <w:color w:val="000000"/>
          <w:sz w:val="28"/>
        </w:rPr>
        <w:t xml:space="preserve">
9. Барбадос                       45. Коста-Рика </w:t>
      </w:r>
      <w:r>
        <w:br/>
      </w:r>
      <w:r>
        <w:rPr>
          <w:rFonts w:ascii="Times New Roman"/>
          <w:b w:val="false"/>
          <w:i w:val="false"/>
          <w:color w:val="000000"/>
          <w:sz w:val="28"/>
        </w:rPr>
        <w:t xml:space="preserve">
10. Бахрейн                       46. Кот-д Ивуар </w:t>
      </w:r>
      <w:r>
        <w:br/>
      </w:r>
      <w:r>
        <w:rPr>
          <w:rFonts w:ascii="Times New Roman"/>
          <w:b w:val="false"/>
          <w:i w:val="false"/>
          <w:color w:val="000000"/>
          <w:sz w:val="28"/>
        </w:rPr>
        <w:t xml:space="preserve">
11. Белиз                         47. Куба </w:t>
      </w:r>
      <w:r>
        <w:br/>
      </w:r>
      <w:r>
        <w:rPr>
          <w:rFonts w:ascii="Times New Roman"/>
          <w:b w:val="false"/>
          <w:i w:val="false"/>
          <w:color w:val="000000"/>
          <w:sz w:val="28"/>
        </w:rPr>
        <w:t xml:space="preserve">
12. Бермудские острова            48. Кувейт </w:t>
      </w:r>
      <w:r>
        <w:br/>
      </w:r>
      <w:r>
        <w:rPr>
          <w:rFonts w:ascii="Times New Roman"/>
          <w:b w:val="false"/>
          <w:i w:val="false"/>
          <w:color w:val="000000"/>
          <w:sz w:val="28"/>
        </w:rPr>
        <w:t xml:space="preserve">
13. Боливия                       49. Кука острова </w:t>
      </w:r>
      <w:r>
        <w:br/>
      </w:r>
      <w:r>
        <w:rPr>
          <w:rFonts w:ascii="Times New Roman"/>
          <w:b w:val="false"/>
          <w:i w:val="false"/>
          <w:color w:val="000000"/>
          <w:sz w:val="28"/>
        </w:rPr>
        <w:t xml:space="preserve">
14. Бразилия                      50. Ливан </w:t>
      </w:r>
      <w:r>
        <w:br/>
      </w:r>
      <w:r>
        <w:rPr>
          <w:rFonts w:ascii="Times New Roman"/>
          <w:b w:val="false"/>
          <w:i w:val="false"/>
          <w:color w:val="000000"/>
          <w:sz w:val="28"/>
        </w:rPr>
        <w:t xml:space="preserve">
15. Британские Виргинские острова 51. Ливия </w:t>
      </w:r>
      <w:r>
        <w:br/>
      </w:r>
      <w:r>
        <w:rPr>
          <w:rFonts w:ascii="Times New Roman"/>
          <w:b w:val="false"/>
          <w:i w:val="false"/>
          <w:color w:val="000000"/>
          <w:sz w:val="28"/>
        </w:rPr>
        <w:t xml:space="preserve">
16. Бруней                        52. Маврикий </w:t>
      </w:r>
      <w:r>
        <w:br/>
      </w:r>
      <w:r>
        <w:rPr>
          <w:rFonts w:ascii="Times New Roman"/>
          <w:b w:val="false"/>
          <w:i w:val="false"/>
          <w:color w:val="000000"/>
          <w:sz w:val="28"/>
        </w:rPr>
        <w:t xml:space="preserve">
17. Венесуэла                     53. Македония </w:t>
      </w:r>
      <w:r>
        <w:br/>
      </w:r>
      <w:r>
        <w:rPr>
          <w:rFonts w:ascii="Times New Roman"/>
          <w:b w:val="false"/>
          <w:i w:val="false"/>
          <w:color w:val="000000"/>
          <w:sz w:val="28"/>
        </w:rPr>
        <w:t xml:space="preserve">
18. Вьетнам                       54. Мальта </w:t>
      </w:r>
      <w:r>
        <w:br/>
      </w:r>
      <w:r>
        <w:rPr>
          <w:rFonts w:ascii="Times New Roman"/>
          <w:b w:val="false"/>
          <w:i w:val="false"/>
          <w:color w:val="000000"/>
          <w:sz w:val="28"/>
        </w:rPr>
        <w:t xml:space="preserve">
19. Габон                         55. Малайзия </w:t>
      </w:r>
      <w:r>
        <w:br/>
      </w:r>
      <w:r>
        <w:rPr>
          <w:rFonts w:ascii="Times New Roman"/>
          <w:b w:val="false"/>
          <w:i w:val="false"/>
          <w:color w:val="000000"/>
          <w:sz w:val="28"/>
        </w:rPr>
        <w:t xml:space="preserve">
20. Гайана                        56. Марокко </w:t>
      </w:r>
      <w:r>
        <w:br/>
      </w:r>
      <w:r>
        <w:rPr>
          <w:rFonts w:ascii="Times New Roman"/>
          <w:b w:val="false"/>
          <w:i w:val="false"/>
          <w:color w:val="000000"/>
          <w:sz w:val="28"/>
        </w:rPr>
        <w:t xml:space="preserve">
21. Гана                          57. Маршалловы острова </w:t>
      </w:r>
      <w:r>
        <w:br/>
      </w:r>
      <w:r>
        <w:rPr>
          <w:rFonts w:ascii="Times New Roman"/>
          <w:b w:val="false"/>
          <w:i w:val="false"/>
          <w:color w:val="000000"/>
          <w:sz w:val="28"/>
        </w:rPr>
        <w:t xml:space="preserve">
22. Гватемала                     58. Мексика </w:t>
      </w:r>
      <w:r>
        <w:br/>
      </w:r>
      <w:r>
        <w:rPr>
          <w:rFonts w:ascii="Times New Roman"/>
          <w:b w:val="false"/>
          <w:i w:val="false"/>
          <w:color w:val="000000"/>
          <w:sz w:val="28"/>
        </w:rPr>
        <w:t xml:space="preserve">
23. Гондурас                      59. Микронезия </w:t>
      </w:r>
      <w:r>
        <w:br/>
      </w:r>
      <w:r>
        <w:rPr>
          <w:rFonts w:ascii="Times New Roman"/>
          <w:b w:val="false"/>
          <w:i w:val="false"/>
          <w:color w:val="000000"/>
          <w:sz w:val="28"/>
        </w:rPr>
        <w:t xml:space="preserve">
24. Гонконг                       60. Монголия </w:t>
      </w:r>
      <w:r>
        <w:br/>
      </w:r>
      <w:r>
        <w:rPr>
          <w:rFonts w:ascii="Times New Roman"/>
          <w:b w:val="false"/>
          <w:i w:val="false"/>
          <w:color w:val="000000"/>
          <w:sz w:val="28"/>
        </w:rPr>
        <w:t xml:space="preserve">
25. Гренада                       61. Монтсеррат </w:t>
      </w:r>
      <w:r>
        <w:br/>
      </w:r>
      <w:r>
        <w:rPr>
          <w:rFonts w:ascii="Times New Roman"/>
          <w:b w:val="false"/>
          <w:i w:val="false"/>
          <w:color w:val="000000"/>
          <w:sz w:val="28"/>
        </w:rPr>
        <w:t xml:space="preserve">
26. Доминика                      62. Намибия </w:t>
      </w:r>
      <w:r>
        <w:br/>
      </w:r>
      <w:r>
        <w:rPr>
          <w:rFonts w:ascii="Times New Roman"/>
          <w:b w:val="false"/>
          <w:i w:val="false"/>
          <w:color w:val="000000"/>
          <w:sz w:val="28"/>
        </w:rPr>
        <w:t xml:space="preserve">
27. Доминиканская Республика      63. Науру </w:t>
      </w:r>
      <w:r>
        <w:br/>
      </w:r>
      <w:r>
        <w:rPr>
          <w:rFonts w:ascii="Times New Roman"/>
          <w:b w:val="false"/>
          <w:i w:val="false"/>
          <w:color w:val="000000"/>
          <w:sz w:val="28"/>
        </w:rPr>
        <w:t xml:space="preserve">
28. Египет                        64. Нигерия </w:t>
      </w:r>
      <w:r>
        <w:br/>
      </w:r>
      <w:r>
        <w:rPr>
          <w:rFonts w:ascii="Times New Roman"/>
          <w:b w:val="false"/>
          <w:i w:val="false"/>
          <w:color w:val="000000"/>
          <w:sz w:val="28"/>
        </w:rPr>
        <w:t xml:space="preserve">
29. Зимбабве                      65. Нидерландские Антильские </w:t>
      </w:r>
      <w:r>
        <w:br/>
      </w:r>
      <w:r>
        <w:rPr>
          <w:rFonts w:ascii="Times New Roman"/>
          <w:b w:val="false"/>
          <w:i w:val="false"/>
          <w:color w:val="000000"/>
          <w:sz w:val="28"/>
        </w:rPr>
        <w:t xml:space="preserve">
30. Индия                         острова </w:t>
      </w:r>
      <w:r>
        <w:br/>
      </w:r>
      <w:r>
        <w:rPr>
          <w:rFonts w:ascii="Times New Roman"/>
          <w:b w:val="false"/>
          <w:i w:val="false"/>
          <w:color w:val="000000"/>
          <w:sz w:val="28"/>
        </w:rPr>
        <w:t xml:space="preserve">
31. Индонезия                     66. Никарагуа </w:t>
      </w:r>
      <w:r>
        <w:br/>
      </w:r>
      <w:r>
        <w:rPr>
          <w:rFonts w:ascii="Times New Roman"/>
          <w:b w:val="false"/>
          <w:i w:val="false"/>
          <w:color w:val="000000"/>
          <w:sz w:val="28"/>
        </w:rPr>
        <w:t xml:space="preserve">
32. Иордания                      67. Ниуэ </w:t>
      </w:r>
      <w:r>
        <w:br/>
      </w:r>
      <w:r>
        <w:rPr>
          <w:rFonts w:ascii="Times New Roman"/>
          <w:b w:val="false"/>
          <w:i w:val="false"/>
          <w:color w:val="000000"/>
          <w:sz w:val="28"/>
        </w:rPr>
        <w:t xml:space="preserve">
33. Ирак                          68. Объединенные Арабские </w:t>
      </w:r>
      <w:r>
        <w:br/>
      </w:r>
      <w:r>
        <w:rPr>
          <w:rFonts w:ascii="Times New Roman"/>
          <w:b w:val="false"/>
          <w:i w:val="false"/>
          <w:color w:val="000000"/>
          <w:sz w:val="28"/>
        </w:rPr>
        <w:t xml:space="preserve">
34. Иран                          Эмираты </w:t>
      </w:r>
      <w:r>
        <w:br/>
      </w:r>
      <w:r>
        <w:rPr>
          <w:rFonts w:ascii="Times New Roman"/>
          <w:b w:val="false"/>
          <w:i w:val="false"/>
          <w:color w:val="000000"/>
          <w:sz w:val="28"/>
        </w:rPr>
        <w:t xml:space="preserve">
35. Каймановы острова             69. Оман </w:t>
      </w:r>
      <w:r>
        <w:br/>
      </w:r>
      <w:r>
        <w:rPr>
          <w:rFonts w:ascii="Times New Roman"/>
          <w:b w:val="false"/>
          <w:i w:val="false"/>
          <w:color w:val="000000"/>
          <w:sz w:val="28"/>
        </w:rPr>
        <w:t xml:space="preserve">
36. Камерун                       70. Острова Св. Елены </w:t>
      </w:r>
      <w:r>
        <w:br/>
      </w:r>
      <w:r>
        <w:rPr>
          <w:rFonts w:ascii="Times New Roman"/>
          <w:b w:val="false"/>
          <w:i w:val="false"/>
          <w:color w:val="000000"/>
          <w:sz w:val="28"/>
        </w:rPr>
        <w:t xml:space="preserve">
71. Острова Теркс и Кайкос        88. Словения </w:t>
      </w:r>
      <w:r>
        <w:br/>
      </w:r>
      <w:r>
        <w:rPr>
          <w:rFonts w:ascii="Times New Roman"/>
          <w:b w:val="false"/>
          <w:i w:val="false"/>
          <w:color w:val="000000"/>
          <w:sz w:val="28"/>
        </w:rPr>
        <w:t xml:space="preserve">
72. Пакистан                      89. Суринам </w:t>
      </w:r>
      <w:r>
        <w:br/>
      </w:r>
      <w:r>
        <w:rPr>
          <w:rFonts w:ascii="Times New Roman"/>
          <w:b w:val="false"/>
          <w:i w:val="false"/>
          <w:color w:val="000000"/>
          <w:sz w:val="28"/>
        </w:rPr>
        <w:t xml:space="preserve">
73. Панама                        90. Таиланд </w:t>
      </w:r>
      <w:r>
        <w:br/>
      </w:r>
      <w:r>
        <w:rPr>
          <w:rFonts w:ascii="Times New Roman"/>
          <w:b w:val="false"/>
          <w:i w:val="false"/>
          <w:color w:val="000000"/>
          <w:sz w:val="28"/>
        </w:rPr>
        <w:t xml:space="preserve">
74. Папуа-Новая Гвинея            91. Токелау </w:t>
      </w:r>
      <w:r>
        <w:br/>
      </w:r>
      <w:r>
        <w:rPr>
          <w:rFonts w:ascii="Times New Roman"/>
          <w:b w:val="false"/>
          <w:i w:val="false"/>
          <w:color w:val="000000"/>
          <w:sz w:val="28"/>
        </w:rPr>
        <w:t xml:space="preserve">
75. Парагвай                      92. Тонга </w:t>
      </w:r>
      <w:r>
        <w:br/>
      </w:r>
      <w:r>
        <w:rPr>
          <w:rFonts w:ascii="Times New Roman"/>
          <w:b w:val="false"/>
          <w:i w:val="false"/>
          <w:color w:val="000000"/>
          <w:sz w:val="28"/>
        </w:rPr>
        <w:t xml:space="preserve">
76. Перу                          93. Тринидад и Тобаго </w:t>
      </w:r>
      <w:r>
        <w:br/>
      </w:r>
      <w:r>
        <w:rPr>
          <w:rFonts w:ascii="Times New Roman"/>
          <w:b w:val="false"/>
          <w:i w:val="false"/>
          <w:color w:val="000000"/>
          <w:sz w:val="28"/>
        </w:rPr>
        <w:t xml:space="preserve">
77. Румыния                       94. Тунис </w:t>
      </w:r>
      <w:r>
        <w:br/>
      </w:r>
      <w:r>
        <w:rPr>
          <w:rFonts w:ascii="Times New Roman"/>
          <w:b w:val="false"/>
          <w:i w:val="false"/>
          <w:color w:val="000000"/>
          <w:sz w:val="28"/>
        </w:rPr>
        <w:t xml:space="preserve">
78. Сальвадор                     95. Турция </w:t>
      </w:r>
      <w:r>
        <w:br/>
      </w:r>
      <w:r>
        <w:rPr>
          <w:rFonts w:ascii="Times New Roman"/>
          <w:b w:val="false"/>
          <w:i w:val="false"/>
          <w:color w:val="000000"/>
          <w:sz w:val="28"/>
        </w:rPr>
        <w:t xml:space="preserve">
79. Саудовская Аравия             96. Уругвай </w:t>
      </w:r>
      <w:r>
        <w:br/>
      </w:r>
      <w:r>
        <w:rPr>
          <w:rFonts w:ascii="Times New Roman"/>
          <w:b w:val="false"/>
          <w:i w:val="false"/>
          <w:color w:val="000000"/>
          <w:sz w:val="28"/>
        </w:rPr>
        <w:t xml:space="preserve">
80. Свазиленд                     97. Фиджи </w:t>
      </w:r>
      <w:r>
        <w:br/>
      </w:r>
      <w:r>
        <w:rPr>
          <w:rFonts w:ascii="Times New Roman"/>
          <w:b w:val="false"/>
          <w:i w:val="false"/>
          <w:color w:val="000000"/>
          <w:sz w:val="28"/>
        </w:rPr>
        <w:t xml:space="preserve">
81. Сейшельские острова           98. Филиппины </w:t>
      </w:r>
      <w:r>
        <w:br/>
      </w:r>
      <w:r>
        <w:rPr>
          <w:rFonts w:ascii="Times New Roman"/>
          <w:b w:val="false"/>
          <w:i w:val="false"/>
          <w:color w:val="000000"/>
          <w:sz w:val="28"/>
        </w:rPr>
        <w:t xml:space="preserve">
82. Сенегал                       99. Хорватия </w:t>
      </w:r>
      <w:r>
        <w:br/>
      </w:r>
      <w:r>
        <w:rPr>
          <w:rFonts w:ascii="Times New Roman"/>
          <w:b w:val="false"/>
          <w:i w:val="false"/>
          <w:color w:val="000000"/>
          <w:sz w:val="28"/>
        </w:rPr>
        <w:t xml:space="preserve">
83. Сент-Винсент и Гренадины      1ОО. Чили </w:t>
      </w:r>
      <w:r>
        <w:br/>
      </w:r>
      <w:r>
        <w:rPr>
          <w:rFonts w:ascii="Times New Roman"/>
          <w:b w:val="false"/>
          <w:i w:val="false"/>
          <w:color w:val="000000"/>
          <w:sz w:val="28"/>
        </w:rPr>
        <w:t xml:space="preserve">
84. Сент-Китс и Невис             101. Шри Ланка </w:t>
      </w:r>
      <w:r>
        <w:br/>
      </w:r>
      <w:r>
        <w:rPr>
          <w:rFonts w:ascii="Times New Roman"/>
          <w:b w:val="false"/>
          <w:i w:val="false"/>
          <w:color w:val="000000"/>
          <w:sz w:val="28"/>
        </w:rPr>
        <w:t xml:space="preserve">
85. Сент-Люсия                    102. Эквадор </w:t>
      </w:r>
      <w:r>
        <w:br/>
      </w:r>
      <w:r>
        <w:rPr>
          <w:rFonts w:ascii="Times New Roman"/>
          <w:b w:val="false"/>
          <w:i w:val="false"/>
          <w:color w:val="000000"/>
          <w:sz w:val="28"/>
        </w:rPr>
        <w:t xml:space="preserve">
86. Сингапур                      103. Югославия </w:t>
      </w:r>
      <w:r>
        <w:br/>
      </w:r>
      <w:r>
        <w:rPr>
          <w:rFonts w:ascii="Times New Roman"/>
          <w:b w:val="false"/>
          <w:i w:val="false"/>
          <w:color w:val="000000"/>
          <w:sz w:val="28"/>
        </w:rPr>
        <w:t xml:space="preserve">
87. Сирия                         104. Ямайка </w:t>
      </w:r>
    </w:p>
    <w:p>
      <w:pPr>
        <w:spacing w:after="0"/>
        <w:ind w:left="0"/>
        <w:jc w:val="both"/>
      </w:pPr>
      <w:r>
        <w:rPr>
          <w:rFonts w:ascii="Times New Roman"/>
          <w:b w:val="false"/>
          <w:i w:val="false"/>
          <w:color w:val="000000"/>
          <w:sz w:val="28"/>
        </w:rPr>
        <w:t xml:space="preserve">      Сноска. Товары, происходящие из Тайваня, при их ввозе в Республику Казахстан облагаются таможенными пошлинами по ставкам, применяемым к товарам, происходящим из Китая. </w:t>
      </w:r>
    </w:p>
    <w:bookmarkStart w:name="z18"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1996 г. N 1389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наименее развитых стран - пользователей схемой </w:t>
      </w:r>
      <w:r>
        <w:br/>
      </w:r>
      <w:r>
        <w:rPr>
          <w:rFonts w:ascii="Times New Roman"/>
          <w:b w:val="false"/>
          <w:i w:val="false"/>
          <w:color w:val="000000"/>
          <w:sz w:val="28"/>
        </w:rPr>
        <w:t>
</w:t>
      </w:r>
      <w:r>
        <w:rPr>
          <w:rFonts w:ascii="Times New Roman"/>
          <w:b/>
          <w:i w:val="false"/>
          <w:color w:val="000000"/>
          <w:sz w:val="28"/>
        </w:rPr>
        <w:t xml:space="preserve">                   преференций Республики Казахстан </w:t>
      </w:r>
    </w:p>
    <w:bookmarkEnd w:id="18"/>
    <w:p>
      <w:pPr>
        <w:spacing w:after="0"/>
        <w:ind w:left="0"/>
        <w:jc w:val="both"/>
      </w:pPr>
      <w:r>
        <w:rPr>
          <w:rFonts w:ascii="Times New Roman"/>
          <w:b w:val="false"/>
          <w:i w:val="false"/>
          <w:color w:val="000000"/>
          <w:sz w:val="28"/>
        </w:rPr>
        <w:t xml:space="preserve">1. Афганистан                       25. Мадагаскар </w:t>
      </w:r>
      <w:r>
        <w:br/>
      </w:r>
      <w:r>
        <w:rPr>
          <w:rFonts w:ascii="Times New Roman"/>
          <w:b w:val="false"/>
          <w:i w:val="false"/>
          <w:color w:val="000000"/>
          <w:sz w:val="28"/>
        </w:rPr>
        <w:t xml:space="preserve">
2. Бангладеш                        26. Малави </w:t>
      </w:r>
      <w:r>
        <w:br/>
      </w:r>
      <w:r>
        <w:rPr>
          <w:rFonts w:ascii="Times New Roman"/>
          <w:b w:val="false"/>
          <w:i w:val="false"/>
          <w:color w:val="000000"/>
          <w:sz w:val="28"/>
        </w:rPr>
        <w:t xml:space="preserve">
3. Бенин                            27. Мали </w:t>
      </w:r>
      <w:r>
        <w:br/>
      </w:r>
      <w:r>
        <w:rPr>
          <w:rFonts w:ascii="Times New Roman"/>
          <w:b w:val="false"/>
          <w:i w:val="false"/>
          <w:color w:val="000000"/>
          <w:sz w:val="28"/>
        </w:rPr>
        <w:t xml:space="preserve">
4. Буркина Фасо                     28. Мальдивы </w:t>
      </w:r>
      <w:r>
        <w:br/>
      </w:r>
      <w:r>
        <w:rPr>
          <w:rFonts w:ascii="Times New Roman"/>
          <w:b w:val="false"/>
          <w:i w:val="false"/>
          <w:color w:val="000000"/>
          <w:sz w:val="28"/>
        </w:rPr>
        <w:t xml:space="preserve">
5. Бурунди                          29. Мозамбик </w:t>
      </w:r>
      <w:r>
        <w:br/>
      </w:r>
      <w:r>
        <w:rPr>
          <w:rFonts w:ascii="Times New Roman"/>
          <w:b w:val="false"/>
          <w:i w:val="false"/>
          <w:color w:val="000000"/>
          <w:sz w:val="28"/>
        </w:rPr>
        <w:t xml:space="preserve">
6. Ботсвана                         30. Мьянма </w:t>
      </w:r>
      <w:r>
        <w:br/>
      </w:r>
      <w:r>
        <w:rPr>
          <w:rFonts w:ascii="Times New Roman"/>
          <w:b w:val="false"/>
          <w:i w:val="false"/>
          <w:color w:val="000000"/>
          <w:sz w:val="28"/>
        </w:rPr>
        <w:t xml:space="preserve">
7. Бутан                            31. Непал </w:t>
      </w:r>
      <w:r>
        <w:br/>
      </w:r>
      <w:r>
        <w:rPr>
          <w:rFonts w:ascii="Times New Roman"/>
          <w:b w:val="false"/>
          <w:i w:val="false"/>
          <w:color w:val="000000"/>
          <w:sz w:val="28"/>
        </w:rPr>
        <w:t xml:space="preserve">
8. Вануату                          32. Нигер </w:t>
      </w:r>
      <w:r>
        <w:br/>
      </w:r>
      <w:r>
        <w:rPr>
          <w:rFonts w:ascii="Times New Roman"/>
          <w:b w:val="false"/>
          <w:i w:val="false"/>
          <w:color w:val="000000"/>
          <w:sz w:val="28"/>
        </w:rPr>
        <w:t xml:space="preserve">
9. Гаити                            33. Руанда </w:t>
      </w:r>
      <w:r>
        <w:br/>
      </w:r>
      <w:r>
        <w:rPr>
          <w:rFonts w:ascii="Times New Roman"/>
          <w:b w:val="false"/>
          <w:i w:val="false"/>
          <w:color w:val="000000"/>
          <w:sz w:val="28"/>
        </w:rPr>
        <w:t xml:space="preserve">
10. Гамбия                          34. Западное Самоа </w:t>
      </w:r>
      <w:r>
        <w:br/>
      </w:r>
      <w:r>
        <w:rPr>
          <w:rFonts w:ascii="Times New Roman"/>
          <w:b w:val="false"/>
          <w:i w:val="false"/>
          <w:color w:val="000000"/>
          <w:sz w:val="28"/>
        </w:rPr>
        <w:t xml:space="preserve">
11. Гвинея                          35. Сан-Томе и Принсипи </w:t>
      </w:r>
      <w:r>
        <w:br/>
      </w:r>
      <w:r>
        <w:rPr>
          <w:rFonts w:ascii="Times New Roman"/>
          <w:b w:val="false"/>
          <w:i w:val="false"/>
          <w:color w:val="000000"/>
          <w:sz w:val="28"/>
        </w:rPr>
        <w:t xml:space="preserve">
12. Гвинея-Бисау                    36. Соломоновы острова </w:t>
      </w:r>
      <w:r>
        <w:br/>
      </w:r>
      <w:r>
        <w:rPr>
          <w:rFonts w:ascii="Times New Roman"/>
          <w:b w:val="false"/>
          <w:i w:val="false"/>
          <w:color w:val="000000"/>
          <w:sz w:val="28"/>
        </w:rPr>
        <w:t xml:space="preserve">
13. Джибути                         37. Сомали </w:t>
      </w:r>
      <w:r>
        <w:br/>
      </w:r>
      <w:r>
        <w:rPr>
          <w:rFonts w:ascii="Times New Roman"/>
          <w:b w:val="false"/>
          <w:i w:val="false"/>
          <w:color w:val="000000"/>
          <w:sz w:val="28"/>
        </w:rPr>
        <w:t xml:space="preserve">
14. Заир                            38. Судан </w:t>
      </w:r>
      <w:r>
        <w:br/>
      </w:r>
      <w:r>
        <w:rPr>
          <w:rFonts w:ascii="Times New Roman"/>
          <w:b w:val="false"/>
          <w:i w:val="false"/>
          <w:color w:val="000000"/>
          <w:sz w:val="28"/>
        </w:rPr>
        <w:t xml:space="preserve">
15. Замбия                          39. Сьерра-Леоне </w:t>
      </w:r>
      <w:r>
        <w:br/>
      </w:r>
      <w:r>
        <w:rPr>
          <w:rFonts w:ascii="Times New Roman"/>
          <w:b w:val="false"/>
          <w:i w:val="false"/>
          <w:color w:val="000000"/>
          <w:sz w:val="28"/>
        </w:rPr>
        <w:t xml:space="preserve">
16. Йемен                           40. Танзания </w:t>
      </w:r>
      <w:r>
        <w:br/>
      </w:r>
      <w:r>
        <w:rPr>
          <w:rFonts w:ascii="Times New Roman"/>
          <w:b w:val="false"/>
          <w:i w:val="false"/>
          <w:color w:val="000000"/>
          <w:sz w:val="28"/>
        </w:rPr>
        <w:t xml:space="preserve">
17. Кабо Верде                      41. Того </w:t>
      </w:r>
      <w:r>
        <w:br/>
      </w:r>
      <w:r>
        <w:rPr>
          <w:rFonts w:ascii="Times New Roman"/>
          <w:b w:val="false"/>
          <w:i w:val="false"/>
          <w:color w:val="000000"/>
          <w:sz w:val="28"/>
        </w:rPr>
        <w:t xml:space="preserve">
18. Камбоджа                        42. Тувалу </w:t>
      </w:r>
      <w:r>
        <w:br/>
      </w:r>
      <w:r>
        <w:rPr>
          <w:rFonts w:ascii="Times New Roman"/>
          <w:b w:val="false"/>
          <w:i w:val="false"/>
          <w:color w:val="000000"/>
          <w:sz w:val="28"/>
        </w:rPr>
        <w:t xml:space="preserve">
19. Кирибати                        43. Уганда </w:t>
      </w:r>
      <w:r>
        <w:br/>
      </w:r>
      <w:r>
        <w:rPr>
          <w:rFonts w:ascii="Times New Roman"/>
          <w:b w:val="false"/>
          <w:i w:val="false"/>
          <w:color w:val="000000"/>
          <w:sz w:val="28"/>
        </w:rPr>
        <w:t xml:space="preserve">
20. Коморские острова               44. Центрально-Африканская </w:t>
      </w:r>
      <w:r>
        <w:br/>
      </w:r>
      <w:r>
        <w:rPr>
          <w:rFonts w:ascii="Times New Roman"/>
          <w:b w:val="false"/>
          <w:i w:val="false"/>
          <w:color w:val="000000"/>
          <w:sz w:val="28"/>
        </w:rPr>
        <w:t xml:space="preserve">
21. Лаос                                Республика </w:t>
      </w:r>
      <w:r>
        <w:br/>
      </w:r>
      <w:r>
        <w:rPr>
          <w:rFonts w:ascii="Times New Roman"/>
          <w:b w:val="false"/>
          <w:i w:val="false"/>
          <w:color w:val="000000"/>
          <w:sz w:val="28"/>
        </w:rPr>
        <w:t xml:space="preserve">
22. Лесото                          45. Чад </w:t>
      </w:r>
      <w:r>
        <w:br/>
      </w:r>
      <w:r>
        <w:rPr>
          <w:rFonts w:ascii="Times New Roman"/>
          <w:b w:val="false"/>
          <w:i w:val="false"/>
          <w:color w:val="000000"/>
          <w:sz w:val="28"/>
        </w:rPr>
        <w:t xml:space="preserve">
23. Либерия                         46. Экваториальная Гвинея </w:t>
      </w:r>
      <w:r>
        <w:br/>
      </w:r>
      <w:r>
        <w:rPr>
          <w:rFonts w:ascii="Times New Roman"/>
          <w:b w:val="false"/>
          <w:i w:val="false"/>
          <w:color w:val="000000"/>
          <w:sz w:val="28"/>
        </w:rPr>
        <w:t xml:space="preserve">
24. Мавритания                      47. Эфиопия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1999 жылғы 14 қарашадағы             </w:t>
      </w:r>
      <w:r>
        <w:br/>
      </w:r>
      <w:r>
        <w:rPr>
          <w:rFonts w:ascii="Times New Roman"/>
          <w:b w:val="false"/>
          <w:i w:val="false"/>
          <w:color w:val="000000"/>
          <w:sz w:val="28"/>
        </w:rPr>
        <w:t xml:space="preserve">
N 1389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 ҚР Үкіметінің 1997.06.12. N 960 қаулысымен бекiтiлген 2 қосымшаға сәйкес жаңа редакцияда  берiлдi - ҚР Үкіметінің 1997.06.12. N 960  </w:t>
      </w:r>
      <w:r>
        <w:rPr>
          <w:rFonts w:ascii="Times New Roman"/>
          <w:b w:val="false"/>
          <w:i w:val="false"/>
          <w:color w:val="ff0000"/>
          <w:sz w:val="28"/>
        </w:rPr>
        <w:t xml:space="preserve">қаулысымен </w:t>
      </w:r>
      <w:r>
        <w:rPr>
          <w:rFonts w:ascii="Times New Roman"/>
          <w:b w:val="false"/>
          <w:i w:val="false"/>
          <w:color w:val="ff0000"/>
          <w:sz w:val="28"/>
        </w:rPr>
        <w:t xml:space="preserve">,   жаңа редакцияда - 1998.06.26. N 608  </w:t>
      </w:r>
      <w:r>
        <w:rPr>
          <w:rFonts w:ascii="Times New Roman"/>
          <w:b w:val="false"/>
          <w:i w:val="false"/>
          <w:color w:val="ff0000"/>
          <w:sz w:val="28"/>
        </w:rPr>
        <w:t xml:space="preserve">қаулысымен </w:t>
      </w:r>
      <w:r>
        <w:rPr>
          <w:rFonts w:ascii="Times New Roman"/>
          <w:b w:val="false"/>
          <w:i w:val="false"/>
          <w:color w:val="ff0000"/>
          <w:sz w:val="28"/>
        </w:rPr>
        <w:t xml:space="preserve">, 1999.08.26. N 1249  </w:t>
      </w:r>
      <w:r>
        <w:rPr>
          <w:rFonts w:ascii="Times New Roman"/>
          <w:b w:val="false"/>
          <w:i w:val="false"/>
          <w:color w:val="ff0000"/>
          <w:sz w:val="28"/>
        </w:rPr>
        <w:t xml:space="preserve">қаулысымен </w:t>
      </w:r>
      <w:r>
        <w:rPr>
          <w:rFonts w:ascii="Times New Roman"/>
          <w:b w:val="false"/>
          <w:i w:val="false"/>
          <w:color w:val="ff0000"/>
          <w:sz w:val="28"/>
        </w:rPr>
        <w:t xml:space="preserve">, 2004.03.12. N 310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 әкелінген кезде </w:t>
      </w:r>
      <w:r>
        <w:br/>
      </w:r>
      <w:r>
        <w:rPr>
          <w:rFonts w:ascii="Times New Roman"/>
          <w:b w:val="false"/>
          <w:i w:val="false"/>
          <w:color w:val="000000"/>
          <w:sz w:val="28"/>
        </w:rPr>
        <w:t>
</w:t>
      </w:r>
      <w:r>
        <w:rPr>
          <w:rFonts w:ascii="Times New Roman"/>
          <w:b/>
          <w:i w:val="false"/>
          <w:color w:val="000000"/>
          <w:sz w:val="28"/>
        </w:rPr>
        <w:t xml:space="preserve">    преференциалдық режим қолданылатын тауарлардың тізбесі </w:t>
      </w:r>
    </w:p>
    <w:bookmarkEnd w:id="1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CЭҚ TH коды     |            Тауардың қысқаша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03 (0305-тен басқа)   Балық пен шаян тәрiздестер, моллюскалар және </w:t>
      </w:r>
      <w:r>
        <w:br/>
      </w:r>
      <w:r>
        <w:rPr>
          <w:rFonts w:ascii="Times New Roman"/>
          <w:b w:val="false"/>
          <w:i w:val="false"/>
          <w:color w:val="000000"/>
          <w:sz w:val="28"/>
        </w:rPr>
        <w:t xml:space="preserve">
                      басқа да судағы омыртқасыздар, бекiре және </w:t>
      </w:r>
      <w:r>
        <w:br/>
      </w:r>
      <w:r>
        <w:rPr>
          <w:rFonts w:ascii="Times New Roman"/>
          <w:b w:val="false"/>
          <w:i w:val="false"/>
          <w:color w:val="000000"/>
          <w:sz w:val="28"/>
        </w:rPr>
        <w:t xml:space="preserve">
                      албырт балықтардан басқа </w:t>
      </w:r>
    </w:p>
    <w:p>
      <w:pPr>
        <w:spacing w:after="0"/>
        <w:ind w:left="0"/>
        <w:jc w:val="both"/>
      </w:pPr>
      <w:r>
        <w:rPr>
          <w:rFonts w:ascii="Times New Roman"/>
          <w:b w:val="false"/>
          <w:i w:val="false"/>
          <w:color w:val="000000"/>
          <w:sz w:val="28"/>
        </w:rPr>
        <w:t xml:space="preserve">05                    Басқа жерде аты аталмаған немесе енгiзiлмеген </w:t>
      </w:r>
      <w:r>
        <w:br/>
      </w:r>
      <w:r>
        <w:rPr>
          <w:rFonts w:ascii="Times New Roman"/>
          <w:b w:val="false"/>
          <w:i w:val="false"/>
          <w:color w:val="000000"/>
          <w:sz w:val="28"/>
        </w:rPr>
        <w:t xml:space="preserve">
                      жануарлардан алынған өнiмдер </w:t>
      </w:r>
    </w:p>
    <w:p>
      <w:pPr>
        <w:spacing w:after="0"/>
        <w:ind w:left="0"/>
        <w:jc w:val="both"/>
      </w:pPr>
      <w:r>
        <w:rPr>
          <w:rFonts w:ascii="Times New Roman"/>
          <w:b w:val="false"/>
          <w:i w:val="false"/>
          <w:color w:val="000000"/>
          <w:sz w:val="28"/>
        </w:rPr>
        <w:t xml:space="preserve">06                    Өскiн ағаштар мен басқа да өсiмдiктер; </w:t>
      </w:r>
      <w:r>
        <w:br/>
      </w:r>
      <w:r>
        <w:rPr>
          <w:rFonts w:ascii="Times New Roman"/>
          <w:b w:val="false"/>
          <w:i w:val="false"/>
          <w:color w:val="000000"/>
          <w:sz w:val="28"/>
        </w:rPr>
        <w:t xml:space="preserve">
                      өсiмдiктердiң пиязшықтары, тамырлары және </w:t>
      </w:r>
      <w:r>
        <w:br/>
      </w:r>
      <w:r>
        <w:rPr>
          <w:rFonts w:ascii="Times New Roman"/>
          <w:b w:val="false"/>
          <w:i w:val="false"/>
          <w:color w:val="000000"/>
          <w:sz w:val="28"/>
        </w:rPr>
        <w:t xml:space="preserve">
                      өзге де соған ұқсас бөлшектерi: кесiлген </w:t>
      </w:r>
      <w:r>
        <w:br/>
      </w:r>
      <w:r>
        <w:rPr>
          <w:rFonts w:ascii="Times New Roman"/>
          <w:b w:val="false"/>
          <w:i w:val="false"/>
          <w:color w:val="000000"/>
          <w:sz w:val="28"/>
        </w:rPr>
        <w:t xml:space="preserve">
                      гүлдер мен әсемдiк жасыл желек </w:t>
      </w:r>
    </w:p>
    <w:p>
      <w:pPr>
        <w:spacing w:after="0"/>
        <w:ind w:left="0"/>
        <w:jc w:val="both"/>
      </w:pPr>
      <w:r>
        <w:rPr>
          <w:rFonts w:ascii="Times New Roman"/>
          <w:b w:val="false"/>
          <w:i w:val="false"/>
          <w:color w:val="000000"/>
          <w:sz w:val="28"/>
        </w:rPr>
        <w:t xml:space="preserve">07 (0701, </w:t>
      </w:r>
      <w:r>
        <w:br/>
      </w:r>
      <w:r>
        <w:rPr>
          <w:rFonts w:ascii="Times New Roman"/>
          <w:b w:val="false"/>
          <w:i w:val="false"/>
          <w:color w:val="000000"/>
          <w:sz w:val="28"/>
        </w:rPr>
        <w:t xml:space="preserve">
0703-тен басқа)       Көкөнiстер мен кейбiр жеуге жарамды тамырлы </w:t>
      </w:r>
      <w:r>
        <w:br/>
      </w:r>
      <w:r>
        <w:rPr>
          <w:rFonts w:ascii="Times New Roman"/>
          <w:b w:val="false"/>
          <w:i w:val="false"/>
          <w:color w:val="000000"/>
          <w:sz w:val="28"/>
        </w:rPr>
        <w:t xml:space="preserve">
                      жемiстер және түйнектi жемiстер </w:t>
      </w:r>
    </w:p>
    <w:p>
      <w:pPr>
        <w:spacing w:after="0"/>
        <w:ind w:left="0"/>
        <w:jc w:val="both"/>
      </w:pPr>
      <w:r>
        <w:rPr>
          <w:rFonts w:ascii="Times New Roman"/>
          <w:b w:val="false"/>
          <w:i w:val="false"/>
          <w:color w:val="000000"/>
          <w:sz w:val="28"/>
        </w:rPr>
        <w:t xml:space="preserve">08                    Жеуге жарамды жемiстер мен жаңғақтар; </w:t>
      </w:r>
      <w:r>
        <w:br/>
      </w:r>
      <w:r>
        <w:rPr>
          <w:rFonts w:ascii="Times New Roman"/>
          <w:b w:val="false"/>
          <w:i w:val="false"/>
          <w:color w:val="000000"/>
          <w:sz w:val="28"/>
        </w:rPr>
        <w:t xml:space="preserve">
                      цитрустардың немесе қауындардың қабығы мен </w:t>
      </w:r>
      <w:r>
        <w:br/>
      </w:r>
      <w:r>
        <w:rPr>
          <w:rFonts w:ascii="Times New Roman"/>
          <w:b w:val="false"/>
          <w:i w:val="false"/>
          <w:color w:val="000000"/>
          <w:sz w:val="28"/>
        </w:rPr>
        <w:t xml:space="preserve">
                      қабықшалары </w:t>
      </w:r>
    </w:p>
    <w:p>
      <w:pPr>
        <w:spacing w:after="0"/>
        <w:ind w:left="0"/>
        <w:jc w:val="both"/>
      </w:pPr>
      <w:r>
        <w:rPr>
          <w:rFonts w:ascii="Times New Roman"/>
          <w:b w:val="false"/>
          <w:i w:val="false"/>
          <w:color w:val="000000"/>
          <w:sz w:val="28"/>
        </w:rPr>
        <w:t xml:space="preserve">09                    Кофе, шай, мате немесе парагвай шайы мен </w:t>
      </w:r>
      <w:r>
        <w:br/>
      </w:r>
      <w:r>
        <w:rPr>
          <w:rFonts w:ascii="Times New Roman"/>
          <w:b w:val="false"/>
          <w:i w:val="false"/>
          <w:color w:val="000000"/>
          <w:sz w:val="28"/>
        </w:rPr>
        <w:t xml:space="preserve">
                      татымдылықтар </w:t>
      </w:r>
    </w:p>
    <w:p>
      <w:pPr>
        <w:spacing w:after="0"/>
        <w:ind w:left="0"/>
        <w:jc w:val="both"/>
      </w:pPr>
      <w:r>
        <w:rPr>
          <w:rFonts w:ascii="Times New Roman"/>
          <w:b w:val="false"/>
          <w:i w:val="false"/>
          <w:color w:val="000000"/>
          <w:sz w:val="28"/>
        </w:rPr>
        <w:t xml:space="preserve">12                    Майлы тұқымдар мен жемiстер; өзге де тұқымдар, </w:t>
      </w:r>
      <w:r>
        <w:br/>
      </w:r>
      <w:r>
        <w:rPr>
          <w:rFonts w:ascii="Times New Roman"/>
          <w:b w:val="false"/>
          <w:i w:val="false"/>
          <w:color w:val="000000"/>
          <w:sz w:val="28"/>
        </w:rPr>
        <w:t xml:space="preserve">
                      жемiстер мен астық; дәрiлiк өсiмдiктер мен </w:t>
      </w:r>
      <w:r>
        <w:br/>
      </w:r>
      <w:r>
        <w:rPr>
          <w:rFonts w:ascii="Times New Roman"/>
          <w:b w:val="false"/>
          <w:i w:val="false"/>
          <w:color w:val="000000"/>
          <w:sz w:val="28"/>
        </w:rPr>
        <w:t xml:space="preserve">
                      техникалық мақсаттарға арналған өсiмдiктер; </w:t>
      </w:r>
      <w:r>
        <w:br/>
      </w:r>
      <w:r>
        <w:rPr>
          <w:rFonts w:ascii="Times New Roman"/>
          <w:b w:val="false"/>
          <w:i w:val="false"/>
          <w:color w:val="000000"/>
          <w:sz w:val="28"/>
        </w:rPr>
        <w:t xml:space="preserve">
                      сабан мен жемшөп </w:t>
      </w:r>
    </w:p>
    <w:p>
      <w:pPr>
        <w:spacing w:after="0"/>
        <w:ind w:left="0"/>
        <w:jc w:val="both"/>
      </w:pPr>
      <w:r>
        <w:rPr>
          <w:rFonts w:ascii="Times New Roman"/>
          <w:b w:val="false"/>
          <w:i w:val="false"/>
          <w:color w:val="000000"/>
          <w:sz w:val="28"/>
        </w:rPr>
        <w:t xml:space="preserve">13                    Тазартылмаған табиғи шеллак; камедьтер; </w:t>
      </w:r>
      <w:r>
        <w:br/>
      </w:r>
      <w:r>
        <w:rPr>
          <w:rFonts w:ascii="Times New Roman"/>
          <w:b w:val="false"/>
          <w:i w:val="false"/>
          <w:color w:val="000000"/>
          <w:sz w:val="28"/>
        </w:rPr>
        <w:t xml:space="preserve">
                      шайырлар мен өзге де өсiмдiк шырындары және </w:t>
      </w:r>
      <w:r>
        <w:br/>
      </w:r>
      <w:r>
        <w:rPr>
          <w:rFonts w:ascii="Times New Roman"/>
          <w:b w:val="false"/>
          <w:i w:val="false"/>
          <w:color w:val="000000"/>
          <w:sz w:val="28"/>
        </w:rPr>
        <w:t xml:space="preserve">
                      сығындылары </w:t>
      </w:r>
    </w:p>
    <w:p>
      <w:pPr>
        <w:spacing w:after="0"/>
        <w:ind w:left="0"/>
        <w:jc w:val="both"/>
      </w:pPr>
      <w:r>
        <w:rPr>
          <w:rFonts w:ascii="Times New Roman"/>
          <w:b w:val="false"/>
          <w:i w:val="false"/>
          <w:color w:val="000000"/>
          <w:sz w:val="28"/>
        </w:rPr>
        <w:t xml:space="preserve">14                    Өрiлген бұйымдар жасауға арналған өсiмдiк </w:t>
      </w:r>
      <w:r>
        <w:br/>
      </w:r>
      <w:r>
        <w:rPr>
          <w:rFonts w:ascii="Times New Roman"/>
          <w:b w:val="false"/>
          <w:i w:val="false"/>
          <w:color w:val="000000"/>
          <w:sz w:val="28"/>
        </w:rPr>
        <w:t xml:space="preserve">
                      материалдары; басқа жерде аталмаған немесе </w:t>
      </w:r>
      <w:r>
        <w:br/>
      </w:r>
      <w:r>
        <w:rPr>
          <w:rFonts w:ascii="Times New Roman"/>
          <w:b w:val="false"/>
          <w:i w:val="false"/>
          <w:color w:val="000000"/>
          <w:sz w:val="28"/>
        </w:rPr>
        <w:t xml:space="preserve">
                      енгiзiлмеген өсiмдiктерден алынған өзге де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15                    Жануарлардан немесе өсiмдiктерден алынған тоң </w:t>
      </w:r>
      <w:r>
        <w:br/>
      </w:r>
      <w:r>
        <w:rPr>
          <w:rFonts w:ascii="Times New Roman"/>
          <w:b w:val="false"/>
          <w:i w:val="false"/>
          <w:color w:val="000000"/>
          <w:sz w:val="28"/>
        </w:rPr>
        <w:t xml:space="preserve">
(1509, 1517-1522      майлар мен майлар және олардан ажыратып </w:t>
      </w:r>
      <w:r>
        <w:br/>
      </w:r>
      <w:r>
        <w:rPr>
          <w:rFonts w:ascii="Times New Roman"/>
          <w:b w:val="false"/>
          <w:i w:val="false"/>
          <w:color w:val="000000"/>
          <w:sz w:val="28"/>
        </w:rPr>
        <w:t xml:space="preserve">
00-ден басқа)         алынған өнiмдер; дайын тағамдық тоң майлар; </w:t>
      </w:r>
      <w:r>
        <w:br/>
      </w:r>
      <w:r>
        <w:rPr>
          <w:rFonts w:ascii="Times New Roman"/>
          <w:b w:val="false"/>
          <w:i w:val="false"/>
          <w:color w:val="000000"/>
          <w:sz w:val="28"/>
        </w:rPr>
        <w:t xml:space="preserve">
                      жануарлардан немесе өсiмдiктерден алынған </w:t>
      </w:r>
      <w:r>
        <w:br/>
      </w:r>
      <w:r>
        <w:rPr>
          <w:rFonts w:ascii="Times New Roman"/>
          <w:b w:val="false"/>
          <w:i w:val="false"/>
          <w:color w:val="000000"/>
          <w:sz w:val="28"/>
        </w:rPr>
        <w:t xml:space="preserve">
                      балауыздар </w:t>
      </w:r>
    </w:p>
    <w:p>
      <w:pPr>
        <w:spacing w:after="0"/>
        <w:ind w:left="0"/>
        <w:jc w:val="both"/>
      </w:pPr>
      <w:r>
        <w:rPr>
          <w:rFonts w:ascii="Times New Roman"/>
          <w:b w:val="false"/>
          <w:i w:val="false"/>
          <w:color w:val="000000"/>
          <w:sz w:val="28"/>
        </w:rPr>
        <w:t xml:space="preserve">16 (1601 00, 1602,    Еттен, балықтан немесе шаян тәрiздестерден, </w:t>
      </w:r>
      <w:r>
        <w:br/>
      </w:r>
      <w:r>
        <w:rPr>
          <w:rFonts w:ascii="Times New Roman"/>
          <w:b w:val="false"/>
          <w:i w:val="false"/>
          <w:color w:val="000000"/>
          <w:sz w:val="28"/>
        </w:rPr>
        <w:t xml:space="preserve">
1604 30-дан басқа)    моллюскалардан немесе өзге де судағы </w:t>
      </w:r>
      <w:r>
        <w:br/>
      </w:r>
      <w:r>
        <w:rPr>
          <w:rFonts w:ascii="Times New Roman"/>
          <w:b w:val="false"/>
          <w:i w:val="false"/>
          <w:color w:val="000000"/>
          <w:sz w:val="28"/>
        </w:rPr>
        <w:t xml:space="preserve">
                      омыртқасыздардан жасалатын дайын өнiмдер </w:t>
      </w:r>
      <w:r>
        <w:br/>
      </w:r>
      <w:r>
        <w:rPr>
          <w:rFonts w:ascii="Times New Roman"/>
          <w:b w:val="false"/>
          <w:i w:val="false"/>
          <w:color w:val="000000"/>
          <w:sz w:val="28"/>
        </w:rPr>
        <w:t xml:space="preserve">
                      (бекiре және албырт балықтардың уылдырығынан, </w:t>
      </w:r>
      <w:r>
        <w:br/>
      </w:r>
      <w:r>
        <w:rPr>
          <w:rFonts w:ascii="Times New Roman"/>
          <w:b w:val="false"/>
          <w:i w:val="false"/>
          <w:color w:val="000000"/>
          <w:sz w:val="28"/>
        </w:rPr>
        <w:t xml:space="preserve">
                      бекiре және албырт балықтардан дайындалған </w:t>
      </w:r>
      <w:r>
        <w:br/>
      </w:r>
      <w:r>
        <w:rPr>
          <w:rFonts w:ascii="Times New Roman"/>
          <w:b w:val="false"/>
          <w:i w:val="false"/>
          <w:color w:val="000000"/>
          <w:sz w:val="28"/>
        </w:rPr>
        <w:t xml:space="preserve">
                      жеңсiк тағамдардан басқа) </w:t>
      </w:r>
    </w:p>
    <w:p>
      <w:pPr>
        <w:spacing w:after="0"/>
        <w:ind w:left="0"/>
        <w:jc w:val="both"/>
      </w:pPr>
      <w:r>
        <w:rPr>
          <w:rFonts w:ascii="Times New Roman"/>
          <w:b w:val="false"/>
          <w:i w:val="false"/>
          <w:color w:val="000000"/>
          <w:sz w:val="28"/>
        </w:rPr>
        <w:t xml:space="preserve">1801 00 000 0         какао-бұршақтары, тұтас немесе уатылған, шикi </w:t>
      </w:r>
      <w:r>
        <w:br/>
      </w:r>
      <w:r>
        <w:rPr>
          <w:rFonts w:ascii="Times New Roman"/>
          <w:b w:val="false"/>
          <w:i w:val="false"/>
          <w:color w:val="000000"/>
          <w:sz w:val="28"/>
        </w:rPr>
        <w:t xml:space="preserve">
                      немесе қуырылған </w:t>
      </w:r>
    </w:p>
    <w:p>
      <w:pPr>
        <w:spacing w:after="0"/>
        <w:ind w:left="0"/>
        <w:jc w:val="both"/>
      </w:pPr>
      <w:r>
        <w:rPr>
          <w:rFonts w:ascii="Times New Roman"/>
          <w:b w:val="false"/>
          <w:i w:val="false"/>
          <w:color w:val="000000"/>
          <w:sz w:val="28"/>
        </w:rPr>
        <w:t xml:space="preserve">1802 00 000 0         какаоның қауызы, қабығы немесе қабықшасы және </w:t>
      </w:r>
      <w:r>
        <w:br/>
      </w:r>
      <w:r>
        <w:rPr>
          <w:rFonts w:ascii="Times New Roman"/>
          <w:b w:val="false"/>
          <w:i w:val="false"/>
          <w:color w:val="000000"/>
          <w:sz w:val="28"/>
        </w:rPr>
        <w:t xml:space="preserve">
                      өзге де қалдықтары </w:t>
      </w:r>
    </w:p>
    <w:p>
      <w:pPr>
        <w:spacing w:after="0"/>
        <w:ind w:left="0"/>
        <w:jc w:val="both"/>
      </w:pPr>
      <w:r>
        <w:rPr>
          <w:rFonts w:ascii="Times New Roman"/>
          <w:b w:val="false"/>
          <w:i w:val="false"/>
          <w:color w:val="000000"/>
          <w:sz w:val="28"/>
        </w:rPr>
        <w:t xml:space="preserve">2103                  тұздықтар жасауға арналған өнiмдер және дайын </w:t>
      </w:r>
      <w:r>
        <w:br/>
      </w:r>
      <w:r>
        <w:rPr>
          <w:rFonts w:ascii="Times New Roman"/>
          <w:b w:val="false"/>
          <w:i w:val="false"/>
          <w:color w:val="000000"/>
          <w:sz w:val="28"/>
        </w:rPr>
        <w:t xml:space="preserve">
                      тұздықтар; дәмдiк қосымшалар мен аралас </w:t>
      </w:r>
      <w:r>
        <w:br/>
      </w:r>
      <w:r>
        <w:rPr>
          <w:rFonts w:ascii="Times New Roman"/>
          <w:b w:val="false"/>
          <w:i w:val="false"/>
          <w:color w:val="000000"/>
          <w:sz w:val="28"/>
        </w:rPr>
        <w:t xml:space="preserve">
                      асқатықтар; қыша ұнтағы мен дайын қыша </w:t>
      </w:r>
    </w:p>
    <w:p>
      <w:pPr>
        <w:spacing w:after="0"/>
        <w:ind w:left="0"/>
        <w:jc w:val="both"/>
      </w:pPr>
      <w:r>
        <w:rPr>
          <w:rFonts w:ascii="Times New Roman"/>
          <w:b w:val="false"/>
          <w:i w:val="false"/>
          <w:color w:val="000000"/>
          <w:sz w:val="28"/>
        </w:rPr>
        <w:t xml:space="preserve">2104                  дайын көжелер мен сорпалар және оларды </w:t>
      </w:r>
      <w:r>
        <w:br/>
      </w:r>
      <w:r>
        <w:rPr>
          <w:rFonts w:ascii="Times New Roman"/>
          <w:b w:val="false"/>
          <w:i w:val="false"/>
          <w:color w:val="000000"/>
          <w:sz w:val="28"/>
        </w:rPr>
        <w:t xml:space="preserve">
                      әзiрлеуге арналған дайындамалар; </w:t>
      </w:r>
      <w:r>
        <w:br/>
      </w:r>
      <w:r>
        <w:rPr>
          <w:rFonts w:ascii="Times New Roman"/>
          <w:b w:val="false"/>
          <w:i w:val="false"/>
          <w:color w:val="000000"/>
          <w:sz w:val="28"/>
        </w:rPr>
        <w:t xml:space="preserve">
                      гомогендендiрiлген құрамдас дайын тағамдық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2401                  темекi шикiзаты; темекi қалдықтары </w:t>
      </w:r>
    </w:p>
    <w:p>
      <w:pPr>
        <w:spacing w:after="0"/>
        <w:ind w:left="0"/>
        <w:jc w:val="both"/>
      </w:pPr>
      <w:r>
        <w:rPr>
          <w:rFonts w:ascii="Times New Roman"/>
          <w:b w:val="false"/>
          <w:i w:val="false"/>
          <w:color w:val="000000"/>
          <w:sz w:val="28"/>
        </w:rPr>
        <w:t xml:space="preserve">25 (2501 00,          Тұз; күкiрт; топырақ пен тас; сылақ </w:t>
      </w:r>
      <w:r>
        <w:br/>
      </w:r>
      <w:r>
        <w:rPr>
          <w:rFonts w:ascii="Times New Roman"/>
          <w:b w:val="false"/>
          <w:i w:val="false"/>
          <w:color w:val="000000"/>
          <w:sz w:val="28"/>
        </w:rPr>
        <w:t xml:space="preserve">
2503 00, 2523,        материалдары; әк пен цемент </w:t>
      </w:r>
      <w:r>
        <w:br/>
      </w:r>
      <w:r>
        <w:rPr>
          <w:rFonts w:ascii="Times New Roman"/>
          <w:b w:val="false"/>
          <w:i w:val="false"/>
          <w:color w:val="000000"/>
          <w:sz w:val="28"/>
        </w:rPr>
        <w:t xml:space="preserve">
2529 21 000 0, </w:t>
      </w:r>
      <w:r>
        <w:br/>
      </w:r>
      <w:r>
        <w:rPr>
          <w:rFonts w:ascii="Times New Roman"/>
          <w:b w:val="false"/>
          <w:i w:val="false"/>
          <w:color w:val="000000"/>
          <w:sz w:val="28"/>
        </w:rPr>
        <w:t xml:space="preserve">
2529 22 000 0-нан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26                    Кен, қож және күл </w:t>
      </w:r>
    </w:p>
    <w:p>
      <w:pPr>
        <w:spacing w:after="0"/>
        <w:ind w:left="0"/>
        <w:jc w:val="both"/>
      </w:pPr>
      <w:r>
        <w:rPr>
          <w:rFonts w:ascii="Times New Roman"/>
          <w:b w:val="false"/>
          <w:i w:val="false"/>
          <w:color w:val="000000"/>
          <w:sz w:val="28"/>
        </w:rPr>
        <w:t xml:space="preserve">3003                  екi немесе одан көп қоспаның құрамдас </w:t>
      </w:r>
      <w:r>
        <w:br/>
      </w:r>
      <w:r>
        <w:rPr>
          <w:rFonts w:ascii="Times New Roman"/>
          <w:b w:val="false"/>
          <w:i w:val="false"/>
          <w:color w:val="000000"/>
          <w:sz w:val="28"/>
        </w:rPr>
        <w:t xml:space="preserve">
                      бөлiктерiнен тұратын, емдеу немесе алдын алу </w:t>
      </w:r>
      <w:r>
        <w:br/>
      </w:r>
      <w:r>
        <w:rPr>
          <w:rFonts w:ascii="Times New Roman"/>
          <w:b w:val="false"/>
          <w:i w:val="false"/>
          <w:color w:val="000000"/>
          <w:sz w:val="28"/>
        </w:rPr>
        <w:t xml:space="preserve">
                      мақсаттарында пайдалануға арналған, бiрақ </w:t>
      </w:r>
      <w:r>
        <w:br/>
      </w:r>
      <w:r>
        <w:rPr>
          <w:rFonts w:ascii="Times New Roman"/>
          <w:b w:val="false"/>
          <w:i w:val="false"/>
          <w:color w:val="000000"/>
          <w:sz w:val="28"/>
        </w:rPr>
        <w:t xml:space="preserve">
                      бөлшек сауда үшiн мөлшерленген дәрiлiк </w:t>
      </w:r>
      <w:r>
        <w:br/>
      </w:r>
      <w:r>
        <w:rPr>
          <w:rFonts w:ascii="Times New Roman"/>
          <w:b w:val="false"/>
          <w:i w:val="false"/>
          <w:color w:val="000000"/>
          <w:sz w:val="28"/>
        </w:rPr>
        <w:t xml:space="preserve">
                      нысандар түрiнде немесе орамдарға бөлшектеп </w:t>
      </w:r>
      <w:r>
        <w:br/>
      </w:r>
      <w:r>
        <w:rPr>
          <w:rFonts w:ascii="Times New Roman"/>
          <w:b w:val="false"/>
          <w:i w:val="false"/>
          <w:color w:val="000000"/>
          <w:sz w:val="28"/>
        </w:rPr>
        <w:t xml:space="preserve">
                      оралмаған дәрiлiк заттар (3002, 3005 немесе </w:t>
      </w:r>
      <w:r>
        <w:br/>
      </w:r>
      <w:r>
        <w:rPr>
          <w:rFonts w:ascii="Times New Roman"/>
          <w:b w:val="false"/>
          <w:i w:val="false"/>
          <w:color w:val="000000"/>
          <w:sz w:val="28"/>
        </w:rPr>
        <w:t xml:space="preserve">
                      3006 тауар позициясының тауарларынан бacқa) </w:t>
      </w:r>
    </w:p>
    <w:p>
      <w:pPr>
        <w:spacing w:after="0"/>
        <w:ind w:left="0"/>
        <w:jc w:val="both"/>
      </w:pPr>
      <w:r>
        <w:rPr>
          <w:rFonts w:ascii="Times New Roman"/>
          <w:b w:val="false"/>
          <w:i w:val="false"/>
          <w:color w:val="000000"/>
          <w:sz w:val="28"/>
        </w:rPr>
        <w:t xml:space="preserve">32                    Илеу немесе бояу экстракттары; танниндер мен </w:t>
      </w:r>
      <w:r>
        <w:br/>
      </w:r>
      <w:r>
        <w:rPr>
          <w:rFonts w:ascii="Times New Roman"/>
          <w:b w:val="false"/>
          <w:i w:val="false"/>
          <w:color w:val="000000"/>
          <w:sz w:val="28"/>
        </w:rPr>
        <w:t xml:space="preserve">
                      олардың туындылары; бояғыштар; пигменттер және </w:t>
      </w:r>
      <w:r>
        <w:br/>
      </w:r>
      <w:r>
        <w:rPr>
          <w:rFonts w:ascii="Times New Roman"/>
          <w:b w:val="false"/>
          <w:i w:val="false"/>
          <w:color w:val="000000"/>
          <w:sz w:val="28"/>
        </w:rPr>
        <w:t xml:space="preserve">
                      өзге де бояғыш заттар; бояулар мен лактар; </w:t>
      </w:r>
      <w:r>
        <w:br/>
      </w:r>
      <w:r>
        <w:rPr>
          <w:rFonts w:ascii="Times New Roman"/>
          <w:b w:val="false"/>
          <w:i w:val="false"/>
          <w:color w:val="000000"/>
          <w:sz w:val="28"/>
        </w:rPr>
        <w:t xml:space="preserve">
                      тығыздағыштар мен өзге де мастикалар; </w:t>
      </w:r>
      <w:r>
        <w:br/>
      </w:r>
      <w:r>
        <w:rPr>
          <w:rFonts w:ascii="Times New Roman"/>
          <w:b w:val="false"/>
          <w:i w:val="false"/>
          <w:color w:val="000000"/>
          <w:sz w:val="28"/>
        </w:rPr>
        <w:t xml:space="preserve">
                      типографиялық бояу, сия, тушь </w:t>
      </w:r>
    </w:p>
    <w:p>
      <w:pPr>
        <w:spacing w:after="0"/>
        <w:ind w:left="0"/>
        <w:jc w:val="both"/>
      </w:pPr>
      <w:r>
        <w:rPr>
          <w:rFonts w:ascii="Times New Roman"/>
          <w:b w:val="false"/>
          <w:i w:val="false"/>
          <w:color w:val="000000"/>
          <w:sz w:val="28"/>
        </w:rPr>
        <w:t xml:space="preserve">3301, 3302            эфир майлары мен резиноидтар, парфюмерлiк, </w:t>
      </w:r>
      <w:r>
        <w:br/>
      </w:r>
      <w:r>
        <w:rPr>
          <w:rFonts w:ascii="Times New Roman"/>
          <w:b w:val="false"/>
          <w:i w:val="false"/>
          <w:color w:val="000000"/>
          <w:sz w:val="28"/>
        </w:rPr>
        <w:t xml:space="preserve">
                      косметикалық немесе жуыну заттары </w:t>
      </w:r>
    </w:p>
    <w:p>
      <w:pPr>
        <w:spacing w:after="0"/>
        <w:ind w:left="0"/>
        <w:jc w:val="both"/>
      </w:pPr>
      <w:r>
        <w:rPr>
          <w:rFonts w:ascii="Times New Roman"/>
          <w:b w:val="false"/>
          <w:i w:val="false"/>
          <w:color w:val="000000"/>
          <w:sz w:val="28"/>
        </w:rPr>
        <w:t xml:space="preserve">3402                  үстiңгi қабаты активтi органикалық заттар </w:t>
      </w:r>
      <w:r>
        <w:br/>
      </w:r>
      <w:r>
        <w:rPr>
          <w:rFonts w:ascii="Times New Roman"/>
          <w:b w:val="false"/>
          <w:i w:val="false"/>
          <w:color w:val="000000"/>
          <w:sz w:val="28"/>
        </w:rPr>
        <w:t xml:space="preserve">
                      (сабыннан басқа); үстiңгi қабаты белсендi </w:t>
      </w:r>
      <w:r>
        <w:br/>
      </w:r>
      <w:r>
        <w:rPr>
          <w:rFonts w:ascii="Times New Roman"/>
          <w:b w:val="false"/>
          <w:i w:val="false"/>
          <w:color w:val="000000"/>
          <w:sz w:val="28"/>
        </w:rPr>
        <w:t xml:space="preserve">
                      заттар, жуғыш заттар (қосалқы жуғыш заттарды </w:t>
      </w:r>
      <w:r>
        <w:br/>
      </w:r>
      <w:r>
        <w:rPr>
          <w:rFonts w:ascii="Times New Roman"/>
          <w:b w:val="false"/>
          <w:i w:val="false"/>
          <w:color w:val="000000"/>
          <w:sz w:val="28"/>
        </w:rPr>
        <w:t xml:space="preserve">
                      қоса алғанда) және құрамында сабын бар немесе </w:t>
      </w:r>
      <w:r>
        <w:br/>
      </w:r>
      <w:r>
        <w:rPr>
          <w:rFonts w:ascii="Times New Roman"/>
          <w:b w:val="false"/>
          <w:i w:val="false"/>
          <w:color w:val="000000"/>
          <w:sz w:val="28"/>
        </w:rPr>
        <w:t xml:space="preserve">
                      жоқ тазалау заттары (3401 тауар позициясының </w:t>
      </w:r>
      <w:r>
        <w:br/>
      </w:r>
      <w:r>
        <w:rPr>
          <w:rFonts w:ascii="Times New Roman"/>
          <w:b w:val="false"/>
          <w:i w:val="false"/>
          <w:color w:val="000000"/>
          <w:sz w:val="28"/>
        </w:rPr>
        <w:t xml:space="preserve">
                      заттарынан басқа) </w:t>
      </w:r>
    </w:p>
    <w:p>
      <w:pPr>
        <w:spacing w:after="0"/>
        <w:ind w:left="0"/>
        <w:jc w:val="both"/>
      </w:pPr>
      <w:r>
        <w:rPr>
          <w:rFonts w:ascii="Times New Roman"/>
          <w:b w:val="false"/>
          <w:i w:val="false"/>
          <w:color w:val="000000"/>
          <w:sz w:val="28"/>
        </w:rPr>
        <w:t xml:space="preserve">35                    Белокты заттар; түрлендiрiлген крахмалдар; </w:t>
      </w:r>
      <w:r>
        <w:br/>
      </w:r>
      <w:r>
        <w:rPr>
          <w:rFonts w:ascii="Times New Roman"/>
          <w:b w:val="false"/>
          <w:i w:val="false"/>
          <w:color w:val="000000"/>
          <w:sz w:val="28"/>
        </w:rPr>
        <w:t xml:space="preserve">
                      желiмдер; ферменттер </w:t>
      </w:r>
    </w:p>
    <w:p>
      <w:pPr>
        <w:spacing w:after="0"/>
        <w:ind w:left="0"/>
        <w:jc w:val="both"/>
      </w:pPr>
      <w:r>
        <w:rPr>
          <w:rFonts w:ascii="Times New Roman"/>
          <w:b w:val="false"/>
          <w:i w:val="false"/>
          <w:color w:val="000000"/>
          <w:sz w:val="28"/>
        </w:rPr>
        <w:t xml:space="preserve">3923                  пластмассадан жасалған тауарларды тасымалдауға </w:t>
      </w:r>
      <w:r>
        <w:br/>
      </w:r>
      <w:r>
        <w:rPr>
          <w:rFonts w:ascii="Times New Roman"/>
          <w:b w:val="false"/>
          <w:i w:val="false"/>
          <w:color w:val="000000"/>
          <w:sz w:val="28"/>
        </w:rPr>
        <w:t xml:space="preserve">
                      немесе орауға арналған бұйымдар, пластмассадан </w:t>
      </w:r>
      <w:r>
        <w:br/>
      </w:r>
      <w:r>
        <w:rPr>
          <w:rFonts w:ascii="Times New Roman"/>
          <w:b w:val="false"/>
          <w:i w:val="false"/>
          <w:color w:val="000000"/>
          <w:sz w:val="28"/>
        </w:rPr>
        <w:t xml:space="preserve">
                      жасалған тығындар, қақпақтар, қалпақтар және </w:t>
      </w:r>
      <w:r>
        <w:br/>
      </w:r>
      <w:r>
        <w:rPr>
          <w:rFonts w:ascii="Times New Roman"/>
          <w:b w:val="false"/>
          <w:i w:val="false"/>
          <w:color w:val="000000"/>
          <w:sz w:val="28"/>
        </w:rPr>
        <w:t xml:space="preserve">
                      тығындауға арналған басқа да бұйымдар </w:t>
      </w:r>
    </w:p>
    <w:p>
      <w:pPr>
        <w:spacing w:after="0"/>
        <w:ind w:left="0"/>
        <w:jc w:val="both"/>
      </w:pPr>
      <w:r>
        <w:rPr>
          <w:rFonts w:ascii="Times New Roman"/>
          <w:b w:val="false"/>
          <w:i w:val="false"/>
          <w:color w:val="000000"/>
          <w:sz w:val="28"/>
        </w:rPr>
        <w:t xml:space="preserve">4001                  табиғи каучук, балата, гуттаперча, гваюла, </w:t>
      </w:r>
      <w:r>
        <w:br/>
      </w:r>
      <w:r>
        <w:rPr>
          <w:rFonts w:ascii="Times New Roman"/>
          <w:b w:val="false"/>
          <w:i w:val="false"/>
          <w:color w:val="000000"/>
          <w:sz w:val="28"/>
        </w:rPr>
        <w:t xml:space="preserve">
                      чикл және тiлiмдер, табақтар немесе жолақтар </w:t>
      </w:r>
      <w:r>
        <w:br/>
      </w:r>
      <w:r>
        <w:rPr>
          <w:rFonts w:ascii="Times New Roman"/>
          <w:b w:val="false"/>
          <w:i w:val="false"/>
          <w:color w:val="000000"/>
          <w:sz w:val="28"/>
        </w:rPr>
        <w:t xml:space="preserve">
                      немесе ленталар түрiндегi бастапқы </w:t>
      </w:r>
      <w:r>
        <w:br/>
      </w:r>
      <w:r>
        <w:rPr>
          <w:rFonts w:ascii="Times New Roman"/>
          <w:b w:val="false"/>
          <w:i w:val="false"/>
          <w:color w:val="000000"/>
          <w:sz w:val="28"/>
        </w:rPr>
        <w:t xml:space="preserve">
                      нысандардағы соған ұқсас табиғи шайырлар </w:t>
      </w:r>
    </w:p>
    <w:p>
      <w:pPr>
        <w:spacing w:after="0"/>
        <w:ind w:left="0"/>
        <w:jc w:val="both"/>
      </w:pPr>
      <w:r>
        <w:rPr>
          <w:rFonts w:ascii="Times New Roman"/>
          <w:b w:val="false"/>
          <w:i w:val="false"/>
          <w:color w:val="000000"/>
          <w:sz w:val="28"/>
        </w:rPr>
        <w:t xml:space="preserve">4403 41 000 0,        тропикалық тұқымдас ағаштардан жасалған өзге </w:t>
      </w:r>
      <w:r>
        <w:br/>
      </w:r>
      <w:r>
        <w:rPr>
          <w:rFonts w:ascii="Times New Roman"/>
          <w:b w:val="false"/>
          <w:i w:val="false"/>
          <w:color w:val="000000"/>
          <w:sz w:val="28"/>
        </w:rPr>
        <w:t xml:space="preserve">
4403 49               де өңделмеген ағаш материалдары </w:t>
      </w:r>
    </w:p>
    <w:p>
      <w:pPr>
        <w:spacing w:after="0"/>
        <w:ind w:left="0"/>
        <w:jc w:val="both"/>
      </w:pPr>
      <w:r>
        <w:rPr>
          <w:rFonts w:ascii="Times New Roman"/>
          <w:b w:val="false"/>
          <w:i w:val="false"/>
          <w:color w:val="000000"/>
          <w:sz w:val="28"/>
        </w:rPr>
        <w:t xml:space="preserve">4407 24 - 4407 29     ағаш материалдары, тропикалық тұқымдас ағаштан </w:t>
      </w:r>
      <w:r>
        <w:br/>
      </w:r>
      <w:r>
        <w:rPr>
          <w:rFonts w:ascii="Times New Roman"/>
          <w:b w:val="false"/>
          <w:i w:val="false"/>
          <w:color w:val="000000"/>
          <w:sz w:val="28"/>
        </w:rPr>
        <w:t xml:space="preserve">
                      жасалған ұзыннан арамен кесiлген немесе </w:t>
      </w:r>
      <w:r>
        <w:br/>
      </w:r>
      <w:r>
        <w:rPr>
          <w:rFonts w:ascii="Times New Roman"/>
          <w:b w:val="false"/>
          <w:i w:val="false"/>
          <w:color w:val="000000"/>
          <w:sz w:val="28"/>
        </w:rPr>
        <w:t xml:space="preserve">
                      сынған, сүргiленген немесе аршылған, жонылған </w:t>
      </w:r>
      <w:r>
        <w:br/>
      </w:r>
      <w:r>
        <w:rPr>
          <w:rFonts w:ascii="Times New Roman"/>
          <w:b w:val="false"/>
          <w:i w:val="false"/>
          <w:color w:val="000000"/>
          <w:sz w:val="28"/>
        </w:rPr>
        <w:t xml:space="preserve">
                      немесе жонылмаған, жылтыратылған немесе </w:t>
      </w:r>
      <w:r>
        <w:br/>
      </w:r>
      <w:r>
        <w:rPr>
          <w:rFonts w:ascii="Times New Roman"/>
          <w:b w:val="false"/>
          <w:i w:val="false"/>
          <w:color w:val="000000"/>
          <w:sz w:val="28"/>
        </w:rPr>
        <w:t xml:space="preserve">
                      жылтыратылмаған </w:t>
      </w:r>
    </w:p>
    <w:p>
      <w:pPr>
        <w:spacing w:after="0"/>
        <w:ind w:left="0"/>
        <w:jc w:val="both"/>
      </w:pPr>
      <w:r>
        <w:rPr>
          <w:rFonts w:ascii="Times New Roman"/>
          <w:b w:val="false"/>
          <w:i w:val="false"/>
          <w:color w:val="000000"/>
          <w:sz w:val="28"/>
        </w:rPr>
        <w:t xml:space="preserve">4420                  ағаштан жасалған мозайкалық және бедерленген </w:t>
      </w:r>
      <w:r>
        <w:br/>
      </w:r>
      <w:r>
        <w:rPr>
          <w:rFonts w:ascii="Times New Roman"/>
          <w:b w:val="false"/>
          <w:i w:val="false"/>
          <w:color w:val="000000"/>
          <w:sz w:val="28"/>
        </w:rPr>
        <w:t xml:space="preserve">
                      бұйымдар; зергерлiк немесе өткiр және соған </w:t>
      </w:r>
      <w:r>
        <w:br/>
      </w:r>
      <w:r>
        <w:rPr>
          <w:rFonts w:ascii="Times New Roman"/>
          <w:b w:val="false"/>
          <w:i w:val="false"/>
          <w:color w:val="000000"/>
          <w:sz w:val="28"/>
        </w:rPr>
        <w:t xml:space="preserve">
                      ұқсас бұйымдарға арналған ағаштан жасалған </w:t>
      </w:r>
      <w:r>
        <w:br/>
      </w:r>
      <w:r>
        <w:rPr>
          <w:rFonts w:ascii="Times New Roman"/>
          <w:b w:val="false"/>
          <w:i w:val="false"/>
          <w:color w:val="000000"/>
          <w:sz w:val="28"/>
        </w:rPr>
        <w:t xml:space="preserve">
                      қобдишалар мен қораптар, ағаштан жасалған </w:t>
      </w:r>
      <w:r>
        <w:br/>
      </w:r>
      <w:r>
        <w:rPr>
          <w:rFonts w:ascii="Times New Roman"/>
          <w:b w:val="false"/>
          <w:i w:val="false"/>
          <w:color w:val="000000"/>
          <w:sz w:val="28"/>
        </w:rPr>
        <w:t xml:space="preserve">
                      мүсiншелер мен өзге де сәндiк бұйымдар; </w:t>
      </w:r>
      <w:r>
        <w:br/>
      </w:r>
      <w:r>
        <w:rPr>
          <w:rFonts w:ascii="Times New Roman"/>
          <w:b w:val="false"/>
          <w:i w:val="false"/>
          <w:color w:val="000000"/>
          <w:sz w:val="28"/>
        </w:rPr>
        <w:t xml:space="preserve">
                      94-топта көрсетiлмеген жиһаздың ағаш бұйымдары </w:t>
      </w:r>
    </w:p>
    <w:p>
      <w:pPr>
        <w:spacing w:after="0"/>
        <w:ind w:left="0"/>
        <w:jc w:val="both"/>
      </w:pPr>
      <w:r>
        <w:rPr>
          <w:rFonts w:ascii="Times New Roman"/>
          <w:b w:val="false"/>
          <w:i w:val="false"/>
          <w:color w:val="000000"/>
          <w:sz w:val="28"/>
        </w:rPr>
        <w:t xml:space="preserve">4421                  өзге де ағаш бұйымдары* </w:t>
      </w:r>
    </w:p>
    <w:p>
      <w:pPr>
        <w:spacing w:after="0"/>
        <w:ind w:left="0"/>
        <w:jc w:val="both"/>
      </w:pPr>
      <w:r>
        <w:rPr>
          <w:rFonts w:ascii="Times New Roman"/>
          <w:b w:val="false"/>
          <w:i w:val="false"/>
          <w:color w:val="000000"/>
          <w:sz w:val="28"/>
        </w:rPr>
        <w:t xml:space="preserve">45                    Тығын және одан жасалған бұйымдар </w:t>
      </w:r>
    </w:p>
    <w:p>
      <w:pPr>
        <w:spacing w:after="0"/>
        <w:ind w:left="0"/>
        <w:jc w:val="both"/>
      </w:pPr>
      <w:r>
        <w:rPr>
          <w:rFonts w:ascii="Times New Roman"/>
          <w:b w:val="false"/>
          <w:i w:val="false"/>
          <w:color w:val="000000"/>
          <w:sz w:val="28"/>
        </w:rPr>
        <w:t xml:space="preserve">46                    Сабаннан, альфадан және өзге де өруге арналған </w:t>
      </w:r>
      <w:r>
        <w:br/>
      </w:r>
      <w:r>
        <w:rPr>
          <w:rFonts w:ascii="Times New Roman"/>
          <w:b w:val="false"/>
          <w:i w:val="false"/>
          <w:color w:val="000000"/>
          <w:sz w:val="28"/>
        </w:rPr>
        <w:t xml:space="preserve">
                      материалдардан жасалған бұйымдар; себеттiк </w:t>
      </w:r>
      <w:r>
        <w:br/>
      </w:r>
      <w:r>
        <w:rPr>
          <w:rFonts w:ascii="Times New Roman"/>
          <w:b w:val="false"/>
          <w:i w:val="false"/>
          <w:color w:val="000000"/>
          <w:sz w:val="28"/>
        </w:rPr>
        <w:t xml:space="preserve">
                      бұйымдар және өрiлген бұйымдар </w:t>
      </w:r>
    </w:p>
    <w:p>
      <w:pPr>
        <w:spacing w:after="0"/>
        <w:ind w:left="0"/>
        <w:jc w:val="both"/>
      </w:pPr>
      <w:r>
        <w:rPr>
          <w:rFonts w:ascii="Times New Roman"/>
          <w:b w:val="false"/>
          <w:i w:val="false"/>
          <w:color w:val="000000"/>
          <w:sz w:val="28"/>
        </w:rPr>
        <w:t xml:space="preserve">50                    Жiбек </w:t>
      </w:r>
    </w:p>
    <w:p>
      <w:pPr>
        <w:spacing w:after="0"/>
        <w:ind w:left="0"/>
        <w:jc w:val="both"/>
      </w:pPr>
      <w:r>
        <w:rPr>
          <w:rFonts w:ascii="Times New Roman"/>
          <w:b w:val="false"/>
          <w:i w:val="false"/>
          <w:color w:val="000000"/>
          <w:sz w:val="28"/>
        </w:rPr>
        <w:t xml:space="preserve">53                    Өзге де өсiмдiктен жасалған тоқыма талшығы; </w:t>
      </w:r>
      <w:r>
        <w:br/>
      </w:r>
      <w:r>
        <w:rPr>
          <w:rFonts w:ascii="Times New Roman"/>
          <w:b w:val="false"/>
          <w:i w:val="false"/>
          <w:color w:val="000000"/>
          <w:sz w:val="28"/>
        </w:rPr>
        <w:t xml:space="preserve">
                      қағаздан жасалған иiрiмжiп және қағаздан </w:t>
      </w:r>
      <w:r>
        <w:br/>
      </w:r>
      <w:r>
        <w:rPr>
          <w:rFonts w:ascii="Times New Roman"/>
          <w:b w:val="false"/>
          <w:i w:val="false"/>
          <w:color w:val="000000"/>
          <w:sz w:val="28"/>
        </w:rPr>
        <w:t xml:space="preserve">
                      жасалған иiрiмжiптен тоқылған маталар </w:t>
      </w:r>
    </w:p>
    <w:p>
      <w:pPr>
        <w:spacing w:after="0"/>
        <w:ind w:left="0"/>
        <w:jc w:val="both"/>
      </w:pPr>
      <w:r>
        <w:rPr>
          <w:rFonts w:ascii="Times New Roman"/>
          <w:b w:val="false"/>
          <w:i w:val="false"/>
          <w:color w:val="000000"/>
          <w:sz w:val="28"/>
        </w:rPr>
        <w:t xml:space="preserve">56                    Мақта, киiз немесе фетр және маталық емес </w:t>
      </w:r>
      <w:r>
        <w:br/>
      </w:r>
      <w:r>
        <w:rPr>
          <w:rFonts w:ascii="Times New Roman"/>
          <w:b w:val="false"/>
          <w:i w:val="false"/>
          <w:color w:val="000000"/>
          <w:sz w:val="28"/>
        </w:rPr>
        <w:t xml:space="preserve">
                      материалдар; арнайы иiрiмжiп; жiңiшке </w:t>
      </w:r>
      <w:r>
        <w:br/>
      </w:r>
      <w:r>
        <w:rPr>
          <w:rFonts w:ascii="Times New Roman"/>
          <w:b w:val="false"/>
          <w:i w:val="false"/>
          <w:color w:val="000000"/>
          <w:sz w:val="28"/>
        </w:rPr>
        <w:t xml:space="preserve">
                      арқандар, қысқа жiптер, арқандар мен жуан </w:t>
      </w:r>
      <w:r>
        <w:br/>
      </w:r>
      <w:r>
        <w:rPr>
          <w:rFonts w:ascii="Times New Roman"/>
          <w:b w:val="false"/>
          <w:i w:val="false"/>
          <w:color w:val="000000"/>
          <w:sz w:val="28"/>
        </w:rPr>
        <w:t xml:space="preserve">
                      арқандар және олардан жасалған бұйымдар </w:t>
      </w:r>
    </w:p>
    <w:p>
      <w:pPr>
        <w:spacing w:after="0"/>
        <w:ind w:left="0"/>
        <w:jc w:val="both"/>
      </w:pPr>
      <w:r>
        <w:rPr>
          <w:rFonts w:ascii="Times New Roman"/>
          <w:b w:val="false"/>
          <w:i w:val="false"/>
          <w:color w:val="000000"/>
          <w:sz w:val="28"/>
        </w:rPr>
        <w:t xml:space="preserve">5808                  тоқылған қиық бау; машинамен немесе қолмен </w:t>
      </w:r>
      <w:r>
        <w:br/>
      </w:r>
      <w:r>
        <w:rPr>
          <w:rFonts w:ascii="Times New Roman"/>
          <w:b w:val="false"/>
          <w:i w:val="false"/>
          <w:color w:val="000000"/>
          <w:sz w:val="28"/>
        </w:rPr>
        <w:t xml:space="preserve">
                      тоқылған трикотаждан басқа, кестесiз қиық </w:t>
      </w:r>
      <w:r>
        <w:br/>
      </w:r>
      <w:r>
        <w:rPr>
          <w:rFonts w:ascii="Times New Roman"/>
          <w:b w:val="false"/>
          <w:i w:val="false"/>
          <w:color w:val="000000"/>
          <w:sz w:val="28"/>
        </w:rPr>
        <w:t xml:space="preserve">
                      өңдеу материалдары; шашақтар, бумашашақтар </w:t>
      </w:r>
      <w:r>
        <w:br/>
      </w:r>
      <w:r>
        <w:rPr>
          <w:rFonts w:ascii="Times New Roman"/>
          <w:b w:val="false"/>
          <w:i w:val="false"/>
          <w:color w:val="000000"/>
          <w:sz w:val="28"/>
        </w:rPr>
        <w:t xml:space="preserve">
                      мен соған ұқсас бұйымдар </w:t>
      </w:r>
    </w:p>
    <w:p>
      <w:pPr>
        <w:spacing w:after="0"/>
        <w:ind w:left="0"/>
        <w:jc w:val="both"/>
      </w:pPr>
      <w:r>
        <w:rPr>
          <w:rFonts w:ascii="Times New Roman"/>
          <w:b w:val="false"/>
          <w:i w:val="false"/>
          <w:color w:val="000000"/>
          <w:sz w:val="28"/>
        </w:rPr>
        <w:t xml:space="preserve">6702 90 000 0         жасанды гүлдер, жапырақтар, жемiстер, </w:t>
      </w:r>
      <w:r>
        <w:br/>
      </w:r>
      <w:r>
        <w:rPr>
          <w:rFonts w:ascii="Times New Roman"/>
          <w:b w:val="false"/>
          <w:i w:val="false"/>
          <w:color w:val="000000"/>
          <w:sz w:val="28"/>
        </w:rPr>
        <w:t xml:space="preserve">
                      көкөнiстерi мен олардың бөлшектерi; жасанды </w:t>
      </w:r>
      <w:r>
        <w:br/>
      </w:r>
      <w:r>
        <w:rPr>
          <w:rFonts w:ascii="Times New Roman"/>
          <w:b w:val="false"/>
          <w:i w:val="false"/>
          <w:color w:val="000000"/>
          <w:sz w:val="28"/>
        </w:rPr>
        <w:t xml:space="preserve">
                      гүлдерден, жапырақтардан немесе жемiстерден, </w:t>
      </w:r>
      <w:r>
        <w:br/>
      </w:r>
      <w:r>
        <w:rPr>
          <w:rFonts w:ascii="Times New Roman"/>
          <w:b w:val="false"/>
          <w:i w:val="false"/>
          <w:color w:val="000000"/>
          <w:sz w:val="28"/>
        </w:rPr>
        <w:t xml:space="preserve">
                      өзге де материалдан жасалған бұйымдар </w:t>
      </w:r>
    </w:p>
    <w:p>
      <w:pPr>
        <w:spacing w:after="0"/>
        <w:ind w:left="0"/>
        <w:jc w:val="both"/>
      </w:pPr>
      <w:r>
        <w:rPr>
          <w:rFonts w:ascii="Times New Roman"/>
          <w:b w:val="false"/>
          <w:i w:val="false"/>
          <w:color w:val="000000"/>
          <w:sz w:val="28"/>
        </w:rPr>
        <w:t xml:space="preserve">6913                  қыштан жасалған мүсiншелер мен өзге де сәндiк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6914                  өзге де қыш бұйымдар </w:t>
      </w:r>
    </w:p>
    <w:p>
      <w:pPr>
        <w:spacing w:after="0"/>
        <w:ind w:left="0"/>
        <w:jc w:val="both"/>
      </w:pPr>
      <w:r>
        <w:rPr>
          <w:rFonts w:ascii="Times New Roman"/>
          <w:b w:val="false"/>
          <w:i w:val="false"/>
          <w:color w:val="000000"/>
          <w:sz w:val="28"/>
        </w:rPr>
        <w:t xml:space="preserve">7018 10               шыны моншақтар, маржан тәрiздi бұйымдар,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және соған ұқсас шыныдан жасалған </w:t>
      </w:r>
      <w:r>
        <w:br/>
      </w:r>
      <w:r>
        <w:rPr>
          <w:rFonts w:ascii="Times New Roman"/>
          <w:b w:val="false"/>
          <w:i w:val="false"/>
          <w:color w:val="000000"/>
          <w:sz w:val="28"/>
        </w:rPr>
        <w:t xml:space="preserve">
                      кiшкене пiшiндер </w:t>
      </w:r>
    </w:p>
    <w:p>
      <w:pPr>
        <w:spacing w:after="0"/>
        <w:ind w:left="0"/>
        <w:jc w:val="both"/>
      </w:pPr>
      <w:r>
        <w:rPr>
          <w:rFonts w:ascii="Times New Roman"/>
          <w:b w:val="false"/>
          <w:i w:val="false"/>
          <w:color w:val="000000"/>
          <w:sz w:val="28"/>
        </w:rPr>
        <w:t xml:space="preserve">7117                  бижутерия </w:t>
      </w:r>
    </w:p>
    <w:p>
      <w:pPr>
        <w:spacing w:after="0"/>
        <w:ind w:left="0"/>
        <w:jc w:val="both"/>
      </w:pPr>
      <w:r>
        <w:rPr>
          <w:rFonts w:ascii="Times New Roman"/>
          <w:b w:val="false"/>
          <w:i w:val="false"/>
          <w:color w:val="000000"/>
          <w:sz w:val="28"/>
        </w:rPr>
        <w:t xml:space="preserve">9401 50 000 0         қамыстан, шыбықтан, бамбуктен немесе соған </w:t>
      </w:r>
      <w:r>
        <w:br/>
      </w:r>
      <w:r>
        <w:rPr>
          <w:rFonts w:ascii="Times New Roman"/>
          <w:b w:val="false"/>
          <w:i w:val="false"/>
          <w:color w:val="000000"/>
          <w:sz w:val="28"/>
        </w:rPr>
        <w:t xml:space="preserve">
                      ұқсас материалдардан отыруға арналған жиһаз </w:t>
      </w:r>
    </w:p>
    <w:p>
      <w:pPr>
        <w:spacing w:after="0"/>
        <w:ind w:left="0"/>
        <w:jc w:val="both"/>
      </w:pPr>
      <w:r>
        <w:rPr>
          <w:rFonts w:ascii="Times New Roman"/>
          <w:b w:val="false"/>
          <w:i w:val="false"/>
          <w:color w:val="000000"/>
          <w:sz w:val="28"/>
        </w:rPr>
        <w:t xml:space="preserve">9403 80 000 0         қамысты, шыбықты, бамбуктi немесе соған ұқсас </w:t>
      </w:r>
      <w:r>
        <w:br/>
      </w:r>
      <w:r>
        <w:rPr>
          <w:rFonts w:ascii="Times New Roman"/>
          <w:b w:val="false"/>
          <w:i w:val="false"/>
          <w:color w:val="000000"/>
          <w:sz w:val="28"/>
        </w:rPr>
        <w:t xml:space="preserve">
                      материалдарды қоса алғанда, өзге де </w:t>
      </w:r>
      <w:r>
        <w:br/>
      </w:r>
      <w:r>
        <w:rPr>
          <w:rFonts w:ascii="Times New Roman"/>
          <w:b w:val="false"/>
          <w:i w:val="false"/>
          <w:color w:val="000000"/>
          <w:sz w:val="28"/>
        </w:rPr>
        <w:t xml:space="preserve">
                      материалдардан жасалған жиһаз </w:t>
      </w:r>
    </w:p>
    <w:p>
      <w:pPr>
        <w:spacing w:after="0"/>
        <w:ind w:left="0"/>
        <w:jc w:val="both"/>
      </w:pPr>
      <w:r>
        <w:rPr>
          <w:rFonts w:ascii="Times New Roman"/>
          <w:b w:val="false"/>
          <w:i w:val="false"/>
          <w:color w:val="000000"/>
          <w:sz w:val="28"/>
        </w:rPr>
        <w:t xml:space="preserve">9403 90 900 0         өзге де материалдардан (ағаштан және металдан </w:t>
      </w:r>
      <w:r>
        <w:br/>
      </w:r>
      <w:r>
        <w:rPr>
          <w:rFonts w:ascii="Times New Roman"/>
          <w:b w:val="false"/>
          <w:i w:val="false"/>
          <w:color w:val="000000"/>
          <w:sz w:val="28"/>
        </w:rPr>
        <w:t xml:space="preserve">
                      басқа) жасалған жиһаздың бөлшектерi </w:t>
      </w:r>
    </w:p>
    <w:p>
      <w:pPr>
        <w:spacing w:after="0"/>
        <w:ind w:left="0"/>
        <w:jc w:val="both"/>
      </w:pPr>
      <w:r>
        <w:rPr>
          <w:rFonts w:ascii="Times New Roman"/>
          <w:b w:val="false"/>
          <w:i w:val="false"/>
          <w:color w:val="000000"/>
          <w:sz w:val="28"/>
        </w:rPr>
        <w:t xml:space="preserve">9601                  ою үшiн өңделген және жарамды пiл сүйегi, </w:t>
      </w:r>
      <w:r>
        <w:br/>
      </w:r>
      <w:r>
        <w:rPr>
          <w:rFonts w:ascii="Times New Roman"/>
          <w:b w:val="false"/>
          <w:i w:val="false"/>
          <w:color w:val="000000"/>
          <w:sz w:val="28"/>
        </w:rPr>
        <w:t xml:space="preserve">
                      сүйек, тасбақаның тас қабығы, мүйiз, бұғының </w:t>
      </w:r>
      <w:r>
        <w:br/>
      </w:r>
      <w:r>
        <w:rPr>
          <w:rFonts w:ascii="Times New Roman"/>
          <w:b w:val="false"/>
          <w:i w:val="false"/>
          <w:color w:val="000000"/>
          <w:sz w:val="28"/>
        </w:rPr>
        <w:t xml:space="preserve">
                      мүйiзi, iнжулер, перламутр, жануарлардан </w:t>
      </w:r>
      <w:r>
        <w:br/>
      </w:r>
      <w:r>
        <w:rPr>
          <w:rFonts w:ascii="Times New Roman"/>
          <w:b w:val="false"/>
          <w:i w:val="false"/>
          <w:color w:val="000000"/>
          <w:sz w:val="28"/>
        </w:rPr>
        <w:t xml:space="preserve">
                      алынатын өзге де материалдар және осы </w:t>
      </w:r>
      <w:r>
        <w:br/>
      </w:r>
      <w:r>
        <w:rPr>
          <w:rFonts w:ascii="Times New Roman"/>
          <w:b w:val="false"/>
          <w:i w:val="false"/>
          <w:color w:val="000000"/>
          <w:sz w:val="28"/>
        </w:rPr>
        <w:t xml:space="preserve">
                      материалдардан жасалған бұйымдар (қалыпқа </w:t>
      </w:r>
      <w:r>
        <w:br/>
      </w:r>
      <w:r>
        <w:rPr>
          <w:rFonts w:ascii="Times New Roman"/>
          <w:b w:val="false"/>
          <w:i w:val="false"/>
          <w:color w:val="000000"/>
          <w:sz w:val="28"/>
        </w:rPr>
        <w:t xml:space="preserve">
                      салу жолымен алынған бұйымдарды қоса алғанда) </w:t>
      </w:r>
    </w:p>
    <w:p>
      <w:pPr>
        <w:spacing w:after="0"/>
        <w:ind w:left="0"/>
        <w:jc w:val="both"/>
      </w:pPr>
      <w:r>
        <w:rPr>
          <w:rFonts w:ascii="Times New Roman"/>
          <w:b w:val="false"/>
          <w:i w:val="false"/>
          <w:color w:val="000000"/>
          <w:sz w:val="28"/>
        </w:rPr>
        <w:t xml:space="preserve">9602 00 000 0         өсiмдiктен немесе минералдан алынған, ою үшiн </w:t>
      </w:r>
      <w:r>
        <w:br/>
      </w:r>
      <w:r>
        <w:rPr>
          <w:rFonts w:ascii="Times New Roman"/>
          <w:b w:val="false"/>
          <w:i w:val="false"/>
          <w:color w:val="000000"/>
          <w:sz w:val="28"/>
        </w:rPr>
        <w:t xml:space="preserve">
                      жарамды өңделген материалдар және олардан </w:t>
      </w:r>
      <w:r>
        <w:br/>
      </w:r>
      <w:r>
        <w:rPr>
          <w:rFonts w:ascii="Times New Roman"/>
          <w:b w:val="false"/>
          <w:i w:val="false"/>
          <w:color w:val="000000"/>
          <w:sz w:val="28"/>
        </w:rPr>
        <w:t xml:space="preserve">
                      жасалған бұйымдар; балауыздан, стеариннен, </w:t>
      </w:r>
      <w:r>
        <w:br/>
      </w:r>
      <w:r>
        <w:rPr>
          <w:rFonts w:ascii="Times New Roman"/>
          <w:b w:val="false"/>
          <w:i w:val="false"/>
          <w:color w:val="000000"/>
          <w:sz w:val="28"/>
        </w:rPr>
        <w:t xml:space="preserve">
                      табиғи шайырлардан немесе табиғи каучуктен </w:t>
      </w:r>
      <w:r>
        <w:br/>
      </w:r>
      <w:r>
        <w:rPr>
          <w:rFonts w:ascii="Times New Roman"/>
          <w:b w:val="false"/>
          <w:i w:val="false"/>
          <w:color w:val="000000"/>
          <w:sz w:val="28"/>
        </w:rPr>
        <w:t xml:space="preserve">
                      немесе модельдi пасталардан қалыпқа салынған </w:t>
      </w:r>
      <w:r>
        <w:br/>
      </w:r>
      <w:r>
        <w:rPr>
          <w:rFonts w:ascii="Times New Roman"/>
          <w:b w:val="false"/>
          <w:i w:val="false"/>
          <w:color w:val="000000"/>
          <w:sz w:val="28"/>
        </w:rPr>
        <w:t xml:space="preserve">
                      немесе ойып жасалған бұйымдар және басқа </w:t>
      </w:r>
      <w:r>
        <w:br/>
      </w:r>
      <w:r>
        <w:rPr>
          <w:rFonts w:ascii="Times New Roman"/>
          <w:b w:val="false"/>
          <w:i w:val="false"/>
          <w:color w:val="000000"/>
          <w:sz w:val="28"/>
        </w:rPr>
        <w:t xml:space="preserve">
                      жерде аталмаған немесе енгiзiлмеген өзге де </w:t>
      </w:r>
      <w:r>
        <w:br/>
      </w:r>
      <w:r>
        <w:rPr>
          <w:rFonts w:ascii="Times New Roman"/>
          <w:b w:val="false"/>
          <w:i w:val="false"/>
          <w:color w:val="000000"/>
          <w:sz w:val="28"/>
        </w:rPr>
        <w:t xml:space="preserve">
                      қалыпқа салынған немесе ойын жасалған </w:t>
      </w:r>
      <w:r>
        <w:br/>
      </w:r>
      <w:r>
        <w:rPr>
          <w:rFonts w:ascii="Times New Roman"/>
          <w:b w:val="false"/>
          <w:i w:val="false"/>
          <w:color w:val="000000"/>
          <w:sz w:val="28"/>
        </w:rPr>
        <w:t xml:space="preserve">
                      бұйымдар; өңделген, қатпаған желатин (3503 </w:t>
      </w:r>
      <w:r>
        <w:br/>
      </w:r>
      <w:r>
        <w:rPr>
          <w:rFonts w:ascii="Times New Roman"/>
          <w:b w:val="false"/>
          <w:i w:val="false"/>
          <w:color w:val="000000"/>
          <w:sz w:val="28"/>
        </w:rPr>
        <w:t xml:space="preserve">
                      тауар позициясының желатинiнен басқа) және </w:t>
      </w:r>
      <w:r>
        <w:br/>
      </w:r>
      <w:r>
        <w:rPr>
          <w:rFonts w:ascii="Times New Roman"/>
          <w:b w:val="false"/>
          <w:i w:val="false"/>
          <w:color w:val="000000"/>
          <w:sz w:val="28"/>
        </w:rPr>
        <w:t xml:space="preserve">
                      қатпаған желатиннен жасалған бұйымдар </w:t>
      </w:r>
    </w:p>
    <w:p>
      <w:pPr>
        <w:spacing w:after="0"/>
        <w:ind w:left="0"/>
        <w:jc w:val="both"/>
      </w:pPr>
      <w:r>
        <w:rPr>
          <w:rFonts w:ascii="Times New Roman"/>
          <w:b w:val="false"/>
          <w:i w:val="false"/>
          <w:color w:val="000000"/>
          <w:sz w:val="28"/>
        </w:rPr>
        <w:t xml:space="preserve">9603                  сыпырғыштар, шөткелер (тетiктердiң, </w:t>
      </w:r>
      <w:r>
        <w:br/>
      </w:r>
      <w:r>
        <w:rPr>
          <w:rFonts w:ascii="Times New Roman"/>
          <w:b w:val="false"/>
          <w:i w:val="false"/>
          <w:color w:val="000000"/>
          <w:sz w:val="28"/>
        </w:rPr>
        <w:t xml:space="preserve">
                      құралдардың немесе көлiк құралдарының </w:t>
      </w:r>
      <w:r>
        <w:br/>
      </w:r>
      <w:r>
        <w:rPr>
          <w:rFonts w:ascii="Times New Roman"/>
          <w:b w:val="false"/>
          <w:i w:val="false"/>
          <w:color w:val="000000"/>
          <w:sz w:val="28"/>
        </w:rPr>
        <w:t xml:space="preserve">
                      бөлшектерi болып табылатын шөткелердi қоса </w:t>
      </w:r>
      <w:r>
        <w:br/>
      </w:r>
      <w:r>
        <w:rPr>
          <w:rFonts w:ascii="Times New Roman"/>
          <w:b w:val="false"/>
          <w:i w:val="false"/>
          <w:color w:val="000000"/>
          <w:sz w:val="28"/>
        </w:rPr>
        <w:t xml:space="preserve">
                      алғанда), едендердi тазартуға арналған </w:t>
      </w:r>
      <w:r>
        <w:br/>
      </w:r>
      <w:r>
        <w:rPr>
          <w:rFonts w:ascii="Times New Roman"/>
          <w:b w:val="false"/>
          <w:i w:val="false"/>
          <w:color w:val="000000"/>
          <w:sz w:val="28"/>
        </w:rPr>
        <w:t xml:space="preserve">
                      двигательсiз механикалық қол шөткелерi, шаңды </w:t>
      </w:r>
      <w:r>
        <w:br/>
      </w:r>
      <w:r>
        <w:rPr>
          <w:rFonts w:ascii="Times New Roman"/>
          <w:b w:val="false"/>
          <w:i w:val="false"/>
          <w:color w:val="000000"/>
          <w:sz w:val="28"/>
        </w:rPr>
        <w:t xml:space="preserve">
                      қағуға арналып қауырсыннан жасалған еден </w:t>
      </w:r>
      <w:r>
        <w:br/>
      </w:r>
      <w:r>
        <w:rPr>
          <w:rFonts w:ascii="Times New Roman"/>
          <w:b w:val="false"/>
          <w:i w:val="false"/>
          <w:color w:val="000000"/>
          <w:sz w:val="28"/>
        </w:rPr>
        <w:t xml:space="preserve">
                      жуатын таяқтар мен сыпырғылар; сыпырғыштар </w:t>
      </w:r>
      <w:r>
        <w:br/>
      </w:r>
      <w:r>
        <w:rPr>
          <w:rFonts w:ascii="Times New Roman"/>
          <w:b w:val="false"/>
          <w:i w:val="false"/>
          <w:color w:val="000000"/>
          <w:sz w:val="28"/>
        </w:rPr>
        <w:t xml:space="preserve">
                      мен шөтке бұйымдарын жасауға дайындалған </w:t>
      </w:r>
      <w:r>
        <w:br/>
      </w:r>
      <w:r>
        <w:rPr>
          <w:rFonts w:ascii="Times New Roman"/>
          <w:b w:val="false"/>
          <w:i w:val="false"/>
          <w:color w:val="000000"/>
          <w:sz w:val="28"/>
        </w:rPr>
        <w:t xml:space="preserve">
                      будалар мен байламдар; бояуға арналған </w:t>
      </w:r>
      <w:r>
        <w:br/>
      </w:r>
      <w:r>
        <w:rPr>
          <w:rFonts w:ascii="Times New Roman"/>
          <w:b w:val="false"/>
          <w:i w:val="false"/>
          <w:color w:val="000000"/>
          <w:sz w:val="28"/>
        </w:rPr>
        <w:t xml:space="preserve">
                      сылақ көпшiктер мен бiлiктер; резеңке еден </w:t>
      </w:r>
      <w:r>
        <w:br/>
      </w:r>
      <w:r>
        <w:rPr>
          <w:rFonts w:ascii="Times New Roman"/>
          <w:b w:val="false"/>
          <w:i w:val="false"/>
          <w:color w:val="000000"/>
          <w:sz w:val="28"/>
        </w:rPr>
        <w:t xml:space="preserve">
                      жуатын таяқтар (ылғалды сүртуге арналған </w:t>
      </w:r>
      <w:r>
        <w:br/>
      </w:r>
      <w:r>
        <w:rPr>
          <w:rFonts w:ascii="Times New Roman"/>
          <w:b w:val="false"/>
          <w:i w:val="false"/>
          <w:color w:val="000000"/>
          <w:sz w:val="28"/>
        </w:rPr>
        <w:t xml:space="preserve">
                      резеңке басқа) бiлiктерден </w:t>
      </w:r>
    </w:p>
    <w:p>
      <w:pPr>
        <w:spacing w:after="0"/>
        <w:ind w:left="0"/>
        <w:jc w:val="both"/>
      </w:pPr>
      <w:r>
        <w:rPr>
          <w:rFonts w:ascii="Times New Roman"/>
          <w:b w:val="false"/>
          <w:i w:val="false"/>
          <w:color w:val="000000"/>
          <w:sz w:val="28"/>
        </w:rPr>
        <w:t xml:space="preserve">9604 00 000 0         қол електер және елеуiштер </w:t>
      </w:r>
    </w:p>
    <w:p>
      <w:pPr>
        <w:spacing w:after="0"/>
        <w:ind w:left="0"/>
        <w:jc w:val="both"/>
      </w:pPr>
      <w:r>
        <w:rPr>
          <w:rFonts w:ascii="Times New Roman"/>
          <w:b w:val="false"/>
          <w:i w:val="false"/>
          <w:color w:val="000000"/>
          <w:sz w:val="28"/>
        </w:rPr>
        <w:t xml:space="preserve">9606                  түймелер, батырмалар, iлгек түймелер, </w:t>
      </w:r>
      <w:r>
        <w:br/>
      </w:r>
      <w:r>
        <w:rPr>
          <w:rFonts w:ascii="Times New Roman"/>
          <w:b w:val="false"/>
          <w:i w:val="false"/>
          <w:color w:val="000000"/>
          <w:sz w:val="28"/>
        </w:rPr>
        <w:t xml:space="preserve">
                      түймелерге арналған қалыптар және осы </w:t>
      </w:r>
      <w:r>
        <w:br/>
      </w:r>
      <w:r>
        <w:rPr>
          <w:rFonts w:ascii="Times New Roman"/>
          <w:b w:val="false"/>
          <w:i w:val="false"/>
          <w:color w:val="000000"/>
          <w:sz w:val="28"/>
        </w:rPr>
        <w:t xml:space="preserve">
                      бұйымдардың өзге де бөлшектерi; түймелерге </w:t>
      </w:r>
      <w:r>
        <w:br/>
      </w:r>
      <w:r>
        <w:rPr>
          <w:rFonts w:ascii="Times New Roman"/>
          <w:b w:val="false"/>
          <w:i w:val="false"/>
          <w:color w:val="000000"/>
          <w:sz w:val="28"/>
        </w:rPr>
        <w:t xml:space="preserve">
                      арналған дайындамалар </w:t>
      </w:r>
    </w:p>
    <w:p>
      <w:pPr>
        <w:spacing w:after="0"/>
        <w:ind w:left="0"/>
        <w:jc w:val="both"/>
      </w:pPr>
      <w:r>
        <w:rPr>
          <w:rFonts w:ascii="Times New Roman"/>
          <w:b w:val="false"/>
          <w:i w:val="false"/>
          <w:color w:val="000000"/>
          <w:sz w:val="28"/>
        </w:rPr>
        <w:t xml:space="preserve">9609                  жай қарындаштар (9608 тауар позициясында </w:t>
      </w:r>
      <w:r>
        <w:br/>
      </w:r>
      <w:r>
        <w:rPr>
          <w:rFonts w:ascii="Times New Roman"/>
          <w:b w:val="false"/>
          <w:i w:val="false"/>
          <w:color w:val="000000"/>
          <w:sz w:val="28"/>
        </w:rPr>
        <w:t xml:space="preserve">
                      көрсетiлгендерден басқа), түрлi-түстi </w:t>
      </w:r>
      <w:r>
        <w:br/>
      </w:r>
      <w:r>
        <w:rPr>
          <w:rFonts w:ascii="Times New Roman"/>
          <w:b w:val="false"/>
          <w:i w:val="false"/>
          <w:color w:val="000000"/>
          <w:sz w:val="28"/>
        </w:rPr>
        <w:t xml:space="preserve">
                      қарындаштар, қарындаштардың грифельдерi, </w:t>
      </w:r>
      <w:r>
        <w:br/>
      </w:r>
      <w:r>
        <w:rPr>
          <w:rFonts w:ascii="Times New Roman"/>
          <w:b w:val="false"/>
          <w:i w:val="false"/>
          <w:color w:val="000000"/>
          <w:sz w:val="28"/>
        </w:rPr>
        <w:t xml:space="preserve">
                      пастельдер, көмiр қарындаштар, жазуға немесе </w:t>
      </w:r>
      <w:r>
        <w:br/>
      </w:r>
      <w:r>
        <w:rPr>
          <w:rFonts w:ascii="Times New Roman"/>
          <w:b w:val="false"/>
          <w:i w:val="false"/>
          <w:color w:val="000000"/>
          <w:sz w:val="28"/>
        </w:rPr>
        <w:t xml:space="preserve">
                      сурет салуға арналған борлар және </w:t>
      </w:r>
      <w:r>
        <w:br/>
      </w:r>
      <w:r>
        <w:rPr>
          <w:rFonts w:ascii="Times New Roman"/>
          <w:b w:val="false"/>
          <w:i w:val="false"/>
          <w:color w:val="000000"/>
          <w:sz w:val="28"/>
        </w:rPr>
        <w:t xml:space="preserve">
                      тiгiншiлерге арналған борлар </w:t>
      </w:r>
    </w:p>
    <w:p>
      <w:pPr>
        <w:spacing w:after="0"/>
        <w:ind w:left="0"/>
        <w:jc w:val="both"/>
      </w:pPr>
      <w:r>
        <w:rPr>
          <w:rFonts w:ascii="Times New Roman"/>
          <w:b w:val="false"/>
          <w:i w:val="false"/>
          <w:color w:val="000000"/>
          <w:sz w:val="28"/>
        </w:rPr>
        <w:t xml:space="preserve">9614                  темекi трубкалары (табақша тәрiздi </w:t>
      </w:r>
      <w:r>
        <w:br/>
      </w:r>
      <w:r>
        <w:rPr>
          <w:rFonts w:ascii="Times New Roman"/>
          <w:b w:val="false"/>
          <w:i w:val="false"/>
          <w:color w:val="000000"/>
          <w:sz w:val="28"/>
        </w:rPr>
        <w:t xml:space="preserve">
                      бөлшектердi қоса алғанда), сигарларға немесе </w:t>
      </w:r>
      <w:r>
        <w:br/>
      </w:r>
      <w:r>
        <w:rPr>
          <w:rFonts w:ascii="Times New Roman"/>
          <w:b w:val="false"/>
          <w:i w:val="false"/>
          <w:color w:val="000000"/>
          <w:sz w:val="28"/>
        </w:rPr>
        <w:t xml:space="preserve">
                      сигареттерге арналған мундштуктер мен олардың </w:t>
      </w:r>
      <w:r>
        <w:br/>
      </w:r>
      <w:r>
        <w:rPr>
          <w:rFonts w:ascii="Times New Roman"/>
          <w:b w:val="false"/>
          <w:i w:val="false"/>
          <w:color w:val="000000"/>
          <w:sz w:val="28"/>
        </w:rPr>
        <w:t xml:space="preserve">
                      бөлшектерi </w:t>
      </w:r>
    </w:p>
    <w:p>
      <w:pPr>
        <w:spacing w:after="0"/>
        <w:ind w:left="0"/>
        <w:jc w:val="both"/>
      </w:pPr>
      <w:r>
        <w:rPr>
          <w:rFonts w:ascii="Times New Roman"/>
          <w:b w:val="false"/>
          <w:i w:val="false"/>
          <w:color w:val="000000"/>
          <w:sz w:val="28"/>
        </w:rPr>
        <w:t xml:space="preserve">9615 11 000 0         эбониттен немесе пластмассадан жасалған шашқа </w:t>
      </w:r>
      <w:r>
        <w:br/>
      </w:r>
      <w:r>
        <w:rPr>
          <w:rFonts w:ascii="Times New Roman"/>
          <w:b w:val="false"/>
          <w:i w:val="false"/>
          <w:color w:val="000000"/>
          <w:sz w:val="28"/>
        </w:rPr>
        <w:t xml:space="preserve">
                      арналған тарақтар, тарақшалар және соған </w:t>
      </w:r>
      <w:r>
        <w:br/>
      </w:r>
      <w:r>
        <w:rPr>
          <w:rFonts w:ascii="Times New Roman"/>
          <w:b w:val="false"/>
          <w:i w:val="false"/>
          <w:color w:val="000000"/>
          <w:sz w:val="28"/>
        </w:rPr>
        <w:t xml:space="preserve">
                      ұқсас заттар </w:t>
      </w:r>
    </w:p>
    <w:p>
      <w:pPr>
        <w:spacing w:after="0"/>
        <w:ind w:left="0"/>
        <w:jc w:val="both"/>
      </w:pPr>
      <w:r>
        <w:rPr>
          <w:rFonts w:ascii="Times New Roman"/>
          <w:b w:val="false"/>
          <w:i w:val="false"/>
          <w:color w:val="000000"/>
          <w:sz w:val="28"/>
        </w:rPr>
        <w:t xml:space="preserve">9617 00               термостар мен өзге де жиналған күйiндегi </w:t>
      </w:r>
      <w:r>
        <w:br/>
      </w:r>
      <w:r>
        <w:rPr>
          <w:rFonts w:ascii="Times New Roman"/>
          <w:b w:val="false"/>
          <w:i w:val="false"/>
          <w:color w:val="000000"/>
          <w:sz w:val="28"/>
        </w:rPr>
        <w:t xml:space="preserve">
                      вакуумды ыдыстар; шыны колбалардан басқа, </w:t>
      </w:r>
      <w:r>
        <w:br/>
      </w:r>
      <w:r>
        <w:rPr>
          <w:rFonts w:ascii="Times New Roman"/>
          <w:b w:val="false"/>
          <w:i w:val="false"/>
          <w:color w:val="000000"/>
          <w:sz w:val="28"/>
        </w:rPr>
        <w:t xml:space="preserve">
                      олардың бөлшектерi </w:t>
      </w:r>
    </w:p>
    <w:p>
      <w:pPr>
        <w:spacing w:after="0"/>
        <w:ind w:left="0"/>
        <w:jc w:val="both"/>
      </w:pPr>
      <w:r>
        <w:rPr>
          <w:rFonts w:ascii="Times New Roman"/>
          <w:b w:val="false"/>
          <w:i w:val="false"/>
          <w:color w:val="000000"/>
          <w:sz w:val="28"/>
        </w:rPr>
        <w:t xml:space="preserve">97                    Өнер туындылары, коллекциялау мен антиквариат </w:t>
      </w:r>
      <w:r>
        <w:br/>
      </w:r>
      <w:r>
        <w:rPr>
          <w:rFonts w:ascii="Times New Roman"/>
          <w:b w:val="false"/>
          <w:i w:val="false"/>
          <w:color w:val="000000"/>
          <w:sz w:val="28"/>
        </w:rPr>
        <w:t xml:space="preserve">
                      заттары </w:t>
      </w:r>
      <w:r>
        <w:br/>
      </w:r>
      <w:r>
        <w:rPr>
          <w:rFonts w:ascii="Times New Roman"/>
          <w:b w:val="false"/>
          <w:i w:val="false"/>
          <w:color w:val="000000"/>
          <w:sz w:val="28"/>
        </w:rPr>
        <w:t xml:space="preserve">
____________________________________________________________________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14 қарашадағы        </w:t>
      </w:r>
      <w:r>
        <w:br/>
      </w:r>
      <w:r>
        <w:rPr>
          <w:rFonts w:ascii="Times New Roman"/>
          <w:b w:val="false"/>
          <w:i w:val="false"/>
          <w:color w:val="000000"/>
          <w:sz w:val="28"/>
        </w:rPr>
        <w:t xml:space="preserve">
N 1389 қаулысына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ff0000"/>
          <w:sz w:val="28"/>
        </w:rPr>
        <w:t xml:space="preserve">      Ескерту. N 5-қосымша өзгердi - ҚРҮ-нiң 1999.02.25. N  </w:t>
      </w:r>
      <w:r>
        <w:rPr>
          <w:rFonts w:ascii="Times New Roman"/>
          <w:b w:val="false"/>
          <w:i w:val="false"/>
          <w:color w:val="ff0000"/>
          <w:sz w:val="28"/>
        </w:rPr>
        <w:t xml:space="preserve">177 </w:t>
      </w:r>
      <w:r>
        <w:rPr>
          <w:rFonts w:ascii="Times New Roman"/>
          <w:b w:val="false"/>
          <w:i w:val="false"/>
          <w:color w:val="ff0000"/>
          <w:sz w:val="28"/>
        </w:rPr>
        <w:t xml:space="preserve">, 2000.06.30. N  </w:t>
      </w:r>
      <w:r>
        <w:rPr>
          <w:rFonts w:ascii="Times New Roman"/>
          <w:b w:val="false"/>
          <w:i w:val="false"/>
          <w:color w:val="ff0000"/>
          <w:sz w:val="28"/>
        </w:rPr>
        <w:t xml:space="preserve">994 </w:t>
      </w:r>
      <w:r>
        <w:rPr>
          <w:rFonts w:ascii="Times New Roman"/>
          <w:b w:val="false"/>
          <w:i w:val="false"/>
          <w:color w:val="ff0000"/>
          <w:sz w:val="28"/>
        </w:rPr>
        <w:t xml:space="preserve">, 2001.06.29. N  </w:t>
      </w:r>
      <w:r>
        <w:rPr>
          <w:rFonts w:ascii="Times New Roman"/>
          <w:b w:val="false"/>
          <w:i w:val="false"/>
          <w:color w:val="ff0000"/>
          <w:sz w:val="28"/>
        </w:rPr>
        <w:t xml:space="preserve">891 </w:t>
      </w:r>
      <w:r>
        <w:rPr>
          <w:rFonts w:ascii="Times New Roman"/>
          <w:b w:val="false"/>
          <w:i w:val="false"/>
          <w:color w:val="ff0000"/>
          <w:sz w:val="28"/>
        </w:rPr>
        <w:t xml:space="preserve">, N 5-қосымша жаңа редакцияда 2002.09.23. N </w:t>
      </w:r>
      <w:r>
        <w:rPr>
          <w:rFonts w:ascii="Times New Roman"/>
          <w:b w:val="false"/>
          <w:i w:val="false"/>
          <w:color w:val="ff0000"/>
          <w:sz w:val="28"/>
        </w:rPr>
        <w:t xml:space="preserve">  1045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Нысан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Импорттық кеден баждарының ставкаларын қайта </w:t>
      </w:r>
      <w:r>
        <w:br/>
      </w:r>
      <w:r>
        <w:rPr>
          <w:rFonts w:ascii="Times New Roman"/>
          <w:b w:val="false"/>
          <w:i w:val="false"/>
          <w:color w:val="000000"/>
          <w:sz w:val="28"/>
        </w:rPr>
        <w:t>
</w:t>
      </w:r>
      <w:r>
        <w:rPr>
          <w:rFonts w:ascii="Times New Roman"/>
          <w:b/>
          <w:i w:val="false"/>
          <w:color w:val="000000"/>
          <w:sz w:val="28"/>
        </w:rPr>
        <w:t xml:space="preserve">                       қарауға арналған өтiнiм </w:t>
      </w:r>
    </w:p>
    <w:bookmarkEnd w:id="21"/>
    <w:p>
      <w:pPr>
        <w:spacing w:after="0"/>
        <w:ind w:left="0"/>
        <w:jc w:val="both"/>
      </w:pPr>
      <w:r>
        <w:rPr>
          <w:rFonts w:ascii="Times New Roman"/>
          <w:b w:val="false"/>
          <w:i w:val="false"/>
          <w:color w:val="000000"/>
          <w:sz w:val="28"/>
        </w:rPr>
        <w:t xml:space="preserve">Өтiнiм берушi 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 </w:t>
      </w:r>
    </w:p>
    <w:p>
      <w:pPr>
        <w:spacing w:after="0"/>
        <w:ind w:left="0"/>
        <w:jc w:val="both"/>
      </w:pPr>
      <w:r>
        <w:rPr>
          <w:rFonts w:ascii="Times New Roman"/>
          <w:b w:val="false"/>
          <w:i w:val="false"/>
          <w:color w:val="000000"/>
          <w:sz w:val="28"/>
        </w:rPr>
        <w:t xml:space="preserve">Телефон, факс, E-mail _________________________________________________ </w:t>
      </w:r>
    </w:p>
    <w:p>
      <w:pPr>
        <w:spacing w:after="0"/>
        <w:ind w:left="0"/>
        <w:jc w:val="both"/>
      </w:pPr>
      <w:r>
        <w:rPr>
          <w:rFonts w:ascii="Times New Roman"/>
          <w:b w:val="false"/>
          <w:i w:val="false"/>
          <w:color w:val="000000"/>
          <w:sz w:val="28"/>
        </w:rPr>
        <w:t xml:space="preserve">Директор (басшы) ______________________________________________________ </w:t>
      </w:r>
    </w:p>
    <w:p>
      <w:pPr>
        <w:spacing w:after="0"/>
        <w:ind w:left="0"/>
        <w:jc w:val="both"/>
      </w:pPr>
      <w:r>
        <w:rPr>
          <w:rFonts w:ascii="Times New Roman"/>
          <w:b w:val="false"/>
          <w:i w:val="false"/>
          <w:color w:val="000000"/>
          <w:sz w:val="28"/>
        </w:rPr>
        <w:t xml:space="preserve">Заңды тұлғаның  </w:t>
      </w:r>
    </w:p>
    <w:p>
      <w:pPr>
        <w:spacing w:after="0"/>
        <w:ind w:left="0"/>
        <w:jc w:val="both"/>
      </w:pPr>
      <w:r>
        <w:rPr>
          <w:rFonts w:ascii="Times New Roman"/>
          <w:b w:val="false"/>
          <w:i w:val="false"/>
          <w:color w:val="000000"/>
          <w:sz w:val="28"/>
        </w:rPr>
        <w:t xml:space="preserve">тiркелген күнi ________________________________________________________ </w:t>
      </w:r>
    </w:p>
    <w:p>
      <w:pPr>
        <w:spacing w:after="0"/>
        <w:ind w:left="0"/>
        <w:jc w:val="both"/>
      </w:pPr>
      <w:r>
        <w:rPr>
          <w:rFonts w:ascii="Times New Roman"/>
          <w:b w:val="false"/>
          <w:i w:val="false"/>
          <w:color w:val="000000"/>
          <w:sz w:val="28"/>
        </w:rPr>
        <w:t xml:space="preserve">Тiркелген орны ________________________________________________________ </w:t>
      </w:r>
    </w:p>
    <w:p>
      <w:pPr>
        <w:spacing w:after="0"/>
        <w:ind w:left="0"/>
        <w:jc w:val="both"/>
      </w:pPr>
      <w:r>
        <w:rPr>
          <w:rFonts w:ascii="Times New Roman"/>
          <w:b w:val="false"/>
          <w:i w:val="false"/>
          <w:color w:val="000000"/>
          <w:sz w:val="28"/>
        </w:rPr>
        <w:t xml:space="preserve">     Осы ақпарат мейлiнше толық болып табылады және қазiргi уақытта қол  </w:t>
      </w:r>
      <w:r>
        <w:br/>
      </w:r>
      <w:r>
        <w:rPr>
          <w:rFonts w:ascii="Times New Roman"/>
          <w:b w:val="false"/>
          <w:i w:val="false"/>
          <w:color w:val="000000"/>
          <w:sz w:val="28"/>
        </w:rPr>
        <w:t xml:space="preserve">
жетерлiк барлық деректер пайдаланыла отырып дайындалған. Ол кез келген қол  </w:t>
      </w:r>
      <w:r>
        <w:br/>
      </w:r>
      <w:r>
        <w:rPr>
          <w:rFonts w:ascii="Times New Roman"/>
          <w:b w:val="false"/>
          <w:i w:val="false"/>
          <w:color w:val="000000"/>
          <w:sz w:val="28"/>
        </w:rPr>
        <w:t xml:space="preserve">
жетерлiк тәсiлдермен тексерiлуi мүмкін. </w:t>
      </w:r>
      <w:r>
        <w:br/>
      </w:r>
      <w:r>
        <w:rPr>
          <w:rFonts w:ascii="Times New Roman"/>
          <w:b w:val="false"/>
          <w:i w:val="false"/>
          <w:color w:val="000000"/>
          <w:sz w:val="28"/>
        </w:rPr>
        <w:t xml:space="preserve">
     Ұсынылған деректердiң дұрыстығын куәландырамын (мыз) </w:t>
      </w:r>
      <w:r>
        <w:br/>
      </w:r>
      <w:r>
        <w:rPr>
          <w:rFonts w:ascii="Times New Roman"/>
          <w:b w:val="false"/>
          <w:i w:val="false"/>
          <w:color w:val="000000"/>
          <w:sz w:val="28"/>
        </w:rPr>
        <w:t xml:space="preserve">
     Кәсiпорын басшысы __________________       __________________ </w:t>
      </w:r>
      <w:r>
        <w:br/>
      </w:r>
      <w:r>
        <w:rPr>
          <w:rFonts w:ascii="Times New Roman"/>
          <w:b w:val="false"/>
          <w:i w:val="false"/>
          <w:color w:val="000000"/>
          <w:sz w:val="28"/>
        </w:rPr>
        <w:t xml:space="preserve">
     (ведомство)            қолы                       күні </w:t>
      </w:r>
      <w:r>
        <w:br/>
      </w:r>
      <w:r>
        <w:rPr>
          <w:rFonts w:ascii="Times New Roman"/>
          <w:b w:val="false"/>
          <w:i w:val="false"/>
          <w:color w:val="000000"/>
          <w:sz w:val="28"/>
        </w:rPr>
        <w:t xml:space="preserve">
                                                                 мөрi </w:t>
      </w:r>
      <w:r>
        <w:br/>
      </w:r>
      <w:r>
        <w:rPr>
          <w:rFonts w:ascii="Times New Roman"/>
          <w:b w:val="false"/>
          <w:i w:val="false"/>
          <w:color w:val="000000"/>
          <w:sz w:val="28"/>
        </w:rPr>
        <w:t xml:space="preserve">
     Бас бухгалтер _______________       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Өтiнiмге мына ақпарат қоса берiлсiн: </w:t>
      </w:r>
      <w:r>
        <w:br/>
      </w:r>
      <w:r>
        <w:rPr>
          <w:rFonts w:ascii="Times New Roman"/>
          <w:b w:val="false"/>
          <w:i w:val="false"/>
          <w:color w:val="000000"/>
          <w:sz w:val="28"/>
        </w:rPr>
        <w:t xml:space="preserve">
     Тауардың атауы: ________________________________________________ </w:t>
      </w:r>
      <w:r>
        <w:br/>
      </w:r>
      <w:r>
        <w:rPr>
          <w:rFonts w:ascii="Times New Roman"/>
          <w:b w:val="false"/>
          <w:i w:val="false"/>
          <w:color w:val="000000"/>
          <w:sz w:val="28"/>
        </w:rPr>
        <w:t xml:space="preserve">
     ТМД СЭҚ ТН коды: _______________________________________________ </w:t>
      </w:r>
      <w:r>
        <w:br/>
      </w:r>
      <w:r>
        <w:rPr>
          <w:rFonts w:ascii="Times New Roman"/>
          <w:b w:val="false"/>
          <w:i w:val="false"/>
          <w:color w:val="000000"/>
          <w:sz w:val="28"/>
        </w:rPr>
        <w:t xml:space="preserve">
     Кеден бажының қолданыстағы ставкасы ____________________________ </w:t>
      </w:r>
      <w:r>
        <w:br/>
      </w:r>
      <w:r>
        <w:rPr>
          <w:rFonts w:ascii="Times New Roman"/>
          <w:b w:val="false"/>
          <w:i w:val="false"/>
          <w:color w:val="000000"/>
          <w:sz w:val="28"/>
        </w:rPr>
        <w:t xml:space="preserve">
     Кеден бажының ұсынылған ставкасы _______________________________ </w:t>
      </w:r>
      <w:r>
        <w:br/>
      </w:r>
      <w:r>
        <w:rPr>
          <w:rFonts w:ascii="Times New Roman"/>
          <w:b w:val="false"/>
          <w:i w:val="false"/>
          <w:color w:val="000000"/>
          <w:sz w:val="28"/>
        </w:rPr>
        <w:t xml:space="preserve">
     1. Жалпы сипаттағы мына деректердi көрсетiңiз: </w:t>
      </w:r>
      <w:r>
        <w:br/>
      </w:r>
      <w:r>
        <w:rPr>
          <w:rFonts w:ascii="Times New Roman"/>
          <w:b w:val="false"/>
          <w:i w:val="false"/>
          <w:color w:val="000000"/>
          <w:sz w:val="28"/>
        </w:rPr>
        <w:t xml:space="preserve">
     а) дайын өнiмнiң (дайын бұйымның) өзiндiк құнының орташа құрылымы. </w:t>
      </w:r>
      <w:r>
        <w:br/>
      </w:r>
      <w:r>
        <w:rPr>
          <w:rFonts w:ascii="Times New Roman"/>
          <w:b w:val="false"/>
          <w:i w:val="false"/>
          <w:color w:val="000000"/>
          <w:sz w:val="28"/>
        </w:rPr>
        <w:t xml:space="preserve">
     б) осы шикiзаттың ТМД СЭҚ TH кодтарын көрсете отырып, түпкi өнiмнiң (дайын бұйымның) импортталған шикiзат құнының үлесi.  </w:t>
      </w:r>
      <w:r>
        <w:br/>
      </w:r>
      <w:r>
        <w:rPr>
          <w:rFonts w:ascii="Times New Roman"/>
          <w:b w:val="false"/>
          <w:i w:val="false"/>
          <w:color w:val="000000"/>
          <w:sz w:val="28"/>
        </w:rPr>
        <w:t xml:space="preserve">
     в) импорт кезiндегi шығындар: кедендiк құны, кеден бажы, кеден алымы, акциздер, дайын өнiмге және импортталған шикiзатқа ҚҚС.  </w:t>
      </w:r>
      <w:r>
        <w:br/>
      </w:r>
      <w:r>
        <w:rPr>
          <w:rFonts w:ascii="Times New Roman"/>
          <w:b w:val="false"/>
          <w:i w:val="false"/>
          <w:color w:val="000000"/>
          <w:sz w:val="28"/>
        </w:rPr>
        <w:t xml:space="preserve">
     г) орташа көлiктiк шығыстар (импорт пунктiнен тұтынушыға дейiн, ел iшiндегi өндiрiс пунктiнен тұтынушыға дейiн).  </w:t>
      </w:r>
      <w:r>
        <w:br/>
      </w:r>
      <w:r>
        <w:rPr>
          <w:rFonts w:ascii="Times New Roman"/>
          <w:b w:val="false"/>
          <w:i w:val="false"/>
          <w:color w:val="000000"/>
          <w:sz w:val="28"/>
        </w:rPr>
        <w:t xml:space="preserve">
     2. Отандық өнеркәсiп саласының өндiрiстiк қуаттарының мөлшерiн және өндiрiстiң соңғы үш жылдағы нақты көлемiн көрсетiңiз.  </w:t>
      </w:r>
      <w:r>
        <w:br/>
      </w:r>
      <w:r>
        <w:rPr>
          <w:rFonts w:ascii="Times New Roman"/>
          <w:b w:val="false"/>
          <w:i w:val="false"/>
          <w:color w:val="000000"/>
          <w:sz w:val="28"/>
        </w:rPr>
        <w:t xml:space="preserve">
     3. Баға 5%, 10%, 15%, 20% және 30% артқан (төмендеген) жағдайда елдегi тауар өндiрiсiнiң өсу (төмендеу) мүмкiндiгiне Сiздiң бағалауыңызды келтiрiңiз.  </w:t>
      </w:r>
      <w:r>
        <w:br/>
      </w:r>
      <w:r>
        <w:rPr>
          <w:rFonts w:ascii="Times New Roman"/>
          <w:b w:val="false"/>
          <w:i w:val="false"/>
          <w:color w:val="000000"/>
          <w:sz w:val="28"/>
        </w:rPr>
        <w:t xml:space="preserve">
     4. Салада жұмыс істейтiндердiң саны.  </w:t>
      </w:r>
      <w:r>
        <w:br/>
      </w:r>
      <w:r>
        <w:rPr>
          <w:rFonts w:ascii="Times New Roman"/>
          <w:b w:val="false"/>
          <w:i w:val="false"/>
          <w:color w:val="000000"/>
          <w:sz w:val="28"/>
        </w:rPr>
        <w:t xml:space="preserve">
     5. Салада заттай алғандағы өндiрiс көлемдерiнiң 5%, 10%, 15%, 20% және 30% өзгеруi (төмендеуi/артуы) кезiнде салада жұмыс iстейтiндер санының өзгеруiне (төмендеуiне/өсуiне) Сiздiң бағалауыңызды берiңiз.  </w:t>
      </w:r>
      <w:r>
        <w:br/>
      </w:r>
      <w:r>
        <w:rPr>
          <w:rFonts w:ascii="Times New Roman"/>
          <w:b w:val="false"/>
          <w:i w:val="false"/>
          <w:color w:val="000000"/>
          <w:sz w:val="28"/>
        </w:rPr>
        <w:t xml:space="preserve">
     6. Көлiк және үстеме шығыстарды ескере отырып, СИФ (теңге) және iшкi көтерме бағалар (отандық өндiрiс) негiзiнде есептелген, осы тауарға импорттық бағалардың соңғы үш жылдағы ара қатынасын келтiрiңiз.  </w:t>
      </w:r>
      <w:r>
        <w:br/>
      </w:r>
      <w:r>
        <w:rPr>
          <w:rFonts w:ascii="Times New Roman"/>
          <w:b w:val="false"/>
          <w:i w:val="false"/>
          <w:color w:val="000000"/>
          <w:sz w:val="28"/>
        </w:rPr>
        <w:t xml:space="preserve">
     7. Осы өнiмдi республикаға негiзгi экспорттаушыларды, олардың осы өнiмдi берудiң жалпы көлемiндегi үлесiн көрсетiңiз (болмаған кезде - жекелей әрбiр экспорттаушының беру көлемдерi көрсетiлсiн).  </w:t>
      </w:r>
      <w:r>
        <w:br/>
      </w:r>
      <w:r>
        <w:rPr>
          <w:rFonts w:ascii="Times New Roman"/>
          <w:b w:val="false"/>
          <w:i w:val="false"/>
          <w:color w:val="000000"/>
          <w:sz w:val="28"/>
        </w:rPr>
        <w:t xml:space="preserve">
     8. Баға 5%, 10%, 15%, 20% және 30% артқан (төмендеген) жағдайда тауарға (импорттық және отандық) жалпы сұраныстың төмендеу (өсу) мүмкiндiгiне Сiздiң бағалауыңызды келтiрiңiз.  </w:t>
      </w:r>
      <w:r>
        <w:br/>
      </w:r>
      <w:r>
        <w:rPr>
          <w:rFonts w:ascii="Times New Roman"/>
          <w:b w:val="false"/>
          <w:i w:val="false"/>
          <w:color w:val="000000"/>
          <w:sz w:val="28"/>
        </w:rPr>
        <w:t xml:space="preserve">
     9. Iшкi рынокта импорттық тауарға баға 5%, 10%, 15%, 20% және 30% өзгерген (төмендеген/артқан) кезде импорттың заттай көлемiнiң өзгеру (төмендеу/арту) мүмкiндiгiне Сiздiң бағалауыңызды келтiрiңiз.  </w:t>
      </w:r>
      <w:r>
        <w:br/>
      </w:r>
      <w:r>
        <w:rPr>
          <w:rFonts w:ascii="Times New Roman"/>
          <w:b w:val="false"/>
          <w:i w:val="false"/>
          <w:color w:val="000000"/>
          <w:sz w:val="28"/>
        </w:rPr>
        <w:t xml:space="preserve">
     10. Iшкi рынокта отандық және импорттық тауарға бағалардың ара қатынасы 5%, 10%, 15%, 20% және 30% өзгерген жағдайда iшкi рынокта отандық және импорттық тауар сату ара қатынасының өзгеру (төмендеу/арту) мүмкiндiгiне Сiздiң бағалауыңызды берiңiз.  </w:t>
      </w:r>
      <w:r>
        <w:br/>
      </w:r>
      <w:r>
        <w:rPr>
          <w:rFonts w:ascii="Times New Roman"/>
          <w:b w:val="false"/>
          <w:i w:val="false"/>
          <w:color w:val="000000"/>
          <w:sz w:val="28"/>
        </w:rPr>
        <w:t xml:space="preserve">
     11. Оның бәсекеге қабiлеттiлiгiн қолдау мақсатында осындай тауар өндiрушi отандық өнеркәсiп саласы қабылдаған шаралар туралы мәлiметтер.  </w:t>
      </w:r>
      <w:r>
        <w:br/>
      </w:r>
      <w:r>
        <w:rPr>
          <w:rFonts w:ascii="Times New Roman"/>
          <w:b w:val="false"/>
          <w:i w:val="false"/>
          <w:color w:val="000000"/>
          <w:sz w:val="28"/>
        </w:rPr>
        <w:t xml:space="preserve">
     12. Қайта қараудың орындылығын негiздейтiн, қаралатын проблемаға қатысы бар қосымша мәлiметтер.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14 қарашадағы        </w:t>
      </w:r>
      <w:r>
        <w:br/>
      </w:r>
      <w:r>
        <w:rPr>
          <w:rFonts w:ascii="Times New Roman"/>
          <w:b w:val="false"/>
          <w:i w:val="false"/>
          <w:color w:val="000000"/>
          <w:sz w:val="28"/>
        </w:rPr>
        <w:t xml:space="preserve">
N 1389 қаулысына           </w:t>
      </w:r>
      <w:r>
        <w:br/>
      </w:r>
      <w:r>
        <w:rPr>
          <w:rFonts w:ascii="Times New Roman"/>
          <w:b w:val="false"/>
          <w:i w:val="false"/>
          <w:color w:val="000000"/>
          <w:sz w:val="28"/>
        </w:rPr>
        <w:t xml:space="preserve">
6-қосымша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күшi  </w:t>
      </w:r>
      <w:r>
        <w:br/>
      </w:r>
      <w:r>
        <w:rPr>
          <w:rFonts w:ascii="Times New Roman"/>
          <w:b w:val="false"/>
          <w:i w:val="false"/>
          <w:color w:val="000000"/>
          <w:sz w:val="28"/>
        </w:rPr>
        <w:t>
</w:t>
      </w:r>
      <w:r>
        <w:rPr>
          <w:rFonts w:ascii="Times New Roman"/>
          <w:b/>
          <w:i w:val="false"/>
          <w:color w:val="000000"/>
          <w:sz w:val="28"/>
        </w:rPr>
        <w:t xml:space="preserve">                  жойылған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23"/>
    <w:p>
      <w:pPr>
        <w:spacing w:after="0"/>
        <w:ind w:left="0"/>
        <w:jc w:val="both"/>
      </w:pPr>
      <w:r>
        <w:rPr>
          <w:rFonts w:ascii="Times New Roman"/>
          <w:b w:val="false"/>
          <w:i w:val="false"/>
          <w:color w:val="000000"/>
          <w:sz w:val="28"/>
        </w:rPr>
        <w:t>        "Қазақстан Республикасы беретiн жеңiлдiктер кестесiн пайдаланатын елдердiң тiзбесiн бекiту туралы" Қазақстан Республикасы Министрлер Кабинетiнiң 1995 жылғы 20 шiлдедегi N 1009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Респубилкасының ПҮАЖ-ы, 1995 ж., N 25, 292-құжат). </w:t>
      </w:r>
      <w:r>
        <w:br/>
      </w:r>
      <w:r>
        <w:rPr>
          <w:rFonts w:ascii="Times New Roman"/>
          <w:b w:val="false"/>
          <w:i w:val="false"/>
          <w:color w:val="000000"/>
          <w:sz w:val="28"/>
        </w:rPr>
        <w:t xml:space="preserve">
      "Әкелiнетiн тауарларға арналған кеден бажының ставкалары туралы" Қазақстан Республикасы Үкiметiнiң 1995 жылғы 15 тамыздағы N 1125 қаулысы. </w:t>
      </w:r>
      <w:r>
        <w:br/>
      </w:r>
      <w:r>
        <w:rPr>
          <w:rFonts w:ascii="Times New Roman"/>
          <w:b w:val="false"/>
          <w:i w:val="false"/>
          <w:color w:val="000000"/>
          <w:sz w:val="28"/>
        </w:rPr>
        <w:t>
      "Қазақстан Республикасы Министрлер Кабинетiнiң 1995 жылғы 15 тамыздағы N 1125 қаулысына өзгерiстер енгiзу туралы" Қазақстан Республикасы Үкiметiнiң 1995 жылғы 20 қазандағы N 1361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Министрлер Кабинетiнiң 1995 жылғы 15 тамыздағы N 1125 қаулысына өзгерiстер енгiзу туралы" Қазақстан Республикасы Үкiметiнiң 1996 жылғы 12 наурыздағы N 300 қаулысы. </w:t>
      </w:r>
      <w:r>
        <w:br/>
      </w:r>
      <w:r>
        <w:rPr>
          <w:rFonts w:ascii="Times New Roman"/>
          <w:b w:val="false"/>
          <w:i w:val="false"/>
          <w:color w:val="000000"/>
          <w:sz w:val="28"/>
        </w:rPr>
        <w:t>
      "Қазақстан Республикасы Үкiметiнiң кейбiр шешiмдерiне толықтырулар мен өзгерiстер енгiзу туралы" Қазақстан Республикасы Үкiметiнiң 1996 жылғы 13 наурыздағы N 305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(Қазақстан Республикасының ПҮАЖ-ы, 1996 ж., N 12, 91-құжат).  </w:t>
      </w:r>
      <w:r>
        <w:br/>
      </w:r>
      <w:r>
        <w:rPr>
          <w:rFonts w:ascii="Times New Roman"/>
          <w:b w:val="false"/>
          <w:i w:val="false"/>
          <w:color w:val="000000"/>
          <w:sz w:val="28"/>
        </w:rPr>
        <w:t>
      "Қазақстан Республикасы Министрлер Кабинетiнiң 1995 жылғы 15 тамыздағы N 1125 қаулысына өзгерiстер енгiзу туралы" Қазақстан Республикасы Үкiметiнiң 1996 жылғы 8 шiлдедегi N 849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Министрлер Кабинетiнiң 1995 жылғы 15 тамыздағы N 1125 қаулысына өзгерiстер мен толықтырулар енгiзу туралы" Қазақстан Республикасы Үкiметiнiң 1996 жылғы 10 шiлдедегi N 865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