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f68e" w14:textId="7b2f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тамыздағы N 1192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қараша N 1434. Күшi жойылды - ҚРҮ-нiң 1998.02.24. N 132 қаулысымен. ~P980132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"Құқық қорғау және сот органдарының арнаулы шоты туралы"
Қазақстан Республикасы Министрлер Кабинетiнiң 1995 жылғы 28 тамыздағы
N 1192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P961192_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 мен 1-тармағынан "және сот" деген сөздер алынып
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мәтiнiндегi "Iшкi iстер министрлiгi" деген сөздер
"Мемлекеттiк тергеу комитетi"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"мемлекетке келтiрiлген зиянды өтеу сомасынан, соттың үкiмi
бойынша мемлекет меншiгiне айналдырылған мүлiктi, сондай-ақ соттың
шешiмi бойынша қылмыскерлерден тәркiленiп алынған барлық көлiк
құралдарды, ұйымдастыру техникалары және байланыс құралдарын сатудан
түскен қаражаттан 50 процент мөлшерiнде аударым";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Қазақстан Республикасының Әдiлет министрлiгi Қаржы
министрлiгiнiң келiсiмi бойынша, бiр ай мерзiмде, нығайту үшiн
аталған арнаулы шоттың қаражаты берiлетін Қазақстан Республикасы құқық
қорғау органдарының тiзбесiн айқындасын";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3, 4, 5-тармақтар тиiсiнше 4, 5, 6-тармақтар болып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