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922e" w14:textId="512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27 мамырдағы N 646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қарашадағы N 1458. Күшi жойылды - ҚРҮ-нiң 1998.05.27. N 484 қаулысымен. ~P980484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туралы ереженi бекiту туралы" Қазақстан Республикасы Үкiметiнiң 1996 жылғы 27 мамырдағы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P960646_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операцияларын жүргiзу бойынша - Қазақстан Республикасының Мұнай және газ өнеркәсiбi министрлiгi, ал бiрлескен кәсiпорындар құру кезiнде - Қазақстан Республикасының Мемлекеттiк мүлiктi басқару жөнiндегi мемлекеттiк комитетi мен Қазақстан Республикасының Геология және жер қойнауын қорғау министрлiгiнiң келiсiмiмен";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ресурстарды өндiретiн кәсiпорындарды, олардың салалық тиесiлiгiне қарамастан жекешелендiру немесе мүлiктiк жалдау (концессия) жағдайында - Қазақстан Республикасының Мемлекеттiк мүлiктi басқару жөнiндегi мемлекеттiк комитетi мен Қазақстан Республикасының Геология және жер қойнауын қорғау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"Кәсiпорындарды жекешелендiруге әзiрлеудi және инвесторлармен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процеске қатысты келiссөздер жасауды тиiстi салалық министрлiктер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асырады деп белгiленсiн";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6-тармақ деп саналсын.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