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21a7" w14:textId="c692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жер пайдалану туралы үлгiлiк шарттардың нысандарын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6 желтоқсан N 1495.
Күші жойылды - ҚР Үкіметінің 2003.08.22. N 851 қаулысымен.</w:t>
      </w:r>
    </w:p>
    <w:p>
      <w:pPr>
        <w:spacing w:after="0"/>
        <w:ind w:left="0"/>
        <w:jc w:val="both"/>
      </w:pPr>
      <w:r>
        <w:rPr>
          <w:rFonts w:ascii="Times New Roman"/>
          <w:b w:val="false"/>
          <w:i w:val="false"/>
          <w:color w:val="000000"/>
          <w:sz w:val="28"/>
        </w:rPr>
        <w:t>      "Жер туралы" Қазақстан Республикасының 2001 жылғы 24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етедi: </w:t>
      </w:r>
      <w:r>
        <w:br/>
      </w:r>
      <w:r>
        <w:rPr>
          <w:rFonts w:ascii="Times New Roman"/>
          <w:b w:val="false"/>
          <w:i w:val="false"/>
          <w:color w:val="000000"/>
          <w:sz w:val="28"/>
        </w:rPr>
        <w:t>
</w:t>
      </w:r>
      <w:r>
        <w:rPr>
          <w:rFonts w:ascii="Times New Roman"/>
          <w:b w:val="false"/>
          <w:i w:val="false"/>
          <w:color w:val="ff0000"/>
          <w:sz w:val="28"/>
        </w:rPr>
        <w:t xml:space="preserve">      Ескерту. Кіріспе өзгерді - ҚР Үкіметінің 2001.07.26. N 1009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1. Ұсынылып отырған мынадай нысандар бекiтiлсiн: </w:t>
      </w:r>
      <w:r>
        <w:br/>
      </w:r>
      <w:r>
        <w:rPr>
          <w:rFonts w:ascii="Times New Roman"/>
          <w:b w:val="false"/>
          <w:i w:val="false"/>
          <w:color w:val="000000"/>
          <w:sz w:val="28"/>
        </w:rPr>
        <w:t xml:space="preserve">
      "Жер учаскесiн жалдау туралы үлгiлiк шарт"; </w:t>
      </w:r>
      <w:r>
        <w:br/>
      </w:r>
      <w:r>
        <w:rPr>
          <w:rFonts w:ascii="Times New Roman"/>
          <w:b w:val="false"/>
          <w:i w:val="false"/>
          <w:color w:val="000000"/>
          <w:sz w:val="28"/>
        </w:rPr>
        <w:t xml:space="preserve">
      "Уақытша тегiн жер пайдалану туралы үлгiлiк шарт". </w:t>
      </w:r>
    </w:p>
    <w:bookmarkEnd w:id="0"/>
    <w:bookmarkStart w:name="z2" w:id="1"/>
    <w:p>
      <w:pPr>
        <w:spacing w:after="0"/>
        <w:ind w:left="0"/>
        <w:jc w:val="both"/>
      </w:pPr>
      <w:r>
        <w:rPr>
          <w:rFonts w:ascii="Times New Roman"/>
          <w:b w:val="false"/>
          <w:i w:val="false"/>
          <w:color w:val="000000"/>
          <w:sz w:val="28"/>
        </w:rPr>
        <w:t xml:space="preserve">
      2. Жергiлiктi атқарушы органдарға, жер учаскелерiнiң меншiк иелерi мен жер пайдаланушыларға жер учаскесiн жалдау туралы шартты немесе уақытша тегiн жер пайдалану туралы шартты жасау кезiнде бекiтiлген үлгiлiк шарт нысандарын басшылыққа алу ұсынылсын. </w:t>
      </w:r>
    </w:p>
    <w:bookmarkEnd w:id="1"/>
    <w:bookmarkStart w:name="z3" w:id="2"/>
    <w:p>
      <w:pPr>
        <w:spacing w:after="0"/>
        <w:ind w:left="0"/>
        <w:jc w:val="both"/>
      </w:pPr>
      <w:r>
        <w:rPr>
          <w:rFonts w:ascii="Times New Roman"/>
          <w:b w:val="false"/>
          <w:i w:val="false"/>
          <w:color w:val="000000"/>
          <w:sz w:val="28"/>
        </w:rPr>
        <w:t xml:space="preserve">
      3. Мыналардың күшi жойылған деп танылсын: </w:t>
      </w:r>
      <w:r>
        <w:br/>
      </w:r>
      <w:r>
        <w:rPr>
          <w:rFonts w:ascii="Times New Roman"/>
          <w:b w:val="false"/>
          <w:i w:val="false"/>
          <w:color w:val="000000"/>
          <w:sz w:val="28"/>
        </w:rPr>
        <w:t>
      "Жердi иелену хұқы мен пайдалану хұқын беретiн мемлекеттiк актiлердiң нысандарын және жердi иелену хұқы мен пайдалану хұқын беретiн мемлекеттiк актiлердi тiркеу, беру (алмастыру) және сақтау тәртiбiн бекiту туралы" Қазақстан Республикасы Министрлер Кабинетiнiң 1992 жылғы 28 желтоқсандағы N 1086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1992 ж., N 50, 722-құжат); </w:t>
      </w:r>
      <w:r>
        <w:br/>
      </w:r>
      <w:r>
        <w:rPr>
          <w:rFonts w:ascii="Times New Roman"/>
          <w:b w:val="false"/>
          <w:i w:val="false"/>
          <w:color w:val="000000"/>
          <w:sz w:val="28"/>
        </w:rPr>
        <w:t>
      "Жердi уақытша пайдалануға және жалға алуға құқық беретiн шарт нысаны мен жердi уақытша пайдалануға және жалға алуға құқық беретiн шарттарды тiркеу, беру (ауыстыру) және сақтау Тәртiбiн бекiту туралы" Қазақстан Республикасы Министрлер Кабинетiнiң 1993 жылғы 9 сәуiрдегi N 288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1993 ж., N 12, 148-құжат).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1996 жылғы 6 желтоқсандағы      </w:t>
      </w:r>
      <w:r>
        <w:br/>
      </w:r>
      <w:r>
        <w:rPr>
          <w:rFonts w:ascii="Times New Roman"/>
          <w:b w:val="false"/>
          <w:i w:val="false"/>
          <w:color w:val="000000"/>
          <w:sz w:val="28"/>
        </w:rPr>
        <w:t xml:space="preserve">
N 1495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i w:val="false"/>
          <w:color w:val="000000"/>
          <w:sz w:val="28"/>
        </w:rPr>
        <w:t xml:space="preserve">                Жер учаскесiн жалға беру туралы </w:t>
      </w:r>
      <w:r>
        <w:br/>
      </w:r>
      <w:r>
        <w:rPr>
          <w:rFonts w:ascii="Times New Roman"/>
          <w:b w:val="false"/>
          <w:i w:val="false"/>
          <w:color w:val="000000"/>
          <w:sz w:val="28"/>
        </w:rPr>
        <w:t>
</w:t>
      </w:r>
      <w:r>
        <w:rPr>
          <w:rFonts w:ascii="Times New Roman"/>
          <w:b/>
          <w:i w:val="false"/>
          <w:color w:val="000000"/>
          <w:sz w:val="28"/>
        </w:rPr>
        <w:t xml:space="preserve">                        ҮЛГIЛIК ШАРТ </w:t>
      </w:r>
    </w:p>
    <w:p>
      <w:pPr>
        <w:spacing w:after="0"/>
        <w:ind w:left="0"/>
        <w:jc w:val="both"/>
      </w:pPr>
      <w:r>
        <w:rPr>
          <w:rFonts w:ascii="Times New Roman"/>
          <w:b w:val="false"/>
          <w:i w:val="false"/>
          <w:color w:val="000000"/>
          <w:sz w:val="28"/>
        </w:rPr>
        <w:t xml:space="preserve">______________________________ қаласы (поселкесi, селосы) 199__жылғы </w:t>
      </w:r>
      <w:r>
        <w:br/>
      </w:r>
      <w:r>
        <w:rPr>
          <w:rFonts w:ascii="Times New Roman"/>
          <w:b w:val="false"/>
          <w:i w:val="false"/>
          <w:color w:val="000000"/>
          <w:sz w:val="28"/>
        </w:rPr>
        <w:t xml:space="preserve">
" "________________ N ____ </w:t>
      </w:r>
    </w:p>
    <w:p>
      <w:pPr>
        <w:spacing w:after="0"/>
        <w:ind w:left="0"/>
        <w:jc w:val="both"/>
      </w:pPr>
      <w:r>
        <w:rPr>
          <w:rFonts w:ascii="Times New Roman"/>
          <w:b w:val="false"/>
          <w:i w:val="false"/>
          <w:color w:val="000000"/>
          <w:sz w:val="28"/>
        </w:rPr>
        <w:t xml:space="preserve">Бiрiншi тараптан, бұдан әрi Жалға берушi деп аталатын 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(аты-жөнi немесе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және ______________________________________________________________ </w:t>
      </w:r>
      <w:r>
        <w:br/>
      </w:r>
      <w:r>
        <w:rPr>
          <w:rFonts w:ascii="Times New Roman"/>
          <w:b w:val="false"/>
          <w:i w:val="false"/>
          <w:color w:val="000000"/>
          <w:sz w:val="28"/>
        </w:rPr>
        <w:t xml:space="preserve">
                      (аты-жөнi немесе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екiншi тараптан, бұдан әрi Жалға алушы деп аталатын бiз, төменде қол </w:t>
      </w:r>
      <w:r>
        <w:br/>
      </w:r>
      <w:r>
        <w:rPr>
          <w:rFonts w:ascii="Times New Roman"/>
          <w:b w:val="false"/>
          <w:i w:val="false"/>
          <w:color w:val="000000"/>
          <w:sz w:val="28"/>
        </w:rPr>
        <w:t xml:space="preserve">
қоюшылар төмендегi туралы осы Шартты жасастық: </w:t>
      </w:r>
    </w:p>
    <w:p>
      <w:pPr>
        <w:spacing w:after="0"/>
        <w:ind w:left="0"/>
        <w:jc w:val="both"/>
      </w:pPr>
      <w:r>
        <w:rPr>
          <w:rFonts w:ascii="Times New Roman"/>
          <w:b w:val="false"/>
          <w:i w:val="false"/>
          <w:color w:val="000000"/>
          <w:sz w:val="28"/>
        </w:rPr>
        <w:t xml:space="preserve">                     1. Шарттың мәнi </w:t>
      </w:r>
    </w:p>
    <w:p>
      <w:pPr>
        <w:spacing w:after="0"/>
        <w:ind w:left="0"/>
        <w:jc w:val="both"/>
      </w:pPr>
      <w:r>
        <w:rPr>
          <w:rFonts w:ascii="Times New Roman"/>
          <w:b w:val="false"/>
          <w:i w:val="false"/>
          <w:color w:val="000000"/>
          <w:sz w:val="28"/>
        </w:rPr>
        <w:t xml:space="preserve">     1. Жалға берушi жалға алушыға өзiне тиесiлi __________________ </w:t>
      </w:r>
      <w:r>
        <w:br/>
      </w:r>
      <w:r>
        <w:rPr>
          <w:rFonts w:ascii="Times New Roman"/>
          <w:b w:val="false"/>
          <w:i w:val="false"/>
          <w:color w:val="000000"/>
          <w:sz w:val="28"/>
        </w:rPr>
        <w:t xml:space="preserve">
                                                  (жеке меншiк,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пайдалану немесе мемлекеттiк меншiктегi) </w:t>
      </w:r>
      <w:r>
        <w:br/>
      </w:r>
      <w:r>
        <w:rPr>
          <w:rFonts w:ascii="Times New Roman"/>
          <w:b w:val="false"/>
          <w:i w:val="false"/>
          <w:color w:val="000000"/>
          <w:sz w:val="28"/>
        </w:rPr>
        <w:t xml:space="preserve">
құқығындағы жер учаскесiн (жер учаскесiнiң бөлiгi) ________________ </w:t>
      </w:r>
      <w:r>
        <w:br/>
      </w:r>
      <w:r>
        <w:rPr>
          <w:rFonts w:ascii="Times New Roman"/>
          <w:b w:val="false"/>
          <w:i w:val="false"/>
          <w:color w:val="000000"/>
          <w:sz w:val="28"/>
        </w:rPr>
        <w:t xml:space="preserve">
                                                    (құжаттың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күнi және оны тiркеу N ) </w:t>
      </w:r>
      <w:r>
        <w:br/>
      </w:r>
      <w:r>
        <w:rPr>
          <w:rFonts w:ascii="Times New Roman"/>
          <w:b w:val="false"/>
          <w:i w:val="false"/>
          <w:color w:val="000000"/>
          <w:sz w:val="28"/>
        </w:rPr>
        <w:t xml:space="preserve">
Осы шартқа тiркелген жер учаскесiнiң жоспары шегiнде бередi (1-қосымша). </w:t>
      </w:r>
      <w:r>
        <w:br/>
      </w:r>
      <w:r>
        <w:rPr>
          <w:rFonts w:ascii="Times New Roman"/>
          <w:b w:val="false"/>
          <w:i w:val="false"/>
          <w:color w:val="000000"/>
          <w:sz w:val="28"/>
        </w:rPr>
        <w:t xml:space="preserve">
     2. Жер учаскесiнiң орналасқан жерi және оның деректерi: </w:t>
      </w:r>
      <w:r>
        <w:br/>
      </w:r>
      <w:r>
        <w:rPr>
          <w:rFonts w:ascii="Times New Roman"/>
          <w:b w:val="false"/>
          <w:i w:val="false"/>
          <w:color w:val="000000"/>
          <w:sz w:val="28"/>
        </w:rPr>
        <w:t xml:space="preserve">
мекен-жайы_________________________________________________________ </w:t>
      </w:r>
      <w:r>
        <w:br/>
      </w:r>
      <w:r>
        <w:rPr>
          <w:rFonts w:ascii="Times New Roman"/>
          <w:b w:val="false"/>
          <w:i w:val="false"/>
          <w:color w:val="000000"/>
          <w:sz w:val="28"/>
        </w:rPr>
        <w:t xml:space="preserve">
кадастрлық нөмiрi (код)____________________________________________ </w:t>
      </w:r>
      <w:r>
        <w:br/>
      </w:r>
      <w:r>
        <w:rPr>
          <w:rFonts w:ascii="Times New Roman"/>
          <w:b w:val="false"/>
          <w:i w:val="false"/>
          <w:color w:val="000000"/>
          <w:sz w:val="28"/>
        </w:rPr>
        <w:t xml:space="preserve">
алаңы__________________га, оның iшiнде: ауыл шаруашылығы </w:t>
      </w:r>
      <w:r>
        <w:br/>
      </w:r>
      <w:r>
        <w:rPr>
          <w:rFonts w:ascii="Times New Roman"/>
          <w:b w:val="false"/>
          <w:i w:val="false"/>
          <w:color w:val="000000"/>
          <w:sz w:val="28"/>
        </w:rPr>
        <w:t xml:space="preserve">
танаптары______га (егiстiк жерлер_______га, көпжылдық ағаш </w:t>
      </w:r>
      <w:r>
        <w:br/>
      </w:r>
      <w:r>
        <w:rPr>
          <w:rFonts w:ascii="Times New Roman"/>
          <w:b w:val="false"/>
          <w:i w:val="false"/>
          <w:color w:val="000000"/>
          <w:sz w:val="28"/>
        </w:rPr>
        <w:t xml:space="preserve">
егiстiктерi________________га, шабындықтар ______________га, жайылым </w:t>
      </w:r>
      <w:r>
        <w:br/>
      </w:r>
      <w:r>
        <w:rPr>
          <w:rFonts w:ascii="Times New Roman"/>
          <w:b w:val="false"/>
          <w:i w:val="false"/>
          <w:color w:val="000000"/>
          <w:sz w:val="28"/>
        </w:rPr>
        <w:t xml:space="preserve">
____________га), құрылысқа берiлгенi __________га, 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учаскесiне орналасқан құрылыстардың,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ғимараттардың тiзбесi) </w:t>
      </w:r>
      <w:r>
        <w:br/>
      </w:r>
      <w:r>
        <w:rPr>
          <w:rFonts w:ascii="Times New Roman"/>
          <w:b w:val="false"/>
          <w:i w:val="false"/>
          <w:color w:val="000000"/>
          <w:sz w:val="28"/>
        </w:rPr>
        <w:t xml:space="preserve">
нысаналы мақсатты _________________________________________________ </w:t>
      </w:r>
      <w:r>
        <w:br/>
      </w:r>
      <w:r>
        <w:rPr>
          <w:rFonts w:ascii="Times New Roman"/>
          <w:b w:val="false"/>
          <w:i w:val="false"/>
          <w:color w:val="000000"/>
          <w:sz w:val="28"/>
        </w:rPr>
        <w:t xml:space="preserve">
пайдаланудағы шектеу және жүктеме артылуы _________________________ </w:t>
      </w:r>
      <w:r>
        <w:br/>
      </w:r>
      <w:r>
        <w:rPr>
          <w:rFonts w:ascii="Times New Roman"/>
          <w:b w:val="false"/>
          <w:i w:val="false"/>
          <w:color w:val="000000"/>
          <w:sz w:val="28"/>
        </w:rPr>
        <w:t xml:space="preserve">
бөлiнуi немесе бөлiнбеуi __________________________________________ </w:t>
      </w:r>
    </w:p>
    <w:p>
      <w:pPr>
        <w:spacing w:after="0"/>
        <w:ind w:left="0"/>
        <w:jc w:val="both"/>
      </w:pPr>
      <w:r>
        <w:rPr>
          <w:rFonts w:ascii="Times New Roman"/>
          <w:b w:val="false"/>
          <w:i w:val="false"/>
          <w:color w:val="000000"/>
          <w:sz w:val="28"/>
        </w:rPr>
        <w:t xml:space="preserve">                     2. Жер үшiн төлем </w:t>
      </w:r>
    </w:p>
    <w:p>
      <w:pPr>
        <w:spacing w:after="0"/>
        <w:ind w:left="0"/>
        <w:jc w:val="both"/>
      </w:pPr>
      <w:r>
        <w:rPr>
          <w:rFonts w:ascii="Times New Roman"/>
          <w:b w:val="false"/>
          <w:i w:val="false"/>
          <w:color w:val="000000"/>
          <w:sz w:val="28"/>
        </w:rPr>
        <w:t xml:space="preserve">     1. Жыл сайынғы жалгерлiк төлем _____________теңгенi құрайды </w:t>
      </w:r>
      <w:r>
        <w:br/>
      </w:r>
      <w:r>
        <w:rPr>
          <w:rFonts w:ascii="Times New Roman"/>
          <w:b w:val="false"/>
          <w:i w:val="false"/>
          <w:color w:val="000000"/>
          <w:sz w:val="28"/>
        </w:rPr>
        <w:t xml:space="preserve">
және Жалға алушы теңдей үлестермен ағымдағы жылдың " "_____________ </w:t>
      </w:r>
      <w:r>
        <w:br/>
      </w:r>
      <w:r>
        <w:rPr>
          <w:rFonts w:ascii="Times New Roman"/>
          <w:b w:val="false"/>
          <w:i w:val="false"/>
          <w:color w:val="000000"/>
          <w:sz w:val="28"/>
        </w:rPr>
        <w:t xml:space="preserve">
                                                         күнi </w:t>
      </w:r>
      <w:r>
        <w:br/>
      </w:r>
      <w:r>
        <w:rPr>
          <w:rFonts w:ascii="Times New Roman"/>
          <w:b w:val="false"/>
          <w:i w:val="false"/>
          <w:color w:val="000000"/>
          <w:sz w:val="28"/>
        </w:rPr>
        <w:t xml:space="preserve">
_______________бойынша _______________ N _______шотқа аудару жолымен </w:t>
      </w:r>
      <w:r>
        <w:br/>
      </w:r>
      <w:r>
        <w:rPr>
          <w:rFonts w:ascii="Times New Roman"/>
          <w:b w:val="false"/>
          <w:i w:val="false"/>
          <w:color w:val="000000"/>
          <w:sz w:val="28"/>
        </w:rPr>
        <w:t xml:space="preserve">
айы                   (банктiң атауы)                       </w:t>
      </w:r>
      <w:r>
        <w:br/>
      </w:r>
      <w:r>
        <w:rPr>
          <w:rFonts w:ascii="Times New Roman"/>
          <w:b w:val="false"/>
          <w:i w:val="false"/>
          <w:color w:val="000000"/>
          <w:sz w:val="28"/>
        </w:rPr>
        <w:t xml:space="preserve">
төлеуге жатады немесе оны сома заттық нысанда _____________________ </w:t>
      </w:r>
      <w:r>
        <w:br/>
      </w:r>
      <w:r>
        <w:rPr>
          <w:rFonts w:ascii="Times New Roman"/>
          <w:b w:val="false"/>
          <w:i w:val="false"/>
          <w:color w:val="000000"/>
          <w:sz w:val="28"/>
        </w:rPr>
        <w:t xml:space="preserve">
___________________________________________түрiнде өтiледi. </w:t>
      </w:r>
      <w:r>
        <w:br/>
      </w:r>
      <w:r>
        <w:rPr>
          <w:rFonts w:ascii="Times New Roman"/>
          <w:b w:val="false"/>
          <w:i w:val="false"/>
          <w:color w:val="000000"/>
          <w:sz w:val="28"/>
        </w:rPr>
        <w:t xml:space="preserve">
     (өнiмнiң саны мен тiзбесi) </w:t>
      </w:r>
    </w:p>
    <w:p>
      <w:pPr>
        <w:spacing w:after="0"/>
        <w:ind w:left="0"/>
        <w:jc w:val="both"/>
      </w:pPr>
      <w:r>
        <w:rPr>
          <w:rFonts w:ascii="Times New Roman"/>
          <w:b w:val="false"/>
          <w:i w:val="false"/>
          <w:color w:val="000000"/>
          <w:sz w:val="28"/>
        </w:rPr>
        <w:t xml:space="preserve">      2. Тараптардың келiсiмi бойынша жалгерлiк төлемнiң мөлшерi жыл сайын инфляцияның деңгейi жөнiндегi мемлекеттiк статистика мәлiметтерi негiзiнде анықталады. Мемлекет немесе мемлекеттiк жер пайдаланушы жер учаскесiн жалға берген кезде жалгерлiк төлемнiң мөлшерi белгiленген тәртiпке сәйкес айқындалады. </w:t>
      </w:r>
    </w:p>
    <w:p>
      <w:pPr>
        <w:spacing w:after="0"/>
        <w:ind w:left="0"/>
        <w:jc w:val="both"/>
      </w:pPr>
      <w:r>
        <w:rPr>
          <w:rFonts w:ascii="Times New Roman"/>
          <w:b w:val="false"/>
          <w:i w:val="false"/>
          <w:color w:val="000000"/>
          <w:sz w:val="28"/>
        </w:rPr>
        <w:t xml:space="preserve">           3. Тараптардың құқықтары мен мiндеттерi </w:t>
      </w:r>
    </w:p>
    <w:p>
      <w:pPr>
        <w:spacing w:after="0"/>
        <w:ind w:left="0"/>
        <w:jc w:val="both"/>
      </w:pPr>
      <w:r>
        <w:rPr>
          <w:rFonts w:ascii="Times New Roman"/>
          <w:b w:val="false"/>
          <w:i w:val="false"/>
          <w:color w:val="000000"/>
          <w:sz w:val="28"/>
        </w:rPr>
        <w:t xml:space="preserve">      1. Жалға алушының: </w:t>
      </w:r>
      <w:r>
        <w:br/>
      </w:r>
      <w:r>
        <w:rPr>
          <w:rFonts w:ascii="Times New Roman"/>
          <w:b w:val="false"/>
          <w:i w:val="false"/>
          <w:color w:val="000000"/>
          <w:sz w:val="28"/>
        </w:rPr>
        <w:t xml:space="preserve">
      1) жер учаскесiн оның арналуынан келiп туындайтын мақсатта пайдалана отырып жерде дербес шаруашылық жүргiзуге; </w:t>
      </w:r>
      <w:r>
        <w:br/>
      </w:r>
      <w:r>
        <w:rPr>
          <w:rFonts w:ascii="Times New Roman"/>
          <w:b w:val="false"/>
          <w:i w:val="false"/>
          <w:color w:val="000000"/>
          <w:sz w:val="28"/>
        </w:rPr>
        <w:t xml:space="preserve">
      2) ауыл шаруашылығы және өзге дақылдар мен көшеттердiң егiсi мен екпелерiне, жер учаскесiн пайдалану нәтижесiнде алынған ауыл шаруашылығы мен өзге де өнiмге және оны сатудан алынған табысқа меншiк; </w:t>
      </w:r>
      <w:r>
        <w:br/>
      </w:r>
      <w:r>
        <w:rPr>
          <w:rFonts w:ascii="Times New Roman"/>
          <w:b w:val="false"/>
          <w:i w:val="false"/>
          <w:color w:val="000000"/>
          <w:sz w:val="28"/>
        </w:rPr>
        <w:t xml:space="preserve">
      3) Жалға берушiнiң келiсiмiмен өз шаруашылығының мұқтажы үшiн жер учаскесiндегi құмды, топырақты, қиыршық тасты және басқа да кең тараған пайдалы қазбаларды, торфты, орман алқабын, жерүстi және жерасты суларын пайдалануға, сондай-ақ жердiң өзге де пайдалы игiлiктерiн тұтынуға; </w:t>
      </w:r>
      <w:r>
        <w:br/>
      </w:r>
      <w:r>
        <w:rPr>
          <w:rFonts w:ascii="Times New Roman"/>
          <w:b w:val="false"/>
          <w:i w:val="false"/>
          <w:color w:val="000000"/>
          <w:sz w:val="28"/>
        </w:rPr>
        <w:t xml:space="preserve">
      4) жер учаскесi мемлекет мұқтажына алынғанда (сатып алынғанда) Қазақстан Республикасының заңдарында белгiленген тәртiпте шығындарының өтелуiне; </w:t>
      </w:r>
      <w:r>
        <w:br/>
      </w:r>
      <w:r>
        <w:rPr>
          <w:rFonts w:ascii="Times New Roman"/>
          <w:b w:val="false"/>
          <w:i w:val="false"/>
          <w:color w:val="000000"/>
          <w:sz w:val="28"/>
        </w:rPr>
        <w:t xml:space="preserve">
      5) Жалға берушiнiң келiсiмiмен жер учаскесiнiң нысаналы мақсатына қайшы келмейтiн құрылыстар мен ғимараттарды, белгiленген сәулет-жоспарлау, құрылыс, экологиялық, санитарлық-гигиеналық, өртке қарсы және өзге де талаптарды (нормаларды, ережелердi, нормативтердi) сақтай отырып _____________________________________ </w:t>
      </w:r>
      <w:r>
        <w:br/>
      </w:r>
      <w:r>
        <w:rPr>
          <w:rFonts w:ascii="Times New Roman"/>
          <w:b w:val="false"/>
          <w:i w:val="false"/>
          <w:color w:val="000000"/>
          <w:sz w:val="28"/>
        </w:rPr>
        <w:t xml:space="preserve">
                                   (рұқсат етiлген құрылыстардың, ________________________________________________________салуға; </w:t>
      </w:r>
      <w:r>
        <w:br/>
      </w:r>
      <w:r>
        <w:rPr>
          <w:rFonts w:ascii="Times New Roman"/>
          <w:b w:val="false"/>
          <w:i w:val="false"/>
          <w:color w:val="000000"/>
          <w:sz w:val="28"/>
        </w:rPr>
        <w:t xml:space="preserve">
      құрылымдардың және ғимараттардың тiзбесi) </w:t>
      </w:r>
      <w:r>
        <w:br/>
      </w:r>
      <w:r>
        <w:rPr>
          <w:rFonts w:ascii="Times New Roman"/>
          <w:b w:val="false"/>
          <w:i w:val="false"/>
          <w:color w:val="000000"/>
          <w:sz w:val="28"/>
        </w:rPr>
        <w:t xml:space="preserve">
      6) Жалға берушiнiң келiсiмiмен белгiленген құрылыс, экологиялық, санитарлық-гигиеналық және өзге де арнаулы талаптарға сәйкес суландыру, құрғату және өзге де мелиоративтiк жұмыстар жүргiзуге, тоғандар мен басқа су қоймаларын салуға; </w:t>
      </w:r>
      <w:r>
        <w:br/>
      </w:r>
      <w:r>
        <w:rPr>
          <w:rFonts w:ascii="Times New Roman"/>
          <w:b w:val="false"/>
          <w:i w:val="false"/>
          <w:color w:val="000000"/>
          <w:sz w:val="28"/>
        </w:rPr>
        <w:t xml:space="preserve">
      7) жалға арналған жер учаскесiн немесе оның бөлiгiн екiншi рет уақытша тегiн жер пайдалану туралы шарт негiзiнде осы жер учаскесiнiң нысаналы мақсатын өзгертпей, егер Шартта өзгеше көзделмесе, қосалқы жалға немесе басқа адамға беруге құқығы бар. </w:t>
      </w:r>
      <w:r>
        <w:br/>
      </w:r>
      <w:r>
        <w:rPr>
          <w:rFonts w:ascii="Times New Roman"/>
          <w:b w:val="false"/>
          <w:i w:val="false"/>
          <w:color w:val="000000"/>
          <w:sz w:val="28"/>
        </w:rPr>
        <w:t xml:space="preserve">
      2. Осы бөлiмнiң 1-тармағындағы 2, 3, 5, 6-тармақшаларында көзделген шарттар тараптардың келiсiмi бойынша өзгертiлуi мүмкiн. </w:t>
      </w:r>
      <w:r>
        <w:br/>
      </w:r>
      <w:r>
        <w:rPr>
          <w:rFonts w:ascii="Times New Roman"/>
          <w:b w:val="false"/>
          <w:i w:val="false"/>
          <w:color w:val="000000"/>
          <w:sz w:val="28"/>
        </w:rPr>
        <w:t xml:space="preserve">
      3. Жалға алушы: </w:t>
      </w:r>
      <w:r>
        <w:br/>
      </w:r>
      <w:r>
        <w:rPr>
          <w:rFonts w:ascii="Times New Roman"/>
          <w:b w:val="false"/>
          <w:i w:val="false"/>
          <w:color w:val="000000"/>
          <w:sz w:val="28"/>
        </w:rPr>
        <w:t xml:space="preserve">
      1) жердi оның негiзгi нысаналы мақсатына сәйкес және шартта белгiленген тәртiпте пайдалануға; </w:t>
      </w:r>
      <w:r>
        <w:br/>
      </w:r>
      <w:r>
        <w:rPr>
          <w:rFonts w:ascii="Times New Roman"/>
          <w:b w:val="false"/>
          <w:i w:val="false"/>
          <w:color w:val="000000"/>
          <w:sz w:val="28"/>
        </w:rPr>
        <w:t xml:space="preserve">
      2) өндiрiстiң табиғат қорғау технологиясын қолдануға, өзiнiң шаруашылық қызметiнiң нәтижесiнде қоршаған табиғи ортаға зиян келтiруге және экологиялық ахуалдың нашарлауына жол бермеуге; </w:t>
      </w:r>
      <w:r>
        <w:br/>
      </w:r>
      <w:r>
        <w:rPr>
          <w:rFonts w:ascii="Times New Roman"/>
          <w:b w:val="false"/>
          <w:i w:val="false"/>
          <w:color w:val="000000"/>
          <w:sz w:val="28"/>
        </w:rPr>
        <w:t xml:space="preserve">
      3) топырақтың құнарлығын арттыруға және жер заңдарында көзделген жердi қорғау жөнiндегi шараларды жүзеге асыруға; </w:t>
      </w:r>
      <w:r>
        <w:br/>
      </w:r>
      <w:r>
        <w:rPr>
          <w:rFonts w:ascii="Times New Roman"/>
          <w:b w:val="false"/>
          <w:i w:val="false"/>
          <w:color w:val="000000"/>
          <w:sz w:val="28"/>
        </w:rPr>
        <w:t xml:space="preserve">
      4) жалгерлiк төлемдi уақтылы төлеуге; </w:t>
      </w:r>
      <w:r>
        <w:br/>
      </w:r>
      <w:r>
        <w:rPr>
          <w:rFonts w:ascii="Times New Roman"/>
          <w:b w:val="false"/>
          <w:i w:val="false"/>
          <w:color w:val="000000"/>
          <w:sz w:val="28"/>
        </w:rPr>
        <w:t xml:space="preserve">
      5) орман, су және басқа да табиғи ресурстарды пайдалану тәртiбiн сақтауға, тарих, сәулет ескерткiштерiн және жер учаскесiнде орналасқан мемлекет қорғауындағы басқа да объектiлердi қорғауды қамтамасыз етуге; </w:t>
      </w:r>
      <w:r>
        <w:br/>
      </w:r>
      <w:r>
        <w:rPr>
          <w:rFonts w:ascii="Times New Roman"/>
          <w:b w:val="false"/>
          <w:i w:val="false"/>
          <w:color w:val="000000"/>
          <w:sz w:val="28"/>
        </w:rPr>
        <w:t xml:space="preserve">
      6) жер учаскесiнде құрылыс салуды жүзеге асырғанда қолданылып жүрген сәулет-жоспарлау, құрылыс, экологиялық, санитарлық және өзге де арнаулы талаптарды (нормаларды, ережелердi, нормативтердi) басшылыққа алуға; </w:t>
      </w:r>
      <w:r>
        <w:br/>
      </w:r>
      <w:r>
        <w:rPr>
          <w:rFonts w:ascii="Times New Roman"/>
          <w:b w:val="false"/>
          <w:i w:val="false"/>
          <w:color w:val="000000"/>
          <w:sz w:val="28"/>
        </w:rPr>
        <w:t xml:space="preserve">
      7) жердiң жай-күйi мен оларды пайдалану туралы жер заңдарымен белгiленген мәлiметтердi мемлекеттiк органдарға уақтылы табыс етiп отыруға; </w:t>
      </w:r>
      <w:r>
        <w:br/>
      </w:r>
      <w:r>
        <w:rPr>
          <w:rFonts w:ascii="Times New Roman"/>
          <w:b w:val="false"/>
          <w:i w:val="false"/>
          <w:color w:val="000000"/>
          <w:sz w:val="28"/>
        </w:rPr>
        <w:t xml:space="preserve">
      8) топырақтың құнарлы қабатын, мұндай сыдырып алу құнарлы қабаттың бiржола жоғалуын болғызбау үшiн қажет болған жағдайларды қоспағанда, басқа адамдарға сату немесе беру мақсатында оны сыдырып алуға жол бермеуге; </w:t>
      </w:r>
      <w:r>
        <w:br/>
      </w:r>
      <w:r>
        <w:rPr>
          <w:rFonts w:ascii="Times New Roman"/>
          <w:b w:val="false"/>
          <w:i w:val="false"/>
          <w:color w:val="000000"/>
          <w:sz w:val="28"/>
        </w:rPr>
        <w:t xml:space="preserve">
      9) өзiнiң шаруашылық қызметiнiң нәтижесiнде жердiң сапасы және экологиялық ахуалы нашарлаған жағдайда шығындарды толық көлемде өтеуге мiндеттi. </w:t>
      </w:r>
      <w:r>
        <w:br/>
      </w:r>
      <w:r>
        <w:rPr>
          <w:rFonts w:ascii="Times New Roman"/>
          <w:b w:val="false"/>
          <w:i w:val="false"/>
          <w:color w:val="000000"/>
          <w:sz w:val="28"/>
        </w:rPr>
        <w:t xml:space="preserve">
      4. Жалға берушi: </w:t>
      </w:r>
      <w:r>
        <w:br/>
      </w:r>
      <w:r>
        <w:rPr>
          <w:rFonts w:ascii="Times New Roman"/>
          <w:b w:val="false"/>
          <w:i w:val="false"/>
          <w:color w:val="000000"/>
          <w:sz w:val="28"/>
        </w:rPr>
        <w:t xml:space="preserve">
      1) жер пайдалануға және қорғауға бақылауды жүзеге асыруға; </w:t>
      </w:r>
      <w:r>
        <w:br/>
      </w:r>
      <w:r>
        <w:rPr>
          <w:rFonts w:ascii="Times New Roman"/>
          <w:b w:val="false"/>
          <w:i w:val="false"/>
          <w:color w:val="000000"/>
          <w:sz w:val="28"/>
        </w:rPr>
        <w:t xml:space="preserve">
      2) Жалға берушiге қызметiнiң нәтижесiнде жердiң сапасы мен экологиялық ахуалына келтiрiлген шығындарды толық көлемде өтеуге; </w:t>
      </w:r>
      <w:r>
        <w:br/>
      </w:r>
      <w:r>
        <w:rPr>
          <w:rFonts w:ascii="Times New Roman"/>
          <w:b w:val="false"/>
          <w:i w:val="false"/>
          <w:color w:val="000000"/>
          <w:sz w:val="28"/>
        </w:rPr>
        <w:t xml:space="preserve">
      3) Шарт мерзiмi өтуi бойынша жер учаскесiнiң жай-күйiн бағалауға және оны акт бойынша қабылдауға құқылы. </w:t>
      </w:r>
      <w:r>
        <w:br/>
      </w:r>
      <w:r>
        <w:rPr>
          <w:rFonts w:ascii="Times New Roman"/>
          <w:b w:val="false"/>
          <w:i w:val="false"/>
          <w:color w:val="000000"/>
          <w:sz w:val="28"/>
        </w:rPr>
        <w:t xml:space="preserve">
      5. Жалға берушi: </w:t>
      </w:r>
      <w:r>
        <w:br/>
      </w:r>
      <w:r>
        <w:rPr>
          <w:rFonts w:ascii="Times New Roman"/>
          <w:b w:val="false"/>
          <w:i w:val="false"/>
          <w:color w:val="000000"/>
          <w:sz w:val="28"/>
        </w:rPr>
        <w:t xml:space="preserve">
      1) Жалға алушыға жер учаскесiн шарттың талаптарына сәйкес күйiнде беруге (2-қосымша); </w:t>
      </w:r>
      <w:r>
        <w:br/>
      </w:r>
      <w:r>
        <w:rPr>
          <w:rFonts w:ascii="Times New Roman"/>
          <w:b w:val="false"/>
          <w:i w:val="false"/>
          <w:color w:val="000000"/>
          <w:sz w:val="28"/>
        </w:rPr>
        <w:t xml:space="preserve">
      2) Жалға алушының ауыл шаруашылығы алаптарын игеру мен жақсартуға жiберген шығындарын, егер бұндай игеру мен жақсарту шартта айтылса, толық немесе iшiнара шартқа сәйкес төлеуге; </w:t>
      </w:r>
      <w:r>
        <w:br/>
      </w:r>
      <w:r>
        <w:rPr>
          <w:rFonts w:ascii="Times New Roman"/>
          <w:b w:val="false"/>
          <w:i w:val="false"/>
          <w:color w:val="000000"/>
          <w:sz w:val="28"/>
        </w:rPr>
        <w:t xml:space="preserve">
      3) өзiнiң бастамашылығымен шартты мерзiмiнен бұрын бұзған жағдайда Жалға алушының шығындарын толық көлемде төлеуге мiндеттi. </w:t>
      </w:r>
    </w:p>
    <w:p>
      <w:pPr>
        <w:spacing w:after="0"/>
        <w:ind w:left="0"/>
        <w:jc w:val="both"/>
      </w:pPr>
      <w:r>
        <w:rPr>
          <w:rFonts w:ascii="Times New Roman"/>
          <w:b w:val="false"/>
          <w:i w:val="false"/>
          <w:color w:val="000000"/>
          <w:sz w:val="28"/>
        </w:rPr>
        <w:t xml:space="preserve">              4. Тараптардың жауапкершiлiгi </w:t>
      </w:r>
    </w:p>
    <w:p>
      <w:pPr>
        <w:spacing w:after="0"/>
        <w:ind w:left="0"/>
        <w:jc w:val="both"/>
      </w:pPr>
      <w:r>
        <w:rPr>
          <w:rFonts w:ascii="Times New Roman"/>
          <w:b w:val="false"/>
          <w:i w:val="false"/>
          <w:color w:val="000000"/>
          <w:sz w:val="28"/>
        </w:rPr>
        <w:t xml:space="preserve">     1. Айтылған мерзiмде жалгерлiк төлем төленбеген жағдайда Жалға алушы өткен есептi мерзiмiнiң жалгерлiк төлем сомасының ________процентi көлемiнде әрбiр жiберiлген күн үшiн айыппұл төлейдi. </w:t>
      </w:r>
      <w:r>
        <w:br/>
      </w:r>
      <w:r>
        <w:rPr>
          <w:rFonts w:ascii="Times New Roman"/>
          <w:b w:val="false"/>
          <w:i w:val="false"/>
          <w:color w:val="000000"/>
          <w:sz w:val="28"/>
        </w:rPr>
        <w:t xml:space="preserve">
     2. Шарттың талабын бұзғаны үшiн тараптар Қазақстан Республикасының қолданылып жүрген заңдарына сәйкес жауапкершiлiкте болады. </w:t>
      </w:r>
    </w:p>
    <w:p>
      <w:pPr>
        <w:spacing w:after="0"/>
        <w:ind w:left="0"/>
        <w:jc w:val="both"/>
      </w:pPr>
      <w:r>
        <w:rPr>
          <w:rFonts w:ascii="Times New Roman"/>
          <w:b w:val="false"/>
          <w:i w:val="false"/>
          <w:color w:val="000000"/>
          <w:sz w:val="28"/>
        </w:rPr>
        <w:t xml:space="preserve">                  5. Дауларды қарау тәртiбi </w:t>
      </w:r>
    </w:p>
    <w:p>
      <w:pPr>
        <w:spacing w:after="0"/>
        <w:ind w:left="0"/>
        <w:jc w:val="both"/>
      </w:pPr>
      <w:r>
        <w:rPr>
          <w:rFonts w:ascii="Times New Roman"/>
          <w:b w:val="false"/>
          <w:i w:val="false"/>
          <w:color w:val="000000"/>
          <w:sz w:val="28"/>
        </w:rPr>
        <w:t xml:space="preserve">     1. Шарт бойынша туындайтын немесе оның қолданылуымен байланысты </w:t>
      </w:r>
      <w:r>
        <w:br/>
      </w:r>
      <w:r>
        <w:rPr>
          <w:rFonts w:ascii="Times New Roman"/>
          <w:b w:val="false"/>
          <w:i w:val="false"/>
          <w:color w:val="000000"/>
          <w:sz w:val="28"/>
        </w:rPr>
        <w:t xml:space="preserve">
кез келген келiспеушiлiктер мен талаптар мүмкiндiгiнше тараптар </w:t>
      </w:r>
      <w:r>
        <w:br/>
      </w:r>
      <w:r>
        <w:rPr>
          <w:rFonts w:ascii="Times New Roman"/>
          <w:b w:val="false"/>
          <w:i w:val="false"/>
          <w:color w:val="000000"/>
          <w:sz w:val="28"/>
        </w:rPr>
        <w:t xml:space="preserve">
арасындағы келiссөздермен шешiледi. </w:t>
      </w:r>
      <w:r>
        <w:br/>
      </w:r>
      <w:r>
        <w:rPr>
          <w:rFonts w:ascii="Times New Roman"/>
          <w:b w:val="false"/>
          <w:i w:val="false"/>
          <w:color w:val="000000"/>
          <w:sz w:val="28"/>
        </w:rPr>
        <w:t xml:space="preserve">
     2. Келiссөз жолымен шешiлуi мүмкiн емес шарттан туындайтын </w:t>
      </w:r>
      <w:r>
        <w:br/>
      </w:r>
      <w:r>
        <w:rPr>
          <w:rFonts w:ascii="Times New Roman"/>
          <w:b w:val="false"/>
          <w:i w:val="false"/>
          <w:color w:val="000000"/>
          <w:sz w:val="28"/>
        </w:rPr>
        <w:t xml:space="preserve">
барлық келiспеушiлiктер сот тәртiбiнде шешiледi. </w:t>
      </w:r>
    </w:p>
    <w:p>
      <w:pPr>
        <w:spacing w:after="0"/>
        <w:ind w:left="0"/>
        <w:jc w:val="both"/>
      </w:pPr>
      <w:r>
        <w:rPr>
          <w:rFonts w:ascii="Times New Roman"/>
          <w:b w:val="false"/>
          <w:i w:val="false"/>
          <w:color w:val="000000"/>
          <w:sz w:val="28"/>
        </w:rPr>
        <w:t xml:space="preserve">                6. Шарттың қолданылуы </w:t>
      </w:r>
    </w:p>
    <w:p>
      <w:pPr>
        <w:spacing w:after="0"/>
        <w:ind w:left="0"/>
        <w:jc w:val="both"/>
      </w:pPr>
      <w:r>
        <w:rPr>
          <w:rFonts w:ascii="Times New Roman"/>
          <w:b w:val="false"/>
          <w:i w:val="false"/>
          <w:color w:val="000000"/>
          <w:sz w:val="28"/>
        </w:rPr>
        <w:t xml:space="preserve">     Шарт__________ жылға жасалды және оны тiркеушi органда (егер </w:t>
      </w:r>
      <w:r>
        <w:br/>
      </w:r>
      <w:r>
        <w:rPr>
          <w:rFonts w:ascii="Times New Roman"/>
          <w:b w:val="false"/>
          <w:i w:val="false"/>
          <w:color w:val="000000"/>
          <w:sz w:val="28"/>
        </w:rPr>
        <w:t xml:space="preserve">
жер пайдалану мерзiмi бiр жылдан асатын болса) тiркелген сәттен бастап өз күшiне енедi. </w:t>
      </w:r>
    </w:p>
    <w:p>
      <w:pPr>
        <w:spacing w:after="0"/>
        <w:ind w:left="0"/>
        <w:jc w:val="both"/>
      </w:pPr>
      <w:r>
        <w:rPr>
          <w:rFonts w:ascii="Times New Roman"/>
          <w:b w:val="false"/>
          <w:i w:val="false"/>
          <w:color w:val="000000"/>
          <w:sz w:val="28"/>
        </w:rPr>
        <w:t xml:space="preserve">     Шарт 199___жылғы " "____________________дейiн қолданылады. </w:t>
      </w:r>
      <w:r>
        <w:br/>
      </w:r>
      <w:r>
        <w:rPr>
          <w:rFonts w:ascii="Times New Roman"/>
          <w:b w:val="false"/>
          <w:i w:val="false"/>
          <w:color w:val="000000"/>
          <w:sz w:val="28"/>
        </w:rPr>
        <w:t xml:space="preserve">
     Осы шарттың 3-бөлiмiндегi 3 және 5-тармақтарда белгiленген талаптар сақталмаған жағдайларда, шарттың талаптарын өзгертуге, оны бұзуға жол берiледi. </w:t>
      </w:r>
      <w:r>
        <w:br/>
      </w:r>
      <w:r>
        <w:rPr>
          <w:rFonts w:ascii="Times New Roman"/>
          <w:b w:val="false"/>
          <w:i w:val="false"/>
          <w:color w:val="000000"/>
          <w:sz w:val="28"/>
        </w:rPr>
        <w:t xml:space="preserve">
     Шарт екi дана етiп жасалды, оның бiр данасы жалға алушыға, екiншi данасы жалға берушiге берiледi. </w:t>
      </w:r>
    </w:p>
    <w:p>
      <w:pPr>
        <w:spacing w:after="0"/>
        <w:ind w:left="0"/>
        <w:jc w:val="both"/>
      </w:pPr>
      <w:r>
        <w:rPr>
          <w:rFonts w:ascii="Times New Roman"/>
          <w:b w:val="false"/>
          <w:i w:val="false"/>
          <w:color w:val="000000"/>
          <w:sz w:val="28"/>
        </w:rPr>
        <w:t xml:space="preserve">     Тараптардың заңды мекен-жайлары мен деректемелерi: </w:t>
      </w:r>
    </w:p>
    <w:p>
      <w:pPr>
        <w:spacing w:after="0"/>
        <w:ind w:left="0"/>
        <w:jc w:val="both"/>
      </w:pPr>
      <w:r>
        <w:rPr>
          <w:rFonts w:ascii="Times New Roman"/>
          <w:b w:val="false"/>
          <w:i w:val="false"/>
          <w:color w:val="000000"/>
          <w:sz w:val="28"/>
        </w:rPr>
        <w:t xml:space="preserve">          Жалға берушi:                     Жалға алушы: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(аты-жөнi,                             (аты-жөнi,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заңды тұлғаның                         заңды тұлғаның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Орналасқан жерi ____________          Орналасқан жерi ___________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Есеп айырысу шоты____________         Есеп айырысу шоты _________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____________________________          ___________________________ </w:t>
      </w:r>
      <w:r>
        <w:br/>
      </w:r>
      <w:r>
        <w:rPr>
          <w:rFonts w:ascii="Times New Roman"/>
          <w:b w:val="false"/>
          <w:i w:val="false"/>
          <w:color w:val="000000"/>
          <w:sz w:val="28"/>
        </w:rPr>
        <w:t xml:space="preserve">
     (қолы)                                    (қолы) </w:t>
      </w:r>
      <w:r>
        <w:br/>
      </w: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Тiркелуi туралы белгi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1996 жылғы 6 желтоқсандағы     </w:t>
      </w:r>
      <w:r>
        <w:br/>
      </w:r>
      <w:r>
        <w:rPr>
          <w:rFonts w:ascii="Times New Roman"/>
          <w:b w:val="false"/>
          <w:i w:val="false"/>
          <w:color w:val="000000"/>
          <w:sz w:val="28"/>
        </w:rPr>
        <w:t xml:space="preserve">
N 1495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Уақытша тегiн жер пайдалану туралы </w:t>
      </w:r>
      <w:r>
        <w:br/>
      </w:r>
      <w:r>
        <w:rPr>
          <w:rFonts w:ascii="Times New Roman"/>
          <w:b/>
          <w:i w:val="false"/>
          <w:color w:val="000000"/>
        </w:rPr>
        <w:t xml:space="preserve">
ҮЛГIЛIК ШАРТ </w:t>
      </w:r>
    </w:p>
    <w:p>
      <w:pPr>
        <w:spacing w:after="0"/>
        <w:ind w:left="0"/>
        <w:jc w:val="both"/>
      </w:pPr>
      <w:r>
        <w:rPr>
          <w:rFonts w:ascii="Times New Roman"/>
          <w:b w:val="false"/>
          <w:i w:val="false"/>
          <w:color w:val="000000"/>
          <w:sz w:val="28"/>
        </w:rPr>
        <w:t xml:space="preserve">______________________________ қаласы (поселкесi, селосы) 199__жылғы </w:t>
      </w:r>
      <w:r>
        <w:br/>
      </w:r>
      <w:r>
        <w:rPr>
          <w:rFonts w:ascii="Times New Roman"/>
          <w:b w:val="false"/>
          <w:i w:val="false"/>
          <w:color w:val="000000"/>
          <w:sz w:val="28"/>
        </w:rPr>
        <w:t xml:space="preserve">
" "________________ N ____ </w:t>
      </w:r>
      <w:r>
        <w:br/>
      </w:r>
      <w:r>
        <w:rPr>
          <w:rFonts w:ascii="Times New Roman"/>
          <w:b w:val="false"/>
          <w:i w:val="false"/>
          <w:color w:val="000000"/>
          <w:sz w:val="28"/>
        </w:rPr>
        <w:t xml:space="preserve">
     Бiз, төменде қол қоюшылар 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(заңды тұлғаның атауы немесе аты-жөнi) </w:t>
      </w:r>
      <w:r>
        <w:br/>
      </w:r>
      <w:r>
        <w:rPr>
          <w:rFonts w:ascii="Times New Roman"/>
          <w:b w:val="false"/>
          <w:i w:val="false"/>
          <w:color w:val="000000"/>
          <w:sz w:val="28"/>
        </w:rPr>
        <w:t xml:space="preserve">
     бұдан әрi жер учаскесiнiң Меншiк иесi (мемлекеттiк емес жер </w:t>
      </w:r>
      <w:r>
        <w:br/>
      </w:r>
      <w:r>
        <w:rPr>
          <w:rFonts w:ascii="Times New Roman"/>
          <w:b w:val="false"/>
          <w:i w:val="false"/>
          <w:color w:val="000000"/>
          <w:sz w:val="28"/>
        </w:rPr>
        <w:t xml:space="preserve">
пайдаланушы)  бiр жағынан және ________________________________ </w:t>
      </w:r>
      <w:r>
        <w:br/>
      </w:r>
      <w:r>
        <w:rPr>
          <w:rFonts w:ascii="Times New Roman"/>
          <w:b w:val="false"/>
          <w:i w:val="false"/>
          <w:color w:val="000000"/>
          <w:sz w:val="28"/>
        </w:rPr>
        <w:t xml:space="preserve">
                                    (заңды тұлғаның атауы </w:t>
      </w:r>
      <w:r>
        <w:br/>
      </w:r>
      <w:r>
        <w:rPr>
          <w:rFonts w:ascii="Times New Roman"/>
          <w:b w:val="false"/>
          <w:i w:val="false"/>
          <w:color w:val="000000"/>
          <w:sz w:val="28"/>
        </w:rPr>
        <w:t xml:space="preserve">
_______________________бұдан әрi Уақытша жер пайдаланушы, екiншi </w:t>
      </w:r>
      <w:r>
        <w:br/>
      </w:r>
      <w:r>
        <w:rPr>
          <w:rFonts w:ascii="Times New Roman"/>
          <w:b w:val="false"/>
          <w:i w:val="false"/>
          <w:color w:val="000000"/>
          <w:sz w:val="28"/>
        </w:rPr>
        <w:t xml:space="preserve">
   немесе аты-жөнi) </w:t>
      </w:r>
      <w:r>
        <w:br/>
      </w:r>
      <w:r>
        <w:rPr>
          <w:rFonts w:ascii="Times New Roman"/>
          <w:b w:val="false"/>
          <w:i w:val="false"/>
          <w:color w:val="000000"/>
          <w:sz w:val="28"/>
        </w:rPr>
        <w:t xml:space="preserve">
жағынан мына төмендегiлер жөнiнде шарт жасастық: </w:t>
      </w:r>
    </w:p>
    <w:p>
      <w:pPr>
        <w:spacing w:after="0"/>
        <w:ind w:left="0"/>
        <w:jc w:val="both"/>
      </w:pPr>
      <w:r>
        <w:rPr>
          <w:rFonts w:ascii="Times New Roman"/>
          <w:b w:val="false"/>
          <w:i w:val="false"/>
          <w:color w:val="000000"/>
          <w:sz w:val="28"/>
        </w:rPr>
        <w:t xml:space="preserve">     . Ескерту. Жер учаскесiнiң меншiк иесi - жеке меншiк иесi немесе мемлекет құқығын жердiң меншiк иесiндей пайдаланатын уәкiлдiк берiлген мемлекеттiк орган. </w:t>
      </w:r>
    </w:p>
    <w:p>
      <w:pPr>
        <w:spacing w:after="0"/>
        <w:ind w:left="0"/>
        <w:jc w:val="both"/>
      </w:pPr>
      <w:r>
        <w:rPr>
          <w:rFonts w:ascii="Times New Roman"/>
          <w:b w:val="false"/>
          <w:i w:val="false"/>
          <w:color w:val="000000"/>
          <w:sz w:val="28"/>
        </w:rPr>
        <w:t xml:space="preserve">                      1. Шарттың мәнi </w:t>
      </w:r>
    </w:p>
    <w:p>
      <w:pPr>
        <w:spacing w:after="0"/>
        <w:ind w:left="0"/>
        <w:jc w:val="both"/>
      </w:pPr>
      <w:r>
        <w:rPr>
          <w:rFonts w:ascii="Times New Roman"/>
          <w:b w:val="false"/>
          <w:i w:val="false"/>
          <w:color w:val="000000"/>
          <w:sz w:val="28"/>
        </w:rPr>
        <w:t xml:space="preserve">     1. Жер учаскесiнiң меншiк иесi (мемлекеттiк емес жер пайдаланушы) Уақытша жер пайдаланушыға өзiне тиесiлi_______________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(жеке меншiк, жер пайдалану немесе мемлекеттiк меншiгiндегi) </w:t>
      </w:r>
      <w:r>
        <w:br/>
      </w:r>
      <w:r>
        <w:rPr>
          <w:rFonts w:ascii="Times New Roman"/>
          <w:b w:val="false"/>
          <w:i w:val="false"/>
          <w:color w:val="000000"/>
          <w:sz w:val="28"/>
        </w:rPr>
        <w:t xml:space="preserve">
құқығындағы жер учаскесiн (жер учаскесiнiң бөлiгiн)________________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(құжаттың атауы, оның тiркелген күнi және N)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осы шартқа қоса берiлiп отырған жер учаскесiнiң жоспары шекарасы </w:t>
      </w:r>
      <w:r>
        <w:br/>
      </w:r>
      <w:r>
        <w:rPr>
          <w:rFonts w:ascii="Times New Roman"/>
          <w:b w:val="false"/>
          <w:i w:val="false"/>
          <w:color w:val="000000"/>
          <w:sz w:val="28"/>
        </w:rPr>
        <w:t xml:space="preserve">
негiзiнде бередi (табыстайды) (1-қосымша). </w:t>
      </w:r>
      <w:r>
        <w:br/>
      </w:r>
      <w:r>
        <w:rPr>
          <w:rFonts w:ascii="Times New Roman"/>
          <w:b w:val="false"/>
          <w:i w:val="false"/>
          <w:color w:val="000000"/>
          <w:sz w:val="28"/>
        </w:rPr>
        <w:t xml:space="preserve">
     2. Жер учаскесiнiң орналасқан орны және оның деректерi: </w:t>
      </w:r>
      <w:r>
        <w:br/>
      </w:r>
      <w:r>
        <w:rPr>
          <w:rFonts w:ascii="Times New Roman"/>
          <w:b w:val="false"/>
          <w:i w:val="false"/>
          <w:color w:val="000000"/>
          <w:sz w:val="28"/>
        </w:rPr>
        <w:t xml:space="preserve">
мекен-жайы_________________________________________________________ </w:t>
      </w:r>
      <w:r>
        <w:br/>
      </w:r>
      <w:r>
        <w:rPr>
          <w:rFonts w:ascii="Times New Roman"/>
          <w:b w:val="false"/>
          <w:i w:val="false"/>
          <w:color w:val="000000"/>
          <w:sz w:val="28"/>
        </w:rPr>
        <w:t xml:space="preserve">
кадастрлық нөмiрi (код) ___________________________________________ </w:t>
      </w:r>
      <w:r>
        <w:br/>
      </w:r>
      <w:r>
        <w:rPr>
          <w:rFonts w:ascii="Times New Roman"/>
          <w:b w:val="false"/>
          <w:i w:val="false"/>
          <w:color w:val="000000"/>
          <w:sz w:val="28"/>
        </w:rPr>
        <w:t xml:space="preserve">
алаңы_________га, оның iшiнде: ауыл шаруашылық танаптар </w:t>
      </w:r>
      <w:r>
        <w:br/>
      </w:r>
      <w:r>
        <w:rPr>
          <w:rFonts w:ascii="Times New Roman"/>
          <w:b w:val="false"/>
          <w:i w:val="false"/>
          <w:color w:val="000000"/>
          <w:sz w:val="28"/>
        </w:rPr>
        <w:t xml:space="preserve">
_____________га, (айдалған жер _________га, көпжылдық екпе ағаштар </w:t>
      </w:r>
      <w:r>
        <w:br/>
      </w:r>
      <w:r>
        <w:rPr>
          <w:rFonts w:ascii="Times New Roman"/>
          <w:b w:val="false"/>
          <w:i w:val="false"/>
          <w:color w:val="000000"/>
          <w:sz w:val="28"/>
        </w:rPr>
        <w:t xml:space="preserve">
_____________га, шабындық жер __________га, жайылымдар _________га), </w:t>
      </w:r>
      <w:r>
        <w:br/>
      </w:r>
      <w:r>
        <w:rPr>
          <w:rFonts w:ascii="Times New Roman"/>
          <w:b w:val="false"/>
          <w:i w:val="false"/>
          <w:color w:val="000000"/>
          <w:sz w:val="28"/>
        </w:rPr>
        <w:t xml:space="preserve">
құрылысқа берiлгенi ________________га, 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(жер учаскесiне орналасқан құрылыстардың, ғимараттардың тiзбесi) </w:t>
      </w:r>
      <w:r>
        <w:br/>
      </w:r>
      <w:r>
        <w:rPr>
          <w:rFonts w:ascii="Times New Roman"/>
          <w:b w:val="false"/>
          <w:i w:val="false"/>
          <w:color w:val="000000"/>
          <w:sz w:val="28"/>
        </w:rPr>
        <w:t xml:space="preserve">
нысаналы мақсатты__________________________________________________ </w:t>
      </w:r>
      <w:r>
        <w:br/>
      </w:r>
      <w:r>
        <w:rPr>
          <w:rFonts w:ascii="Times New Roman"/>
          <w:b w:val="false"/>
          <w:i w:val="false"/>
          <w:color w:val="000000"/>
          <w:sz w:val="28"/>
        </w:rPr>
        <w:t xml:space="preserve">
пайдаланудағы шектеу және жүктеме артылуы 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бөлiнуi немесе бөлiнбеуi 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2. Жер үшiн төлем </w:t>
      </w:r>
    </w:p>
    <w:p>
      <w:pPr>
        <w:spacing w:after="0"/>
        <w:ind w:left="0"/>
        <w:jc w:val="both"/>
      </w:pPr>
      <w:r>
        <w:rPr>
          <w:rFonts w:ascii="Times New Roman"/>
          <w:b w:val="false"/>
          <w:i w:val="false"/>
          <w:color w:val="000000"/>
          <w:sz w:val="28"/>
        </w:rPr>
        <w:t xml:space="preserve">      Жердi уақытша пайдаланушы жергiлiктi атқарушы орган уақытша ақысыз пайдалануға берген жер үшiн, екiншi рет жер пайдаланған жағдайлардан басқада, Қазақстан Республикасының салық заңдарында көзделген тәртiппен және шарттарда жер салығын төлейдi. </w:t>
      </w:r>
    </w:p>
    <w:p>
      <w:pPr>
        <w:spacing w:after="0"/>
        <w:ind w:left="0"/>
        <w:jc w:val="both"/>
      </w:pPr>
      <w:r>
        <w:rPr>
          <w:rFonts w:ascii="Times New Roman"/>
          <w:b w:val="false"/>
          <w:i w:val="false"/>
          <w:color w:val="000000"/>
          <w:sz w:val="28"/>
        </w:rPr>
        <w:t xml:space="preserve">            3. Тараптардың құқықтары мен мiндеттерi </w:t>
      </w:r>
    </w:p>
    <w:p>
      <w:pPr>
        <w:spacing w:after="0"/>
        <w:ind w:left="0"/>
        <w:jc w:val="both"/>
      </w:pPr>
      <w:r>
        <w:rPr>
          <w:rFonts w:ascii="Times New Roman"/>
          <w:b w:val="false"/>
          <w:i w:val="false"/>
          <w:color w:val="000000"/>
          <w:sz w:val="28"/>
        </w:rPr>
        <w:t xml:space="preserve">      1. Жердi уақытша пайдаланушының: </w:t>
      </w:r>
      <w:r>
        <w:br/>
      </w:r>
      <w:r>
        <w:rPr>
          <w:rFonts w:ascii="Times New Roman"/>
          <w:b w:val="false"/>
          <w:i w:val="false"/>
          <w:color w:val="000000"/>
          <w:sz w:val="28"/>
        </w:rPr>
        <w:t xml:space="preserve">
      1) жердi оның арналуынан туындайтын мақсатта пайдалана отырып дербес шаруашылық жүргiзуге; </w:t>
      </w:r>
      <w:r>
        <w:br/>
      </w:r>
      <w:r>
        <w:rPr>
          <w:rFonts w:ascii="Times New Roman"/>
          <w:b w:val="false"/>
          <w:i w:val="false"/>
          <w:color w:val="000000"/>
          <w:sz w:val="28"/>
        </w:rPr>
        <w:t xml:space="preserve">
      2) жер учаскесiн ауыл шаруашылығы және өзге де дақылдар мен көшеттердiң егiсi мен екпелерiне пайдаланудың нәтижесiнде алынған ауыл шаруашылығы және өзге де өнiмдерге, оны сатудан алынған табысқа меншiктiкке; </w:t>
      </w:r>
      <w:r>
        <w:br/>
      </w:r>
      <w:r>
        <w:rPr>
          <w:rFonts w:ascii="Times New Roman"/>
          <w:b w:val="false"/>
          <w:i w:val="false"/>
          <w:color w:val="000000"/>
          <w:sz w:val="28"/>
        </w:rPr>
        <w:t xml:space="preserve">
      3) Жер учаскесi иесiнiң (мемлекеттiк емес жер пайдаланушының) келiсiмiмен өз шаруашылығының мұқтажы үшiн жер учаскесiндегi құмды, сазды, қиыршық тасты және басқа да кең тараған пайдалы қазбаларды, торфты, орман алабын, жер үстi және жер асты суларын қолдануға, сондай-ақ жердiң өзге де пайдалы ерекшелiктерiн пайдалануға; </w:t>
      </w:r>
      <w:r>
        <w:br/>
      </w:r>
      <w:r>
        <w:rPr>
          <w:rFonts w:ascii="Times New Roman"/>
          <w:b w:val="false"/>
          <w:i w:val="false"/>
          <w:color w:val="000000"/>
          <w:sz w:val="28"/>
        </w:rPr>
        <w:t xml:space="preserve">
      4) жер учаскесi мемлекет мұқтажына алынған кезде Қазақстан Республикасының заңдарында белгiленген тәртiппен шығындарды өтетуге; </w:t>
      </w:r>
      <w:r>
        <w:br/>
      </w:r>
      <w:r>
        <w:rPr>
          <w:rFonts w:ascii="Times New Roman"/>
          <w:b w:val="false"/>
          <w:i w:val="false"/>
          <w:color w:val="000000"/>
          <w:sz w:val="28"/>
        </w:rPr>
        <w:t xml:space="preserve">
      5) Жер учаскесi иесiнiң (мемлекеттiк емес жер пайдаланушының) келiсiмiмен белгiленген сәулет-жоспарлау, құрылыс, экологиялық, санитарлық-гигиеналық, өртке қарсы және өзге де арнаулы талаптарды (нормаларды, ережелердi, нормативтердi) сақтай отырып жер учаскесiнiң мақсатты арналуына қайшы келмейтiн құрылыстар мен ғимараттарды _____________________________________________________ __________________________________________________________________ (рұқсат етiлген құрылыстардың, үйлердiң және ғимараттардың тiзбесi) меншiк құқығымен салуға; </w:t>
      </w:r>
      <w:r>
        <w:br/>
      </w:r>
      <w:r>
        <w:rPr>
          <w:rFonts w:ascii="Times New Roman"/>
          <w:b w:val="false"/>
          <w:i w:val="false"/>
          <w:color w:val="000000"/>
          <w:sz w:val="28"/>
        </w:rPr>
        <w:t xml:space="preserve">
      6) Жер учаскесi иесiнiң (мемлекеттiк емес жер пайдаланушының) келiсiмiмен, белгiленген құрылыс, санитарлық-гигиеналық, өртке қарсы және басқа да арнаулы талаптарға сәйкес суландыру, құрғату және өзге де мелиоративтiк жұмыстарды жүргiзуге, тоғандар мен басқа су қоймаларын салуға; </w:t>
      </w:r>
      <w:r>
        <w:br/>
      </w:r>
      <w:r>
        <w:rPr>
          <w:rFonts w:ascii="Times New Roman"/>
          <w:b w:val="false"/>
          <w:i w:val="false"/>
          <w:color w:val="000000"/>
          <w:sz w:val="28"/>
        </w:rPr>
        <w:t xml:space="preserve">
      7) Шарттың мерзiмi бiткеннен кейiн жердi игеруге және ауыл шаруашылық алқаптарын жақсартуға жұмсалған шығындар үшiн, егер мұндай игеру немесе жақсарту осы Шартта айтылса, өтемақы алуға; </w:t>
      </w:r>
      <w:r>
        <w:br/>
      </w:r>
      <w:r>
        <w:rPr>
          <w:rFonts w:ascii="Times New Roman"/>
          <w:b w:val="false"/>
          <w:i w:val="false"/>
          <w:color w:val="000000"/>
          <w:sz w:val="28"/>
        </w:rPr>
        <w:t xml:space="preserve">
      8) жер учаскесiн немесе оның бөлiгiн Жер учаскесi иесiнiң (мемлекеттiк емес жер пайдаланушының) келiсiмiмен, егер Шартта өзгеше көзделмесе, осы жер учаскесiнiң мақсатты арналуын өзгертпей екiншi рет ақысыз уақытша жер пайдалану туралы шарттың негiзiнде басқа адамға беруге құқы бар. </w:t>
      </w:r>
      <w:r>
        <w:br/>
      </w:r>
      <w:r>
        <w:rPr>
          <w:rFonts w:ascii="Times New Roman"/>
          <w:b w:val="false"/>
          <w:i w:val="false"/>
          <w:color w:val="000000"/>
          <w:sz w:val="28"/>
        </w:rPr>
        <w:t xml:space="preserve">
      2. Осы тараудың 1-тармағының 2, 3, 5, 6-тармақшарларында көзделген шарттар тараптардың келiсiмi бойынша өзгертiлуi мүмкiн. </w:t>
      </w:r>
      <w:r>
        <w:br/>
      </w:r>
      <w:r>
        <w:rPr>
          <w:rFonts w:ascii="Times New Roman"/>
          <w:b w:val="false"/>
          <w:i w:val="false"/>
          <w:color w:val="000000"/>
          <w:sz w:val="28"/>
        </w:rPr>
        <w:t xml:space="preserve">
      3. Жердi уақытша пайдаланушы: </w:t>
      </w:r>
      <w:r>
        <w:br/>
      </w:r>
      <w:r>
        <w:rPr>
          <w:rFonts w:ascii="Times New Roman"/>
          <w:b w:val="false"/>
          <w:i w:val="false"/>
          <w:color w:val="000000"/>
          <w:sz w:val="28"/>
        </w:rPr>
        <w:t xml:space="preserve">
      1) жердi оның негiзгi мақсатты арналуына сәйкес және Шартта белгiленген тәртiппен пайдалануға; </w:t>
      </w:r>
      <w:r>
        <w:br/>
      </w:r>
      <w:r>
        <w:rPr>
          <w:rFonts w:ascii="Times New Roman"/>
          <w:b w:val="false"/>
          <w:i w:val="false"/>
          <w:color w:val="000000"/>
          <w:sz w:val="28"/>
        </w:rPr>
        <w:t xml:space="preserve">
      2) өндiрiстiң табиғат қорғау технологиясын қолдануға, өзiнiң шаруашылық қызметiнiң нәтижесiнде айналадағы табиғи ортаға зиян келтiруге және экологиялық ахуалдың нашарлауына жол бермеуге; </w:t>
      </w:r>
      <w:r>
        <w:br/>
      </w:r>
      <w:r>
        <w:rPr>
          <w:rFonts w:ascii="Times New Roman"/>
          <w:b w:val="false"/>
          <w:i w:val="false"/>
          <w:color w:val="000000"/>
          <w:sz w:val="28"/>
        </w:rPr>
        <w:t xml:space="preserve">
      3) топырақтың құнарлылығын арттыруға және жер заңдарында көзделген жердi қорғау жөнiндегi шараларды жүзеге асыруға; </w:t>
      </w:r>
      <w:r>
        <w:br/>
      </w:r>
      <w:r>
        <w:rPr>
          <w:rFonts w:ascii="Times New Roman"/>
          <w:b w:val="false"/>
          <w:i w:val="false"/>
          <w:color w:val="000000"/>
          <w:sz w:val="28"/>
        </w:rPr>
        <w:t xml:space="preserve">
      4) осы Шарттың 2-тарауында көзделген жағдайда жер салығын уақтылы төлеуге; </w:t>
      </w:r>
      <w:r>
        <w:br/>
      </w:r>
      <w:r>
        <w:rPr>
          <w:rFonts w:ascii="Times New Roman"/>
          <w:b w:val="false"/>
          <w:i w:val="false"/>
          <w:color w:val="000000"/>
          <w:sz w:val="28"/>
        </w:rPr>
        <w:t xml:space="preserve">
      5) орман, су және басқа да табиғи ресурстарды пайдалану тәртiбiн сақтауға, тарих, сәулет ескерткiштерiн және жер учаскесiнде орналасқан мемлекеттiң қорғалуындағы басқа да объектiлердi қорғауды қамтамасыз етуге; </w:t>
      </w:r>
      <w:r>
        <w:br/>
      </w:r>
      <w:r>
        <w:rPr>
          <w:rFonts w:ascii="Times New Roman"/>
          <w:b w:val="false"/>
          <w:i w:val="false"/>
          <w:color w:val="000000"/>
          <w:sz w:val="28"/>
        </w:rPr>
        <w:t xml:space="preserve">
      6) жер учаскесiнде құрылыс салуды жүзеге асырған кезде қолданылып жүрген сәулет-жоспарлау, құрылыс, экологиялық, санитарлық-гигиеналық және өзге де арнаулы талаптарды (нормаларды, ережелердi, нормативтердi) басшылыққа алуға; </w:t>
      </w:r>
      <w:r>
        <w:br/>
      </w:r>
      <w:r>
        <w:rPr>
          <w:rFonts w:ascii="Times New Roman"/>
          <w:b w:val="false"/>
          <w:i w:val="false"/>
          <w:color w:val="000000"/>
          <w:sz w:val="28"/>
        </w:rPr>
        <w:t xml:space="preserve">
      7) жердiң жай-күйi мен оларды пайдалану туралы жер заңдарымен белгiленген мәлiметтердi мемлекеттiк органдарға уақтылы ұсынуға; </w:t>
      </w:r>
      <w:r>
        <w:br/>
      </w:r>
      <w:r>
        <w:rPr>
          <w:rFonts w:ascii="Times New Roman"/>
          <w:b w:val="false"/>
          <w:i w:val="false"/>
          <w:color w:val="000000"/>
          <w:sz w:val="28"/>
        </w:rPr>
        <w:t xml:space="preserve">
      8) Мұндай сыдыру құнарлы қабаттың бiржола жоғалуына болдырмау үшiн қажет болған жағдайлардан басқа да сату немесе басқа адамға беру мақсатымен топырақтың құнарлы қабатын сыдырып алуға жол бермеуге мiндеттi. </w:t>
      </w:r>
      <w:r>
        <w:br/>
      </w:r>
      <w:r>
        <w:rPr>
          <w:rFonts w:ascii="Times New Roman"/>
          <w:b w:val="false"/>
          <w:i w:val="false"/>
          <w:color w:val="000000"/>
          <w:sz w:val="28"/>
        </w:rPr>
        <w:t xml:space="preserve">
      4. Жер учаскесi иесiнiң (мемлекеттiк емес жер пайдаланушының): </w:t>
      </w:r>
      <w:r>
        <w:br/>
      </w:r>
      <w:r>
        <w:rPr>
          <w:rFonts w:ascii="Times New Roman"/>
          <w:b w:val="false"/>
          <w:i w:val="false"/>
          <w:color w:val="000000"/>
          <w:sz w:val="28"/>
        </w:rPr>
        <w:t xml:space="preserve">
      1) жердiң пайдаланылуы мен қорғалуын бақылауды жүзеге асыруға; </w:t>
      </w:r>
      <w:r>
        <w:br/>
      </w:r>
      <w:r>
        <w:rPr>
          <w:rFonts w:ascii="Times New Roman"/>
          <w:b w:val="false"/>
          <w:i w:val="false"/>
          <w:color w:val="000000"/>
          <w:sz w:val="28"/>
        </w:rPr>
        <w:t xml:space="preserve">
      2) Шарттың мерзiмi бiткен соң жердiң жай-күйiн бағалауға және оны актi бойынша қабылдауға құқы бар. </w:t>
      </w:r>
      <w:r>
        <w:br/>
      </w:r>
      <w:r>
        <w:rPr>
          <w:rFonts w:ascii="Times New Roman"/>
          <w:b w:val="false"/>
          <w:i w:val="false"/>
          <w:color w:val="000000"/>
          <w:sz w:val="28"/>
        </w:rPr>
        <w:t xml:space="preserve">
      5. Жер учаскесiнiң иесi (мемлекеттiк емес жер пайдаланушы): </w:t>
      </w:r>
      <w:r>
        <w:br/>
      </w:r>
      <w:r>
        <w:rPr>
          <w:rFonts w:ascii="Times New Roman"/>
          <w:b w:val="false"/>
          <w:i w:val="false"/>
          <w:color w:val="000000"/>
          <w:sz w:val="28"/>
        </w:rPr>
        <w:t xml:space="preserve">
      Уақытша жер пайдаланушыға жер учаскесiн Шарттың жағдайына сәйкес күйде беруге мiндеттi (2-қосымша). </w:t>
      </w:r>
    </w:p>
    <w:p>
      <w:pPr>
        <w:spacing w:after="0"/>
        <w:ind w:left="0"/>
        <w:jc w:val="both"/>
      </w:pPr>
      <w:r>
        <w:rPr>
          <w:rFonts w:ascii="Times New Roman"/>
          <w:b w:val="false"/>
          <w:i w:val="false"/>
          <w:color w:val="000000"/>
          <w:sz w:val="28"/>
        </w:rPr>
        <w:t xml:space="preserve">                    4. Тараптардың жауапкершiлiгi </w:t>
      </w:r>
    </w:p>
    <w:p>
      <w:pPr>
        <w:spacing w:after="0"/>
        <w:ind w:left="0"/>
        <w:jc w:val="both"/>
      </w:pPr>
      <w:r>
        <w:rPr>
          <w:rFonts w:ascii="Times New Roman"/>
          <w:b w:val="false"/>
          <w:i w:val="false"/>
          <w:color w:val="000000"/>
          <w:sz w:val="28"/>
        </w:rPr>
        <w:t xml:space="preserve">     Тараптар Шарттың жағдайларын бұзғаны үшiн Қазақстан Республикасының қолданылып жүрген заңдарына сәйкес жауапкершiлiкте болады. </w:t>
      </w:r>
    </w:p>
    <w:p>
      <w:pPr>
        <w:spacing w:after="0"/>
        <w:ind w:left="0"/>
        <w:jc w:val="both"/>
      </w:pPr>
      <w:r>
        <w:rPr>
          <w:rFonts w:ascii="Times New Roman"/>
          <w:b w:val="false"/>
          <w:i w:val="false"/>
          <w:color w:val="000000"/>
          <w:sz w:val="28"/>
        </w:rPr>
        <w:t xml:space="preserve">                    5. Дауларды қараудың тәртiбi </w:t>
      </w:r>
    </w:p>
    <w:p>
      <w:pPr>
        <w:spacing w:after="0"/>
        <w:ind w:left="0"/>
        <w:jc w:val="both"/>
      </w:pPr>
      <w:r>
        <w:rPr>
          <w:rFonts w:ascii="Times New Roman"/>
          <w:b w:val="false"/>
          <w:i w:val="false"/>
          <w:color w:val="000000"/>
          <w:sz w:val="28"/>
        </w:rPr>
        <w:t xml:space="preserve">      1. Шарт бойынша немесе оның қолданылуына байланысты туындауы мүмкiн кез-келген келiспеушiлiк немесе талаптар мүмкiншiлiгi бойынша тараптардың арасындағы келiссөз жолымен шешiледi. </w:t>
      </w:r>
      <w:r>
        <w:br/>
      </w:r>
      <w:r>
        <w:rPr>
          <w:rFonts w:ascii="Times New Roman"/>
          <w:b w:val="false"/>
          <w:i w:val="false"/>
          <w:color w:val="000000"/>
          <w:sz w:val="28"/>
        </w:rPr>
        <w:t xml:space="preserve">
      2. Шарттан туындайтын, келiссөз жолымен шешiле алмайтын барлық келiспеушiлiктер сот тәртiбiмен шешiледi. </w:t>
      </w:r>
    </w:p>
    <w:p>
      <w:pPr>
        <w:spacing w:after="0"/>
        <w:ind w:left="0"/>
        <w:jc w:val="both"/>
      </w:pPr>
      <w:r>
        <w:rPr>
          <w:rFonts w:ascii="Times New Roman"/>
          <w:b w:val="false"/>
          <w:i w:val="false"/>
          <w:color w:val="000000"/>
          <w:sz w:val="28"/>
        </w:rPr>
        <w:t xml:space="preserve">                      6. Шарттың қолданылуы </w:t>
      </w:r>
    </w:p>
    <w:p>
      <w:pPr>
        <w:spacing w:after="0"/>
        <w:ind w:left="0"/>
        <w:jc w:val="both"/>
      </w:pPr>
      <w:r>
        <w:rPr>
          <w:rFonts w:ascii="Times New Roman"/>
          <w:b w:val="false"/>
          <w:i w:val="false"/>
          <w:color w:val="000000"/>
          <w:sz w:val="28"/>
        </w:rPr>
        <w:t xml:space="preserve">     Шарт_________________жылға жасалған және ол (жердi пайдалану мерзiмi бiр жылдан артық болғанда) тiркеу органында тiркелген сәттен бастап күшiне енедi. </w:t>
      </w:r>
    </w:p>
    <w:p>
      <w:pPr>
        <w:spacing w:after="0"/>
        <w:ind w:left="0"/>
        <w:jc w:val="both"/>
      </w:pPr>
      <w:r>
        <w:rPr>
          <w:rFonts w:ascii="Times New Roman"/>
          <w:b w:val="false"/>
          <w:i w:val="false"/>
          <w:color w:val="000000"/>
          <w:sz w:val="28"/>
        </w:rPr>
        <w:t xml:space="preserve">     Шарт 199___жылдың " " _________________дейiн қолданылады. </w:t>
      </w:r>
      <w:r>
        <w:br/>
      </w:r>
      <w:r>
        <w:rPr>
          <w:rFonts w:ascii="Times New Roman"/>
          <w:b w:val="false"/>
          <w:i w:val="false"/>
          <w:color w:val="000000"/>
          <w:sz w:val="28"/>
        </w:rPr>
        <w:t xml:space="preserve">
                             күнi,   айы    </w:t>
      </w:r>
    </w:p>
    <w:p>
      <w:pPr>
        <w:spacing w:after="0"/>
        <w:ind w:left="0"/>
        <w:jc w:val="both"/>
      </w:pPr>
      <w:r>
        <w:rPr>
          <w:rFonts w:ascii="Times New Roman"/>
          <w:b w:val="false"/>
          <w:i w:val="false"/>
          <w:color w:val="000000"/>
          <w:sz w:val="28"/>
        </w:rPr>
        <w:t xml:space="preserve">     Шарттың жағдайларын өзгертуге, оны бұзуға осы Шарттың 3-тарауының 3 және 5-тармақтарында айқындалған талаптар орындалмаған жағдайларда жол берiледi. </w:t>
      </w:r>
      <w:r>
        <w:br/>
      </w:r>
      <w:r>
        <w:rPr>
          <w:rFonts w:ascii="Times New Roman"/>
          <w:b w:val="false"/>
          <w:i w:val="false"/>
          <w:color w:val="000000"/>
          <w:sz w:val="28"/>
        </w:rPr>
        <w:t xml:space="preserve">
     Шарттың бiр данасы Жердi уақытша пайдаланушыға, келесi данасы - Жер учаскесiнiң иесiне (мемлекеттiк емес жер пайдаланушыға) берiлетiн екi данада жасалады. </w:t>
      </w:r>
    </w:p>
    <w:p>
      <w:pPr>
        <w:spacing w:after="0"/>
        <w:ind w:left="0"/>
        <w:jc w:val="both"/>
      </w:pPr>
      <w:r>
        <w:rPr>
          <w:rFonts w:ascii="Times New Roman"/>
          <w:b w:val="false"/>
          <w:i w:val="false"/>
          <w:color w:val="000000"/>
          <w:sz w:val="28"/>
        </w:rPr>
        <w:t xml:space="preserve">         Тараптардың заңды мекен-жайлары мен деректемелерi: </w:t>
      </w:r>
    </w:p>
    <w:p>
      <w:pPr>
        <w:spacing w:after="0"/>
        <w:ind w:left="0"/>
        <w:jc w:val="both"/>
      </w:pPr>
      <w:r>
        <w:rPr>
          <w:rFonts w:ascii="Times New Roman"/>
          <w:b w:val="false"/>
          <w:i w:val="false"/>
          <w:color w:val="000000"/>
          <w:sz w:val="28"/>
        </w:rPr>
        <w:t xml:space="preserve">         Жер учаскесiнiң иесi         Жердi уақытша пайдаланушы </w:t>
      </w:r>
      <w:r>
        <w:br/>
      </w:r>
      <w:r>
        <w:rPr>
          <w:rFonts w:ascii="Times New Roman"/>
          <w:b w:val="false"/>
          <w:i w:val="false"/>
          <w:color w:val="000000"/>
          <w:sz w:val="28"/>
        </w:rPr>
        <w:t xml:space="preserve">
         (жердi пайдаланушы) </w:t>
      </w:r>
      <w:r>
        <w:br/>
      </w:r>
      <w:r>
        <w:rPr>
          <w:rFonts w:ascii="Times New Roman"/>
          <w:b w:val="false"/>
          <w:i w:val="false"/>
          <w:color w:val="000000"/>
          <w:sz w:val="28"/>
        </w:rPr>
        <w:t xml:space="preserve">
________________________________    _______________________________ </w:t>
      </w:r>
      <w:r>
        <w:br/>
      </w:r>
      <w:r>
        <w:rPr>
          <w:rFonts w:ascii="Times New Roman"/>
          <w:b w:val="false"/>
          <w:i w:val="false"/>
          <w:color w:val="000000"/>
          <w:sz w:val="28"/>
        </w:rPr>
        <w:t xml:space="preserve">
     (заңды тұлғаның аты-жөнi,           (заңды тұлғаның аты-жөнi, </w:t>
      </w:r>
      <w:r>
        <w:br/>
      </w:r>
      <w:r>
        <w:rPr>
          <w:rFonts w:ascii="Times New Roman"/>
          <w:b w:val="false"/>
          <w:i w:val="false"/>
          <w:color w:val="000000"/>
          <w:sz w:val="28"/>
        </w:rPr>
        <w:t xml:space="preserve">
________________________________    _______________________________ </w:t>
      </w:r>
      <w:r>
        <w:br/>
      </w:r>
      <w:r>
        <w:rPr>
          <w:rFonts w:ascii="Times New Roman"/>
          <w:b w:val="false"/>
          <w:i w:val="false"/>
          <w:color w:val="000000"/>
          <w:sz w:val="28"/>
        </w:rPr>
        <w:t xml:space="preserve">
         толық атауы)                      толық атауы) </w:t>
      </w:r>
      <w:r>
        <w:br/>
      </w:r>
      <w:r>
        <w:rPr>
          <w:rFonts w:ascii="Times New Roman"/>
          <w:b w:val="false"/>
          <w:i w:val="false"/>
          <w:color w:val="000000"/>
          <w:sz w:val="28"/>
        </w:rPr>
        <w:t xml:space="preserve">
Орналасқан жерi ________________    Орналасқан жерi________________ </w:t>
      </w:r>
      <w:r>
        <w:br/>
      </w:r>
      <w:r>
        <w:rPr>
          <w:rFonts w:ascii="Times New Roman"/>
          <w:b w:val="false"/>
          <w:i w:val="false"/>
          <w:color w:val="000000"/>
          <w:sz w:val="28"/>
        </w:rPr>
        <w:t xml:space="preserve">
________________________________    _______________________________ </w:t>
      </w:r>
      <w:r>
        <w:br/>
      </w:r>
      <w:r>
        <w:rPr>
          <w:rFonts w:ascii="Times New Roman"/>
          <w:b w:val="false"/>
          <w:i w:val="false"/>
          <w:color w:val="000000"/>
          <w:sz w:val="28"/>
        </w:rPr>
        <w:t xml:space="preserve">
________________________________    _______________________________ </w:t>
      </w:r>
      <w:r>
        <w:br/>
      </w:r>
      <w:r>
        <w:rPr>
          <w:rFonts w:ascii="Times New Roman"/>
          <w:b w:val="false"/>
          <w:i w:val="false"/>
          <w:color w:val="000000"/>
          <w:sz w:val="28"/>
        </w:rPr>
        <w:t xml:space="preserve">
Есеп айырысу шоты ______________    Есеп айырысу шоты _____________ </w:t>
      </w:r>
      <w:r>
        <w:br/>
      </w:r>
      <w:r>
        <w:rPr>
          <w:rFonts w:ascii="Times New Roman"/>
          <w:b w:val="false"/>
          <w:i w:val="false"/>
          <w:color w:val="000000"/>
          <w:sz w:val="28"/>
        </w:rPr>
        <w:t xml:space="preserve">
________________________________    _______________________________ </w:t>
      </w:r>
      <w:r>
        <w:br/>
      </w:r>
      <w:r>
        <w:rPr>
          <w:rFonts w:ascii="Times New Roman"/>
          <w:b w:val="false"/>
          <w:i w:val="false"/>
          <w:color w:val="000000"/>
          <w:sz w:val="28"/>
        </w:rPr>
        <w:t xml:space="preserve">
________________________________    _______________________________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          М.О.                                 М.О.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Тiркелуi туралы белгi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00"/>
          <w:sz w:val="28"/>
        </w:rPr>
        <w:t xml:space="preserve">                   Жер учаскесiнiң ЖОСПАРЫ </w:t>
      </w:r>
    </w:p>
    <w:p>
      <w:pPr>
        <w:spacing w:after="0"/>
        <w:ind w:left="0"/>
        <w:jc w:val="both"/>
      </w:pPr>
      <w:r>
        <w:rPr>
          <w:rFonts w:ascii="Times New Roman"/>
          <w:b w:val="false"/>
          <w:i w:val="false"/>
          <w:color w:val="000000"/>
          <w:sz w:val="28"/>
        </w:rPr>
        <w:t xml:space="preserve">Учаскесiнiң орналасқан жерi ________________________________ </w:t>
      </w:r>
      <w:r>
        <w:br/>
      </w: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Шектесу сипаты                    СЫЗЫҚТАРДЫ ШЫҒАРУ ӨЛШЕМI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А-дан Б дейiн                   |Бұрылыстардағы |Сызықтардағы | </w:t>
      </w:r>
      <w:r>
        <w:br/>
      </w:r>
      <w:r>
        <w:rPr>
          <w:rFonts w:ascii="Times New Roman"/>
          <w:b w:val="false"/>
          <w:i w:val="false"/>
          <w:color w:val="000000"/>
          <w:sz w:val="28"/>
        </w:rPr>
        <w:t xml:space="preserve">
Б-дан В дейiн                   | нүктелердiң N |  өлшемi     | </w:t>
      </w:r>
      <w:r>
        <w:br/>
      </w:r>
      <w:r>
        <w:rPr>
          <w:rFonts w:ascii="Times New Roman"/>
          <w:b w:val="false"/>
          <w:i w:val="false"/>
          <w:color w:val="000000"/>
          <w:sz w:val="28"/>
        </w:rPr>
        <w:t xml:space="preserve">
В-дан Г дейiн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Масштаб 1: </w:t>
      </w:r>
      <w:r>
        <w:br/>
      </w: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___________________________жер ресурстарын басқару жөнiндегi аумақтық органның төрағасы </w:t>
      </w:r>
      <w:r>
        <w:br/>
      </w:r>
      <w:r>
        <w:rPr>
          <w:rFonts w:ascii="Times New Roman"/>
          <w:b w:val="false"/>
          <w:i w:val="false"/>
          <w:color w:val="000000"/>
          <w:sz w:val="28"/>
        </w:rPr>
        <w:t xml:space="preserve">
_______________________________ А.Ә.А.Т.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Ескерту. 1-қосымша өзгерді - ҚР Үкіметінің 2001.07.26. N 1009 қаулысымен.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Жер учаскесiнiң түсiндiрмесi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жер,    |           Оның iшiнде </w:t>
      </w:r>
      <w:r>
        <w:br/>
      </w:r>
      <w:r>
        <w:rPr>
          <w:rFonts w:ascii="Times New Roman"/>
          <w:b w:val="false"/>
          <w:i w:val="false"/>
          <w:color w:val="000000"/>
          <w:sz w:val="28"/>
        </w:rPr>
        <w:t xml:space="preserve">
        га          |______________________________________________ </w:t>
      </w:r>
      <w:r>
        <w:br/>
      </w:r>
      <w:r>
        <w:rPr>
          <w:rFonts w:ascii="Times New Roman"/>
          <w:b w:val="false"/>
          <w:i w:val="false"/>
          <w:color w:val="000000"/>
          <w:sz w:val="28"/>
        </w:rPr>
        <w:t xml:space="preserve">
                    |ауыл        |    олардың </w:t>
      </w:r>
      <w:r>
        <w:br/>
      </w:r>
      <w:r>
        <w:rPr>
          <w:rFonts w:ascii="Times New Roman"/>
          <w:b w:val="false"/>
          <w:i w:val="false"/>
          <w:color w:val="000000"/>
          <w:sz w:val="28"/>
        </w:rPr>
        <w:t xml:space="preserve">
                    |шаруашылығы |_________________________________ </w:t>
      </w:r>
      <w:r>
        <w:br/>
      </w:r>
      <w:r>
        <w:rPr>
          <w:rFonts w:ascii="Times New Roman"/>
          <w:b w:val="false"/>
          <w:i w:val="false"/>
          <w:color w:val="000000"/>
          <w:sz w:val="28"/>
        </w:rPr>
        <w:t xml:space="preserve">
                    |алқаптары   |егiстiктер|көп жылдық |тыңайтылған </w:t>
      </w:r>
      <w:r>
        <w:br/>
      </w:r>
      <w:r>
        <w:rPr>
          <w:rFonts w:ascii="Times New Roman"/>
          <w:b w:val="false"/>
          <w:i w:val="false"/>
          <w:color w:val="000000"/>
          <w:sz w:val="28"/>
        </w:rPr>
        <w:t xml:space="preserve">
                    |            |          |ағаштар    |жерлер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олардың     |ормандар|су     |құрылыс |бұзылған|басқа  |Ескерту </w:t>
      </w:r>
      <w:r>
        <w:br/>
      </w:r>
      <w:r>
        <w:rPr>
          <w:rFonts w:ascii="Times New Roman"/>
          <w:b w:val="false"/>
          <w:i w:val="false"/>
          <w:color w:val="000000"/>
          <w:sz w:val="28"/>
        </w:rPr>
        <w:t xml:space="preserve">
_________________|        |жерлерi|алып    |жерлер  |жер    | </w:t>
      </w:r>
      <w:r>
        <w:br/>
      </w:r>
      <w:r>
        <w:rPr>
          <w:rFonts w:ascii="Times New Roman"/>
          <w:b w:val="false"/>
          <w:i w:val="false"/>
          <w:color w:val="000000"/>
          <w:sz w:val="28"/>
        </w:rPr>
        <w:t xml:space="preserve">
шабындық.|жайылым.        |       |жатқан  |        |алаптары </w:t>
      </w:r>
      <w:r>
        <w:br/>
      </w:r>
      <w:r>
        <w:rPr>
          <w:rFonts w:ascii="Times New Roman"/>
          <w:b w:val="false"/>
          <w:i w:val="false"/>
          <w:color w:val="000000"/>
          <w:sz w:val="28"/>
        </w:rPr>
        <w:t xml:space="preserve">
тар      |дар    |        |       |жерлер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   7   |    8   |   9   |   10   |   11   |   12  |  13 </w:t>
      </w:r>
      <w:r>
        <w:br/>
      </w:r>
      <w:r>
        <w:rPr>
          <w:rFonts w:ascii="Times New Roman"/>
          <w:b w:val="false"/>
          <w:i w:val="false"/>
          <w:color w:val="000000"/>
          <w:sz w:val="28"/>
        </w:rPr>
        <w:t xml:space="preserve">
____________________________________________________________________   Оның iшiнде </w:t>
      </w:r>
      <w:r>
        <w:br/>
      </w:r>
      <w:r>
        <w:rPr>
          <w:rFonts w:ascii="Times New Roman"/>
          <w:b w:val="false"/>
          <w:i w:val="false"/>
          <w:color w:val="000000"/>
          <w:sz w:val="28"/>
        </w:rPr>
        <w:t xml:space="preserve">
   суармалы жерлер </w:t>
      </w:r>
      <w:r>
        <w:br/>
      </w:r>
      <w:r>
        <w:rPr>
          <w:rFonts w:ascii="Times New Roman"/>
          <w:b w:val="false"/>
          <w:i w:val="false"/>
          <w:color w:val="000000"/>
          <w:sz w:val="28"/>
        </w:rPr>
        <w:t xml:space="preserve">
   Жер учаскесiнiң қысқаша сипаттамасы (еркiн нысанда берiледi)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________________ _____________жер ресурстарын басқару жөнiндегi    </w:t>
      </w:r>
      <w:r>
        <w:br/>
      </w:r>
      <w:r>
        <w:rPr>
          <w:rFonts w:ascii="Times New Roman"/>
          <w:b w:val="false"/>
          <w:i w:val="false"/>
          <w:color w:val="000000"/>
          <w:sz w:val="28"/>
        </w:rPr>
        <w:t xml:space="preserve">
     (қолы)                      аумақтық органның төрағасы </w:t>
      </w:r>
    </w:p>
    <w:p>
      <w:pPr>
        <w:spacing w:after="0"/>
        <w:ind w:left="0"/>
        <w:jc w:val="both"/>
      </w:pPr>
      <w:r>
        <w:rPr>
          <w:rFonts w:ascii="Times New Roman"/>
          <w:b w:val="false"/>
          <w:i w:val="false"/>
          <w:color w:val="ff0000"/>
          <w:sz w:val="28"/>
        </w:rPr>
        <w:t xml:space="preserve">      Ескерту. 2-қосымша өзгерді - ҚР Үкіметінің 2001.07.26. N 1009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