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9a20d" w14:textId="4f9a2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академиялық аграрлық зерттеулер орталығының қызметiн қамтамасыз ету жөнiндегi шаралар туралы</w:t>
      </w:r>
    </w:p>
    <w:p>
      <w:pPr>
        <w:spacing w:after="0"/>
        <w:ind w:left="0"/>
        <w:jc w:val="both"/>
      </w:pPr>
      <w:r>
        <w:rPr>
          <w:rFonts w:ascii="Times New Roman"/>
          <w:b w:val="false"/>
          <w:i w:val="false"/>
          <w:color w:val="000000"/>
          <w:sz w:val="28"/>
        </w:rPr>
        <w:t>Қазақстан Республикасы Үкiметiнiң қаулысы. 1996 жылғы 9 желтоқсан N 1502</w:t>
      </w:r>
    </w:p>
    <w:p>
      <w:pPr>
        <w:spacing w:after="0"/>
        <w:ind w:left="0"/>
        <w:jc w:val="both"/>
      </w:pPr>
      <w:r>
        <w:rPr>
          <w:rFonts w:ascii="Times New Roman"/>
          <w:b w:val="false"/>
          <w:i w:val="false"/>
          <w:color w:val="000000"/>
          <w:sz w:val="28"/>
        </w:rPr>
        <w:t xml:space="preserve">      "Қазақстан Республикасының Ұлттық академиялық аграрлық зерттеулер орталығын құру туралы" Қазақстан Республикасы Президентiнiң 1996 жылғы 24 мамырдағы N 3001 </w:t>
      </w:r>
      <w:r>
        <w:rPr>
          <w:rFonts w:ascii="Times New Roman"/>
          <w:b w:val="false"/>
          <w:i w:val="false"/>
          <w:color w:val="000000"/>
          <w:sz w:val="28"/>
        </w:rPr>
        <w:t xml:space="preserve">Жарлығын </w:t>
      </w:r>
      <w:r>
        <w:rPr>
          <w:rFonts w:ascii="Times New Roman"/>
          <w:b w:val="false"/>
          <w:i w:val="false"/>
          <w:color w:val="000000"/>
          <w:sz w:val="28"/>
        </w:rPr>
        <w:t xml:space="preserve"> орындау үшiн (Қазақстан Республикасының ПҮАЖ-ы, 1996 ж., N 21, 179-құжат) Қазақстан Республикасының Үкiметi қаулы 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Қоса берiлiп отырған: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Ғылыми министрлiгi - Ғылым академиясына ведомстволық бағыныстағы ғылыми ұйымдардың тiзбесi; </w:t>
      </w:r>
      <w:r>
        <w:br/>
      </w:r>
      <w:r>
        <w:rPr>
          <w:rFonts w:ascii="Times New Roman"/>
          <w:b w:val="false"/>
          <w:i w:val="false"/>
          <w:color w:val="000000"/>
          <w:sz w:val="28"/>
        </w:rPr>
        <w:t>
</w:t>
      </w:r>
      <w:r>
        <w:rPr>
          <w:rFonts w:ascii="Times New Roman"/>
          <w:b w:val="false"/>
          <w:i/>
          <w:color w:val="800000"/>
          <w:sz w:val="28"/>
        </w:rPr>
        <w:t xml:space="preserve">      Ескерту. 2-абзац алып тасталды - ҚР Үкіметінің 2002.10.29. N 1148 </w:t>
      </w:r>
      <w:r>
        <w:rPr>
          <w:rFonts w:ascii="Times New Roman"/>
          <w:b w:val="false"/>
          <w:i w:val="false"/>
          <w:color w:val="000000"/>
          <w:sz w:val="28"/>
        </w:rPr>
        <w:t xml:space="preserve">қаулысымен.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 &lt;*&gt; </w:t>
      </w:r>
      <w:r>
        <w:br/>
      </w:r>
      <w:r>
        <w:rPr>
          <w:rFonts w:ascii="Times New Roman"/>
          <w:b w:val="false"/>
          <w:i w:val="false"/>
          <w:color w:val="000000"/>
          <w:sz w:val="28"/>
        </w:rPr>
        <w:t>
</w:t>
      </w:r>
      <w:r>
        <w:rPr>
          <w:rFonts w:ascii="Times New Roman"/>
          <w:b w:val="false"/>
          <w:i/>
          <w:color w:val="800000"/>
          <w:sz w:val="28"/>
        </w:rPr>
        <w:t xml:space="preserve">      Ескерту. 2-тармақ алып тасталды - ҚР Үкіметінің 2002.10.29. N 1148 </w:t>
      </w:r>
      <w:r>
        <w:rPr>
          <w:rFonts w:ascii="Times New Roman"/>
          <w:b w:val="false"/>
          <w:i w:val="false"/>
          <w:color w:val="000000"/>
          <w:sz w:val="28"/>
        </w:rPr>
        <w:t xml:space="preserve">қаулысымен.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 Қазақстан Республикасының Ғылым министрлiгi - Ғылым академиясы ғылымды қаржыландыруға көзделген республикалық бюджет қаражаты есебiнен негiзгi мiндеттер мен көрсеткiштерге сәйкес мақсатты бағдарламаны қамтамасыз ететiн "Агроөнеркәсiп кешенiн ғылыми қамтамасыз етудiң" ғылыми-техникалық бағдарламасын белгiленген тәртiп бойынша бiр ай мерзiм iшiнде бекiтсiн.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4. Қазақстан Республикасының Ғылым министрлiгi - Ғылым академиясы Еңбек министрлiгiмен бiрлесiп Қаржы министрлiгiмен келiсе отырып Қазақстан Республикасының Ұлттық академиялық аграрлық зерттеулер орталығының қызметкерлерiне еңбек ақы төлеу туралы Ереженi әзiрлесiн және бекiтсiн.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color w:val="800000"/>
          <w:sz w:val="28"/>
        </w:rPr>
        <w:t xml:space="preserve">Күші жойылды - ҚР Үкіметінің 2009.09.19. </w:t>
      </w:r>
      <w:r>
        <w:rPr>
          <w:rFonts w:ascii="Times New Roman"/>
          <w:b w:val="false"/>
          <w:i w:val="false"/>
          <w:color w:val="000000"/>
          <w:sz w:val="28"/>
        </w:rPr>
        <w:t>N 1411</w:t>
      </w:r>
      <w:r>
        <w:rPr>
          <w:rFonts w:ascii="Times New Roman"/>
          <w:b w:val="false"/>
          <w:i/>
          <w:color w:val="800000"/>
          <w:sz w:val="28"/>
        </w:rPr>
        <w:t xml:space="preserve"> Қаулысымен.</w:t>
      </w:r>
      <w:r>
        <w:rPr>
          <w:rFonts w:ascii="Times New Roman"/>
          <w:b w:val="false"/>
          <w:i w:val="false"/>
          <w:color w:val="000000"/>
          <w:sz w:val="28"/>
        </w:rPr>
        <w:t xml:space="preserve">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w:t>
      </w:r>
      <w:r>
        <w:rPr>
          <w:rFonts w:ascii="Times New Roman"/>
          <w:b w:val="false"/>
          <w:i w:val="false"/>
          <w:color w:val="000000"/>
          <w:sz w:val="28"/>
        </w:rPr>
        <w:t xml:space="preserve">Үкiметiнiң            </w:t>
      </w:r>
      <w:r>
        <w:br/>
      </w:r>
      <w:r>
        <w:rPr>
          <w:rFonts w:ascii="Times New Roman"/>
          <w:b w:val="false"/>
          <w:i w:val="false"/>
          <w:color w:val="000000"/>
          <w:sz w:val="28"/>
        </w:rPr>
        <w:t>
</w:t>
      </w:r>
      <w:r>
        <w:rPr>
          <w:rFonts w:ascii="Times New Roman"/>
          <w:b w:val="false"/>
          <w:i w:val="false"/>
          <w:color w:val="000000"/>
          <w:sz w:val="28"/>
        </w:rPr>
        <w:t xml:space="preserve">1996 жылғы 9 желтоқсандағы     </w:t>
      </w:r>
      <w:r>
        <w:br/>
      </w:r>
      <w:r>
        <w:rPr>
          <w:rFonts w:ascii="Times New Roman"/>
          <w:b w:val="false"/>
          <w:i w:val="false"/>
          <w:color w:val="000000"/>
          <w:sz w:val="28"/>
        </w:rPr>
        <w:t>
</w:t>
      </w:r>
      <w:r>
        <w:rPr>
          <w:rFonts w:ascii="Times New Roman"/>
          <w:b w:val="false"/>
          <w:i w:val="false"/>
          <w:color w:val="000000"/>
          <w:sz w:val="28"/>
        </w:rPr>
        <w:t xml:space="preserve">N 1502 қаулысымен         </w:t>
      </w:r>
      <w:r>
        <w:br/>
      </w:r>
      <w:r>
        <w:rPr>
          <w:rFonts w:ascii="Times New Roman"/>
          <w:b w:val="false"/>
          <w:i w:val="false"/>
          <w:color w:val="000000"/>
          <w:sz w:val="28"/>
        </w:rPr>
        <w:t>
</w:t>
      </w:r>
      <w:r>
        <w:rPr>
          <w:rFonts w:ascii="Times New Roman"/>
          <w:b w:val="false"/>
          <w:i w:val="false"/>
          <w:color w:val="000000"/>
          <w:sz w:val="28"/>
        </w:rPr>
        <w:t xml:space="preserve">Бекiтiлген              </w:t>
      </w:r>
    </w:p>
    <w:p>
      <w:pPr>
        <w:spacing w:after="0"/>
        <w:ind w:left="0"/>
        <w:jc w:val="both"/>
      </w:pPr>
      <w:r>
        <w:rPr>
          <w:rFonts w:ascii="Times New Roman"/>
          <w:b/>
          <w:i w:val="false"/>
          <w:color w:val="000000"/>
          <w:sz w:val="28"/>
        </w:rPr>
        <w:t xml:space="preserve">Қазақстан Республикасы Ғылым министрлiгi - Ғылым </w:t>
      </w:r>
      <w:r>
        <w:br/>
      </w:r>
      <w:r>
        <w:rPr>
          <w:rFonts w:ascii="Times New Roman"/>
          <w:b w:val="false"/>
          <w:i w:val="false"/>
          <w:color w:val="000000"/>
          <w:sz w:val="28"/>
        </w:rPr>
        <w:t>
</w:t>
      </w:r>
      <w:r>
        <w:rPr>
          <w:rFonts w:ascii="Times New Roman"/>
          <w:b/>
          <w:i w:val="false"/>
          <w:color w:val="000000"/>
          <w:sz w:val="28"/>
        </w:rPr>
        <w:t xml:space="preserve">академиясына ведомстволық бағыныстағы ғылыми </w:t>
      </w:r>
      <w:r>
        <w:br/>
      </w:r>
      <w:r>
        <w:rPr>
          <w:rFonts w:ascii="Times New Roman"/>
          <w:b w:val="false"/>
          <w:i w:val="false"/>
          <w:color w:val="000000"/>
          <w:sz w:val="28"/>
        </w:rPr>
        <w:t>
</w:t>
      </w:r>
      <w:r>
        <w:rPr>
          <w:rFonts w:ascii="Times New Roman"/>
          <w:b/>
          <w:i w:val="false"/>
          <w:color w:val="000000"/>
          <w:sz w:val="28"/>
        </w:rPr>
        <w:t xml:space="preserve">ұйымдардың </w:t>
      </w:r>
      <w:r>
        <w:br/>
      </w:r>
      <w:r>
        <w:rPr>
          <w:rFonts w:ascii="Times New Roman"/>
          <w:b w:val="false"/>
          <w:i w:val="false"/>
          <w:color w:val="000000"/>
          <w:sz w:val="28"/>
        </w:rPr>
        <w:t>
</w:t>
      </w:r>
      <w:r>
        <w:rPr>
          <w:rFonts w:ascii="Times New Roman"/>
          <w:b/>
          <w:i w:val="false"/>
          <w:color w:val="000000"/>
          <w:sz w:val="28"/>
        </w:rPr>
        <w:t xml:space="preserve">ТIЗБЕСI </w:t>
      </w:r>
    </w:p>
    <w:p>
      <w:pPr>
        <w:spacing w:after="0"/>
        <w:ind w:left="0"/>
        <w:jc w:val="both"/>
      </w:pP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Ғылыми ұйымдар                    |  Орналасқан жерi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1                   |          2 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В.Р.Вильямс атындағы Қазақ егiншiлiк </w:t>
      </w:r>
      <w:r>
        <w:br/>
      </w:r>
      <w:r>
        <w:rPr>
          <w:rFonts w:ascii="Times New Roman"/>
          <w:b w:val="false"/>
          <w:i w:val="false"/>
          <w:color w:val="000000"/>
          <w:sz w:val="28"/>
        </w:rPr>
        <w:t>
</w:t>
      </w:r>
      <w:r>
        <w:rPr>
          <w:rFonts w:ascii="Times New Roman"/>
          <w:b w:val="false"/>
          <w:i w:val="false"/>
          <w:color w:val="000000"/>
          <w:sz w:val="28"/>
        </w:rPr>
        <w:t xml:space="preserve">Алматы облысы ғылыми-зерттеу институты        Қаскелең ауданы </w:t>
      </w:r>
    </w:p>
    <w:p>
      <w:pPr>
        <w:spacing w:after="0"/>
        <w:ind w:left="0"/>
        <w:jc w:val="both"/>
      </w:pPr>
      <w:r>
        <w:rPr>
          <w:rFonts w:ascii="Times New Roman"/>
          <w:b w:val="false"/>
          <w:i w:val="false"/>
          <w:color w:val="000000"/>
          <w:sz w:val="28"/>
        </w:rPr>
        <w:t xml:space="preserve">Еңбек Қызыл Ту ордендi Қазақ қой </w:t>
      </w:r>
      <w:r>
        <w:br/>
      </w:r>
      <w:r>
        <w:rPr>
          <w:rFonts w:ascii="Times New Roman"/>
          <w:b w:val="false"/>
          <w:i w:val="false"/>
          <w:color w:val="000000"/>
          <w:sz w:val="28"/>
        </w:rPr>
        <w:t>
</w:t>
      </w:r>
      <w:r>
        <w:rPr>
          <w:rFonts w:ascii="Times New Roman"/>
          <w:b w:val="false"/>
          <w:i w:val="false"/>
          <w:color w:val="000000"/>
          <w:sz w:val="28"/>
        </w:rPr>
        <w:t xml:space="preserve">Алматы облысы шаруашылығы ғылыми-зерттеу </w:t>
      </w:r>
      <w:r>
        <w:br/>
      </w:r>
      <w:r>
        <w:rPr>
          <w:rFonts w:ascii="Times New Roman"/>
          <w:b w:val="false"/>
          <w:i w:val="false"/>
          <w:color w:val="000000"/>
          <w:sz w:val="28"/>
        </w:rPr>
        <w:t>
</w:t>
      </w:r>
      <w:r>
        <w:rPr>
          <w:rFonts w:ascii="Times New Roman"/>
          <w:b w:val="false"/>
          <w:i w:val="false"/>
          <w:color w:val="000000"/>
          <w:sz w:val="28"/>
        </w:rPr>
        <w:t xml:space="preserve">технологиялық институты                       Жамбыл ауданы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 мал шаруашылығы ғылыми-зерттеу           Алматы облысы </w:t>
      </w:r>
      <w:r>
        <w:br/>
      </w:r>
      <w:r>
        <w:rPr>
          <w:rFonts w:ascii="Times New Roman"/>
          <w:b w:val="false"/>
          <w:i w:val="false"/>
          <w:color w:val="000000"/>
          <w:sz w:val="28"/>
        </w:rPr>
        <w:t>
</w:t>
      </w:r>
      <w:r>
        <w:rPr>
          <w:rFonts w:ascii="Times New Roman"/>
          <w:b w:val="false"/>
          <w:i w:val="false"/>
          <w:color w:val="000000"/>
          <w:sz w:val="28"/>
        </w:rPr>
        <w:t xml:space="preserve">технологиялық институты                        Қаскелең ауданы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Қазақ картоп және көкөнiс шаруашылығы          Алматы облысы </w:t>
      </w:r>
      <w:r>
        <w:br/>
      </w:r>
      <w:r>
        <w:rPr>
          <w:rFonts w:ascii="Times New Roman"/>
          <w:b w:val="false"/>
          <w:i w:val="false"/>
          <w:color w:val="000000"/>
          <w:sz w:val="28"/>
        </w:rPr>
        <w:t>
</w:t>
      </w:r>
      <w:r>
        <w:rPr>
          <w:rFonts w:ascii="Times New Roman"/>
          <w:b w:val="false"/>
          <w:i w:val="false"/>
          <w:color w:val="000000"/>
          <w:sz w:val="28"/>
        </w:rPr>
        <w:t xml:space="preserve">ғылыми-зерттеу институты                       Қаскелең ауданы </w:t>
      </w:r>
    </w:p>
    <w:p>
      <w:pPr>
        <w:spacing w:after="0"/>
        <w:ind w:left="0"/>
        <w:jc w:val="both"/>
      </w:pPr>
      <w:r>
        <w:rPr>
          <w:rFonts w:ascii="Times New Roman"/>
          <w:b w:val="false"/>
          <w:i w:val="false"/>
          <w:color w:val="000000"/>
          <w:sz w:val="28"/>
        </w:rPr>
        <w:t xml:space="preserve">Қазақ мал дәрiгерлiк ғылыми-зерттеу            Алматы қаласы </w:t>
      </w:r>
      <w:r>
        <w:br/>
      </w:r>
      <w:r>
        <w:rPr>
          <w:rFonts w:ascii="Times New Roman"/>
          <w:b w:val="false"/>
          <w:i w:val="false"/>
          <w:color w:val="000000"/>
          <w:sz w:val="28"/>
        </w:rPr>
        <w:t>
</w:t>
      </w:r>
      <w:r>
        <w:rPr>
          <w:rFonts w:ascii="Times New Roman"/>
          <w:b w:val="false"/>
          <w:i w:val="false"/>
          <w:color w:val="000000"/>
          <w:sz w:val="28"/>
        </w:rPr>
        <w:t xml:space="preserve">станциялары бар (МҒЗС) мал дәрiгерлiк </w:t>
      </w:r>
      <w:r>
        <w:br/>
      </w:r>
      <w:r>
        <w:rPr>
          <w:rFonts w:ascii="Times New Roman"/>
          <w:b w:val="false"/>
          <w:i w:val="false"/>
          <w:color w:val="000000"/>
          <w:sz w:val="28"/>
        </w:rPr>
        <w:t>
</w:t>
      </w:r>
      <w:r>
        <w:rPr>
          <w:rFonts w:ascii="Times New Roman"/>
          <w:b w:val="false"/>
          <w:i w:val="false"/>
          <w:color w:val="000000"/>
          <w:sz w:val="28"/>
        </w:rPr>
        <w:t xml:space="preserve">ғылыми-зерттеу институты: </w:t>
      </w:r>
    </w:p>
    <w:p>
      <w:pPr>
        <w:spacing w:after="0"/>
        <w:ind w:left="0"/>
        <w:jc w:val="both"/>
      </w:pPr>
      <w:r>
        <w:rPr>
          <w:rFonts w:ascii="Times New Roman"/>
          <w:b w:val="false"/>
          <w:i w:val="false"/>
          <w:color w:val="000000"/>
          <w:sz w:val="28"/>
        </w:rPr>
        <w:t xml:space="preserve">     Батыс Қазақстан МҒЗС                      Орал қаласы </w:t>
      </w:r>
      <w:r>
        <w:br/>
      </w:r>
      <w:r>
        <w:rPr>
          <w:rFonts w:ascii="Times New Roman"/>
          <w:b w:val="false"/>
          <w:i w:val="false"/>
          <w:color w:val="000000"/>
          <w:sz w:val="28"/>
        </w:rPr>
        <w:t>
</w:t>
      </w:r>
      <w:r>
        <w:rPr>
          <w:rFonts w:ascii="Times New Roman"/>
          <w:b w:val="false"/>
          <w:i w:val="false"/>
          <w:color w:val="000000"/>
          <w:sz w:val="28"/>
        </w:rPr>
        <w:t xml:space="preserve">     Қарағанды МҒЗС                            Қарағанды қаласы </w:t>
      </w:r>
    </w:p>
    <w:p>
      <w:pPr>
        <w:spacing w:after="0"/>
        <w:ind w:left="0"/>
        <w:jc w:val="both"/>
      </w:pPr>
      <w:r>
        <w:rPr>
          <w:rFonts w:ascii="Times New Roman"/>
          <w:b w:val="false"/>
          <w:i w:val="false"/>
          <w:color w:val="000000"/>
          <w:sz w:val="28"/>
        </w:rPr>
        <w:t xml:space="preserve">     Академик К.И.Скрябин атындағы </w:t>
      </w:r>
      <w:r>
        <w:br/>
      </w:r>
      <w:r>
        <w:rPr>
          <w:rFonts w:ascii="Times New Roman"/>
          <w:b w:val="false"/>
          <w:i w:val="false"/>
          <w:color w:val="000000"/>
          <w:sz w:val="28"/>
        </w:rPr>
        <w:t>
</w:t>
      </w:r>
      <w:r>
        <w:rPr>
          <w:rFonts w:ascii="Times New Roman"/>
          <w:b w:val="false"/>
          <w:i w:val="false"/>
          <w:color w:val="000000"/>
          <w:sz w:val="28"/>
        </w:rPr>
        <w:t xml:space="preserve">     Жамбыл МҒЗС                               Жамбыл қаласы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Қостанай МҒЗС                             Қостанай қаласы </w:t>
      </w:r>
      <w:r>
        <w:br/>
      </w:r>
      <w:r>
        <w:rPr>
          <w:rFonts w:ascii="Times New Roman"/>
          <w:b w:val="false"/>
          <w:i w:val="false"/>
          <w:color w:val="000000"/>
          <w:sz w:val="28"/>
        </w:rPr>
        <w:t>
</w:t>
      </w:r>
      <w:r>
        <w:rPr>
          <w:rFonts w:ascii="Times New Roman"/>
          <w:b w:val="false"/>
          <w:i w:val="false"/>
          <w:color w:val="000000"/>
          <w:sz w:val="28"/>
        </w:rPr>
        <w:t xml:space="preserve">     Целиноград МҒЗС                           Ақмола қаласы </w:t>
      </w:r>
    </w:p>
    <w:p>
      <w:pPr>
        <w:spacing w:after="0"/>
        <w:ind w:left="0"/>
        <w:jc w:val="both"/>
      </w:pPr>
      <w:r>
        <w:rPr>
          <w:rFonts w:ascii="Times New Roman"/>
          <w:b w:val="false"/>
          <w:i w:val="false"/>
          <w:color w:val="000000"/>
          <w:sz w:val="28"/>
        </w:rPr>
        <w:t xml:space="preserve">     Оңтүстiк Қазақстан МҒЗС                   Шымкент қаласы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Қазақ экономика және агроөнеркәсiп кешенiн     Алматы қаласы </w:t>
      </w:r>
      <w:r>
        <w:br/>
      </w:r>
      <w:r>
        <w:rPr>
          <w:rFonts w:ascii="Times New Roman"/>
          <w:b w:val="false"/>
          <w:i w:val="false"/>
          <w:color w:val="000000"/>
          <w:sz w:val="28"/>
        </w:rPr>
        <w:t>
</w:t>
      </w:r>
      <w:r>
        <w:rPr>
          <w:rFonts w:ascii="Times New Roman"/>
          <w:b w:val="false"/>
          <w:i w:val="false"/>
          <w:color w:val="000000"/>
          <w:sz w:val="28"/>
        </w:rPr>
        <w:t xml:space="preserve">ұйымдастыру ғылыми-зерттеу институты </w:t>
      </w:r>
    </w:p>
    <w:p>
      <w:pPr>
        <w:spacing w:after="0"/>
        <w:ind w:left="0"/>
        <w:jc w:val="both"/>
      </w:pPr>
      <w:r>
        <w:rPr>
          <w:rFonts w:ascii="Times New Roman"/>
          <w:b w:val="false"/>
          <w:i w:val="false"/>
          <w:color w:val="000000"/>
          <w:sz w:val="28"/>
        </w:rPr>
        <w:t xml:space="preserve">Қазақ экономика және агроөнеркәсiп кешенiн     Ақтола қаласы </w:t>
      </w:r>
      <w:r>
        <w:br/>
      </w:r>
      <w:r>
        <w:rPr>
          <w:rFonts w:ascii="Times New Roman"/>
          <w:b w:val="false"/>
          <w:i w:val="false"/>
          <w:color w:val="000000"/>
          <w:sz w:val="28"/>
        </w:rPr>
        <w:t>
</w:t>
      </w:r>
      <w:r>
        <w:rPr>
          <w:rFonts w:ascii="Times New Roman"/>
          <w:b w:val="false"/>
          <w:i w:val="false"/>
          <w:color w:val="000000"/>
          <w:sz w:val="28"/>
        </w:rPr>
        <w:t xml:space="preserve">ұйымдастыру ғылыми-зерттеу институтының </w:t>
      </w:r>
    </w:p>
    <w:p>
      <w:pPr>
        <w:spacing w:after="0"/>
        <w:ind w:left="0"/>
        <w:jc w:val="both"/>
      </w:pPr>
      <w:r>
        <w:rPr>
          <w:rFonts w:ascii="Times New Roman"/>
          <w:b w:val="false"/>
          <w:i w:val="false"/>
          <w:color w:val="000000"/>
          <w:sz w:val="28"/>
        </w:rPr>
        <w:t xml:space="preserve">Тың бөлiмшесi </w:t>
      </w:r>
      <w:r>
        <w:br/>
      </w:r>
      <w:r>
        <w:rPr>
          <w:rFonts w:ascii="Times New Roman"/>
          <w:b w:val="false"/>
          <w:i w:val="false"/>
          <w:color w:val="000000"/>
          <w:sz w:val="28"/>
        </w:rPr>
        <w:t>
</w:t>
      </w:r>
      <w:r>
        <w:rPr>
          <w:rFonts w:ascii="Times New Roman"/>
          <w:b w:val="false"/>
          <w:i w:val="false"/>
          <w:color w:val="000000"/>
          <w:sz w:val="28"/>
        </w:rPr>
        <w:t xml:space="preserve">Қазақ өсiмдiк қорғау ғылыми-зерттеу институты  Алматы облысы </w:t>
      </w:r>
      <w:r>
        <w:br/>
      </w:r>
      <w:r>
        <w:rPr>
          <w:rFonts w:ascii="Times New Roman"/>
          <w:b w:val="false"/>
          <w:i w:val="false"/>
          <w:color w:val="000000"/>
          <w:sz w:val="28"/>
        </w:rPr>
        <w:t>
</w:t>
      </w:r>
      <w:r>
        <w:rPr>
          <w:rFonts w:ascii="Times New Roman"/>
          <w:b w:val="false"/>
          <w:i w:val="false"/>
          <w:color w:val="000000"/>
          <w:sz w:val="28"/>
        </w:rPr>
        <w:t xml:space="preserve">                                               Қаскелең ауданы </w:t>
      </w:r>
    </w:p>
    <w:p>
      <w:pPr>
        <w:spacing w:after="0"/>
        <w:ind w:left="0"/>
        <w:jc w:val="both"/>
      </w:pPr>
      <w:r>
        <w:rPr>
          <w:rFonts w:ascii="Times New Roman"/>
          <w:b w:val="false"/>
          <w:i w:val="false"/>
          <w:color w:val="000000"/>
          <w:sz w:val="28"/>
        </w:rPr>
        <w:t xml:space="preserve">Арал өңiрi агроэкология және ауыл шаруашылығы  Қызылорда қаласы </w:t>
      </w:r>
      <w:r>
        <w:br/>
      </w:r>
      <w:r>
        <w:rPr>
          <w:rFonts w:ascii="Times New Roman"/>
          <w:b w:val="false"/>
          <w:i w:val="false"/>
          <w:color w:val="000000"/>
          <w:sz w:val="28"/>
        </w:rPr>
        <w:t>
</w:t>
      </w:r>
      <w:r>
        <w:rPr>
          <w:rFonts w:ascii="Times New Roman"/>
          <w:b w:val="false"/>
          <w:i w:val="false"/>
          <w:color w:val="000000"/>
          <w:sz w:val="28"/>
        </w:rPr>
        <w:t xml:space="preserve">ғылыми-зерттеу институты </w:t>
      </w:r>
    </w:p>
    <w:p>
      <w:pPr>
        <w:spacing w:after="0"/>
        <w:ind w:left="0"/>
        <w:jc w:val="both"/>
      </w:pPr>
      <w:r>
        <w:rPr>
          <w:rFonts w:ascii="Times New Roman"/>
          <w:b w:val="false"/>
          <w:i w:val="false"/>
          <w:color w:val="000000"/>
          <w:sz w:val="28"/>
        </w:rPr>
        <w:t xml:space="preserve">Қарағанды ауыл шаруашылығы ғылыми-зерттеу      Қарағанды облысы </w:t>
      </w:r>
      <w:r>
        <w:br/>
      </w:r>
      <w:r>
        <w:rPr>
          <w:rFonts w:ascii="Times New Roman"/>
          <w:b w:val="false"/>
          <w:i w:val="false"/>
          <w:color w:val="000000"/>
          <w:sz w:val="28"/>
        </w:rPr>
        <w:t>
</w:t>
      </w:r>
      <w:r>
        <w:rPr>
          <w:rFonts w:ascii="Times New Roman"/>
          <w:b w:val="false"/>
          <w:i w:val="false"/>
          <w:color w:val="000000"/>
          <w:sz w:val="28"/>
        </w:rPr>
        <w:t xml:space="preserve">кеңшар институты                               Тельман ауданы </w:t>
      </w:r>
    </w:p>
    <w:p>
      <w:pPr>
        <w:spacing w:after="0"/>
        <w:ind w:left="0"/>
        <w:jc w:val="both"/>
      </w:pPr>
      <w:r>
        <w:rPr>
          <w:rFonts w:ascii="Times New Roman"/>
          <w:b w:val="false"/>
          <w:i w:val="false"/>
          <w:color w:val="000000"/>
          <w:sz w:val="28"/>
        </w:rPr>
        <w:t xml:space="preserve">Солтүстiк мал шаруашылығы және мал             Солтүстiк Қазақстан </w:t>
      </w:r>
      <w:r>
        <w:br/>
      </w:r>
      <w:r>
        <w:rPr>
          <w:rFonts w:ascii="Times New Roman"/>
          <w:b w:val="false"/>
          <w:i w:val="false"/>
          <w:color w:val="000000"/>
          <w:sz w:val="28"/>
        </w:rPr>
        <w:t>
</w:t>
      </w:r>
      <w:r>
        <w:rPr>
          <w:rFonts w:ascii="Times New Roman"/>
          <w:b w:val="false"/>
          <w:i w:val="false"/>
          <w:color w:val="000000"/>
          <w:sz w:val="28"/>
        </w:rPr>
        <w:t xml:space="preserve">дәрiгерлiгi ғылыми-зерттеу институты           облысы </w:t>
      </w:r>
      <w:r>
        <w:br/>
      </w:r>
      <w:r>
        <w:rPr>
          <w:rFonts w:ascii="Times New Roman"/>
          <w:b w:val="false"/>
          <w:i w:val="false"/>
          <w:color w:val="000000"/>
          <w:sz w:val="28"/>
        </w:rPr>
        <w:t>
</w:t>
      </w:r>
      <w:r>
        <w:rPr>
          <w:rFonts w:ascii="Times New Roman"/>
          <w:b w:val="false"/>
          <w:i w:val="false"/>
          <w:color w:val="000000"/>
          <w:sz w:val="28"/>
        </w:rPr>
        <w:t xml:space="preserve">                                               Бескөл ауданы </w:t>
      </w:r>
    </w:p>
    <w:p>
      <w:pPr>
        <w:spacing w:after="0"/>
        <w:ind w:left="0"/>
        <w:jc w:val="both"/>
      </w:pPr>
      <w:r>
        <w:rPr>
          <w:rFonts w:ascii="Times New Roman"/>
          <w:b w:val="false"/>
          <w:i w:val="false"/>
          <w:color w:val="000000"/>
          <w:sz w:val="28"/>
        </w:rPr>
        <w:t xml:space="preserve">Қазақ қаракөл шаруашылығы ғылыми-зерттеу       Шымкент қаласы </w:t>
      </w:r>
      <w:r>
        <w:br/>
      </w:r>
      <w:r>
        <w:rPr>
          <w:rFonts w:ascii="Times New Roman"/>
          <w:b w:val="false"/>
          <w:i w:val="false"/>
          <w:color w:val="000000"/>
          <w:sz w:val="28"/>
        </w:rPr>
        <w:t>
</w:t>
      </w:r>
      <w:r>
        <w:rPr>
          <w:rFonts w:ascii="Times New Roman"/>
          <w:b w:val="false"/>
          <w:i w:val="false"/>
          <w:color w:val="000000"/>
          <w:sz w:val="28"/>
        </w:rPr>
        <w:t xml:space="preserve">институты </w:t>
      </w:r>
    </w:p>
    <w:p>
      <w:pPr>
        <w:spacing w:after="0"/>
        <w:ind w:left="0"/>
        <w:jc w:val="both"/>
      </w:pPr>
      <w:r>
        <w:rPr>
          <w:rFonts w:ascii="Times New Roman"/>
          <w:b w:val="false"/>
          <w:i w:val="false"/>
          <w:color w:val="000000"/>
          <w:sz w:val="28"/>
        </w:rPr>
        <w:t xml:space="preserve">Қазақ су шаруашылығы ғылыми-зерттеу институты  Жамбыл қаласы </w:t>
      </w:r>
      <w:r>
        <w:br/>
      </w:r>
      <w:r>
        <w:rPr>
          <w:rFonts w:ascii="Times New Roman"/>
          <w:b w:val="false"/>
          <w:i w:val="false"/>
          <w:color w:val="000000"/>
          <w:sz w:val="28"/>
        </w:rPr>
        <w:t>
</w:t>
      </w:r>
      <w:r>
        <w:rPr>
          <w:rFonts w:ascii="Times New Roman"/>
          <w:b w:val="false"/>
          <w:i w:val="false"/>
          <w:color w:val="000000"/>
          <w:sz w:val="28"/>
        </w:rPr>
        <w:t xml:space="preserve">Қазақ су шаруашылығы ғылыми-зерттеу            Алматы облысы </w:t>
      </w:r>
      <w:r>
        <w:br/>
      </w:r>
      <w:r>
        <w:rPr>
          <w:rFonts w:ascii="Times New Roman"/>
          <w:b w:val="false"/>
          <w:i w:val="false"/>
          <w:color w:val="000000"/>
          <w:sz w:val="28"/>
        </w:rPr>
        <w:t>
</w:t>
      </w:r>
      <w:r>
        <w:rPr>
          <w:rFonts w:ascii="Times New Roman"/>
          <w:b w:val="false"/>
          <w:i w:val="false"/>
          <w:color w:val="000000"/>
          <w:sz w:val="28"/>
        </w:rPr>
        <w:t xml:space="preserve">институтының Алматы кешендi бөлiмi             Талғар ауданы </w:t>
      </w:r>
    </w:p>
    <w:p>
      <w:pPr>
        <w:spacing w:after="0"/>
        <w:ind w:left="0"/>
        <w:jc w:val="both"/>
      </w:pPr>
      <w:r>
        <w:rPr>
          <w:rFonts w:ascii="Times New Roman"/>
          <w:b w:val="false"/>
          <w:i w:val="false"/>
          <w:color w:val="000000"/>
          <w:sz w:val="28"/>
        </w:rPr>
        <w:t xml:space="preserve">А.И.Бараев атындағы Еңбек Қызыл Ту ордендi     Ақмола облысы, </w:t>
      </w:r>
      <w:r>
        <w:br/>
      </w:r>
      <w:r>
        <w:rPr>
          <w:rFonts w:ascii="Times New Roman"/>
          <w:b w:val="false"/>
          <w:i w:val="false"/>
          <w:color w:val="000000"/>
          <w:sz w:val="28"/>
        </w:rPr>
        <w:t>
</w:t>
      </w:r>
      <w:r>
        <w:rPr>
          <w:rFonts w:ascii="Times New Roman"/>
          <w:b w:val="false"/>
          <w:i w:val="false"/>
          <w:color w:val="000000"/>
          <w:sz w:val="28"/>
        </w:rPr>
        <w:t xml:space="preserve">Қазақ астық шаруашылығы ғылыми-зерттеу         Шортанды ауданы </w:t>
      </w:r>
      <w:r>
        <w:br/>
      </w:r>
      <w:r>
        <w:rPr>
          <w:rFonts w:ascii="Times New Roman"/>
          <w:b w:val="false"/>
          <w:i w:val="false"/>
          <w:color w:val="000000"/>
          <w:sz w:val="28"/>
        </w:rPr>
        <w:t>
</w:t>
      </w:r>
      <w:r>
        <w:rPr>
          <w:rFonts w:ascii="Times New Roman"/>
          <w:b w:val="false"/>
          <w:i w:val="false"/>
          <w:color w:val="000000"/>
          <w:sz w:val="28"/>
        </w:rPr>
        <w:t xml:space="preserve">институты </w:t>
      </w:r>
    </w:p>
    <w:p>
      <w:pPr>
        <w:spacing w:after="0"/>
        <w:ind w:left="0"/>
        <w:jc w:val="both"/>
      </w:pPr>
      <w:r>
        <w:rPr>
          <w:rFonts w:ascii="Times New Roman"/>
          <w:b w:val="false"/>
          <w:i w:val="false"/>
          <w:color w:val="000000"/>
          <w:sz w:val="28"/>
        </w:rPr>
        <w:t xml:space="preserve">Қазақ орман тәжiрибе стансалары (ОТС) бар      Көкшетау облысы </w:t>
      </w:r>
      <w:r>
        <w:br/>
      </w:r>
      <w:r>
        <w:rPr>
          <w:rFonts w:ascii="Times New Roman"/>
          <w:b w:val="false"/>
          <w:i w:val="false"/>
          <w:color w:val="000000"/>
          <w:sz w:val="28"/>
        </w:rPr>
        <w:t>
</w:t>
      </w:r>
      <w:r>
        <w:rPr>
          <w:rFonts w:ascii="Times New Roman"/>
          <w:b w:val="false"/>
          <w:i w:val="false"/>
          <w:color w:val="000000"/>
          <w:sz w:val="28"/>
        </w:rPr>
        <w:t xml:space="preserve">орман шаруашылығы ғылыми-зерттеу институты:    Щучье қаласы </w:t>
      </w:r>
    </w:p>
    <w:p>
      <w:pPr>
        <w:spacing w:after="0"/>
        <w:ind w:left="0"/>
        <w:jc w:val="both"/>
      </w:pPr>
      <w:r>
        <w:rPr>
          <w:rFonts w:ascii="Times New Roman"/>
          <w:b w:val="false"/>
          <w:i w:val="false"/>
          <w:color w:val="000000"/>
          <w:sz w:val="28"/>
        </w:rPr>
        <w:t xml:space="preserve">     Алматы орман-тәжiрибе стансасы            Алматы қаласы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Алтай орман-тәжiрибе стансасы             Лениногор қаласы </w:t>
      </w:r>
    </w:p>
    <w:p>
      <w:pPr>
        <w:spacing w:after="0"/>
        <w:ind w:left="0"/>
        <w:jc w:val="both"/>
      </w:pPr>
      <w:r>
        <w:rPr>
          <w:rFonts w:ascii="Times New Roman"/>
          <w:b w:val="false"/>
          <w:i w:val="false"/>
          <w:color w:val="000000"/>
          <w:sz w:val="28"/>
        </w:rPr>
        <w:t xml:space="preserve">     Батыс Қазақстан орман-тәжiрибе стансасы   Ақтөбе қаласы </w:t>
      </w:r>
    </w:p>
    <w:p>
      <w:pPr>
        <w:spacing w:after="0"/>
        <w:ind w:left="0"/>
        <w:jc w:val="both"/>
      </w:pPr>
      <w:r>
        <w:rPr>
          <w:rFonts w:ascii="Times New Roman"/>
          <w:b w:val="false"/>
          <w:i w:val="false"/>
          <w:color w:val="000000"/>
          <w:sz w:val="28"/>
        </w:rPr>
        <w:t xml:space="preserve">     Қостанай орман-тәжiрибе стансасы          Қостанай қаласы </w:t>
      </w:r>
    </w:p>
    <w:p>
      <w:pPr>
        <w:spacing w:after="0"/>
        <w:ind w:left="0"/>
        <w:jc w:val="both"/>
      </w:pPr>
      <w:r>
        <w:rPr>
          <w:rFonts w:ascii="Times New Roman"/>
          <w:b w:val="false"/>
          <w:i w:val="false"/>
          <w:color w:val="000000"/>
          <w:sz w:val="28"/>
        </w:rPr>
        <w:t xml:space="preserve">Қазақ орман шаруашылығы ғылыми-зерттеу         Орал облысы </w:t>
      </w:r>
      <w:r>
        <w:br/>
      </w:r>
      <w:r>
        <w:rPr>
          <w:rFonts w:ascii="Times New Roman"/>
          <w:b w:val="false"/>
          <w:i w:val="false"/>
          <w:color w:val="000000"/>
          <w:sz w:val="28"/>
        </w:rPr>
        <w:t>
</w:t>
      </w:r>
      <w:r>
        <w:rPr>
          <w:rFonts w:ascii="Times New Roman"/>
          <w:b w:val="false"/>
          <w:i w:val="false"/>
          <w:color w:val="000000"/>
          <w:sz w:val="28"/>
        </w:rPr>
        <w:t xml:space="preserve">институтының Жәнiбек стационары                Жәнiбек ауданы </w:t>
      </w:r>
    </w:p>
    <w:p>
      <w:pPr>
        <w:spacing w:after="0"/>
        <w:ind w:left="0"/>
        <w:jc w:val="both"/>
      </w:pPr>
      <w:r>
        <w:rPr>
          <w:rFonts w:ascii="Times New Roman"/>
          <w:b w:val="false"/>
          <w:i w:val="false"/>
          <w:color w:val="000000"/>
          <w:sz w:val="28"/>
        </w:rPr>
        <w:t xml:space="preserve">Қазақ балық шаруашылығы ғылыми-зерттеу         Алматы қаласы </w:t>
      </w:r>
      <w:r>
        <w:br/>
      </w:r>
      <w:r>
        <w:rPr>
          <w:rFonts w:ascii="Times New Roman"/>
          <w:b w:val="false"/>
          <w:i w:val="false"/>
          <w:color w:val="000000"/>
          <w:sz w:val="28"/>
        </w:rPr>
        <w:t>
</w:t>
      </w:r>
      <w:r>
        <w:rPr>
          <w:rFonts w:ascii="Times New Roman"/>
          <w:b w:val="false"/>
          <w:i w:val="false"/>
          <w:color w:val="000000"/>
          <w:sz w:val="28"/>
        </w:rPr>
        <w:t xml:space="preserve">институты және оның бөлiмдерi: </w:t>
      </w:r>
    </w:p>
    <w:p>
      <w:pPr>
        <w:spacing w:after="0"/>
        <w:ind w:left="0"/>
        <w:jc w:val="both"/>
      </w:pPr>
      <w:r>
        <w:rPr>
          <w:rFonts w:ascii="Times New Roman"/>
          <w:b w:val="false"/>
          <w:i w:val="false"/>
          <w:color w:val="000000"/>
          <w:sz w:val="28"/>
        </w:rPr>
        <w:t xml:space="preserve">     Балқаш                                    Балқаш қаласы </w:t>
      </w:r>
    </w:p>
    <w:p>
      <w:pPr>
        <w:spacing w:after="0"/>
        <w:ind w:left="0"/>
        <w:jc w:val="both"/>
      </w:pPr>
      <w:r>
        <w:rPr>
          <w:rFonts w:ascii="Times New Roman"/>
          <w:b w:val="false"/>
          <w:i w:val="false"/>
          <w:color w:val="000000"/>
          <w:sz w:val="28"/>
        </w:rPr>
        <w:t xml:space="preserve">     Алтай                                     Өскемен қаласы </w:t>
      </w:r>
    </w:p>
    <w:p>
      <w:pPr>
        <w:spacing w:after="0"/>
        <w:ind w:left="0"/>
        <w:jc w:val="both"/>
      </w:pPr>
      <w:r>
        <w:rPr>
          <w:rFonts w:ascii="Times New Roman"/>
          <w:b w:val="false"/>
          <w:i w:val="false"/>
          <w:color w:val="000000"/>
          <w:sz w:val="28"/>
        </w:rPr>
        <w:t xml:space="preserve">     Арал                                      Арал қаласы </w:t>
      </w:r>
    </w:p>
    <w:p>
      <w:pPr>
        <w:spacing w:after="0"/>
        <w:ind w:left="0"/>
        <w:jc w:val="both"/>
      </w:pPr>
      <w:r>
        <w:rPr>
          <w:rFonts w:ascii="Times New Roman"/>
          <w:b w:val="false"/>
          <w:i w:val="false"/>
          <w:color w:val="000000"/>
          <w:sz w:val="28"/>
        </w:rPr>
        <w:t xml:space="preserve">     Атырау                                    Атырау қаласы </w:t>
      </w:r>
    </w:p>
    <w:p>
      <w:pPr>
        <w:spacing w:after="0"/>
        <w:ind w:left="0"/>
        <w:jc w:val="both"/>
      </w:pPr>
      <w:r>
        <w:rPr>
          <w:rFonts w:ascii="Times New Roman"/>
          <w:b w:val="false"/>
          <w:i w:val="false"/>
          <w:color w:val="000000"/>
          <w:sz w:val="28"/>
        </w:rPr>
        <w:t xml:space="preserve">Қазақ экспериментальды базалы ет және сүт      Семей қаласы </w:t>
      </w:r>
      <w:r>
        <w:br/>
      </w:r>
      <w:r>
        <w:rPr>
          <w:rFonts w:ascii="Times New Roman"/>
          <w:b w:val="false"/>
          <w:i w:val="false"/>
          <w:color w:val="000000"/>
          <w:sz w:val="28"/>
        </w:rPr>
        <w:t>
</w:t>
      </w:r>
      <w:r>
        <w:rPr>
          <w:rFonts w:ascii="Times New Roman"/>
          <w:b w:val="false"/>
          <w:i w:val="false"/>
          <w:color w:val="000000"/>
          <w:sz w:val="28"/>
        </w:rPr>
        <w:t xml:space="preserve">өнеркәсiбi ғылыми-зерттеу және конструкторлық </w:t>
      </w:r>
      <w:r>
        <w:br/>
      </w:r>
      <w:r>
        <w:rPr>
          <w:rFonts w:ascii="Times New Roman"/>
          <w:b w:val="false"/>
          <w:i w:val="false"/>
          <w:color w:val="000000"/>
          <w:sz w:val="28"/>
        </w:rPr>
        <w:t>
</w:t>
      </w:r>
      <w:r>
        <w:rPr>
          <w:rFonts w:ascii="Times New Roman"/>
          <w:b w:val="false"/>
          <w:i w:val="false"/>
          <w:color w:val="000000"/>
          <w:sz w:val="28"/>
        </w:rPr>
        <w:t xml:space="preserve">институты </w:t>
      </w:r>
    </w:p>
    <w:p>
      <w:pPr>
        <w:spacing w:after="0"/>
        <w:ind w:left="0"/>
        <w:jc w:val="both"/>
      </w:pPr>
      <w:r>
        <w:rPr>
          <w:rFonts w:ascii="Times New Roman"/>
          <w:b w:val="false"/>
          <w:i w:val="false"/>
          <w:color w:val="000000"/>
          <w:sz w:val="28"/>
        </w:rPr>
        <w:t xml:space="preserve">Қазақ экспериментальды базалы астық және оны   Ақмола қаласы </w:t>
      </w:r>
      <w:r>
        <w:br/>
      </w:r>
      <w:r>
        <w:rPr>
          <w:rFonts w:ascii="Times New Roman"/>
          <w:b w:val="false"/>
          <w:i w:val="false"/>
          <w:color w:val="000000"/>
          <w:sz w:val="28"/>
        </w:rPr>
        <w:t>
</w:t>
      </w:r>
      <w:r>
        <w:rPr>
          <w:rFonts w:ascii="Times New Roman"/>
          <w:b w:val="false"/>
          <w:i w:val="false"/>
          <w:color w:val="000000"/>
          <w:sz w:val="28"/>
        </w:rPr>
        <w:t xml:space="preserve">ұқсату өнiмдерi ғылыми-зерттеу институты </w:t>
      </w:r>
    </w:p>
    <w:p>
      <w:pPr>
        <w:spacing w:after="0"/>
        <w:ind w:left="0"/>
        <w:jc w:val="both"/>
      </w:pPr>
      <w:r>
        <w:rPr>
          <w:rFonts w:ascii="Times New Roman"/>
          <w:b w:val="false"/>
          <w:i w:val="false"/>
          <w:color w:val="000000"/>
          <w:sz w:val="28"/>
        </w:rPr>
        <w:t xml:space="preserve">Қазақ экспериментальды базалы астық және оны   Алматы қаласы </w:t>
      </w:r>
      <w:r>
        <w:br/>
      </w:r>
      <w:r>
        <w:rPr>
          <w:rFonts w:ascii="Times New Roman"/>
          <w:b w:val="false"/>
          <w:i w:val="false"/>
          <w:color w:val="000000"/>
          <w:sz w:val="28"/>
        </w:rPr>
        <w:t>
</w:t>
      </w:r>
      <w:r>
        <w:rPr>
          <w:rFonts w:ascii="Times New Roman"/>
          <w:b w:val="false"/>
          <w:i w:val="false"/>
          <w:color w:val="000000"/>
          <w:sz w:val="28"/>
        </w:rPr>
        <w:t xml:space="preserve">ұқсату өнiмдерi ғылыми-зерттеу институтының </w:t>
      </w:r>
    </w:p>
    <w:p>
      <w:pPr>
        <w:spacing w:after="0"/>
        <w:ind w:left="0"/>
        <w:jc w:val="both"/>
      </w:pPr>
      <w:r>
        <w:rPr>
          <w:rFonts w:ascii="Times New Roman"/>
          <w:b w:val="false"/>
          <w:i w:val="false"/>
          <w:color w:val="000000"/>
          <w:sz w:val="28"/>
        </w:rPr>
        <w:t xml:space="preserve">Алматы бөлiмшесi </w:t>
      </w:r>
      <w:r>
        <w:br/>
      </w:r>
      <w:r>
        <w:rPr>
          <w:rFonts w:ascii="Times New Roman"/>
          <w:b w:val="false"/>
          <w:i w:val="false"/>
          <w:color w:val="000000"/>
          <w:sz w:val="28"/>
        </w:rPr>
        <w:t>
</w:t>
      </w:r>
      <w:r>
        <w:rPr>
          <w:rFonts w:ascii="Times New Roman"/>
          <w:b w:val="false"/>
          <w:i w:val="false"/>
          <w:color w:val="000000"/>
          <w:sz w:val="28"/>
        </w:rPr>
        <w:t xml:space="preserve">Қазақ құс шаруашылығы ғылыми-зерттеу           Алматы облысы </w:t>
      </w:r>
      <w:r>
        <w:br/>
      </w:r>
      <w:r>
        <w:rPr>
          <w:rFonts w:ascii="Times New Roman"/>
          <w:b w:val="false"/>
          <w:i w:val="false"/>
          <w:color w:val="000000"/>
          <w:sz w:val="28"/>
        </w:rPr>
        <w:t>
</w:t>
      </w:r>
      <w:r>
        <w:rPr>
          <w:rFonts w:ascii="Times New Roman"/>
          <w:b w:val="false"/>
          <w:i w:val="false"/>
          <w:color w:val="000000"/>
          <w:sz w:val="28"/>
        </w:rPr>
        <w:t xml:space="preserve">институты                                      Қаскелең ауданы </w:t>
      </w:r>
    </w:p>
    <w:p>
      <w:pPr>
        <w:spacing w:after="0"/>
        <w:ind w:left="0"/>
        <w:jc w:val="both"/>
      </w:pPr>
      <w:r>
        <w:rPr>
          <w:rFonts w:ascii="Times New Roman"/>
          <w:b w:val="false"/>
          <w:i w:val="false"/>
          <w:color w:val="000000"/>
          <w:sz w:val="28"/>
        </w:rPr>
        <w:t xml:space="preserve">Қазақ ауыл шаруашылығы техникасын пайдалану    Ақмола облысы </w:t>
      </w:r>
      <w:r>
        <w:br/>
      </w:r>
      <w:r>
        <w:rPr>
          <w:rFonts w:ascii="Times New Roman"/>
          <w:b w:val="false"/>
          <w:i w:val="false"/>
          <w:color w:val="000000"/>
          <w:sz w:val="28"/>
        </w:rPr>
        <w:t>
</w:t>
      </w:r>
      <w:r>
        <w:rPr>
          <w:rFonts w:ascii="Times New Roman"/>
          <w:b w:val="false"/>
          <w:i w:val="false"/>
          <w:color w:val="000000"/>
          <w:sz w:val="28"/>
        </w:rPr>
        <w:t xml:space="preserve">және өңдеу ғылыми-зерттеу технологиялық        Алексеев қаласы </w:t>
      </w:r>
      <w:r>
        <w:br/>
      </w:r>
      <w:r>
        <w:rPr>
          <w:rFonts w:ascii="Times New Roman"/>
          <w:b w:val="false"/>
          <w:i w:val="false"/>
          <w:color w:val="000000"/>
          <w:sz w:val="28"/>
        </w:rPr>
        <w:t>
</w:t>
      </w:r>
      <w:r>
        <w:rPr>
          <w:rFonts w:ascii="Times New Roman"/>
          <w:b w:val="false"/>
          <w:i w:val="false"/>
          <w:color w:val="000000"/>
          <w:sz w:val="28"/>
        </w:rPr>
        <w:t xml:space="preserve">институты </w:t>
      </w:r>
    </w:p>
    <w:p>
      <w:pPr>
        <w:spacing w:after="0"/>
        <w:ind w:left="0"/>
        <w:jc w:val="both"/>
      </w:pPr>
      <w:r>
        <w:rPr>
          <w:rFonts w:ascii="Times New Roman"/>
          <w:b w:val="false"/>
          <w:i w:val="false"/>
          <w:color w:val="000000"/>
          <w:sz w:val="28"/>
        </w:rPr>
        <w:t xml:space="preserve">Талдықорған ауыл шаруашылығы ғылыми-зерттеу    Талдықорған қаласы </w:t>
      </w:r>
      <w:r>
        <w:br/>
      </w:r>
      <w:r>
        <w:rPr>
          <w:rFonts w:ascii="Times New Roman"/>
          <w:b w:val="false"/>
          <w:i w:val="false"/>
          <w:color w:val="000000"/>
          <w:sz w:val="28"/>
        </w:rPr>
        <w:t>
</w:t>
      </w:r>
      <w:r>
        <w:rPr>
          <w:rFonts w:ascii="Times New Roman"/>
          <w:b w:val="false"/>
          <w:i w:val="false"/>
          <w:color w:val="000000"/>
          <w:sz w:val="28"/>
        </w:rPr>
        <w:t xml:space="preserve">институты </w:t>
      </w:r>
    </w:p>
    <w:p>
      <w:pPr>
        <w:spacing w:after="0"/>
        <w:ind w:left="0"/>
        <w:jc w:val="both"/>
      </w:pPr>
      <w:r>
        <w:rPr>
          <w:rFonts w:ascii="Times New Roman"/>
          <w:b w:val="false"/>
          <w:i w:val="false"/>
          <w:color w:val="000000"/>
          <w:sz w:val="28"/>
        </w:rPr>
        <w:t xml:space="preserve">Қазақ тамақ өнеркәсiбi ғылыми-зерттеу          Алматы қаласы </w:t>
      </w:r>
      <w:r>
        <w:br/>
      </w:r>
      <w:r>
        <w:rPr>
          <w:rFonts w:ascii="Times New Roman"/>
          <w:b w:val="false"/>
          <w:i w:val="false"/>
          <w:color w:val="000000"/>
          <w:sz w:val="28"/>
        </w:rPr>
        <w:t>
</w:t>
      </w:r>
      <w:r>
        <w:rPr>
          <w:rFonts w:ascii="Times New Roman"/>
          <w:b w:val="false"/>
          <w:i w:val="false"/>
          <w:color w:val="000000"/>
          <w:sz w:val="28"/>
        </w:rPr>
        <w:t xml:space="preserve">институты </w:t>
      </w:r>
    </w:p>
    <w:p>
      <w:pPr>
        <w:spacing w:after="0"/>
        <w:ind w:left="0"/>
        <w:jc w:val="both"/>
      </w:pPr>
      <w:r>
        <w:rPr>
          <w:rFonts w:ascii="Times New Roman"/>
          <w:b w:val="false"/>
          <w:i w:val="false"/>
          <w:color w:val="000000"/>
          <w:sz w:val="28"/>
        </w:rPr>
        <w:t xml:space="preserve">Павлодар ауыл шаруашылығы ғылыми-зерттеу       Павлодар облысы </w:t>
      </w:r>
      <w:r>
        <w:br/>
      </w:r>
      <w:r>
        <w:rPr>
          <w:rFonts w:ascii="Times New Roman"/>
          <w:b w:val="false"/>
          <w:i w:val="false"/>
          <w:color w:val="000000"/>
          <w:sz w:val="28"/>
        </w:rPr>
        <w:t>
</w:t>
      </w:r>
      <w:r>
        <w:rPr>
          <w:rFonts w:ascii="Times New Roman"/>
          <w:b w:val="false"/>
          <w:i w:val="false"/>
          <w:color w:val="000000"/>
          <w:sz w:val="28"/>
        </w:rPr>
        <w:t xml:space="preserve">институты                                      Павлодар ауданы </w:t>
      </w:r>
    </w:p>
    <w:p>
      <w:pPr>
        <w:spacing w:after="0"/>
        <w:ind w:left="0"/>
        <w:jc w:val="both"/>
      </w:pPr>
      <w:r>
        <w:rPr>
          <w:rFonts w:ascii="Times New Roman"/>
          <w:b w:val="false"/>
          <w:i w:val="false"/>
          <w:color w:val="000000"/>
          <w:sz w:val="28"/>
        </w:rPr>
        <w:t xml:space="preserve">Шығыс Қазақстан ауыл шаруашылығы               Шығыс Қазақстан </w:t>
      </w:r>
      <w:r>
        <w:br/>
      </w:r>
      <w:r>
        <w:rPr>
          <w:rFonts w:ascii="Times New Roman"/>
          <w:b w:val="false"/>
          <w:i w:val="false"/>
          <w:color w:val="000000"/>
          <w:sz w:val="28"/>
        </w:rPr>
        <w:t>
</w:t>
      </w:r>
      <w:r>
        <w:rPr>
          <w:rFonts w:ascii="Times New Roman"/>
          <w:b w:val="false"/>
          <w:i w:val="false"/>
          <w:color w:val="000000"/>
          <w:sz w:val="28"/>
        </w:rPr>
        <w:t xml:space="preserve">облысы </w:t>
      </w:r>
      <w:r>
        <w:br/>
      </w:r>
      <w:r>
        <w:rPr>
          <w:rFonts w:ascii="Times New Roman"/>
          <w:b w:val="false"/>
          <w:i w:val="false"/>
          <w:color w:val="000000"/>
          <w:sz w:val="28"/>
        </w:rPr>
        <w:t>
</w:t>
      </w:r>
      <w:r>
        <w:rPr>
          <w:rFonts w:ascii="Times New Roman"/>
          <w:b w:val="false"/>
          <w:i w:val="false"/>
          <w:color w:val="000000"/>
          <w:sz w:val="28"/>
        </w:rPr>
        <w:t xml:space="preserve">ғылыми-зерттеу институты                       Глубокое ауданы </w:t>
      </w:r>
    </w:p>
    <w:p>
      <w:pPr>
        <w:spacing w:after="0"/>
        <w:ind w:left="0"/>
        <w:jc w:val="both"/>
      </w:pPr>
      <w:r>
        <w:rPr>
          <w:rFonts w:ascii="Times New Roman"/>
          <w:b w:val="false"/>
          <w:i w:val="false"/>
          <w:color w:val="000000"/>
          <w:sz w:val="28"/>
        </w:rPr>
        <w:t xml:space="preserve">Атырау ауыл шаруашылығы ғылыми-зерттеу         Атырау қаласы </w:t>
      </w:r>
      <w:r>
        <w:br/>
      </w:r>
      <w:r>
        <w:rPr>
          <w:rFonts w:ascii="Times New Roman"/>
          <w:b w:val="false"/>
          <w:i w:val="false"/>
          <w:color w:val="000000"/>
          <w:sz w:val="28"/>
        </w:rPr>
        <w:t>
</w:t>
      </w:r>
      <w:r>
        <w:rPr>
          <w:rFonts w:ascii="Times New Roman"/>
          <w:b w:val="false"/>
          <w:i w:val="false"/>
          <w:color w:val="000000"/>
          <w:sz w:val="28"/>
        </w:rPr>
        <w:t xml:space="preserve">институты </w:t>
      </w:r>
    </w:p>
    <w:p>
      <w:pPr>
        <w:spacing w:after="0"/>
        <w:ind w:left="0"/>
        <w:jc w:val="both"/>
      </w:pPr>
      <w:r>
        <w:rPr>
          <w:rFonts w:ascii="Times New Roman"/>
          <w:b w:val="false"/>
          <w:i w:val="false"/>
          <w:color w:val="000000"/>
          <w:sz w:val="28"/>
        </w:rPr>
        <w:t xml:space="preserve">"Алмалы" ғылыми-өндiрiстiк бiрлестiгi          Алматы қаласы </w:t>
      </w:r>
      <w:r>
        <w:br/>
      </w:r>
      <w:r>
        <w:rPr>
          <w:rFonts w:ascii="Times New Roman"/>
          <w:b w:val="false"/>
          <w:i w:val="false"/>
          <w:color w:val="000000"/>
          <w:sz w:val="28"/>
        </w:rPr>
        <w:t>
</w:t>
      </w:r>
      <w:r>
        <w:rPr>
          <w:rFonts w:ascii="Times New Roman"/>
          <w:b w:val="false"/>
          <w:i w:val="false"/>
          <w:color w:val="000000"/>
          <w:sz w:val="28"/>
        </w:rPr>
        <w:t xml:space="preserve">(бас ұйым - Қазақ жемiс шаруашылығы және </w:t>
      </w:r>
      <w:r>
        <w:br/>
      </w:r>
      <w:r>
        <w:rPr>
          <w:rFonts w:ascii="Times New Roman"/>
          <w:b w:val="false"/>
          <w:i w:val="false"/>
          <w:color w:val="000000"/>
          <w:sz w:val="28"/>
        </w:rPr>
        <w:t>
</w:t>
      </w:r>
      <w:r>
        <w:rPr>
          <w:rFonts w:ascii="Times New Roman"/>
          <w:b w:val="false"/>
          <w:i w:val="false"/>
          <w:color w:val="000000"/>
          <w:sz w:val="28"/>
        </w:rPr>
        <w:t xml:space="preserve">жүзiм шаруашылығы ғылыми-зерттеу институты) </w:t>
      </w:r>
    </w:p>
    <w:p>
      <w:pPr>
        <w:spacing w:after="0"/>
        <w:ind w:left="0"/>
        <w:jc w:val="both"/>
      </w:pPr>
      <w:r>
        <w:rPr>
          <w:rFonts w:ascii="Times New Roman"/>
          <w:b w:val="false"/>
          <w:i w:val="false"/>
          <w:color w:val="000000"/>
          <w:sz w:val="28"/>
        </w:rPr>
        <w:t xml:space="preserve">"Жемшөп және жайылым" ғылыми-өндiрiстiк        Алматы қаласы </w:t>
      </w:r>
      <w:r>
        <w:br/>
      </w:r>
      <w:r>
        <w:rPr>
          <w:rFonts w:ascii="Times New Roman"/>
          <w:b w:val="false"/>
          <w:i w:val="false"/>
          <w:color w:val="000000"/>
          <w:sz w:val="28"/>
        </w:rPr>
        <w:t>
</w:t>
      </w:r>
      <w:r>
        <w:rPr>
          <w:rFonts w:ascii="Times New Roman"/>
          <w:b w:val="false"/>
          <w:i w:val="false"/>
          <w:color w:val="000000"/>
          <w:sz w:val="28"/>
        </w:rPr>
        <w:t xml:space="preserve">бiрлестiгi (бас ұйым - Қазақ жемшөп өндiру </w:t>
      </w:r>
      <w:r>
        <w:br/>
      </w:r>
      <w:r>
        <w:rPr>
          <w:rFonts w:ascii="Times New Roman"/>
          <w:b w:val="false"/>
          <w:i w:val="false"/>
          <w:color w:val="000000"/>
          <w:sz w:val="28"/>
        </w:rPr>
        <w:t>
</w:t>
      </w:r>
      <w:r>
        <w:rPr>
          <w:rFonts w:ascii="Times New Roman"/>
          <w:b w:val="false"/>
          <w:i w:val="false"/>
          <w:color w:val="000000"/>
          <w:sz w:val="28"/>
        </w:rPr>
        <w:t xml:space="preserve">және жайылым ғылыми-зерттеу институты) </w:t>
      </w:r>
    </w:p>
    <w:p>
      <w:pPr>
        <w:spacing w:after="0"/>
        <w:ind w:left="0"/>
        <w:jc w:val="both"/>
      </w:pPr>
      <w:r>
        <w:rPr>
          <w:rFonts w:ascii="Times New Roman"/>
          <w:b w:val="false"/>
          <w:i w:val="false"/>
          <w:color w:val="000000"/>
          <w:sz w:val="28"/>
        </w:rPr>
        <w:t xml:space="preserve">"Көкшетау" эксперименттi базалы майда          Көкшетау облысы </w:t>
      </w:r>
      <w:r>
        <w:br/>
      </w:r>
      <w:r>
        <w:rPr>
          <w:rFonts w:ascii="Times New Roman"/>
          <w:b w:val="false"/>
          <w:i w:val="false"/>
          <w:color w:val="000000"/>
          <w:sz w:val="28"/>
        </w:rPr>
        <w:t>
</w:t>
      </w:r>
      <w:r>
        <w:rPr>
          <w:rFonts w:ascii="Times New Roman"/>
          <w:b w:val="false"/>
          <w:i w:val="false"/>
          <w:color w:val="000000"/>
          <w:sz w:val="28"/>
        </w:rPr>
        <w:t xml:space="preserve">тұқымды шөптi тазалау жөнiндегi </w:t>
      </w:r>
      <w:r>
        <w:br/>
      </w:r>
      <w:r>
        <w:rPr>
          <w:rFonts w:ascii="Times New Roman"/>
          <w:b w:val="false"/>
          <w:i w:val="false"/>
          <w:color w:val="000000"/>
          <w:sz w:val="28"/>
        </w:rPr>
        <w:t>
</w:t>
      </w:r>
      <w:r>
        <w:rPr>
          <w:rFonts w:ascii="Times New Roman"/>
          <w:b w:val="false"/>
          <w:i w:val="false"/>
          <w:color w:val="000000"/>
          <w:sz w:val="28"/>
        </w:rPr>
        <w:t xml:space="preserve">ғылыми-өндiрiстiк бiрлестiк (бас ұйым - </w:t>
      </w:r>
    </w:p>
    <w:p>
      <w:pPr>
        <w:spacing w:after="0"/>
        <w:ind w:left="0"/>
        <w:jc w:val="both"/>
      </w:pPr>
      <w:r>
        <w:rPr>
          <w:rFonts w:ascii="Times New Roman"/>
          <w:b w:val="false"/>
          <w:i w:val="false"/>
          <w:color w:val="000000"/>
          <w:sz w:val="28"/>
        </w:rPr>
        <w:t xml:space="preserve">Көкшетау ауыл шаруашылығы ғылыми-зерттеу </w:t>
      </w:r>
      <w:r>
        <w:br/>
      </w:r>
      <w:r>
        <w:rPr>
          <w:rFonts w:ascii="Times New Roman"/>
          <w:b w:val="false"/>
          <w:i w:val="false"/>
          <w:color w:val="000000"/>
          <w:sz w:val="28"/>
        </w:rPr>
        <w:t>
</w:t>
      </w:r>
      <w:r>
        <w:rPr>
          <w:rFonts w:ascii="Times New Roman"/>
          <w:b w:val="false"/>
          <w:i w:val="false"/>
          <w:color w:val="000000"/>
          <w:sz w:val="28"/>
        </w:rPr>
        <w:t xml:space="preserve">институты) </w:t>
      </w:r>
    </w:p>
    <w:p>
      <w:pPr>
        <w:spacing w:after="0"/>
        <w:ind w:left="0"/>
        <w:jc w:val="both"/>
      </w:pPr>
      <w:r>
        <w:rPr>
          <w:rFonts w:ascii="Times New Roman"/>
          <w:b w:val="false"/>
          <w:i w:val="false"/>
          <w:color w:val="000000"/>
          <w:sz w:val="28"/>
        </w:rPr>
        <w:t xml:space="preserve">"Қостанай" ғылыми-өндiрiстiк бiрлестiгi        Қостанай облысы </w:t>
      </w:r>
      <w:r>
        <w:br/>
      </w:r>
      <w:r>
        <w:rPr>
          <w:rFonts w:ascii="Times New Roman"/>
          <w:b w:val="false"/>
          <w:i w:val="false"/>
          <w:color w:val="000000"/>
          <w:sz w:val="28"/>
        </w:rPr>
        <w:t>
</w:t>
      </w:r>
      <w:r>
        <w:rPr>
          <w:rFonts w:ascii="Times New Roman"/>
          <w:b w:val="false"/>
          <w:i w:val="false"/>
          <w:color w:val="000000"/>
          <w:sz w:val="28"/>
        </w:rPr>
        <w:t xml:space="preserve">(бас ұйым - Қостанай ауыл шаруашылығы          Қостанай ауданы </w:t>
      </w:r>
      <w:r>
        <w:br/>
      </w:r>
      <w:r>
        <w:rPr>
          <w:rFonts w:ascii="Times New Roman"/>
          <w:b w:val="false"/>
          <w:i w:val="false"/>
          <w:color w:val="000000"/>
          <w:sz w:val="28"/>
        </w:rPr>
        <w:t>
</w:t>
      </w:r>
      <w:r>
        <w:rPr>
          <w:rFonts w:ascii="Times New Roman"/>
          <w:b w:val="false"/>
          <w:i w:val="false"/>
          <w:color w:val="000000"/>
          <w:sz w:val="28"/>
        </w:rPr>
        <w:t xml:space="preserve">ғылыми-зерттеу институты) </w:t>
      </w:r>
    </w:p>
    <w:p>
      <w:pPr>
        <w:spacing w:after="0"/>
        <w:ind w:left="0"/>
        <w:jc w:val="both"/>
      </w:pPr>
      <w:r>
        <w:rPr>
          <w:rFonts w:ascii="Times New Roman"/>
          <w:b w:val="false"/>
          <w:i w:val="false"/>
          <w:color w:val="000000"/>
          <w:sz w:val="28"/>
        </w:rPr>
        <w:t xml:space="preserve">"Қазауылшармеханикаландыру" эксперименттi      Алматы қаласы </w:t>
      </w:r>
      <w:r>
        <w:br/>
      </w:r>
      <w:r>
        <w:rPr>
          <w:rFonts w:ascii="Times New Roman"/>
          <w:b w:val="false"/>
          <w:i w:val="false"/>
          <w:color w:val="000000"/>
          <w:sz w:val="28"/>
        </w:rPr>
        <w:t>
</w:t>
      </w:r>
      <w:r>
        <w:rPr>
          <w:rFonts w:ascii="Times New Roman"/>
          <w:b w:val="false"/>
          <w:i w:val="false"/>
          <w:color w:val="000000"/>
          <w:sz w:val="28"/>
        </w:rPr>
        <w:t xml:space="preserve">базалы ғылыми-өндiрiстiк бiрлестiгi (бас </w:t>
      </w:r>
      <w:r>
        <w:br/>
      </w:r>
      <w:r>
        <w:rPr>
          <w:rFonts w:ascii="Times New Roman"/>
          <w:b w:val="false"/>
          <w:i w:val="false"/>
          <w:color w:val="000000"/>
          <w:sz w:val="28"/>
        </w:rPr>
        <w:t>
</w:t>
      </w:r>
      <w:r>
        <w:rPr>
          <w:rFonts w:ascii="Times New Roman"/>
          <w:b w:val="false"/>
          <w:i w:val="false"/>
          <w:color w:val="000000"/>
          <w:sz w:val="28"/>
        </w:rPr>
        <w:t xml:space="preserve">ұйым - Қазақ ауыл шаруашылығы механикаландыру </w:t>
      </w:r>
      <w:r>
        <w:br/>
      </w:r>
      <w:r>
        <w:rPr>
          <w:rFonts w:ascii="Times New Roman"/>
          <w:b w:val="false"/>
          <w:i w:val="false"/>
          <w:color w:val="000000"/>
          <w:sz w:val="28"/>
        </w:rPr>
        <w:t>
</w:t>
      </w:r>
      <w:r>
        <w:rPr>
          <w:rFonts w:ascii="Times New Roman"/>
          <w:b w:val="false"/>
          <w:i w:val="false"/>
          <w:color w:val="000000"/>
          <w:sz w:val="28"/>
        </w:rPr>
        <w:t xml:space="preserve">және электрлендiру ғылыми-зерттеу институты) </w:t>
      </w:r>
    </w:p>
    <w:p>
      <w:pPr>
        <w:spacing w:after="0"/>
        <w:ind w:left="0"/>
        <w:jc w:val="both"/>
      </w:pPr>
      <w:r>
        <w:rPr>
          <w:rFonts w:ascii="Times New Roman"/>
          <w:b w:val="false"/>
          <w:i w:val="false"/>
          <w:color w:val="000000"/>
          <w:sz w:val="28"/>
        </w:rPr>
        <w:t xml:space="preserve">"Тыңауылшармеханикаландыру" эксперименттi      Қостанай қаласы </w:t>
      </w:r>
      <w:r>
        <w:br/>
      </w:r>
      <w:r>
        <w:rPr>
          <w:rFonts w:ascii="Times New Roman"/>
          <w:b w:val="false"/>
          <w:i w:val="false"/>
          <w:color w:val="000000"/>
          <w:sz w:val="28"/>
        </w:rPr>
        <w:t>
</w:t>
      </w:r>
      <w:r>
        <w:rPr>
          <w:rFonts w:ascii="Times New Roman"/>
          <w:b w:val="false"/>
          <w:i w:val="false"/>
          <w:color w:val="000000"/>
          <w:sz w:val="28"/>
        </w:rPr>
        <w:t xml:space="preserve">базалы ғылыми-өндiрiстiк бiрлестiгi (бас </w:t>
      </w:r>
      <w:r>
        <w:br/>
      </w:r>
      <w:r>
        <w:rPr>
          <w:rFonts w:ascii="Times New Roman"/>
          <w:b w:val="false"/>
          <w:i w:val="false"/>
          <w:color w:val="000000"/>
          <w:sz w:val="28"/>
        </w:rPr>
        <w:t>
</w:t>
      </w:r>
      <w:r>
        <w:rPr>
          <w:rFonts w:ascii="Times New Roman"/>
          <w:b w:val="false"/>
          <w:i w:val="false"/>
          <w:color w:val="000000"/>
          <w:sz w:val="28"/>
        </w:rPr>
        <w:t xml:space="preserve">ұйым - Тың ауыл шаруашылығы механикаландыру </w:t>
      </w:r>
      <w:r>
        <w:br/>
      </w:r>
      <w:r>
        <w:rPr>
          <w:rFonts w:ascii="Times New Roman"/>
          <w:b w:val="false"/>
          <w:i w:val="false"/>
          <w:color w:val="000000"/>
          <w:sz w:val="28"/>
        </w:rPr>
        <w:t>
</w:t>
      </w:r>
      <w:r>
        <w:rPr>
          <w:rFonts w:ascii="Times New Roman"/>
          <w:b w:val="false"/>
          <w:i w:val="false"/>
          <w:color w:val="000000"/>
          <w:sz w:val="28"/>
        </w:rPr>
        <w:t xml:space="preserve">және электрлендiру ғылыми-зерттеу институты) </w:t>
      </w:r>
    </w:p>
    <w:p>
      <w:pPr>
        <w:spacing w:after="0"/>
        <w:ind w:left="0"/>
        <w:jc w:val="both"/>
      </w:pPr>
      <w:r>
        <w:rPr>
          <w:rFonts w:ascii="Times New Roman"/>
          <w:b w:val="false"/>
          <w:i w:val="false"/>
          <w:color w:val="000000"/>
          <w:sz w:val="28"/>
        </w:rPr>
        <w:t xml:space="preserve">"Шымкент" ғылыми-өндiрiстiк бiрлестiгi (бас    Оңтүстiк Қазақстан </w:t>
      </w:r>
      <w:r>
        <w:br/>
      </w:r>
      <w:r>
        <w:rPr>
          <w:rFonts w:ascii="Times New Roman"/>
          <w:b w:val="false"/>
          <w:i w:val="false"/>
          <w:color w:val="000000"/>
          <w:sz w:val="28"/>
        </w:rPr>
        <w:t>
</w:t>
      </w:r>
      <w:r>
        <w:rPr>
          <w:rFonts w:ascii="Times New Roman"/>
          <w:b w:val="false"/>
          <w:i w:val="false"/>
          <w:color w:val="000000"/>
          <w:sz w:val="28"/>
        </w:rPr>
        <w:t xml:space="preserve">ұйым - Мемлекеттiк облыстық ауыл               облысы </w:t>
      </w:r>
      <w:r>
        <w:br/>
      </w:r>
      <w:r>
        <w:rPr>
          <w:rFonts w:ascii="Times New Roman"/>
          <w:b w:val="false"/>
          <w:i w:val="false"/>
          <w:color w:val="000000"/>
          <w:sz w:val="28"/>
        </w:rPr>
        <w:t>
</w:t>
      </w:r>
      <w:r>
        <w:rPr>
          <w:rFonts w:ascii="Times New Roman"/>
          <w:b w:val="false"/>
          <w:i w:val="false"/>
          <w:color w:val="000000"/>
          <w:sz w:val="28"/>
        </w:rPr>
        <w:t xml:space="preserve">шаруашылық тәжiрибе стансасы)                  Сайрам ауданы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w:t>
      </w:r>
      <w:r>
        <w:rPr>
          <w:rFonts w:ascii="Times New Roman"/>
          <w:b w:val="false"/>
          <w:i w:val="false"/>
          <w:color w:val="000000"/>
          <w:sz w:val="28"/>
        </w:rPr>
        <w:t xml:space="preserve">Үкiметiнiң            </w:t>
      </w:r>
      <w:r>
        <w:br/>
      </w:r>
      <w:r>
        <w:rPr>
          <w:rFonts w:ascii="Times New Roman"/>
          <w:b w:val="false"/>
          <w:i w:val="false"/>
          <w:color w:val="000000"/>
          <w:sz w:val="28"/>
        </w:rPr>
        <w:t>
</w:t>
      </w:r>
      <w:r>
        <w:rPr>
          <w:rFonts w:ascii="Times New Roman"/>
          <w:b w:val="false"/>
          <w:i w:val="false"/>
          <w:color w:val="000000"/>
          <w:sz w:val="28"/>
        </w:rPr>
        <w:t xml:space="preserve">1996 жылғы 9 желтоқсандағы     </w:t>
      </w:r>
      <w:r>
        <w:br/>
      </w:r>
      <w:r>
        <w:rPr>
          <w:rFonts w:ascii="Times New Roman"/>
          <w:b w:val="false"/>
          <w:i w:val="false"/>
          <w:color w:val="000000"/>
          <w:sz w:val="28"/>
        </w:rPr>
        <w:t>
</w:t>
      </w:r>
      <w:r>
        <w:rPr>
          <w:rFonts w:ascii="Times New Roman"/>
          <w:b w:val="false"/>
          <w:i w:val="false"/>
          <w:color w:val="000000"/>
          <w:sz w:val="28"/>
        </w:rPr>
        <w:t xml:space="preserve">N 1502 қаулысымен        </w:t>
      </w:r>
      <w:r>
        <w:br/>
      </w:r>
      <w:r>
        <w:rPr>
          <w:rFonts w:ascii="Times New Roman"/>
          <w:b w:val="false"/>
          <w:i w:val="false"/>
          <w:color w:val="000000"/>
          <w:sz w:val="28"/>
        </w:rPr>
        <w:t>
</w:t>
      </w:r>
      <w:r>
        <w:rPr>
          <w:rFonts w:ascii="Times New Roman"/>
          <w:b w:val="false"/>
          <w:i w:val="false"/>
          <w:color w:val="000000"/>
          <w:sz w:val="28"/>
        </w:rPr>
        <w:t xml:space="preserve">Бекiтiлген             </w:t>
      </w:r>
    </w:p>
    <w:p>
      <w:pPr>
        <w:spacing w:after="0"/>
        <w:ind w:left="0"/>
        <w:jc w:val="both"/>
      </w:pPr>
      <w:r>
        <w:rPr>
          <w:rFonts w:ascii="Times New Roman"/>
          <w:b/>
          <w:i w:val="false"/>
          <w:color w:val="000080"/>
          <w:sz w:val="28"/>
        </w:rPr>
        <w:t xml:space="preserve">"Агроөнеркәсiп кешенiн ғылыми қамтамасыз етудiң" </w:t>
      </w:r>
      <w:r>
        <w:br/>
      </w:r>
      <w:r>
        <w:rPr>
          <w:rFonts w:ascii="Times New Roman"/>
          <w:b w:val="false"/>
          <w:i w:val="false"/>
          <w:color w:val="000000"/>
          <w:sz w:val="28"/>
        </w:rPr>
        <w:t>
</w:t>
      </w:r>
      <w:r>
        <w:rPr>
          <w:rFonts w:ascii="Times New Roman"/>
          <w:b/>
          <w:i w:val="false"/>
          <w:color w:val="000080"/>
          <w:sz w:val="28"/>
        </w:rPr>
        <w:t xml:space="preserve">мақсатты ғылыми-техникалық бағдарламасының </w:t>
      </w:r>
      <w:r>
        <w:br/>
      </w:r>
      <w:r>
        <w:rPr>
          <w:rFonts w:ascii="Times New Roman"/>
          <w:b w:val="false"/>
          <w:i w:val="false"/>
          <w:color w:val="000000"/>
          <w:sz w:val="28"/>
        </w:rPr>
        <w:t>
</w:t>
      </w:r>
      <w:r>
        <w:rPr>
          <w:rFonts w:ascii="Times New Roman"/>
          <w:b/>
          <w:i w:val="false"/>
          <w:color w:val="000080"/>
          <w:sz w:val="28"/>
        </w:rPr>
        <w:t xml:space="preserve">негiзгi мiндеттерi мен көрсеткiштерi </w:t>
      </w:r>
      <w:r>
        <w:br/>
      </w:r>
      <w:r>
        <w:rPr>
          <w:rFonts w:ascii="Times New Roman"/>
          <w:b w:val="false"/>
          <w:i w:val="false"/>
          <w:color w:val="000000"/>
          <w:sz w:val="28"/>
        </w:rPr>
        <w:t>
</w:t>
      </w:r>
      <w:r>
        <w:rPr>
          <w:rFonts w:ascii="Times New Roman"/>
          <w:b/>
          <w:i w:val="false"/>
          <w:color w:val="000080"/>
          <w:sz w:val="28"/>
        </w:rPr>
        <w:t xml:space="preserve">Проблеманың жай-күйi </w:t>
      </w:r>
    </w:p>
    <w:p>
      <w:pPr>
        <w:spacing w:after="0"/>
        <w:ind w:left="0"/>
        <w:jc w:val="both"/>
      </w:pPr>
      <w:r>
        <w:rPr>
          <w:rFonts w:ascii="Times New Roman"/>
          <w:b w:val="false"/>
          <w:i w:val="false"/>
          <w:color w:val="000000"/>
          <w:sz w:val="28"/>
        </w:rPr>
        <w:t xml:space="preserve">      Агроөнеркәсiптiк кешен - азық-түлiк және шикiзат ресурстарын негiзгi берушi және елiмiздiң экспорттық мүмкiндiктерiнiң маңызды буыны. Соңғы жылдары онда қоғамдық жалпы өнiмнiң - 35, ұлттық табыстың - 40 және халық тұтынатын тауарлардың 63 процентi өндiрiлдi. </w:t>
      </w:r>
      <w:r>
        <w:br/>
      </w:r>
      <w:r>
        <w:rPr>
          <w:rFonts w:ascii="Times New Roman"/>
          <w:b w:val="false"/>
          <w:i w:val="false"/>
          <w:color w:val="000000"/>
          <w:sz w:val="28"/>
        </w:rPr>
        <w:t>
</w:t>
      </w:r>
      <w:r>
        <w:rPr>
          <w:rFonts w:ascii="Times New Roman"/>
          <w:b w:val="false"/>
          <w:i w:val="false"/>
          <w:color w:val="000000"/>
          <w:sz w:val="28"/>
        </w:rPr>
        <w:t xml:space="preserve">      Республикада ауыл шаруашылығының алқабы 222,6 млн. га құрайды, оның iшiнде егiстiк - 33,7 шабындық - 5,1 жайылым - 182,4 көпжылдық шөптер - 146, суландырылатын жерлер - 2,4 млн. га. </w:t>
      </w:r>
      <w:r>
        <w:br/>
      </w:r>
      <w:r>
        <w:rPr>
          <w:rFonts w:ascii="Times New Roman"/>
          <w:b w:val="false"/>
          <w:i w:val="false"/>
          <w:color w:val="000000"/>
          <w:sz w:val="28"/>
        </w:rPr>
        <w:t>
</w:t>
      </w:r>
      <w:r>
        <w:rPr>
          <w:rFonts w:ascii="Times New Roman"/>
          <w:b w:val="false"/>
          <w:i w:val="false"/>
          <w:color w:val="000000"/>
          <w:sz w:val="28"/>
        </w:rPr>
        <w:t xml:space="preserve">      Егер жер қоры мен әр аймақтың биоклиматтық әлеуетiн тиiмдi пайдаланған кезде Қазақстан ауыл шаруашылығы өнiмдерiн республиканың iшкi және экспорттық қажеттерiн қанағаттандыра алатын көлемде өндiрудi қамтамасыз ете алады. Алайда қазiр аграрлық сектор терең дағдарыста қалып отыр. Жалпы өнiм өндiрiсiнiң орташа жылдық құлдырауы 7,4 процентке жеттi. Топырақтың құнарын сақтау, өсiмдiктердi қорғау, өсiмдiктер мен малдың генофонын сақтау жұмыстары тоқтады. </w:t>
      </w:r>
      <w:r>
        <w:br/>
      </w:r>
      <w:r>
        <w:rPr>
          <w:rFonts w:ascii="Times New Roman"/>
          <w:b w:val="false"/>
          <w:i w:val="false"/>
          <w:color w:val="000000"/>
          <w:sz w:val="28"/>
        </w:rPr>
        <w:t>
</w:t>
      </w:r>
      <w:r>
        <w:rPr>
          <w:rFonts w:ascii="Times New Roman"/>
          <w:b w:val="false"/>
          <w:i w:val="false"/>
          <w:color w:val="000000"/>
          <w:sz w:val="28"/>
        </w:rPr>
        <w:t xml:space="preserve">      Село тауар өндiрушiлерiнiң төлем қабiлетi төмен болғандықтан, техникаға деген сұраныс күрт азайды, республиканың машина-трактор паркi жаңартылмайды, ауыл шаруашылығы техникасының 70 процентке жуығы есептен шығарып тастауға жатады. Техниканың физикалық және моральдық жағынан тозуы жұмыстың технологиясы мен агрономиялық мерзiмнiң бұзылуына, соған сәйкес ауыл шаруашылығы өнiмiнiң кем алынуына және оның сапасының нашарлауына әкеп соқтырды. </w:t>
      </w:r>
      <w:r>
        <w:br/>
      </w:r>
      <w:r>
        <w:rPr>
          <w:rFonts w:ascii="Times New Roman"/>
          <w:b w:val="false"/>
          <w:i w:val="false"/>
          <w:color w:val="000000"/>
          <w:sz w:val="28"/>
        </w:rPr>
        <w:t>
</w:t>
      </w:r>
      <w:r>
        <w:rPr>
          <w:rFonts w:ascii="Times New Roman"/>
          <w:b w:val="false"/>
          <w:i w:val="false"/>
          <w:color w:val="000000"/>
          <w:sz w:val="28"/>
        </w:rPr>
        <w:t xml:space="preserve">      1995 жылы ауыл шаруашылығы дақылдарының шығымдылығы 1990 жылғымен салыстырғанда екi есе азайды (жаздық дәндi дақылдар мен дәндi бұршақ дақылдары тиiсiнше гектарына 10 және 5 ц/га). Малдың саны мен өнiмдiлiгi азайды. 1992 жылғымен салыстырғанда iрi қара саны - 29,5 қоймен ешкi - 46,4, шошқа - 48,8, құс 68,1 процент кемiдi. Ауыл шаруашылығы өнiмдерiн өндiру мен оны ұқсатудың тиiмдiлiгi жоғары интенсивтi технологияларын игеру тоқтады. </w:t>
      </w:r>
      <w:r>
        <w:br/>
      </w:r>
      <w:r>
        <w:rPr>
          <w:rFonts w:ascii="Times New Roman"/>
          <w:b w:val="false"/>
          <w:i w:val="false"/>
          <w:color w:val="000000"/>
          <w:sz w:val="28"/>
        </w:rPr>
        <w:t>
</w:t>
      </w:r>
      <w:r>
        <w:rPr>
          <w:rFonts w:ascii="Times New Roman"/>
          <w:b w:val="false"/>
          <w:i w:val="false"/>
          <w:color w:val="000000"/>
          <w:sz w:val="28"/>
        </w:rPr>
        <w:t xml:space="preserve">      1995 жылы 1990 жылғымен салыстырғанда iшек-қарын, сүйек-аяқты қоса есептегенде еттiк жартылай фабрикаттарды өндiру 30 процент, шұжық бұйымдары 22,2 процент, қаймақ алынбаған сүт өнiмдерi - 22,9, нан және нан-тоқаш бұйымдары 66,9 процент азайды. Жалпы 580 кәсiпорын 56,6 млрд. теңгенiң тамақ өнiмдерiн берген жоқ. Соның салдарынан халықтың тамақ рационында тұтынатын өсiмдiк майы, қант, көкөнiс және балық өнiмдерi 45-50 процент, жемiс-жидек үштен бiрге, ет - 21, сүт - 13, жұмыртқа 20 процент кемiдi, сөйтiп тағамда 11,5 процент белок және 34,5 процент май жетпей қалды. </w:t>
      </w:r>
      <w:r>
        <w:br/>
      </w:r>
      <w:r>
        <w:rPr>
          <w:rFonts w:ascii="Times New Roman"/>
          <w:b w:val="false"/>
          <w:i w:val="false"/>
          <w:color w:val="000000"/>
          <w:sz w:val="28"/>
        </w:rPr>
        <w:t>
</w:t>
      </w:r>
      <w:r>
        <w:rPr>
          <w:rFonts w:ascii="Times New Roman"/>
          <w:b w:val="false"/>
          <w:i w:val="false"/>
          <w:color w:val="000000"/>
          <w:sz w:val="28"/>
        </w:rPr>
        <w:t xml:space="preserve">      Терi және тiгiн кәсiпорындарында жағдай мейлiнше ауыр болып отыр - оларда иiрiлген жiп пен терi - 4, ал жуылған жүн 2,5 есе қысқарды. </w:t>
      </w:r>
      <w:r>
        <w:br/>
      </w:r>
      <w:r>
        <w:rPr>
          <w:rFonts w:ascii="Times New Roman"/>
          <w:b w:val="false"/>
          <w:i w:val="false"/>
          <w:color w:val="000000"/>
          <w:sz w:val="28"/>
        </w:rPr>
        <w:t>
</w:t>
      </w:r>
      <w:r>
        <w:rPr>
          <w:rFonts w:ascii="Times New Roman"/>
          <w:b w:val="false"/>
          <w:i w:val="false"/>
          <w:color w:val="000000"/>
          <w:sz w:val="28"/>
        </w:rPr>
        <w:t xml:space="preserve">      Пайдаланатын қызмет пен шаруашылықтар арасындағы төлем жүйесiнiң айқын тетiгi болмағандықтан, шаруашылықтар өздерiнiң шығынын өтей алмағандықтан және технологиялық әдiстер бұзылғандықтан, мұның өзi суландыру торабының бұзылуына, суландыратын каналдардың, құрғату жүйелерiнiң iстен шығуына, топырақтың қайта сортаңдануына соқтырып, соның салдарынан 256,6 мың га суландырылатын жер тыңайған жерге жатқызылды. </w:t>
      </w:r>
      <w:r>
        <w:br/>
      </w:r>
      <w:r>
        <w:rPr>
          <w:rFonts w:ascii="Times New Roman"/>
          <w:b w:val="false"/>
          <w:i w:val="false"/>
          <w:color w:val="000000"/>
          <w:sz w:val="28"/>
        </w:rPr>
        <w:t>
</w:t>
      </w:r>
      <w:r>
        <w:rPr>
          <w:rFonts w:ascii="Times New Roman"/>
          <w:b w:val="false"/>
          <w:i w:val="false"/>
          <w:color w:val="000000"/>
          <w:sz w:val="28"/>
        </w:rPr>
        <w:t xml:space="preserve">      Пайдаланылатын негiзгi ағаштарды жүйесiз шауып, санитарлық мақсатта кесудi күрт азайтып, зиянкестер орманды залалдағандықтан (642,2 мың га), орманның өртенуiнен (35,8 мың га) республика ормандарының экологиялық-биологиялық күйi күрт нашарлады. </w:t>
      </w:r>
      <w:r>
        <w:br/>
      </w:r>
      <w:r>
        <w:rPr>
          <w:rFonts w:ascii="Times New Roman"/>
          <w:b w:val="false"/>
          <w:i w:val="false"/>
          <w:color w:val="000000"/>
          <w:sz w:val="28"/>
        </w:rPr>
        <w:t>
</w:t>
      </w:r>
      <w:r>
        <w:rPr>
          <w:rFonts w:ascii="Times New Roman"/>
          <w:b w:val="false"/>
          <w:i w:val="false"/>
          <w:color w:val="000000"/>
          <w:sz w:val="28"/>
        </w:rPr>
        <w:t xml:space="preserve">      Агроөнеркәсiптiк кешендi дағдарыстан шығарып, оның тиiмдiлiгiн арттырудың аса маңызды факторы оны ғылыми тұрғыдан қамтамасыз ету болып табылады. </w:t>
      </w:r>
      <w:r>
        <w:br/>
      </w:r>
      <w:r>
        <w:rPr>
          <w:rFonts w:ascii="Times New Roman"/>
          <w:b w:val="false"/>
          <w:i w:val="false"/>
          <w:color w:val="000000"/>
          <w:sz w:val="28"/>
        </w:rPr>
        <w:t>
</w:t>
      </w:r>
      <w:r>
        <w:rPr>
          <w:rFonts w:ascii="Times New Roman"/>
          <w:b w:val="false"/>
          <w:i w:val="false"/>
          <w:color w:val="000000"/>
          <w:sz w:val="28"/>
        </w:rPr>
        <w:t xml:space="preserve">      Жоғарыда айтылғандарға байланысты және "Республикалық мақсатты ғылыми-техникалық бағдарламалар туралы" Қазақстан Республикасы Министрлер Кабинетiнiң 1993 жылғы 25 мамырдағы N 434 қаулысын iске асыру мақсатында "Агроөнеркәсiптiк кешендi ғылыми қамтамасыз етудiң" мақсатты ғылыми-техникалық (МҒТБ) бағдарламасы жасалды. Оның негiзгi мiндеттерi мен көрсеткiштерi Қазақстан Республикасының ғылыми-техникалық және өндiрiстiк күш мүмкiндiктерiн аграрлық секторды дағдарыстан шығаруға және оны табыспен дамытуды пайдалануға бағытталған.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Бағдарламаның мақсаты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Бағдарламаның негiзгi мақсаты - халықты азық-түлiкпен және өнеркәсiптi шикiзатпен барынша толық қамтамасыз ету үшiн өсiмдiк шаруашылығы мен мал шаруашылығы өнiмдерiн өндiрудiң ғылыми негiзiн жасау. </w:t>
      </w:r>
      <w:r>
        <w:br/>
      </w:r>
      <w:r>
        <w:rPr>
          <w:rFonts w:ascii="Times New Roman"/>
          <w:b w:val="false"/>
          <w:i w:val="false"/>
          <w:color w:val="000000"/>
          <w:sz w:val="28"/>
        </w:rPr>
        <w:t>
</w:t>
      </w:r>
      <w:r>
        <w:rPr>
          <w:rFonts w:ascii="Times New Roman"/>
          <w:b w:val="false"/>
          <w:i w:val="false"/>
          <w:color w:val="000000"/>
          <w:sz w:val="28"/>
        </w:rPr>
        <w:t xml:space="preserve">      Мақсатқа жету үшiн мына мiндеттердi шешу керек: </w:t>
      </w:r>
      <w:r>
        <w:br/>
      </w:r>
      <w:r>
        <w:rPr>
          <w:rFonts w:ascii="Times New Roman"/>
          <w:b w:val="false"/>
          <w:i w:val="false"/>
          <w:color w:val="000000"/>
          <w:sz w:val="28"/>
        </w:rPr>
        <w:t>
</w:t>
      </w:r>
      <w:r>
        <w:rPr>
          <w:rFonts w:ascii="Times New Roman"/>
          <w:b w:val="false"/>
          <w:i w:val="false"/>
          <w:color w:val="000000"/>
          <w:sz w:val="28"/>
        </w:rPr>
        <w:t xml:space="preserve">      жер реформасын жүзеге асыру; </w:t>
      </w:r>
      <w:r>
        <w:br/>
      </w:r>
      <w:r>
        <w:rPr>
          <w:rFonts w:ascii="Times New Roman"/>
          <w:b w:val="false"/>
          <w:i w:val="false"/>
          <w:color w:val="000000"/>
          <w:sz w:val="28"/>
        </w:rPr>
        <w:t>
</w:t>
      </w:r>
      <w:r>
        <w:rPr>
          <w:rFonts w:ascii="Times New Roman"/>
          <w:b w:val="false"/>
          <w:i w:val="false"/>
          <w:color w:val="000000"/>
          <w:sz w:val="28"/>
        </w:rPr>
        <w:t xml:space="preserve">      қаржы, несие, баға және салық саясатын реформалау; </w:t>
      </w:r>
      <w:r>
        <w:br/>
      </w:r>
      <w:r>
        <w:rPr>
          <w:rFonts w:ascii="Times New Roman"/>
          <w:b w:val="false"/>
          <w:i w:val="false"/>
          <w:color w:val="000000"/>
          <w:sz w:val="28"/>
        </w:rPr>
        <w:t>
</w:t>
      </w:r>
      <w:r>
        <w:rPr>
          <w:rFonts w:ascii="Times New Roman"/>
          <w:b w:val="false"/>
          <w:i w:val="false"/>
          <w:color w:val="000000"/>
          <w:sz w:val="28"/>
        </w:rPr>
        <w:t xml:space="preserve">      жердiң құнарын сақтап, арттыра түсу және осының негiзiнде ауыл шаруашылығы дақылдарының шығымдылығын арттыруды қамтамасыз ету; </w:t>
      </w:r>
      <w:r>
        <w:br/>
      </w:r>
      <w:r>
        <w:rPr>
          <w:rFonts w:ascii="Times New Roman"/>
          <w:b w:val="false"/>
          <w:i w:val="false"/>
          <w:color w:val="000000"/>
          <w:sz w:val="28"/>
        </w:rPr>
        <w:t>
</w:t>
      </w:r>
      <w:r>
        <w:rPr>
          <w:rFonts w:ascii="Times New Roman"/>
          <w:b w:val="false"/>
          <w:i w:val="false"/>
          <w:color w:val="000000"/>
          <w:sz w:val="28"/>
        </w:rPr>
        <w:t xml:space="preserve">      ауыл шаруашылығы өсiмдiктерiнiң, ауыл шаруашылығы жануарлары аталықтары мен кростарының тұқымдарының үлгiлерiн, бұтақтарының, құстардың, балықтардың гендiк қорын, ауыл шаруашылығы өсiмдiктерiнiң сорттарын, ауыл шаруашылығы жануарларының асыл тұқымдық және тауарлық үйiрлерiн жақсартуды одан әрi пайдалану үшiн сақтау; </w:t>
      </w:r>
      <w:r>
        <w:br/>
      </w:r>
      <w:r>
        <w:rPr>
          <w:rFonts w:ascii="Times New Roman"/>
          <w:b w:val="false"/>
          <w:i w:val="false"/>
          <w:color w:val="000000"/>
          <w:sz w:val="28"/>
        </w:rPr>
        <w:t>
</w:t>
      </w:r>
      <w:r>
        <w:rPr>
          <w:rFonts w:ascii="Times New Roman"/>
          <w:b w:val="false"/>
          <w:i w:val="false"/>
          <w:color w:val="000000"/>
          <w:sz w:val="28"/>
        </w:rPr>
        <w:t xml:space="preserve">      өсiмдiк шаруашылығы мен мал шаруашылығы өнiмдерiн өндiрудiң, ұқсатудың және сақтаудың қоршаған ортаны қорғауды қамтамасыз ететiн аймақтық, қорды үнемдейтiн, тиiмдiлiгi жоғары және бәсекелiк қабiлетi бар технологиясы мен техникалық құралдарын жасау; </w:t>
      </w:r>
      <w:r>
        <w:br/>
      </w:r>
      <w:r>
        <w:rPr>
          <w:rFonts w:ascii="Times New Roman"/>
          <w:b w:val="false"/>
          <w:i w:val="false"/>
          <w:color w:val="000000"/>
          <w:sz w:val="28"/>
        </w:rPr>
        <w:t>
</w:t>
      </w:r>
      <w:r>
        <w:rPr>
          <w:rFonts w:ascii="Times New Roman"/>
          <w:b w:val="false"/>
          <w:i w:val="false"/>
          <w:color w:val="000000"/>
          <w:sz w:val="28"/>
        </w:rPr>
        <w:t xml:space="preserve">      орман қорын қалпына келтiру, экологиялық жағынан қолайсыз аймақтарда ландшафтық қалпына келтiру үшiн ағаш өсiру; </w:t>
      </w:r>
      <w:r>
        <w:br/>
      </w:r>
      <w:r>
        <w:rPr>
          <w:rFonts w:ascii="Times New Roman"/>
          <w:b w:val="false"/>
          <w:i w:val="false"/>
          <w:color w:val="000000"/>
          <w:sz w:val="28"/>
        </w:rPr>
        <w:t>
</w:t>
      </w:r>
      <w:r>
        <w:rPr>
          <w:rFonts w:ascii="Times New Roman"/>
          <w:b w:val="false"/>
          <w:i w:val="false"/>
          <w:color w:val="000000"/>
          <w:sz w:val="28"/>
        </w:rPr>
        <w:t xml:space="preserve">      ластану процесiнiң және суландырылатын жерлердiң минералдана түсуiнiң салдарынан өсiп бара жатқан су қоры тапшылығының алдын алу. </w:t>
      </w:r>
      <w:r>
        <w:br/>
      </w:r>
      <w:r>
        <w:rPr>
          <w:rFonts w:ascii="Times New Roman"/>
          <w:b w:val="false"/>
          <w:i w:val="false"/>
          <w:color w:val="000000"/>
          <w:sz w:val="28"/>
        </w:rPr>
        <w:t>
</w:t>
      </w:r>
      <w:r>
        <w:rPr>
          <w:rFonts w:ascii="Times New Roman"/>
          <w:b w:val="false"/>
          <w:i w:val="false"/>
          <w:color w:val="000000"/>
          <w:sz w:val="28"/>
        </w:rPr>
        <w:t xml:space="preserve">      Осыған байланысты "Агроөнеркәсiптiк кешендi ғылыми қамтамасыз етудiң" мақсатты ғылыми-техникалық бағдарламасында мыналар көзделедi: </w:t>
      </w:r>
      <w:r>
        <w:br/>
      </w:r>
      <w:r>
        <w:rPr>
          <w:rFonts w:ascii="Times New Roman"/>
          <w:b w:val="false"/>
          <w:i w:val="false"/>
          <w:color w:val="000000"/>
          <w:sz w:val="28"/>
        </w:rPr>
        <w:t>
</w:t>
      </w:r>
      <w:r>
        <w:rPr>
          <w:rFonts w:ascii="Times New Roman"/>
          <w:b w:val="false"/>
          <w:i w:val="false"/>
          <w:color w:val="000000"/>
          <w:sz w:val="28"/>
        </w:rPr>
        <w:t xml:space="preserve">      нарықтық экономика жағдайында агроөнеркәсiп өндiрiсiнiң экономикалық реттеу тетiгiн негiздеу; </w:t>
      </w:r>
      <w:r>
        <w:br/>
      </w:r>
      <w:r>
        <w:rPr>
          <w:rFonts w:ascii="Times New Roman"/>
          <w:b w:val="false"/>
          <w:i w:val="false"/>
          <w:color w:val="000000"/>
          <w:sz w:val="28"/>
        </w:rPr>
        <w:t>
</w:t>
      </w:r>
      <w:r>
        <w:rPr>
          <w:rFonts w:ascii="Times New Roman"/>
          <w:b w:val="false"/>
          <w:i w:val="false"/>
          <w:color w:val="000000"/>
          <w:sz w:val="28"/>
        </w:rPr>
        <w:t xml:space="preserve">      Қазақстанның негiзгi табиғи шаруашылық аумақтарына арнап егiншiлiктiң агроландшафт жүйесiн және топырақтың құнарын басқарудың тиiмдi әдiстерiн жасау; </w:t>
      </w:r>
      <w:r>
        <w:br/>
      </w:r>
      <w:r>
        <w:rPr>
          <w:rFonts w:ascii="Times New Roman"/>
          <w:b w:val="false"/>
          <w:i w:val="false"/>
          <w:color w:val="000000"/>
          <w:sz w:val="28"/>
        </w:rPr>
        <w:t>
</w:t>
      </w:r>
      <w:r>
        <w:rPr>
          <w:rFonts w:ascii="Times New Roman"/>
          <w:b w:val="false"/>
          <w:i w:val="false"/>
          <w:color w:val="000000"/>
          <w:sz w:val="28"/>
        </w:rPr>
        <w:t xml:space="preserve">      өнiмдiлiгі жоғары, ортаның қиын-қыстау факторына (ауруларға, зиянкестерге, үсiкке, құрғақшылыққа, сортаңдануға) төзiмдi, интенсивтендiру факторларын қабылдағыш жаңа 129 сорт пен будан шығару, оның iшiнде 53 - дәндi, 3 - дәндi бұршақты, 3 - жарма, 6 - техникалық, 24 - жемiс-жидек, 8 - көкөнiс, 8 - картоп, 24 - мал азығы дақылдары; </w:t>
      </w:r>
      <w:r>
        <w:br/>
      </w:r>
      <w:r>
        <w:rPr>
          <w:rFonts w:ascii="Times New Roman"/>
          <w:b w:val="false"/>
          <w:i w:val="false"/>
          <w:color w:val="000000"/>
          <w:sz w:val="28"/>
        </w:rPr>
        <w:t>
</w:t>
      </w:r>
      <w:r>
        <w:rPr>
          <w:rFonts w:ascii="Times New Roman"/>
          <w:b w:val="false"/>
          <w:i w:val="false"/>
          <w:color w:val="000000"/>
          <w:sz w:val="28"/>
        </w:rPr>
        <w:t xml:space="preserve">      еңбек пен қаражатты аз жұмсап экологиялық таза өнiм алуды қамтамасыз ететiн, ауыл шаруашылығы дақылдарының шығымдылығын 10-15 процентке және ауыл шаруашылығы малдарының өнiмдiлiгiн 5-10 процентке арттыруға мүмкiндiк беретiн, өнiмдi өндiруге, сақтауға және ұқсатуға арналған механикаландыру құралдарын (48 машина және құрал) жасау; </w:t>
      </w:r>
      <w:r>
        <w:br/>
      </w:r>
      <w:r>
        <w:rPr>
          <w:rFonts w:ascii="Times New Roman"/>
          <w:b w:val="false"/>
          <w:i w:val="false"/>
          <w:color w:val="000000"/>
          <w:sz w:val="28"/>
        </w:rPr>
        <w:t>
</w:t>
      </w:r>
      <w:r>
        <w:rPr>
          <w:rFonts w:ascii="Times New Roman"/>
          <w:b w:val="false"/>
          <w:i w:val="false"/>
          <w:color w:val="000000"/>
          <w:sz w:val="28"/>
        </w:rPr>
        <w:t xml:space="preserve">      республиканың су қорын автоматты түрде басқару жүйесiн құру және суды түрлiше интенсивтiлiкпен берiп тұратын әртүрлi әдiспен суаруға мүмкiндiк беретiн техникалық құралдар жасау; </w:t>
      </w:r>
      <w:r>
        <w:br/>
      </w:r>
      <w:r>
        <w:rPr>
          <w:rFonts w:ascii="Times New Roman"/>
          <w:b w:val="false"/>
          <w:i w:val="false"/>
          <w:color w:val="000000"/>
          <w:sz w:val="28"/>
        </w:rPr>
        <w:t>
</w:t>
      </w:r>
      <w:r>
        <w:rPr>
          <w:rFonts w:ascii="Times New Roman"/>
          <w:b w:val="false"/>
          <w:i w:val="false"/>
          <w:color w:val="000000"/>
          <w:sz w:val="28"/>
        </w:rPr>
        <w:t xml:space="preserve">      орман шаруашылығын жүргiзу жүйесiн, орман өсiмдiктерiнiң гендiк қорын сақтаудың, экологиялық апатқа ұшыраған жерлердегi ормандарды қалпына келтiру мұқтаждарын өтеудiң әдiстерi мен технологиялық әдiстерiн жасау; </w:t>
      </w:r>
      <w:r>
        <w:br/>
      </w:r>
      <w:r>
        <w:rPr>
          <w:rFonts w:ascii="Times New Roman"/>
          <w:b w:val="false"/>
          <w:i w:val="false"/>
          <w:color w:val="000000"/>
          <w:sz w:val="28"/>
        </w:rPr>
        <w:t>
</w:t>
      </w:r>
      <w:r>
        <w:rPr>
          <w:rFonts w:ascii="Times New Roman"/>
          <w:b w:val="false"/>
          <w:i w:val="false"/>
          <w:color w:val="000000"/>
          <w:sz w:val="28"/>
        </w:rPr>
        <w:t xml:space="preserve">      егiншiлiктiң аумақтық жүйесiнде қолданылатындай етiп, өнiм ысырабын 15-20%, пестицидтер жүктелуiн 20-25% азайтуға мүмкiндiк беретiн өсiмдiк қорғау жүйесiн оңтайландыру; </w:t>
      </w:r>
      <w:r>
        <w:br/>
      </w:r>
      <w:r>
        <w:rPr>
          <w:rFonts w:ascii="Times New Roman"/>
          <w:b w:val="false"/>
          <w:i w:val="false"/>
          <w:color w:val="000000"/>
          <w:sz w:val="28"/>
        </w:rPr>
        <w:t>
</w:t>
      </w:r>
      <w:r>
        <w:rPr>
          <w:rFonts w:ascii="Times New Roman"/>
          <w:b w:val="false"/>
          <w:i w:val="false"/>
          <w:color w:val="000000"/>
          <w:sz w:val="28"/>
        </w:rPr>
        <w:t xml:space="preserve">      iрi қараның 1 тұқымын, 6 үлгiсiн, 7 зауыттық желiсiн, шошқаның 2 үлгiсiн, қойдың 17 үлгiсi мен 7 желiсiн, жылқының 1 тұқымын, 3 үлгiсiн және 8 желiсiн, сүттi ешкiлердiң 1 отарын, тауықтың 5 кросын шығару; </w:t>
      </w:r>
      <w:r>
        <w:br/>
      </w:r>
      <w:r>
        <w:rPr>
          <w:rFonts w:ascii="Times New Roman"/>
          <w:b w:val="false"/>
          <w:i w:val="false"/>
          <w:color w:val="000000"/>
          <w:sz w:val="28"/>
        </w:rPr>
        <w:t>
</w:t>
      </w:r>
      <w:r>
        <w:rPr>
          <w:rFonts w:ascii="Times New Roman"/>
          <w:b w:val="false"/>
          <w:i w:val="false"/>
          <w:color w:val="000000"/>
          <w:sz w:val="28"/>
        </w:rPr>
        <w:t xml:space="preserve">      республикамыздың табиғи-климат аймақтарының ерекшелiктерiн және меншiк нысанын ескере отырып ауыл шаруашылығы мал төлiн өсiрудiң жаңа технологиясын жасау; </w:t>
      </w:r>
      <w:r>
        <w:br/>
      </w:r>
      <w:r>
        <w:rPr>
          <w:rFonts w:ascii="Times New Roman"/>
          <w:b w:val="false"/>
          <w:i w:val="false"/>
          <w:color w:val="000000"/>
          <w:sz w:val="28"/>
        </w:rPr>
        <w:t>
</w:t>
      </w:r>
      <w:r>
        <w:rPr>
          <w:rFonts w:ascii="Times New Roman"/>
          <w:b w:val="false"/>
          <w:i w:val="false"/>
          <w:color w:val="000000"/>
          <w:sz w:val="28"/>
        </w:rPr>
        <w:t xml:space="preserve">      екпе шабындықтар мен жайылымдықтар жасау үшiн мал азығындық дақылдар жиынтығын көбейтiп, оларды егiп өсiрудiң агротехникасын жасау, қуаңшылық аумақтардағы азған жайылымдарды жақсарту әдiстерiн жетiлдiре түсу; </w:t>
      </w:r>
      <w:r>
        <w:br/>
      </w:r>
      <w:r>
        <w:rPr>
          <w:rFonts w:ascii="Times New Roman"/>
          <w:b w:val="false"/>
          <w:i w:val="false"/>
          <w:color w:val="000000"/>
          <w:sz w:val="28"/>
        </w:rPr>
        <w:t>
</w:t>
      </w:r>
      <w:r>
        <w:rPr>
          <w:rFonts w:ascii="Times New Roman"/>
          <w:b w:val="false"/>
          <w:i w:val="false"/>
          <w:color w:val="000000"/>
          <w:sz w:val="28"/>
        </w:rPr>
        <w:t xml:space="preserve">      сортаңданған жерлердiң құнарын қалпына келтiрудi қамтамасыз ететiн өндiрiс технологиясын жасау, суландырылатын жерлерде гектарынан 12-15 мың азық өлшемiн және суарылмайтын жағдайда 2-3 мың азық өлшемiн алуды қамтамасыз ететiн егiстiкте мал азығын өндiрудiң экономикалық жағынан тиiмдi және экологиялық жағынан қауiпсiз технологиясын құру; </w:t>
      </w:r>
      <w:r>
        <w:br/>
      </w:r>
      <w:r>
        <w:rPr>
          <w:rFonts w:ascii="Times New Roman"/>
          <w:b w:val="false"/>
          <w:i w:val="false"/>
          <w:color w:val="000000"/>
          <w:sz w:val="28"/>
        </w:rPr>
        <w:t>
</w:t>
      </w:r>
      <w:r>
        <w:rPr>
          <w:rFonts w:ascii="Times New Roman"/>
          <w:b w:val="false"/>
          <w:i w:val="false"/>
          <w:color w:val="000000"/>
          <w:sz w:val="28"/>
        </w:rPr>
        <w:t xml:space="preserve">      су экологиялық жүйесiнiң экологиялық-биологиялық заңдылықтарының өзгерiстерiн зерттеу және анықтау, қолдан балық шығаруды өрiстету, балық шикiзатын сақтау мен ұқсатудың технологиялық процестерiн жетiлдiру; </w:t>
      </w:r>
      <w:r>
        <w:br/>
      </w:r>
      <w:r>
        <w:rPr>
          <w:rFonts w:ascii="Times New Roman"/>
          <w:b w:val="false"/>
          <w:i w:val="false"/>
          <w:color w:val="000000"/>
          <w:sz w:val="28"/>
        </w:rPr>
        <w:t>
</w:t>
      </w:r>
      <w:r>
        <w:rPr>
          <w:rFonts w:ascii="Times New Roman"/>
          <w:b w:val="false"/>
          <w:i w:val="false"/>
          <w:color w:val="000000"/>
          <w:sz w:val="28"/>
        </w:rPr>
        <w:t xml:space="preserve">      Қазақстанның әртүрлi табиғи аумағы үшiн дәрiлiк өсiмдiктердi iрiктеудiң принциптерiн, көбейту әдiстерi мен өндiру және ұқсату технологиясын жасау; </w:t>
      </w:r>
      <w:r>
        <w:br/>
      </w:r>
      <w:r>
        <w:rPr>
          <w:rFonts w:ascii="Times New Roman"/>
          <w:b w:val="false"/>
          <w:i w:val="false"/>
          <w:color w:val="000000"/>
          <w:sz w:val="28"/>
        </w:rPr>
        <w:t>
</w:t>
      </w:r>
      <w:r>
        <w:rPr>
          <w:rFonts w:ascii="Times New Roman"/>
          <w:b w:val="false"/>
          <w:i w:val="false"/>
          <w:color w:val="000000"/>
          <w:sz w:val="28"/>
        </w:rPr>
        <w:t xml:space="preserve">      өсiмдiк және жануар тектес шикiзаттардан дәрi-дәрмек және тамақ өнеркәсiбiнде пайдалану үшiн өнiм алу әдiстерiн жасау; </w:t>
      </w:r>
      <w:r>
        <w:br/>
      </w:r>
      <w:r>
        <w:rPr>
          <w:rFonts w:ascii="Times New Roman"/>
          <w:b w:val="false"/>
          <w:i w:val="false"/>
          <w:color w:val="000000"/>
          <w:sz w:val="28"/>
        </w:rPr>
        <w:t>
</w:t>
      </w:r>
      <w:r>
        <w:rPr>
          <w:rFonts w:ascii="Times New Roman"/>
          <w:b w:val="false"/>
          <w:i w:val="false"/>
          <w:color w:val="000000"/>
          <w:sz w:val="28"/>
        </w:rPr>
        <w:t xml:space="preserve">      экологиялық мониторинг ұйымдастыру және агроөнеркәсiптiк кешен салаларын басқарудың экологиялық және экономикалық негiздерiн жасау.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Жиынтық бөлiм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Бағдарлама 5 жылға есептелген және 12 негiзгi мiндеттен тұрады. Бағдарламаның негiзгi мiндеттерiнiң тiзбесi, күтiлетiн нәтижелер, олардың ғылыми-техникалық көрсеткiштерi, қажеттi бюджет қаржысы, сондай-ақ аграрлық ғылымның тәжiрибе-эксперименттiк кәсiпорындары шығаратын өткiзiлетiн ғылыми өнiмнiң көлемi кестеде келтiрiлген. </w:t>
      </w:r>
      <w:r>
        <w:br/>
      </w:r>
      <w:r>
        <w:rPr>
          <w:rFonts w:ascii="Times New Roman"/>
          <w:b w:val="false"/>
          <w:i w:val="false"/>
          <w:color w:val="000000"/>
          <w:sz w:val="28"/>
        </w:rPr>
        <w:t>
</w:t>
      </w:r>
      <w:r>
        <w:rPr>
          <w:rFonts w:ascii="Times New Roman"/>
          <w:b w:val="false"/>
          <w:i w:val="false"/>
          <w:color w:val="000000"/>
          <w:sz w:val="28"/>
        </w:rPr>
        <w:t xml:space="preserve">      Бағдарламаға байқауда iрiктеуден өткен 871 ғылыми-зерттеу және тәжiрибе-конструкторлық еңбек енгiзiлдi. </w:t>
      </w:r>
      <w:r>
        <w:br/>
      </w:r>
      <w:r>
        <w:rPr>
          <w:rFonts w:ascii="Times New Roman"/>
          <w:b w:val="false"/>
          <w:i w:val="false"/>
          <w:color w:val="000000"/>
          <w:sz w:val="28"/>
        </w:rPr>
        <w:t>
</w:t>
      </w:r>
      <w:r>
        <w:rPr>
          <w:rFonts w:ascii="Times New Roman"/>
          <w:b w:val="false"/>
          <w:i w:val="false"/>
          <w:color w:val="000000"/>
          <w:sz w:val="28"/>
        </w:rPr>
        <w:t xml:space="preserve">      Бағдарламаны орындау үшiн республикамызда қажеттi материалдық-техникалық база, бiлiктi ғылыми күш және ғылыми-техникалық бастамалар әбден жеткiлiктi. </w:t>
      </w:r>
      <w:r>
        <w:br/>
      </w:r>
      <w:r>
        <w:rPr>
          <w:rFonts w:ascii="Times New Roman"/>
          <w:b w:val="false"/>
          <w:i w:val="false"/>
          <w:color w:val="000000"/>
          <w:sz w:val="28"/>
        </w:rPr>
        <w:t>
</w:t>
      </w:r>
      <w:r>
        <w:rPr>
          <w:rFonts w:ascii="Times New Roman"/>
          <w:b w:val="false"/>
          <w:i w:val="false"/>
          <w:color w:val="000000"/>
          <w:sz w:val="28"/>
        </w:rPr>
        <w:t xml:space="preserve">      Ғылыми-зерттеу және тәжiрибе-конструкторлық еңбектердi Ұлттық академиялық аграрлық зерттеулер орталығының 34 мамандандырылған және аймақтық ғылыми-зерттеу институты, 14 тәжiрибе станциясы және 44 тәжiрибе шаруашылығы, сондай-ақ оның құрамына кiрмейтiн 11 жоғары оқу орны және 21 ғылыми мекеме орындайтын болады. 1996 жылы зерттеу жұмыстарын 6340 маман орындайды, оның iшiнде 1044 ғылым кандидаты мен 202 ғылым докторы бар. </w:t>
      </w:r>
      <w:r>
        <w:br/>
      </w:r>
      <w:r>
        <w:rPr>
          <w:rFonts w:ascii="Times New Roman"/>
          <w:b w:val="false"/>
          <w:i w:val="false"/>
          <w:color w:val="000000"/>
          <w:sz w:val="28"/>
        </w:rPr>
        <w:t>
</w:t>
      </w:r>
      <w:r>
        <w:rPr>
          <w:rFonts w:ascii="Times New Roman"/>
          <w:b w:val="false"/>
          <w:i w:val="false"/>
          <w:color w:val="000000"/>
          <w:sz w:val="28"/>
        </w:rPr>
        <w:t xml:space="preserve">      Орталықтың ғылыми мекемелерiнде 15 институтта аспирантура арқылы 33 мамандық бойынша жоғары бiлiктi ғылыми кадрлар даярлануда, ол институттарда 5 докторлық және 2 кандидаттық арнайы кеңес жұмыс iстейдi. </w:t>
      </w:r>
      <w:r>
        <w:br/>
      </w:r>
      <w:r>
        <w:rPr>
          <w:rFonts w:ascii="Times New Roman"/>
          <w:b w:val="false"/>
          <w:i w:val="false"/>
          <w:color w:val="000000"/>
          <w:sz w:val="28"/>
        </w:rPr>
        <w:t>
</w:t>
      </w:r>
      <w:r>
        <w:rPr>
          <w:rFonts w:ascii="Times New Roman"/>
          <w:b w:val="false"/>
          <w:i w:val="false"/>
          <w:color w:val="000000"/>
          <w:sz w:val="28"/>
        </w:rPr>
        <w:t xml:space="preserve">      Қазақстан селекционерлерi дақылдардың 137 сорты мен буданын шығарды, ол мемлекеттiк сынақтан өтуде. Қазiр дақылдардың 103 сорты мен буданы аудандастырылды. Малшылар 3 тұқым, 14 үлгi және 38 желi шығарды. Өсiмдiк және мал шаруашылығы өнiмдерiн өндiру технологиясының жаңа элементтерi жасалды. Өндiрiске 10 диагностикум, 8 вакцина, 15 препарат, 7 дезинфекциялайтын дәрi ұсынылды. Ғалым-механизаторлар 24 машина жасап, машина сынайтын станцияларға оларды сериялап шығару ұсынылды. 16 машина мен құрал мемлекеттiк және шаруашылық сынақтан өту үстiнде.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                     Ресурстық қамтамасыз ету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Агроөнеркәсiптiк кешендi дамыту мақсаты мен мiндеттерiне сәйкес конкурстық негiзде агроөнеркәсiптiк кешендi 1996 жылы және 2000 жылға дейiн ғылыммен қамтамасыз етудiң кеңейтiлген ғылыми-техникалық бағдарламасы жасалды. 1996 жылы iстелiп жатқан ғылыми-зерттеу және тәжiрибе-конструкторлық жұмыстар басты ұйымдардың ғылыми кеңестерiнде, салалық бөлiмшелердiң ғылыми кеңестерiнде қаралып, мақұлданған. Бағдарламаның негiзгi тапсырмалары мен көрсеткiштерi барлық мүдделi министрлiктермен және ведомстволармен келiсiлген және оны Қазақстан Республикасының агроөнеркәсiптiк кешенiнiң Ведомствоаралық ғылыми-техникалық кеңесi мақұлдаған. </w:t>
      </w:r>
      <w:r>
        <w:br/>
      </w:r>
      <w:r>
        <w:rPr>
          <w:rFonts w:ascii="Times New Roman"/>
          <w:b w:val="false"/>
          <w:i w:val="false"/>
          <w:color w:val="000000"/>
          <w:sz w:val="28"/>
        </w:rPr>
        <w:t>
</w:t>
      </w:r>
      <w:r>
        <w:rPr>
          <w:rFonts w:ascii="Times New Roman"/>
          <w:b w:val="false"/>
          <w:i w:val="false"/>
          <w:color w:val="000000"/>
          <w:sz w:val="28"/>
        </w:rPr>
        <w:t xml:space="preserve">      "Агроөнеркәсiптiк кешендi ғылыми қамтамасыз етудiң" мақсатты ғылыми-техникалық бағдарламасы мемлекеттiк бюджет есебiнен қаржыландырылады. Бағдарламаны қаржыландыру көлемiн жыл сайын Қазақстан Республикасының Ғылым министрлiгi - Ғылым академиясы айқындап отыратын болады. </w:t>
      </w:r>
      <w:r>
        <w:br/>
      </w:r>
      <w:r>
        <w:rPr>
          <w:rFonts w:ascii="Times New Roman"/>
          <w:b w:val="false"/>
          <w:i w:val="false"/>
          <w:color w:val="000000"/>
          <w:sz w:val="28"/>
        </w:rPr>
        <w:t>
</w:t>
      </w:r>
      <w:r>
        <w:rPr>
          <w:rFonts w:ascii="Times New Roman"/>
          <w:b w:val="false"/>
          <w:i w:val="false"/>
          <w:color w:val="000000"/>
          <w:sz w:val="28"/>
        </w:rPr>
        <w:t xml:space="preserve">      Ғылыми-техникалық бағдарламаны 1996-2000 жылдарға қаржыландыру үшiн мемлекеттiк бюджеттен тұтастай алғанда 5095 млн. теңге, оның iшiнде 1996 жылға 668,8 млн. теңге керек. </w:t>
      </w:r>
      <w:r>
        <w:br/>
      </w:r>
      <w:r>
        <w:rPr>
          <w:rFonts w:ascii="Times New Roman"/>
          <w:b w:val="false"/>
          <w:i w:val="false"/>
          <w:color w:val="000000"/>
          <w:sz w:val="28"/>
        </w:rPr>
        <w:t>
</w:t>
      </w:r>
      <w:r>
        <w:rPr>
          <w:rFonts w:ascii="Times New Roman"/>
          <w:b w:val="false"/>
          <w:i w:val="false"/>
          <w:color w:val="000000"/>
          <w:sz w:val="28"/>
        </w:rPr>
        <w:t xml:space="preserve">     Бағдарламаның жүзеге асырылуы жөнiндегi жұмыстарды үйлестiрудi елiмiздiң агроөнеркәсiптiк кешенiн ғылыми қамтамасыз етуге жауап беретiн Ұлттық академиялық аграрлық зерттеулер орталығы жүргiзедi "Агроөнеркәсiптiк кешендi ғылыми қамтамасыз етудiң" мақсатты ғылыми-техникалық Бағдарламасы жөнiндегi бас ұйым - Ұлттық академиялық аграрлық зерттеулер орталығы, ал Бағдарламаның басшысы - Орталықтың басшысы болып табылады. </w:t>
      </w:r>
    </w:p>
    <w:p>
      <w:pPr>
        <w:spacing w:after="0"/>
        <w:ind w:left="0"/>
        <w:jc w:val="both"/>
      </w:pPr>
      <w:r>
        <w:rPr>
          <w:rFonts w:ascii="Times New Roman"/>
          <w:b/>
          <w:i w:val="false"/>
          <w:color w:val="000000"/>
          <w:sz w:val="28"/>
        </w:rPr>
        <w:t xml:space="preserve">"Қазақстан Республикасының агроөнеркәсiптiк кешенiн </w:t>
      </w:r>
      <w:r>
        <w:br/>
      </w:r>
      <w:r>
        <w:rPr>
          <w:rFonts w:ascii="Times New Roman"/>
          <w:b w:val="false"/>
          <w:i w:val="false"/>
          <w:color w:val="000000"/>
          <w:sz w:val="28"/>
        </w:rPr>
        <w:t>
</w:t>
      </w:r>
      <w:r>
        <w:rPr>
          <w:rFonts w:ascii="Times New Roman"/>
          <w:b/>
          <w:i w:val="false"/>
          <w:color w:val="000000"/>
          <w:sz w:val="28"/>
        </w:rPr>
        <w:t xml:space="preserve">ғылыми қамтамасыз ету" атты мақсатты ғылыми-техникалық бағдарламаның негiзгi мiндеттерi мен көрсеткiштерi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Бағдарламаның негiзгi   |Бағдарламаның ғылыми-техникалық </w:t>
      </w:r>
      <w:r>
        <w:br/>
      </w:r>
      <w:r>
        <w:rPr>
          <w:rFonts w:ascii="Times New Roman"/>
          <w:b w:val="false"/>
          <w:i w:val="false"/>
          <w:color w:val="000000"/>
          <w:sz w:val="28"/>
        </w:rPr>
        <w:t>
</w:t>
      </w:r>
      <w:r>
        <w:rPr>
          <w:rFonts w:ascii="Times New Roman"/>
          <w:b w:val="false"/>
          <w:i w:val="false"/>
          <w:color w:val="000000"/>
          <w:sz w:val="28"/>
        </w:rPr>
        <w:t xml:space="preserve">      мiндеттерi           |      көрсеткiштерi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  1996 - 1998 жылдарға арналған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1              |                  2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01. Агроөнеркәсiптiк        Меншiк қатынастарын, өндiрiс саласындағы </w:t>
      </w:r>
      <w:r>
        <w:br/>
      </w:r>
      <w:r>
        <w:rPr>
          <w:rFonts w:ascii="Times New Roman"/>
          <w:b w:val="false"/>
          <w:i w:val="false"/>
          <w:color w:val="000000"/>
          <w:sz w:val="28"/>
        </w:rPr>
        <w:t>
</w:t>
      </w:r>
      <w:r>
        <w:rPr>
          <w:rFonts w:ascii="Times New Roman"/>
          <w:b w:val="false"/>
          <w:i w:val="false"/>
          <w:color w:val="000000"/>
          <w:sz w:val="28"/>
        </w:rPr>
        <w:t xml:space="preserve">    кешендегi экономикалық  кооперацияны, ауыл шаруашылығы өнiмдерiн </w:t>
      </w:r>
      <w:r>
        <w:br/>
      </w:r>
      <w:r>
        <w:rPr>
          <w:rFonts w:ascii="Times New Roman"/>
          <w:b w:val="false"/>
          <w:i w:val="false"/>
          <w:color w:val="000000"/>
          <w:sz w:val="28"/>
        </w:rPr>
        <w:t>
</w:t>
      </w:r>
      <w:r>
        <w:rPr>
          <w:rFonts w:ascii="Times New Roman"/>
          <w:b w:val="false"/>
          <w:i w:val="false"/>
          <w:color w:val="000000"/>
          <w:sz w:val="28"/>
        </w:rPr>
        <w:t xml:space="preserve">    реформаның ғылыми       қайта өңдеудi және қызмет көрсетудi </w:t>
      </w:r>
      <w:r>
        <w:br/>
      </w:r>
      <w:r>
        <w:rPr>
          <w:rFonts w:ascii="Times New Roman"/>
          <w:b w:val="false"/>
          <w:i w:val="false"/>
          <w:color w:val="000000"/>
          <w:sz w:val="28"/>
        </w:rPr>
        <w:t>
</w:t>
      </w:r>
      <w:r>
        <w:rPr>
          <w:rFonts w:ascii="Times New Roman"/>
          <w:b w:val="false"/>
          <w:i w:val="false"/>
          <w:color w:val="000000"/>
          <w:sz w:val="28"/>
        </w:rPr>
        <w:t xml:space="preserve">    негiздерiн жасау        реформалауды негiздеу. Агроөнеркәсiптiк </w:t>
      </w:r>
      <w:r>
        <w:br/>
      </w:r>
      <w:r>
        <w:rPr>
          <w:rFonts w:ascii="Times New Roman"/>
          <w:b w:val="false"/>
          <w:i w:val="false"/>
          <w:color w:val="000000"/>
          <w:sz w:val="28"/>
        </w:rPr>
        <w:t>
</w:t>
      </w:r>
      <w:r>
        <w:rPr>
          <w:rFonts w:ascii="Times New Roman"/>
          <w:b w:val="false"/>
          <w:i w:val="false"/>
          <w:color w:val="000000"/>
          <w:sz w:val="28"/>
        </w:rPr>
        <w:t xml:space="preserve">                            өндiрiстi экономикалық реттеу,азық-түлiк </w:t>
      </w:r>
      <w:r>
        <w:br/>
      </w:r>
      <w:r>
        <w:rPr>
          <w:rFonts w:ascii="Times New Roman"/>
          <w:b w:val="false"/>
          <w:i w:val="false"/>
          <w:color w:val="000000"/>
          <w:sz w:val="28"/>
        </w:rPr>
        <w:t>
</w:t>
      </w:r>
      <w:r>
        <w:rPr>
          <w:rFonts w:ascii="Times New Roman"/>
          <w:b w:val="false"/>
          <w:i w:val="false"/>
          <w:color w:val="000000"/>
          <w:sz w:val="28"/>
        </w:rPr>
        <w:t xml:space="preserve">                            рыногы мен село тұрғындарының </w:t>
      </w:r>
      <w:r>
        <w:br/>
      </w:r>
      <w:r>
        <w:rPr>
          <w:rFonts w:ascii="Times New Roman"/>
          <w:b w:val="false"/>
          <w:i w:val="false"/>
          <w:color w:val="000000"/>
          <w:sz w:val="28"/>
        </w:rPr>
        <w:t>
</w:t>
      </w:r>
      <w:r>
        <w:rPr>
          <w:rFonts w:ascii="Times New Roman"/>
          <w:b w:val="false"/>
          <w:i w:val="false"/>
          <w:color w:val="000000"/>
          <w:sz w:val="28"/>
        </w:rPr>
        <w:t xml:space="preserve">                            әлеуметтiк-экономикалық жағдайын </w:t>
      </w:r>
      <w:r>
        <w:br/>
      </w:r>
      <w:r>
        <w:rPr>
          <w:rFonts w:ascii="Times New Roman"/>
          <w:b w:val="false"/>
          <w:i w:val="false"/>
          <w:color w:val="000000"/>
          <w:sz w:val="28"/>
        </w:rPr>
        <w:t>
</w:t>
      </w:r>
      <w:r>
        <w:rPr>
          <w:rFonts w:ascii="Times New Roman"/>
          <w:b w:val="false"/>
          <w:i w:val="false"/>
          <w:color w:val="000000"/>
          <w:sz w:val="28"/>
        </w:rPr>
        <w:t xml:space="preserve">                            болжаудың тетiгiн әзiрлеу </w:t>
      </w:r>
      <w:r>
        <w:br/>
      </w:r>
      <w:r>
        <w:rPr>
          <w:rFonts w:ascii="Times New Roman"/>
          <w:b w:val="false"/>
          <w:i w:val="false"/>
          <w:color w:val="000000"/>
          <w:sz w:val="28"/>
        </w:rPr>
        <w:t>
</w:t>
      </w:r>
      <w:r>
        <w:rPr>
          <w:rFonts w:ascii="Times New Roman"/>
          <w:b w:val="false"/>
          <w:i w:val="false"/>
          <w:color w:val="000000"/>
          <w:sz w:val="28"/>
        </w:rPr>
        <w:t xml:space="preserve">                            Ұсыныстар Ақмола облысының Шортанды және </w:t>
      </w:r>
      <w:r>
        <w:br/>
      </w:r>
      <w:r>
        <w:rPr>
          <w:rFonts w:ascii="Times New Roman"/>
          <w:b w:val="false"/>
          <w:i w:val="false"/>
          <w:color w:val="000000"/>
          <w:sz w:val="28"/>
        </w:rPr>
        <w:t>
</w:t>
      </w:r>
      <w:r>
        <w:rPr>
          <w:rFonts w:ascii="Times New Roman"/>
          <w:b w:val="false"/>
          <w:i w:val="false"/>
          <w:color w:val="000000"/>
          <w:sz w:val="28"/>
        </w:rPr>
        <w:t xml:space="preserve">                            Целиноград аудандарының кәсiпорындарында </w:t>
      </w:r>
      <w:r>
        <w:br/>
      </w:r>
      <w:r>
        <w:rPr>
          <w:rFonts w:ascii="Times New Roman"/>
          <w:b w:val="false"/>
          <w:i w:val="false"/>
          <w:color w:val="000000"/>
          <w:sz w:val="28"/>
        </w:rPr>
        <w:t>
</w:t>
      </w:r>
      <w:r>
        <w:rPr>
          <w:rFonts w:ascii="Times New Roman"/>
          <w:b w:val="false"/>
          <w:i w:val="false"/>
          <w:color w:val="000000"/>
          <w:sz w:val="28"/>
        </w:rPr>
        <w:t xml:space="preserve">                            Алматы, Талдықорған облыстарының </w:t>
      </w:r>
      <w:r>
        <w:br/>
      </w:r>
      <w:r>
        <w:rPr>
          <w:rFonts w:ascii="Times New Roman"/>
          <w:b w:val="false"/>
          <w:i w:val="false"/>
          <w:color w:val="000000"/>
          <w:sz w:val="28"/>
        </w:rPr>
        <w:t>
</w:t>
      </w:r>
      <w:r>
        <w:rPr>
          <w:rFonts w:ascii="Times New Roman"/>
          <w:b w:val="false"/>
          <w:i w:val="false"/>
          <w:color w:val="000000"/>
          <w:sz w:val="28"/>
        </w:rPr>
        <w:t xml:space="preserve">                            шаруашылықтарында пысықталатын болады. </w:t>
      </w:r>
      <w:r>
        <w:br/>
      </w:r>
      <w:r>
        <w:rPr>
          <w:rFonts w:ascii="Times New Roman"/>
          <w:b w:val="false"/>
          <w:i w:val="false"/>
          <w:color w:val="000000"/>
          <w:sz w:val="28"/>
        </w:rPr>
        <w:t>
</w:t>
      </w:r>
      <w:r>
        <w:rPr>
          <w:rFonts w:ascii="Times New Roman"/>
          <w:b w:val="false"/>
          <w:i w:val="false"/>
          <w:color w:val="000000"/>
          <w:sz w:val="28"/>
        </w:rPr>
        <w:t xml:space="preserve">                            Оларды жүзеге асыру өндiрiс көлемiн 5% </w:t>
      </w:r>
      <w:r>
        <w:br/>
      </w:r>
      <w:r>
        <w:rPr>
          <w:rFonts w:ascii="Times New Roman"/>
          <w:b w:val="false"/>
          <w:i w:val="false"/>
          <w:color w:val="000000"/>
          <w:sz w:val="28"/>
        </w:rPr>
        <w:t>
</w:t>
      </w:r>
      <w:r>
        <w:rPr>
          <w:rFonts w:ascii="Times New Roman"/>
          <w:b w:val="false"/>
          <w:i w:val="false"/>
          <w:color w:val="000000"/>
          <w:sz w:val="28"/>
        </w:rPr>
        <w:t xml:space="preserve">                            арттыруға және мамандандыруды қалпына </w:t>
      </w:r>
      <w:r>
        <w:br/>
      </w:r>
      <w:r>
        <w:rPr>
          <w:rFonts w:ascii="Times New Roman"/>
          <w:b w:val="false"/>
          <w:i w:val="false"/>
          <w:color w:val="000000"/>
          <w:sz w:val="28"/>
        </w:rPr>
        <w:t>
</w:t>
      </w:r>
      <w:r>
        <w:rPr>
          <w:rFonts w:ascii="Times New Roman"/>
          <w:b w:val="false"/>
          <w:i w:val="false"/>
          <w:color w:val="000000"/>
          <w:sz w:val="28"/>
        </w:rPr>
        <w:t xml:space="preserve">                            келтiру мен салалардың өнiмдiлiгiн </w:t>
      </w:r>
      <w:r>
        <w:br/>
      </w:r>
      <w:r>
        <w:rPr>
          <w:rFonts w:ascii="Times New Roman"/>
          <w:b w:val="false"/>
          <w:i w:val="false"/>
          <w:color w:val="000000"/>
          <w:sz w:val="28"/>
        </w:rPr>
        <w:t>
</w:t>
      </w:r>
      <w:r>
        <w:rPr>
          <w:rFonts w:ascii="Times New Roman"/>
          <w:b w:val="false"/>
          <w:i w:val="false"/>
          <w:color w:val="000000"/>
          <w:sz w:val="28"/>
        </w:rPr>
        <w:t xml:space="preserve">                            арттырудың есебiнен аймақаралық тауар </w:t>
      </w:r>
      <w:r>
        <w:br/>
      </w:r>
      <w:r>
        <w:rPr>
          <w:rFonts w:ascii="Times New Roman"/>
          <w:b w:val="false"/>
          <w:i w:val="false"/>
          <w:color w:val="000000"/>
          <w:sz w:val="28"/>
        </w:rPr>
        <w:t>
</w:t>
      </w:r>
      <w:r>
        <w:rPr>
          <w:rFonts w:ascii="Times New Roman"/>
          <w:b w:val="false"/>
          <w:i w:val="false"/>
          <w:color w:val="000000"/>
          <w:sz w:val="28"/>
        </w:rPr>
        <w:t xml:space="preserve">                            ағымын оңтайландыруға мүмкiндiк бередi. </w:t>
      </w:r>
      <w:r>
        <w:br/>
      </w:r>
      <w:r>
        <w:rPr>
          <w:rFonts w:ascii="Times New Roman"/>
          <w:b w:val="false"/>
          <w:i w:val="false"/>
          <w:color w:val="000000"/>
          <w:sz w:val="28"/>
        </w:rPr>
        <w:t>
</w:t>
      </w:r>
      <w:r>
        <w:rPr>
          <w:rFonts w:ascii="Times New Roman"/>
          <w:b w:val="false"/>
          <w:i w:val="false"/>
          <w:color w:val="000000"/>
          <w:sz w:val="28"/>
        </w:rPr>
        <w:t xml:space="preserve">                            Ресурстарды пайдалану тиiмдiлiгi </w:t>
      </w:r>
      <w:r>
        <w:br/>
      </w:r>
      <w:r>
        <w:rPr>
          <w:rFonts w:ascii="Times New Roman"/>
          <w:b w:val="false"/>
          <w:i w:val="false"/>
          <w:color w:val="000000"/>
          <w:sz w:val="28"/>
        </w:rPr>
        <w:t>
</w:t>
      </w:r>
      <w:r>
        <w:rPr>
          <w:rFonts w:ascii="Times New Roman"/>
          <w:b w:val="false"/>
          <w:i w:val="false"/>
          <w:color w:val="000000"/>
          <w:sz w:val="28"/>
        </w:rPr>
        <w:t xml:space="preserve">                            10-15 % артады </w:t>
      </w:r>
    </w:p>
    <w:p>
      <w:pPr>
        <w:spacing w:after="0"/>
        <w:ind w:left="0"/>
        <w:jc w:val="both"/>
      </w:pPr>
      <w:r>
        <w:rPr>
          <w:rFonts w:ascii="Times New Roman"/>
          <w:b w:val="false"/>
          <w:i w:val="false"/>
          <w:color w:val="000000"/>
          <w:sz w:val="28"/>
        </w:rPr>
        <w:t xml:space="preserve">02. Астықты өндiруге,       Мемлекеттiк сорт сынағына 4 жаздық, </w:t>
      </w:r>
      <w:r>
        <w:br/>
      </w:r>
      <w:r>
        <w:rPr>
          <w:rFonts w:ascii="Times New Roman"/>
          <w:b w:val="false"/>
          <w:i w:val="false"/>
          <w:color w:val="000000"/>
          <w:sz w:val="28"/>
        </w:rPr>
        <w:t>
</w:t>
      </w:r>
      <w:r>
        <w:rPr>
          <w:rFonts w:ascii="Times New Roman"/>
          <w:b w:val="false"/>
          <w:i w:val="false"/>
          <w:color w:val="000000"/>
          <w:sz w:val="28"/>
        </w:rPr>
        <w:t xml:space="preserve">    сақтауға және ұқсатуға  2 күздiк бидайдың, 1 сұлының сорты </w:t>
      </w:r>
      <w:r>
        <w:br/>
      </w:r>
      <w:r>
        <w:rPr>
          <w:rFonts w:ascii="Times New Roman"/>
          <w:b w:val="false"/>
          <w:i w:val="false"/>
          <w:color w:val="000000"/>
          <w:sz w:val="28"/>
        </w:rPr>
        <w:t>
</w:t>
      </w:r>
      <w:r>
        <w:rPr>
          <w:rFonts w:ascii="Times New Roman"/>
          <w:b w:val="false"/>
          <w:i w:val="false"/>
          <w:color w:val="000000"/>
          <w:sz w:val="28"/>
        </w:rPr>
        <w:t xml:space="preserve">    арналған аймақтық       берiледi </w:t>
      </w:r>
      <w:r>
        <w:br/>
      </w:r>
      <w:r>
        <w:rPr>
          <w:rFonts w:ascii="Times New Roman"/>
          <w:b w:val="false"/>
          <w:i w:val="false"/>
          <w:color w:val="000000"/>
          <w:sz w:val="28"/>
        </w:rPr>
        <w:t>
</w:t>
      </w:r>
      <w:r>
        <w:rPr>
          <w:rFonts w:ascii="Times New Roman"/>
          <w:b w:val="false"/>
          <w:i w:val="false"/>
          <w:color w:val="000000"/>
          <w:sz w:val="28"/>
        </w:rPr>
        <w:t xml:space="preserve">    жоғары тиiмдi ресурс </w:t>
      </w:r>
      <w:r>
        <w:br/>
      </w:r>
      <w:r>
        <w:rPr>
          <w:rFonts w:ascii="Times New Roman"/>
          <w:b w:val="false"/>
          <w:i w:val="false"/>
          <w:color w:val="000000"/>
          <w:sz w:val="28"/>
        </w:rPr>
        <w:t>
</w:t>
      </w:r>
      <w:r>
        <w:rPr>
          <w:rFonts w:ascii="Times New Roman"/>
          <w:b w:val="false"/>
          <w:i w:val="false"/>
          <w:color w:val="000000"/>
          <w:sz w:val="28"/>
        </w:rPr>
        <w:t xml:space="preserve">    үнемдеушi, табиғат </w:t>
      </w:r>
      <w:r>
        <w:br/>
      </w:r>
      <w:r>
        <w:rPr>
          <w:rFonts w:ascii="Times New Roman"/>
          <w:b w:val="false"/>
          <w:i w:val="false"/>
          <w:color w:val="000000"/>
          <w:sz w:val="28"/>
        </w:rPr>
        <w:t>
</w:t>
      </w:r>
      <w:r>
        <w:rPr>
          <w:rFonts w:ascii="Times New Roman"/>
          <w:b w:val="false"/>
          <w:i w:val="false"/>
          <w:color w:val="000000"/>
          <w:sz w:val="28"/>
        </w:rPr>
        <w:t xml:space="preserve">    қорғаушы технологиялар </w:t>
      </w:r>
      <w:r>
        <w:br/>
      </w:r>
      <w:r>
        <w:rPr>
          <w:rFonts w:ascii="Times New Roman"/>
          <w:b w:val="false"/>
          <w:i w:val="false"/>
          <w:color w:val="000000"/>
          <w:sz w:val="28"/>
        </w:rPr>
        <w:t>
</w:t>
      </w:r>
      <w:r>
        <w:rPr>
          <w:rFonts w:ascii="Times New Roman"/>
          <w:b w:val="false"/>
          <w:i w:val="false"/>
          <w:color w:val="000000"/>
          <w:sz w:val="28"/>
        </w:rPr>
        <w:t xml:space="preserve">    мен техникалық құралдар </w:t>
      </w:r>
      <w:r>
        <w:br/>
      </w:r>
      <w:r>
        <w:rPr>
          <w:rFonts w:ascii="Times New Roman"/>
          <w:b w:val="false"/>
          <w:i w:val="false"/>
          <w:color w:val="000000"/>
          <w:sz w:val="28"/>
        </w:rPr>
        <w:t>
</w:t>
      </w:r>
      <w:r>
        <w:rPr>
          <w:rFonts w:ascii="Times New Roman"/>
          <w:b w:val="false"/>
          <w:i w:val="false"/>
          <w:color w:val="000000"/>
          <w:sz w:val="28"/>
        </w:rPr>
        <w:t xml:space="preserve">    жасау </w:t>
      </w:r>
    </w:p>
    <w:p>
      <w:pPr>
        <w:spacing w:after="0"/>
        <w:ind w:left="0"/>
        <w:jc w:val="both"/>
      </w:pPr>
      <w:r>
        <w:rPr>
          <w:rFonts w:ascii="Times New Roman"/>
          <w:b w:val="false"/>
          <w:i w:val="false"/>
          <w:color w:val="000000"/>
          <w:sz w:val="28"/>
        </w:rPr>
        <w:t xml:space="preserve">03. Жемiс-көкөнiс           Жемiс дақылдарының 5 жаңа және 7 </w:t>
      </w:r>
      <w:r>
        <w:br/>
      </w:r>
      <w:r>
        <w:rPr>
          <w:rFonts w:ascii="Times New Roman"/>
          <w:b w:val="false"/>
          <w:i w:val="false"/>
          <w:color w:val="000000"/>
          <w:sz w:val="28"/>
        </w:rPr>
        <w:t>
</w:t>
      </w:r>
      <w:r>
        <w:rPr>
          <w:rFonts w:ascii="Times New Roman"/>
          <w:b w:val="false"/>
          <w:i w:val="false"/>
          <w:color w:val="000000"/>
          <w:sz w:val="28"/>
        </w:rPr>
        <w:t xml:space="preserve">    дақылдарын, жүзiмдi     интродукцияланған, картоптың 2 сорты </w:t>
      </w:r>
      <w:r>
        <w:br/>
      </w:r>
      <w:r>
        <w:rPr>
          <w:rFonts w:ascii="Times New Roman"/>
          <w:b w:val="false"/>
          <w:i w:val="false"/>
          <w:color w:val="000000"/>
          <w:sz w:val="28"/>
        </w:rPr>
        <w:t>
</w:t>
      </w:r>
      <w:r>
        <w:rPr>
          <w:rFonts w:ascii="Times New Roman"/>
          <w:b w:val="false"/>
          <w:i w:val="false"/>
          <w:color w:val="000000"/>
          <w:sz w:val="28"/>
        </w:rPr>
        <w:t xml:space="preserve">    және картопты           шығарылды. Мемлекеттiк сынаққа </w:t>
      </w:r>
      <w:r>
        <w:br/>
      </w:r>
      <w:r>
        <w:rPr>
          <w:rFonts w:ascii="Times New Roman"/>
          <w:b w:val="false"/>
          <w:i w:val="false"/>
          <w:color w:val="000000"/>
          <w:sz w:val="28"/>
        </w:rPr>
        <w:t>
</w:t>
      </w:r>
      <w:r>
        <w:rPr>
          <w:rFonts w:ascii="Times New Roman"/>
          <w:b w:val="false"/>
          <w:i w:val="false"/>
          <w:color w:val="000000"/>
          <w:sz w:val="28"/>
        </w:rPr>
        <w:t xml:space="preserve">    өндiрудiң, ұқсатудың    жемiс-жидек дақылдарының - 7, картоптың </w:t>
      </w:r>
      <w:r>
        <w:br/>
      </w:r>
      <w:r>
        <w:rPr>
          <w:rFonts w:ascii="Times New Roman"/>
          <w:b w:val="false"/>
          <w:i w:val="false"/>
          <w:color w:val="000000"/>
          <w:sz w:val="28"/>
        </w:rPr>
        <w:t>
</w:t>
      </w:r>
      <w:r>
        <w:rPr>
          <w:rFonts w:ascii="Times New Roman"/>
          <w:b w:val="false"/>
          <w:i w:val="false"/>
          <w:color w:val="000000"/>
          <w:sz w:val="28"/>
        </w:rPr>
        <w:t xml:space="preserve">    және сақтаудың          3 сорты тапсырылды </w:t>
      </w:r>
      <w:r>
        <w:br/>
      </w:r>
      <w:r>
        <w:rPr>
          <w:rFonts w:ascii="Times New Roman"/>
          <w:b w:val="false"/>
          <w:i w:val="false"/>
          <w:color w:val="000000"/>
          <w:sz w:val="28"/>
        </w:rPr>
        <w:t>
</w:t>
      </w:r>
      <w:r>
        <w:rPr>
          <w:rFonts w:ascii="Times New Roman"/>
          <w:b w:val="false"/>
          <w:i w:val="false"/>
          <w:color w:val="000000"/>
          <w:sz w:val="28"/>
        </w:rPr>
        <w:t xml:space="preserve">    тиiмдiлiгi жоғары, </w:t>
      </w:r>
      <w:r>
        <w:br/>
      </w:r>
      <w:r>
        <w:rPr>
          <w:rFonts w:ascii="Times New Roman"/>
          <w:b w:val="false"/>
          <w:i w:val="false"/>
          <w:color w:val="000000"/>
          <w:sz w:val="28"/>
        </w:rPr>
        <w:t>
</w:t>
      </w:r>
      <w:r>
        <w:rPr>
          <w:rFonts w:ascii="Times New Roman"/>
          <w:b w:val="false"/>
          <w:i w:val="false"/>
          <w:color w:val="000000"/>
          <w:sz w:val="28"/>
        </w:rPr>
        <w:t xml:space="preserve">    ресурс жинақтаушы </w:t>
      </w:r>
      <w:r>
        <w:br/>
      </w:r>
      <w:r>
        <w:rPr>
          <w:rFonts w:ascii="Times New Roman"/>
          <w:b w:val="false"/>
          <w:i w:val="false"/>
          <w:color w:val="000000"/>
          <w:sz w:val="28"/>
        </w:rPr>
        <w:t>
</w:t>
      </w:r>
      <w:r>
        <w:rPr>
          <w:rFonts w:ascii="Times New Roman"/>
          <w:b w:val="false"/>
          <w:i w:val="false"/>
          <w:color w:val="000000"/>
          <w:sz w:val="28"/>
        </w:rPr>
        <w:t xml:space="preserve">    жүйесiн жасау </w:t>
      </w:r>
    </w:p>
    <w:p>
      <w:pPr>
        <w:spacing w:after="0"/>
        <w:ind w:left="0"/>
        <w:jc w:val="both"/>
      </w:pPr>
      <w:r>
        <w:rPr>
          <w:rFonts w:ascii="Times New Roman"/>
          <w:b w:val="false"/>
          <w:i w:val="false"/>
          <w:color w:val="000000"/>
          <w:sz w:val="28"/>
        </w:rPr>
        <w:t xml:space="preserve">04. Техникалық дақылдарды   Қант қызылшасының және қант соргосының, </w:t>
      </w:r>
      <w:r>
        <w:br/>
      </w:r>
      <w:r>
        <w:rPr>
          <w:rFonts w:ascii="Times New Roman"/>
          <w:b w:val="false"/>
          <w:i w:val="false"/>
          <w:color w:val="000000"/>
          <w:sz w:val="28"/>
        </w:rPr>
        <w:t>
</w:t>
      </w:r>
      <w:r>
        <w:rPr>
          <w:rFonts w:ascii="Times New Roman"/>
          <w:b w:val="false"/>
          <w:i w:val="false"/>
          <w:color w:val="000000"/>
          <w:sz w:val="28"/>
        </w:rPr>
        <w:t xml:space="preserve">    өңдеудiң ең жаңа        күнбағыстың, сафлордың, рапстың, </w:t>
      </w:r>
      <w:r>
        <w:br/>
      </w:r>
      <w:r>
        <w:rPr>
          <w:rFonts w:ascii="Times New Roman"/>
          <w:b w:val="false"/>
          <w:i w:val="false"/>
          <w:color w:val="000000"/>
          <w:sz w:val="28"/>
        </w:rPr>
        <w:t>
</w:t>
      </w:r>
      <w:r>
        <w:rPr>
          <w:rFonts w:ascii="Times New Roman"/>
          <w:b w:val="false"/>
          <w:i w:val="false"/>
          <w:color w:val="000000"/>
          <w:sz w:val="28"/>
        </w:rPr>
        <w:t xml:space="preserve">    селекциялық-генетикалық зығырдың және мақтаның селекциясы үшiн </w:t>
      </w:r>
      <w:r>
        <w:br/>
      </w:r>
      <w:r>
        <w:rPr>
          <w:rFonts w:ascii="Times New Roman"/>
          <w:b w:val="false"/>
          <w:i w:val="false"/>
          <w:color w:val="000000"/>
          <w:sz w:val="28"/>
        </w:rPr>
        <w:t>
</w:t>
      </w:r>
      <w:r>
        <w:rPr>
          <w:rFonts w:ascii="Times New Roman"/>
          <w:b w:val="false"/>
          <w:i w:val="false"/>
          <w:color w:val="000000"/>
          <w:sz w:val="28"/>
        </w:rPr>
        <w:t xml:space="preserve">    және биотехнологиялық   бастапқы материал iрiктелiп алынды; </w:t>
      </w:r>
      <w:r>
        <w:br/>
      </w:r>
      <w:r>
        <w:rPr>
          <w:rFonts w:ascii="Times New Roman"/>
          <w:b w:val="false"/>
          <w:i w:val="false"/>
          <w:color w:val="000000"/>
          <w:sz w:val="28"/>
        </w:rPr>
        <w:t>
</w:t>
      </w:r>
      <w:r>
        <w:rPr>
          <w:rFonts w:ascii="Times New Roman"/>
          <w:b w:val="false"/>
          <w:i w:val="false"/>
          <w:color w:val="000000"/>
          <w:sz w:val="28"/>
        </w:rPr>
        <w:t xml:space="preserve">    әдiстерi бойынша        тұқым шаруашылығының жүйесi мен оларды </w:t>
      </w:r>
      <w:r>
        <w:br/>
      </w:r>
      <w:r>
        <w:rPr>
          <w:rFonts w:ascii="Times New Roman"/>
          <w:b w:val="false"/>
          <w:i w:val="false"/>
          <w:color w:val="000000"/>
          <w:sz w:val="28"/>
        </w:rPr>
        <w:t>
</w:t>
      </w:r>
      <w:r>
        <w:rPr>
          <w:rFonts w:ascii="Times New Roman"/>
          <w:b w:val="false"/>
          <w:i w:val="false"/>
          <w:color w:val="000000"/>
          <w:sz w:val="28"/>
        </w:rPr>
        <w:t xml:space="preserve">    шығарылған жаңа сорттар өңдеу технологиясының элементтерi </w:t>
      </w:r>
      <w:r>
        <w:br/>
      </w:r>
      <w:r>
        <w:rPr>
          <w:rFonts w:ascii="Times New Roman"/>
          <w:b w:val="false"/>
          <w:i w:val="false"/>
          <w:color w:val="000000"/>
          <w:sz w:val="28"/>
        </w:rPr>
        <w:t>
</w:t>
      </w:r>
      <w:r>
        <w:rPr>
          <w:rFonts w:ascii="Times New Roman"/>
          <w:b w:val="false"/>
          <w:i w:val="false"/>
          <w:color w:val="000000"/>
          <w:sz w:val="28"/>
        </w:rPr>
        <w:t xml:space="preserve">    мен будандарының негiз. жасалды </w:t>
      </w:r>
      <w:r>
        <w:br/>
      </w:r>
      <w:r>
        <w:rPr>
          <w:rFonts w:ascii="Times New Roman"/>
          <w:b w:val="false"/>
          <w:i w:val="false"/>
          <w:color w:val="000000"/>
          <w:sz w:val="28"/>
        </w:rPr>
        <w:t>
</w:t>
      </w:r>
      <w:r>
        <w:rPr>
          <w:rFonts w:ascii="Times New Roman"/>
          <w:b w:val="false"/>
          <w:i w:val="false"/>
          <w:color w:val="000000"/>
          <w:sz w:val="28"/>
        </w:rPr>
        <w:t xml:space="preserve">    iнде өнiмдi барынша мол </w:t>
      </w:r>
      <w:r>
        <w:br/>
      </w:r>
      <w:r>
        <w:rPr>
          <w:rFonts w:ascii="Times New Roman"/>
          <w:b w:val="false"/>
          <w:i w:val="false"/>
          <w:color w:val="000000"/>
          <w:sz w:val="28"/>
        </w:rPr>
        <w:t>
</w:t>
      </w:r>
      <w:r>
        <w:rPr>
          <w:rFonts w:ascii="Times New Roman"/>
          <w:b w:val="false"/>
          <w:i w:val="false"/>
          <w:color w:val="000000"/>
          <w:sz w:val="28"/>
        </w:rPr>
        <w:t xml:space="preserve">    алуды қамтамасыз ететiн </w:t>
      </w:r>
      <w:r>
        <w:br/>
      </w:r>
      <w:r>
        <w:rPr>
          <w:rFonts w:ascii="Times New Roman"/>
          <w:b w:val="false"/>
          <w:i w:val="false"/>
          <w:color w:val="000000"/>
          <w:sz w:val="28"/>
        </w:rPr>
        <w:t>
</w:t>
      </w:r>
      <w:r>
        <w:rPr>
          <w:rFonts w:ascii="Times New Roman"/>
          <w:b w:val="false"/>
          <w:i w:val="false"/>
          <w:color w:val="000000"/>
          <w:sz w:val="28"/>
        </w:rPr>
        <w:t xml:space="preserve">    жоғары тиiмдi, ресурс </w:t>
      </w:r>
      <w:r>
        <w:br/>
      </w:r>
      <w:r>
        <w:rPr>
          <w:rFonts w:ascii="Times New Roman"/>
          <w:b w:val="false"/>
          <w:i w:val="false"/>
          <w:color w:val="000000"/>
          <w:sz w:val="28"/>
        </w:rPr>
        <w:t>
</w:t>
      </w:r>
      <w:r>
        <w:rPr>
          <w:rFonts w:ascii="Times New Roman"/>
          <w:b w:val="false"/>
          <w:i w:val="false"/>
          <w:color w:val="000000"/>
          <w:sz w:val="28"/>
        </w:rPr>
        <w:t xml:space="preserve">    үнемдеушi және </w:t>
      </w:r>
      <w:r>
        <w:br/>
      </w:r>
      <w:r>
        <w:rPr>
          <w:rFonts w:ascii="Times New Roman"/>
          <w:b w:val="false"/>
          <w:i w:val="false"/>
          <w:color w:val="000000"/>
          <w:sz w:val="28"/>
        </w:rPr>
        <w:t>
</w:t>
      </w:r>
      <w:r>
        <w:rPr>
          <w:rFonts w:ascii="Times New Roman"/>
          <w:b w:val="false"/>
          <w:i w:val="false"/>
          <w:color w:val="000000"/>
          <w:sz w:val="28"/>
        </w:rPr>
        <w:t xml:space="preserve">    экологиялық қауiпсiз </w:t>
      </w:r>
      <w:r>
        <w:br/>
      </w:r>
      <w:r>
        <w:rPr>
          <w:rFonts w:ascii="Times New Roman"/>
          <w:b w:val="false"/>
          <w:i w:val="false"/>
          <w:color w:val="000000"/>
          <w:sz w:val="28"/>
        </w:rPr>
        <w:t>
</w:t>
      </w:r>
      <w:r>
        <w:rPr>
          <w:rFonts w:ascii="Times New Roman"/>
          <w:b w:val="false"/>
          <w:i w:val="false"/>
          <w:color w:val="000000"/>
          <w:sz w:val="28"/>
        </w:rPr>
        <w:t xml:space="preserve">    технологиясын жасау </w:t>
      </w:r>
    </w:p>
    <w:p>
      <w:pPr>
        <w:spacing w:after="0"/>
        <w:ind w:left="0"/>
        <w:jc w:val="both"/>
      </w:pPr>
      <w:r>
        <w:rPr>
          <w:rFonts w:ascii="Times New Roman"/>
          <w:b w:val="false"/>
          <w:i w:val="false"/>
          <w:color w:val="000000"/>
          <w:sz w:val="28"/>
        </w:rPr>
        <w:t xml:space="preserve">05. Мал азығы               Мемсортсынаққа мал азығы дақылдарының </w:t>
      </w:r>
      <w:r>
        <w:br/>
      </w:r>
      <w:r>
        <w:rPr>
          <w:rFonts w:ascii="Times New Roman"/>
          <w:b w:val="false"/>
          <w:i w:val="false"/>
          <w:color w:val="000000"/>
          <w:sz w:val="28"/>
        </w:rPr>
        <w:t>
</w:t>
      </w:r>
      <w:r>
        <w:rPr>
          <w:rFonts w:ascii="Times New Roman"/>
          <w:b w:val="false"/>
          <w:i w:val="false"/>
          <w:color w:val="000000"/>
          <w:sz w:val="28"/>
        </w:rPr>
        <w:t xml:space="preserve">    дақылдарының жаңа       3 сорты берiлдi; мал азығындық бұршақ </w:t>
      </w:r>
      <w:r>
        <w:br/>
      </w:r>
      <w:r>
        <w:rPr>
          <w:rFonts w:ascii="Times New Roman"/>
          <w:b w:val="false"/>
          <w:i w:val="false"/>
          <w:color w:val="000000"/>
          <w:sz w:val="28"/>
        </w:rPr>
        <w:t>
</w:t>
      </w:r>
      <w:r>
        <w:rPr>
          <w:rFonts w:ascii="Times New Roman"/>
          <w:b w:val="false"/>
          <w:i w:val="false"/>
          <w:color w:val="000000"/>
          <w:sz w:val="28"/>
        </w:rPr>
        <w:t xml:space="preserve">    шығымдылығы жоғары,     және дәндi дақылдарды шабындық пен </w:t>
      </w:r>
      <w:r>
        <w:br/>
      </w:r>
      <w:r>
        <w:rPr>
          <w:rFonts w:ascii="Times New Roman"/>
          <w:b w:val="false"/>
          <w:i w:val="false"/>
          <w:color w:val="000000"/>
          <w:sz w:val="28"/>
        </w:rPr>
        <w:t>
</w:t>
      </w:r>
      <w:r>
        <w:rPr>
          <w:rFonts w:ascii="Times New Roman"/>
          <w:b w:val="false"/>
          <w:i w:val="false"/>
          <w:color w:val="000000"/>
          <w:sz w:val="28"/>
        </w:rPr>
        <w:t xml:space="preserve">    ауруларға, зиянкестерге жайылымда пайдаланудың өзен </w:t>
      </w:r>
      <w:r>
        <w:br/>
      </w:r>
      <w:r>
        <w:rPr>
          <w:rFonts w:ascii="Times New Roman"/>
          <w:b w:val="false"/>
          <w:i w:val="false"/>
          <w:color w:val="000000"/>
          <w:sz w:val="28"/>
        </w:rPr>
        <w:t>
</w:t>
      </w:r>
      <w:r>
        <w:rPr>
          <w:rFonts w:ascii="Times New Roman"/>
          <w:b w:val="false"/>
          <w:i w:val="false"/>
          <w:color w:val="000000"/>
          <w:sz w:val="28"/>
        </w:rPr>
        <w:t xml:space="preserve">                            алқаптарындағы, </w:t>
      </w:r>
      <w:r>
        <w:br/>
      </w:r>
      <w:r>
        <w:rPr>
          <w:rFonts w:ascii="Times New Roman"/>
          <w:b w:val="false"/>
          <w:i w:val="false"/>
          <w:color w:val="000000"/>
          <w:sz w:val="28"/>
        </w:rPr>
        <w:t>
</w:t>
      </w:r>
      <w:r>
        <w:rPr>
          <w:rFonts w:ascii="Times New Roman"/>
          <w:b w:val="false"/>
          <w:i w:val="false"/>
          <w:color w:val="000000"/>
          <w:sz w:val="28"/>
        </w:rPr>
        <w:t xml:space="preserve">    және әртүрлi аймақтағы  көлтабандардағы және таудағы </w:t>
      </w:r>
      <w:r>
        <w:br/>
      </w:r>
      <w:r>
        <w:rPr>
          <w:rFonts w:ascii="Times New Roman"/>
          <w:b w:val="false"/>
          <w:i w:val="false"/>
          <w:color w:val="000000"/>
          <w:sz w:val="28"/>
        </w:rPr>
        <w:t>
</w:t>
      </w:r>
      <w:r>
        <w:rPr>
          <w:rFonts w:ascii="Times New Roman"/>
          <w:b w:val="false"/>
          <w:i w:val="false"/>
          <w:color w:val="000000"/>
          <w:sz w:val="28"/>
        </w:rPr>
        <w:t xml:space="preserve">    ортаның жағдайларына    шалғындықтарды, сортаң, тұзды жерлер </w:t>
      </w:r>
      <w:r>
        <w:br/>
      </w:r>
      <w:r>
        <w:rPr>
          <w:rFonts w:ascii="Times New Roman"/>
          <w:b w:val="false"/>
          <w:i w:val="false"/>
          <w:color w:val="000000"/>
          <w:sz w:val="28"/>
        </w:rPr>
        <w:t>
</w:t>
      </w:r>
      <w:r>
        <w:rPr>
          <w:rFonts w:ascii="Times New Roman"/>
          <w:b w:val="false"/>
          <w:i w:val="false"/>
          <w:color w:val="000000"/>
          <w:sz w:val="28"/>
        </w:rPr>
        <w:t xml:space="preserve">    төзiмдi сорттарын       мен құмдағы жайылымдарды шабындық пен </w:t>
      </w:r>
      <w:r>
        <w:br/>
      </w:r>
      <w:r>
        <w:rPr>
          <w:rFonts w:ascii="Times New Roman"/>
          <w:b w:val="false"/>
          <w:i w:val="false"/>
          <w:color w:val="000000"/>
          <w:sz w:val="28"/>
        </w:rPr>
        <w:t>
</w:t>
      </w:r>
      <w:r>
        <w:rPr>
          <w:rFonts w:ascii="Times New Roman"/>
          <w:b w:val="false"/>
          <w:i w:val="false"/>
          <w:color w:val="000000"/>
          <w:sz w:val="28"/>
        </w:rPr>
        <w:t xml:space="preserve">    шығару; шабындықтар     жайылымдық үшiн пайдаланудың әдiстерi </w:t>
      </w:r>
      <w:r>
        <w:br/>
      </w:r>
      <w:r>
        <w:rPr>
          <w:rFonts w:ascii="Times New Roman"/>
          <w:b w:val="false"/>
          <w:i w:val="false"/>
          <w:color w:val="000000"/>
          <w:sz w:val="28"/>
        </w:rPr>
        <w:t>
</w:t>
      </w:r>
      <w:r>
        <w:rPr>
          <w:rFonts w:ascii="Times New Roman"/>
          <w:b w:val="false"/>
          <w:i w:val="false"/>
          <w:color w:val="000000"/>
          <w:sz w:val="28"/>
        </w:rPr>
        <w:t xml:space="preserve">    мен жайылымдарды        жетiлдiрiлдi; шөл жайылымдарының жай </w:t>
      </w:r>
      <w:r>
        <w:br/>
      </w:r>
      <w:r>
        <w:rPr>
          <w:rFonts w:ascii="Times New Roman"/>
          <w:b w:val="false"/>
          <w:i w:val="false"/>
          <w:color w:val="000000"/>
          <w:sz w:val="28"/>
        </w:rPr>
        <w:t>
</w:t>
      </w:r>
      <w:r>
        <w:rPr>
          <w:rFonts w:ascii="Times New Roman"/>
          <w:b w:val="false"/>
          <w:i w:val="false"/>
          <w:color w:val="000000"/>
          <w:sz w:val="28"/>
        </w:rPr>
        <w:t xml:space="preserve">    пайдаланудың,елiмiздiң  күйiн айқындаудың қашықты әдiсiнiң </w:t>
      </w:r>
      <w:r>
        <w:br/>
      </w:r>
      <w:r>
        <w:rPr>
          <w:rFonts w:ascii="Times New Roman"/>
          <w:b w:val="false"/>
          <w:i w:val="false"/>
          <w:color w:val="000000"/>
          <w:sz w:val="28"/>
        </w:rPr>
        <w:t>
</w:t>
      </w:r>
      <w:r>
        <w:rPr>
          <w:rFonts w:ascii="Times New Roman"/>
          <w:b w:val="false"/>
          <w:i w:val="false"/>
          <w:color w:val="000000"/>
          <w:sz w:val="28"/>
        </w:rPr>
        <w:t xml:space="preserve">    аймақтары бойынша       (аэро- және ғарыштық түсiру) элементтерi </w:t>
      </w:r>
      <w:r>
        <w:br/>
      </w:r>
      <w:r>
        <w:rPr>
          <w:rFonts w:ascii="Times New Roman"/>
          <w:b w:val="false"/>
          <w:i w:val="false"/>
          <w:color w:val="000000"/>
          <w:sz w:val="28"/>
        </w:rPr>
        <w:t>
</w:t>
      </w:r>
      <w:r>
        <w:rPr>
          <w:rFonts w:ascii="Times New Roman"/>
          <w:b w:val="false"/>
          <w:i w:val="false"/>
          <w:color w:val="000000"/>
          <w:sz w:val="28"/>
        </w:rPr>
        <w:t xml:space="preserve">    мал азығын дайындаудың  әзiрлендi </w:t>
      </w:r>
      <w:r>
        <w:br/>
      </w:r>
      <w:r>
        <w:rPr>
          <w:rFonts w:ascii="Times New Roman"/>
          <w:b w:val="false"/>
          <w:i w:val="false"/>
          <w:color w:val="000000"/>
          <w:sz w:val="28"/>
        </w:rPr>
        <w:t>
</w:t>
      </w:r>
      <w:r>
        <w:rPr>
          <w:rFonts w:ascii="Times New Roman"/>
          <w:b w:val="false"/>
          <w:i w:val="false"/>
          <w:color w:val="000000"/>
          <w:sz w:val="28"/>
        </w:rPr>
        <w:t xml:space="preserve">    өңдеудiң жоғары тиiмдi </w:t>
      </w:r>
      <w:r>
        <w:br/>
      </w:r>
      <w:r>
        <w:rPr>
          <w:rFonts w:ascii="Times New Roman"/>
          <w:b w:val="false"/>
          <w:i w:val="false"/>
          <w:color w:val="000000"/>
          <w:sz w:val="28"/>
        </w:rPr>
        <w:t>
</w:t>
      </w:r>
      <w:r>
        <w:rPr>
          <w:rFonts w:ascii="Times New Roman"/>
          <w:b w:val="false"/>
          <w:i w:val="false"/>
          <w:color w:val="000000"/>
          <w:sz w:val="28"/>
        </w:rPr>
        <w:t xml:space="preserve">    технологиясын жасау </w:t>
      </w:r>
    </w:p>
    <w:p>
      <w:pPr>
        <w:spacing w:after="0"/>
        <w:ind w:left="0"/>
        <w:jc w:val="both"/>
      </w:pPr>
      <w:r>
        <w:rPr>
          <w:rFonts w:ascii="Times New Roman"/>
          <w:b w:val="false"/>
          <w:i w:val="false"/>
          <w:color w:val="000000"/>
          <w:sz w:val="28"/>
        </w:rPr>
        <w:t xml:space="preserve">06. Жаңа экономикалық       Мақта және күрiш сату айналыстарында </w:t>
      </w:r>
      <w:r>
        <w:br/>
      </w:r>
      <w:r>
        <w:rPr>
          <w:rFonts w:ascii="Times New Roman"/>
          <w:b w:val="false"/>
          <w:i w:val="false"/>
          <w:color w:val="000000"/>
          <w:sz w:val="28"/>
        </w:rPr>
        <w:t>
</w:t>
      </w:r>
      <w:r>
        <w:rPr>
          <w:rFonts w:ascii="Times New Roman"/>
          <w:b w:val="false"/>
          <w:i w:val="false"/>
          <w:color w:val="000000"/>
          <w:sz w:val="28"/>
        </w:rPr>
        <w:t xml:space="preserve">    жағдайда су             суландыру жүйесiн зерттеу әдiстемесi. </w:t>
      </w:r>
      <w:r>
        <w:br/>
      </w:r>
      <w:r>
        <w:rPr>
          <w:rFonts w:ascii="Times New Roman"/>
          <w:b w:val="false"/>
          <w:i w:val="false"/>
          <w:color w:val="000000"/>
          <w:sz w:val="28"/>
        </w:rPr>
        <w:t>
</w:t>
      </w:r>
      <w:r>
        <w:rPr>
          <w:rFonts w:ascii="Times New Roman"/>
          <w:b w:val="false"/>
          <w:i w:val="false"/>
          <w:color w:val="000000"/>
          <w:sz w:val="28"/>
        </w:rPr>
        <w:t xml:space="preserve">    ресурстарын және су     Суландыру процестерiнiң дамуын бағалау </w:t>
      </w:r>
      <w:r>
        <w:br/>
      </w:r>
      <w:r>
        <w:rPr>
          <w:rFonts w:ascii="Times New Roman"/>
          <w:b w:val="false"/>
          <w:i w:val="false"/>
          <w:color w:val="000000"/>
          <w:sz w:val="28"/>
        </w:rPr>
        <w:t>
</w:t>
      </w:r>
      <w:r>
        <w:rPr>
          <w:rFonts w:ascii="Times New Roman"/>
          <w:b w:val="false"/>
          <w:i w:val="false"/>
          <w:color w:val="000000"/>
          <w:sz w:val="28"/>
        </w:rPr>
        <w:t xml:space="preserve">    құрылыстарын            жөнiндегi деректердiң жиынтығы; су </w:t>
      </w:r>
      <w:r>
        <w:br/>
      </w:r>
      <w:r>
        <w:rPr>
          <w:rFonts w:ascii="Times New Roman"/>
          <w:b w:val="false"/>
          <w:i w:val="false"/>
          <w:color w:val="000000"/>
          <w:sz w:val="28"/>
        </w:rPr>
        <w:t>
</w:t>
      </w:r>
      <w:r>
        <w:rPr>
          <w:rFonts w:ascii="Times New Roman"/>
          <w:b w:val="false"/>
          <w:i w:val="false"/>
          <w:color w:val="000000"/>
          <w:sz w:val="28"/>
        </w:rPr>
        <w:t xml:space="preserve">    пайдаланудың            ресурстарын реттеу және бөлу моделi; </w:t>
      </w:r>
      <w:r>
        <w:br/>
      </w:r>
      <w:r>
        <w:rPr>
          <w:rFonts w:ascii="Times New Roman"/>
          <w:b w:val="false"/>
          <w:i w:val="false"/>
          <w:color w:val="000000"/>
          <w:sz w:val="28"/>
        </w:rPr>
        <w:t>
</w:t>
      </w:r>
      <w:r>
        <w:rPr>
          <w:rFonts w:ascii="Times New Roman"/>
          <w:b w:val="false"/>
          <w:i w:val="false"/>
          <w:color w:val="000000"/>
          <w:sz w:val="28"/>
        </w:rPr>
        <w:t xml:space="preserve">    технологиясын жасау     қысымы төмен тамшылатып суаруды </w:t>
      </w:r>
      <w:r>
        <w:br/>
      </w:r>
      <w:r>
        <w:rPr>
          <w:rFonts w:ascii="Times New Roman"/>
          <w:b w:val="false"/>
          <w:i w:val="false"/>
          <w:color w:val="000000"/>
          <w:sz w:val="28"/>
        </w:rPr>
        <w:t>
</w:t>
      </w:r>
      <w:r>
        <w:rPr>
          <w:rFonts w:ascii="Times New Roman"/>
          <w:b w:val="false"/>
          <w:i w:val="false"/>
          <w:color w:val="000000"/>
          <w:sz w:val="28"/>
        </w:rPr>
        <w:t xml:space="preserve">                            әзiрлеудiң және оны игерудiң бастапқы </w:t>
      </w:r>
      <w:r>
        <w:br/>
      </w:r>
      <w:r>
        <w:rPr>
          <w:rFonts w:ascii="Times New Roman"/>
          <w:b w:val="false"/>
          <w:i w:val="false"/>
          <w:color w:val="000000"/>
          <w:sz w:val="28"/>
        </w:rPr>
        <w:t>
</w:t>
      </w:r>
      <w:r>
        <w:rPr>
          <w:rFonts w:ascii="Times New Roman"/>
          <w:b w:val="false"/>
          <w:i w:val="false"/>
          <w:color w:val="000000"/>
          <w:sz w:val="28"/>
        </w:rPr>
        <w:t xml:space="preserve">                            талаптары; Арал өңiрiндегi елдi </w:t>
      </w:r>
      <w:r>
        <w:br/>
      </w:r>
      <w:r>
        <w:rPr>
          <w:rFonts w:ascii="Times New Roman"/>
          <w:b w:val="false"/>
          <w:i w:val="false"/>
          <w:color w:val="000000"/>
          <w:sz w:val="28"/>
        </w:rPr>
        <w:t>
</w:t>
      </w:r>
      <w:r>
        <w:rPr>
          <w:rFonts w:ascii="Times New Roman"/>
          <w:b w:val="false"/>
          <w:i w:val="false"/>
          <w:color w:val="000000"/>
          <w:sz w:val="28"/>
        </w:rPr>
        <w:t xml:space="preserve">                            мекендерде суғару технологиясының </w:t>
      </w:r>
      <w:r>
        <w:br/>
      </w:r>
      <w:r>
        <w:rPr>
          <w:rFonts w:ascii="Times New Roman"/>
          <w:b w:val="false"/>
          <w:i w:val="false"/>
          <w:color w:val="000000"/>
          <w:sz w:val="28"/>
        </w:rPr>
        <w:t>
</w:t>
      </w:r>
      <w:r>
        <w:rPr>
          <w:rFonts w:ascii="Times New Roman"/>
          <w:b w:val="false"/>
          <w:i w:val="false"/>
          <w:color w:val="000000"/>
          <w:sz w:val="28"/>
        </w:rPr>
        <w:t xml:space="preserve">                            және суғаратын сулардың </w:t>
      </w:r>
      <w:r>
        <w:br/>
      </w:r>
      <w:r>
        <w:rPr>
          <w:rFonts w:ascii="Times New Roman"/>
          <w:b w:val="false"/>
          <w:i w:val="false"/>
          <w:color w:val="000000"/>
          <w:sz w:val="28"/>
        </w:rPr>
        <w:t>
</w:t>
      </w:r>
      <w:r>
        <w:rPr>
          <w:rFonts w:ascii="Times New Roman"/>
          <w:b w:val="false"/>
          <w:i w:val="false"/>
          <w:color w:val="000000"/>
          <w:sz w:val="28"/>
        </w:rPr>
        <w:t xml:space="preserve">                            технологиялық-экономикалық бағасы </w:t>
      </w:r>
    </w:p>
    <w:p>
      <w:pPr>
        <w:spacing w:after="0"/>
        <w:ind w:left="0"/>
        <w:jc w:val="both"/>
      </w:pPr>
      <w:r>
        <w:rPr>
          <w:rFonts w:ascii="Times New Roman"/>
          <w:b w:val="false"/>
          <w:i w:val="false"/>
          <w:color w:val="000000"/>
          <w:sz w:val="28"/>
        </w:rPr>
        <w:t xml:space="preserve">07. Орман шаруашылығын      Екпе ағаштардың қасиеттерiн </w:t>
      </w:r>
      <w:r>
        <w:br/>
      </w:r>
      <w:r>
        <w:rPr>
          <w:rFonts w:ascii="Times New Roman"/>
          <w:b w:val="false"/>
          <w:i w:val="false"/>
          <w:color w:val="000000"/>
          <w:sz w:val="28"/>
        </w:rPr>
        <w:t>
</w:t>
      </w:r>
      <w:r>
        <w:rPr>
          <w:rFonts w:ascii="Times New Roman"/>
          <w:b w:val="false"/>
          <w:i w:val="false"/>
          <w:color w:val="000000"/>
          <w:sz w:val="28"/>
        </w:rPr>
        <w:t xml:space="preserve">    жүргiзудiң және         санитарлық-гигиеналық және эстетикалық </w:t>
      </w:r>
      <w:r>
        <w:br/>
      </w:r>
      <w:r>
        <w:rPr>
          <w:rFonts w:ascii="Times New Roman"/>
          <w:b w:val="false"/>
          <w:i w:val="false"/>
          <w:color w:val="000000"/>
          <w:sz w:val="28"/>
        </w:rPr>
        <w:t>
</w:t>
      </w:r>
      <w:r>
        <w:rPr>
          <w:rFonts w:ascii="Times New Roman"/>
          <w:b w:val="false"/>
          <w:i w:val="false"/>
          <w:color w:val="000000"/>
          <w:sz w:val="28"/>
        </w:rPr>
        <w:t xml:space="preserve">    Қазақстанның әртүрлi    бағалау, орманды зиянкестер мен </w:t>
      </w:r>
      <w:r>
        <w:br/>
      </w:r>
      <w:r>
        <w:rPr>
          <w:rFonts w:ascii="Times New Roman"/>
          <w:b w:val="false"/>
          <w:i w:val="false"/>
          <w:color w:val="000000"/>
          <w:sz w:val="28"/>
        </w:rPr>
        <w:t>
</w:t>
      </w:r>
      <w:r>
        <w:rPr>
          <w:rFonts w:ascii="Times New Roman"/>
          <w:b w:val="false"/>
          <w:i w:val="false"/>
          <w:color w:val="000000"/>
          <w:sz w:val="28"/>
        </w:rPr>
        <w:t xml:space="preserve">    табиғи аймақтарында     аурулардан қорғаудың технологиясына, </w:t>
      </w:r>
      <w:r>
        <w:br/>
      </w:r>
      <w:r>
        <w:rPr>
          <w:rFonts w:ascii="Times New Roman"/>
          <w:b w:val="false"/>
          <w:i w:val="false"/>
          <w:color w:val="000000"/>
          <w:sz w:val="28"/>
        </w:rPr>
        <w:t>
</w:t>
      </w:r>
      <w:r>
        <w:rPr>
          <w:rFonts w:ascii="Times New Roman"/>
          <w:b w:val="false"/>
          <w:i w:val="false"/>
          <w:color w:val="000000"/>
          <w:sz w:val="28"/>
        </w:rPr>
        <w:t xml:space="preserve">    ландшафт негiзiнде      негiзгi орман түрлерiнiң ормандық </w:t>
      </w:r>
      <w:r>
        <w:br/>
      </w:r>
      <w:r>
        <w:rPr>
          <w:rFonts w:ascii="Times New Roman"/>
          <w:b w:val="false"/>
          <w:i w:val="false"/>
          <w:color w:val="000000"/>
          <w:sz w:val="28"/>
        </w:rPr>
        <w:t>
</w:t>
      </w:r>
      <w:r>
        <w:rPr>
          <w:rFonts w:ascii="Times New Roman"/>
          <w:b w:val="false"/>
          <w:i w:val="false"/>
          <w:color w:val="000000"/>
          <w:sz w:val="28"/>
        </w:rPr>
        <w:t xml:space="preserve">    қорғаныш ағаштарын      генетикалық резерванттарына, жалаңаш </w:t>
      </w:r>
      <w:r>
        <w:br/>
      </w:r>
      <w:r>
        <w:rPr>
          <w:rFonts w:ascii="Times New Roman"/>
          <w:b w:val="false"/>
          <w:i w:val="false"/>
          <w:color w:val="000000"/>
          <w:sz w:val="28"/>
        </w:rPr>
        <w:t>
</w:t>
      </w:r>
      <w:r>
        <w:rPr>
          <w:rFonts w:ascii="Times New Roman"/>
          <w:b w:val="false"/>
          <w:i w:val="false"/>
          <w:color w:val="000000"/>
          <w:sz w:val="28"/>
        </w:rPr>
        <w:t xml:space="preserve">    өсiрудiң ғылыми         Арал теңiзi жерлерiнiң орман өсiретiн </w:t>
      </w:r>
      <w:r>
        <w:br/>
      </w:r>
      <w:r>
        <w:rPr>
          <w:rFonts w:ascii="Times New Roman"/>
          <w:b w:val="false"/>
          <w:i w:val="false"/>
          <w:color w:val="000000"/>
          <w:sz w:val="28"/>
        </w:rPr>
        <w:t>
</w:t>
      </w:r>
      <w:r>
        <w:rPr>
          <w:rFonts w:ascii="Times New Roman"/>
          <w:b w:val="false"/>
          <w:i w:val="false"/>
          <w:color w:val="000000"/>
          <w:sz w:val="28"/>
        </w:rPr>
        <w:t xml:space="preserve">    негiзделген жүйесiн     жағдайлары бойынша интродуценттердiң </w:t>
      </w:r>
      <w:r>
        <w:br/>
      </w:r>
      <w:r>
        <w:rPr>
          <w:rFonts w:ascii="Times New Roman"/>
          <w:b w:val="false"/>
          <w:i w:val="false"/>
          <w:color w:val="000000"/>
          <w:sz w:val="28"/>
        </w:rPr>
        <w:t>
</w:t>
      </w:r>
      <w:r>
        <w:rPr>
          <w:rFonts w:ascii="Times New Roman"/>
          <w:b w:val="false"/>
          <w:i w:val="false"/>
          <w:color w:val="000000"/>
          <w:sz w:val="28"/>
        </w:rPr>
        <w:t xml:space="preserve">    әзiрлеу                 тектiк құрамына бастапқы талаптар </w:t>
      </w:r>
    </w:p>
    <w:p>
      <w:pPr>
        <w:spacing w:after="0"/>
        <w:ind w:left="0"/>
        <w:jc w:val="both"/>
      </w:pPr>
      <w:r>
        <w:rPr>
          <w:rFonts w:ascii="Times New Roman"/>
          <w:b w:val="false"/>
          <w:i w:val="false"/>
          <w:color w:val="000000"/>
          <w:sz w:val="28"/>
        </w:rPr>
        <w:t xml:space="preserve">08. Республика аймақтары    Сүттi малдың 14 секциялық табаны, еттi </w:t>
      </w:r>
      <w:r>
        <w:br/>
      </w:r>
      <w:r>
        <w:rPr>
          <w:rFonts w:ascii="Times New Roman"/>
          <w:b w:val="false"/>
          <w:i w:val="false"/>
          <w:color w:val="000000"/>
          <w:sz w:val="28"/>
        </w:rPr>
        <w:t>
</w:t>
      </w:r>
      <w:r>
        <w:rPr>
          <w:rFonts w:ascii="Times New Roman"/>
          <w:b w:val="false"/>
          <w:i w:val="false"/>
          <w:color w:val="000000"/>
          <w:sz w:val="28"/>
        </w:rPr>
        <w:t xml:space="preserve">    бойынша шаруашылықты    малдың - 1, жылқының - 1 типi, қаракөл </w:t>
      </w:r>
      <w:r>
        <w:br/>
      </w:r>
      <w:r>
        <w:rPr>
          <w:rFonts w:ascii="Times New Roman"/>
          <w:b w:val="false"/>
          <w:i w:val="false"/>
          <w:color w:val="000000"/>
          <w:sz w:val="28"/>
        </w:rPr>
        <w:t>
</w:t>
      </w:r>
      <w:r>
        <w:rPr>
          <w:rFonts w:ascii="Times New Roman"/>
          <w:b w:val="false"/>
          <w:i w:val="false"/>
          <w:color w:val="000000"/>
          <w:sz w:val="28"/>
        </w:rPr>
        <w:t xml:space="preserve">    жүргiзу нысанының көп   қойларының 2 зауыттық типi, австралия </w:t>
      </w:r>
      <w:r>
        <w:br/>
      </w:r>
      <w:r>
        <w:rPr>
          <w:rFonts w:ascii="Times New Roman"/>
          <w:b w:val="false"/>
          <w:i w:val="false"/>
          <w:color w:val="000000"/>
          <w:sz w:val="28"/>
        </w:rPr>
        <w:t>
</w:t>
      </w:r>
      <w:r>
        <w:rPr>
          <w:rFonts w:ascii="Times New Roman"/>
          <w:b w:val="false"/>
          <w:i w:val="false"/>
          <w:color w:val="000000"/>
          <w:sz w:val="28"/>
        </w:rPr>
        <w:t xml:space="preserve">    түрлiлiгiн ескере       мериносының 1 репродукторы, сүттi </w:t>
      </w:r>
      <w:r>
        <w:br/>
      </w:r>
      <w:r>
        <w:rPr>
          <w:rFonts w:ascii="Times New Roman"/>
          <w:b w:val="false"/>
          <w:i w:val="false"/>
          <w:color w:val="000000"/>
          <w:sz w:val="28"/>
        </w:rPr>
        <w:t>
</w:t>
      </w:r>
      <w:r>
        <w:rPr>
          <w:rFonts w:ascii="Times New Roman"/>
          <w:b w:val="false"/>
          <w:i w:val="false"/>
          <w:color w:val="000000"/>
          <w:sz w:val="28"/>
        </w:rPr>
        <w:t xml:space="preserve">    отырып, мал             түйелер табаны және Қазақстан табан </w:t>
      </w:r>
      <w:r>
        <w:br/>
      </w:r>
      <w:r>
        <w:rPr>
          <w:rFonts w:ascii="Times New Roman"/>
          <w:b w:val="false"/>
          <w:i w:val="false"/>
          <w:color w:val="000000"/>
          <w:sz w:val="28"/>
        </w:rPr>
        <w:t>
</w:t>
      </w:r>
      <w:r>
        <w:rPr>
          <w:rFonts w:ascii="Times New Roman"/>
          <w:b w:val="false"/>
          <w:i w:val="false"/>
          <w:color w:val="000000"/>
          <w:sz w:val="28"/>
        </w:rPr>
        <w:t xml:space="preserve">    шаруашылығы өнiмдерiн   балығы шығарылды </w:t>
      </w:r>
      <w:r>
        <w:br/>
      </w:r>
      <w:r>
        <w:rPr>
          <w:rFonts w:ascii="Times New Roman"/>
          <w:b w:val="false"/>
          <w:i w:val="false"/>
          <w:color w:val="000000"/>
          <w:sz w:val="28"/>
        </w:rPr>
        <w:t>
</w:t>
      </w:r>
      <w:r>
        <w:rPr>
          <w:rFonts w:ascii="Times New Roman"/>
          <w:b w:val="false"/>
          <w:i w:val="false"/>
          <w:color w:val="000000"/>
          <w:sz w:val="28"/>
        </w:rPr>
        <w:t xml:space="preserve">    өндiрудiң интенсивтi, </w:t>
      </w:r>
      <w:r>
        <w:br/>
      </w:r>
      <w:r>
        <w:rPr>
          <w:rFonts w:ascii="Times New Roman"/>
          <w:b w:val="false"/>
          <w:i w:val="false"/>
          <w:color w:val="000000"/>
          <w:sz w:val="28"/>
        </w:rPr>
        <w:t>
</w:t>
      </w:r>
      <w:r>
        <w:rPr>
          <w:rFonts w:ascii="Times New Roman"/>
          <w:b w:val="false"/>
          <w:i w:val="false"/>
          <w:color w:val="000000"/>
          <w:sz w:val="28"/>
        </w:rPr>
        <w:t xml:space="preserve">    ресурс үнемдейтiн, </w:t>
      </w:r>
      <w:r>
        <w:br/>
      </w:r>
      <w:r>
        <w:rPr>
          <w:rFonts w:ascii="Times New Roman"/>
          <w:b w:val="false"/>
          <w:i w:val="false"/>
          <w:color w:val="000000"/>
          <w:sz w:val="28"/>
        </w:rPr>
        <w:t>
</w:t>
      </w:r>
      <w:r>
        <w:rPr>
          <w:rFonts w:ascii="Times New Roman"/>
          <w:b w:val="false"/>
          <w:i w:val="false"/>
          <w:color w:val="000000"/>
          <w:sz w:val="28"/>
        </w:rPr>
        <w:t xml:space="preserve">    экологиялық таза </w:t>
      </w:r>
      <w:r>
        <w:br/>
      </w:r>
      <w:r>
        <w:rPr>
          <w:rFonts w:ascii="Times New Roman"/>
          <w:b w:val="false"/>
          <w:i w:val="false"/>
          <w:color w:val="000000"/>
          <w:sz w:val="28"/>
        </w:rPr>
        <w:t>
</w:t>
      </w:r>
      <w:r>
        <w:rPr>
          <w:rFonts w:ascii="Times New Roman"/>
          <w:b w:val="false"/>
          <w:i w:val="false"/>
          <w:color w:val="000000"/>
          <w:sz w:val="28"/>
        </w:rPr>
        <w:t xml:space="preserve">    технологияларының </w:t>
      </w:r>
      <w:r>
        <w:br/>
      </w:r>
      <w:r>
        <w:rPr>
          <w:rFonts w:ascii="Times New Roman"/>
          <w:b w:val="false"/>
          <w:i w:val="false"/>
          <w:color w:val="000000"/>
          <w:sz w:val="28"/>
        </w:rPr>
        <w:t>
</w:t>
      </w:r>
      <w:r>
        <w:rPr>
          <w:rFonts w:ascii="Times New Roman"/>
          <w:b w:val="false"/>
          <w:i w:val="false"/>
          <w:color w:val="000000"/>
          <w:sz w:val="28"/>
        </w:rPr>
        <w:t xml:space="preserve">    ғылыми-техникалық </w:t>
      </w:r>
      <w:r>
        <w:br/>
      </w:r>
      <w:r>
        <w:rPr>
          <w:rFonts w:ascii="Times New Roman"/>
          <w:b w:val="false"/>
          <w:i w:val="false"/>
          <w:color w:val="000000"/>
          <w:sz w:val="28"/>
        </w:rPr>
        <w:t>
</w:t>
      </w:r>
      <w:r>
        <w:rPr>
          <w:rFonts w:ascii="Times New Roman"/>
          <w:b w:val="false"/>
          <w:i w:val="false"/>
          <w:color w:val="000000"/>
          <w:sz w:val="28"/>
        </w:rPr>
        <w:t xml:space="preserve">    негiздерiн және </w:t>
      </w:r>
      <w:r>
        <w:br/>
      </w:r>
      <w:r>
        <w:rPr>
          <w:rFonts w:ascii="Times New Roman"/>
          <w:b w:val="false"/>
          <w:i w:val="false"/>
          <w:color w:val="000000"/>
          <w:sz w:val="28"/>
        </w:rPr>
        <w:t>
</w:t>
      </w:r>
      <w:r>
        <w:rPr>
          <w:rFonts w:ascii="Times New Roman"/>
          <w:b w:val="false"/>
          <w:i w:val="false"/>
          <w:color w:val="000000"/>
          <w:sz w:val="28"/>
        </w:rPr>
        <w:t xml:space="preserve">    практикалық амалдарын </w:t>
      </w:r>
      <w:r>
        <w:br/>
      </w:r>
      <w:r>
        <w:rPr>
          <w:rFonts w:ascii="Times New Roman"/>
          <w:b w:val="false"/>
          <w:i w:val="false"/>
          <w:color w:val="000000"/>
          <w:sz w:val="28"/>
        </w:rPr>
        <w:t>
</w:t>
      </w:r>
      <w:r>
        <w:rPr>
          <w:rFonts w:ascii="Times New Roman"/>
          <w:b w:val="false"/>
          <w:i w:val="false"/>
          <w:color w:val="000000"/>
          <w:sz w:val="28"/>
        </w:rPr>
        <w:t xml:space="preserve">    жасау </w:t>
      </w:r>
    </w:p>
    <w:p>
      <w:pPr>
        <w:spacing w:after="0"/>
        <w:ind w:left="0"/>
        <w:jc w:val="both"/>
      </w:pPr>
      <w:r>
        <w:rPr>
          <w:rFonts w:ascii="Times New Roman"/>
          <w:b w:val="false"/>
          <w:i w:val="false"/>
          <w:color w:val="000000"/>
          <w:sz w:val="28"/>
        </w:rPr>
        <w:t xml:space="preserve">09. Мал шаруашылығының      Қазақстанда жұқпалы аурулардың шығуын </w:t>
      </w:r>
      <w:r>
        <w:br/>
      </w:r>
      <w:r>
        <w:rPr>
          <w:rFonts w:ascii="Times New Roman"/>
          <w:b w:val="false"/>
          <w:i w:val="false"/>
          <w:color w:val="000000"/>
          <w:sz w:val="28"/>
        </w:rPr>
        <w:t>
</w:t>
      </w:r>
      <w:r>
        <w:rPr>
          <w:rFonts w:ascii="Times New Roman"/>
          <w:b w:val="false"/>
          <w:i w:val="false"/>
          <w:color w:val="000000"/>
          <w:sz w:val="28"/>
        </w:rPr>
        <w:t xml:space="preserve">    мал дәрiгерлiгi         болжамдау және олардың алдын алу </w:t>
      </w:r>
      <w:r>
        <w:br/>
      </w:r>
      <w:r>
        <w:rPr>
          <w:rFonts w:ascii="Times New Roman"/>
          <w:b w:val="false"/>
          <w:i w:val="false"/>
          <w:color w:val="000000"/>
          <w:sz w:val="28"/>
        </w:rPr>
        <w:t>
</w:t>
      </w:r>
      <w:r>
        <w:rPr>
          <w:rFonts w:ascii="Times New Roman"/>
          <w:b w:val="false"/>
          <w:i w:val="false"/>
          <w:color w:val="000000"/>
          <w:sz w:val="28"/>
        </w:rPr>
        <w:t xml:space="preserve">    тұрғысынан амандығын    шараларын жоспарлау жөнiндегi "Мал </w:t>
      </w:r>
      <w:r>
        <w:br/>
      </w:r>
      <w:r>
        <w:rPr>
          <w:rFonts w:ascii="Times New Roman"/>
          <w:b w:val="false"/>
          <w:i w:val="false"/>
          <w:color w:val="000000"/>
          <w:sz w:val="28"/>
        </w:rPr>
        <w:t>
</w:t>
      </w:r>
      <w:r>
        <w:rPr>
          <w:rFonts w:ascii="Times New Roman"/>
          <w:b w:val="false"/>
          <w:i w:val="false"/>
          <w:color w:val="000000"/>
          <w:sz w:val="28"/>
        </w:rPr>
        <w:t xml:space="preserve">    және оның өнiмдерiнiң   дәрiгерлiк ақпарат" бағдарламасы. </w:t>
      </w:r>
      <w:r>
        <w:br/>
      </w:r>
      <w:r>
        <w:rPr>
          <w:rFonts w:ascii="Times New Roman"/>
          <w:b w:val="false"/>
          <w:i w:val="false"/>
          <w:color w:val="000000"/>
          <w:sz w:val="28"/>
        </w:rPr>
        <w:t>
</w:t>
      </w:r>
      <w:r>
        <w:rPr>
          <w:rFonts w:ascii="Times New Roman"/>
          <w:b w:val="false"/>
          <w:i w:val="false"/>
          <w:color w:val="000000"/>
          <w:sz w:val="28"/>
        </w:rPr>
        <w:t xml:space="preserve">    халық үшiн              Бруцеллездiң диагностикасына арналған </w:t>
      </w:r>
      <w:r>
        <w:br/>
      </w:r>
      <w:r>
        <w:rPr>
          <w:rFonts w:ascii="Times New Roman"/>
          <w:b w:val="false"/>
          <w:i w:val="false"/>
          <w:color w:val="000000"/>
          <w:sz w:val="28"/>
        </w:rPr>
        <w:t>
</w:t>
      </w:r>
      <w:r>
        <w:rPr>
          <w:rFonts w:ascii="Times New Roman"/>
          <w:b w:val="false"/>
          <w:i w:val="false"/>
          <w:color w:val="000000"/>
          <w:sz w:val="28"/>
        </w:rPr>
        <w:t xml:space="preserve">    қауiпсiздiгiн           антиген қойлардың жұқпалы эпидидемитiне </w:t>
      </w:r>
      <w:r>
        <w:br/>
      </w:r>
      <w:r>
        <w:rPr>
          <w:rFonts w:ascii="Times New Roman"/>
          <w:b w:val="false"/>
          <w:i w:val="false"/>
          <w:color w:val="000000"/>
          <w:sz w:val="28"/>
        </w:rPr>
        <w:t>
</w:t>
      </w:r>
      <w:r>
        <w:rPr>
          <w:rFonts w:ascii="Times New Roman"/>
          <w:b w:val="false"/>
          <w:i w:val="false"/>
          <w:color w:val="000000"/>
          <w:sz w:val="28"/>
        </w:rPr>
        <w:t xml:space="preserve">    қамтамасыз ету жөнiнде  арналған аллерген, бруцеллезге қарсы </w:t>
      </w:r>
      <w:r>
        <w:br/>
      </w:r>
      <w:r>
        <w:rPr>
          <w:rFonts w:ascii="Times New Roman"/>
          <w:b w:val="false"/>
          <w:i w:val="false"/>
          <w:color w:val="000000"/>
          <w:sz w:val="28"/>
        </w:rPr>
        <w:t>
</w:t>
      </w:r>
      <w:r>
        <w:rPr>
          <w:rFonts w:ascii="Times New Roman"/>
          <w:b w:val="false"/>
          <w:i w:val="false"/>
          <w:color w:val="000000"/>
          <w:sz w:val="28"/>
        </w:rPr>
        <w:t xml:space="preserve">    әдiстер мен құралдар    өлi вакцина, токсоплазмалық антиген, </w:t>
      </w:r>
      <w:r>
        <w:br/>
      </w:r>
      <w:r>
        <w:rPr>
          <w:rFonts w:ascii="Times New Roman"/>
          <w:b w:val="false"/>
          <w:i w:val="false"/>
          <w:color w:val="000000"/>
          <w:sz w:val="28"/>
        </w:rPr>
        <w:t>
</w:t>
      </w:r>
      <w:r>
        <w:rPr>
          <w:rFonts w:ascii="Times New Roman"/>
          <w:b w:val="false"/>
          <w:i w:val="false"/>
          <w:color w:val="000000"/>
          <w:sz w:val="28"/>
        </w:rPr>
        <w:t xml:space="preserve">    жасау                   жылқының сақауын емдеу және оның үшiн </w:t>
      </w:r>
      <w:r>
        <w:br/>
      </w:r>
      <w:r>
        <w:rPr>
          <w:rFonts w:ascii="Times New Roman"/>
          <w:b w:val="false"/>
          <w:i w:val="false"/>
          <w:color w:val="000000"/>
          <w:sz w:val="28"/>
        </w:rPr>
        <w:t>
</w:t>
      </w:r>
      <w:r>
        <w:rPr>
          <w:rFonts w:ascii="Times New Roman"/>
          <w:b w:val="false"/>
          <w:i w:val="false"/>
          <w:color w:val="000000"/>
          <w:sz w:val="28"/>
        </w:rPr>
        <w:t xml:space="preserve">                            "Этобиц", iрi қара туберкулезiнiң </w:t>
      </w:r>
      <w:r>
        <w:br/>
      </w:r>
      <w:r>
        <w:rPr>
          <w:rFonts w:ascii="Times New Roman"/>
          <w:b w:val="false"/>
          <w:i w:val="false"/>
          <w:color w:val="000000"/>
          <w:sz w:val="28"/>
        </w:rPr>
        <w:t>
</w:t>
      </w:r>
      <w:r>
        <w:rPr>
          <w:rFonts w:ascii="Times New Roman"/>
          <w:b w:val="false"/>
          <w:i w:val="false"/>
          <w:color w:val="000000"/>
          <w:sz w:val="28"/>
        </w:rPr>
        <w:t xml:space="preserve">                            диагностикасына арналған туберкулин, </w:t>
      </w:r>
      <w:r>
        <w:br/>
      </w:r>
      <w:r>
        <w:rPr>
          <w:rFonts w:ascii="Times New Roman"/>
          <w:b w:val="false"/>
          <w:i w:val="false"/>
          <w:color w:val="000000"/>
          <w:sz w:val="28"/>
        </w:rPr>
        <w:t>
</w:t>
      </w:r>
      <w:r>
        <w:rPr>
          <w:rFonts w:ascii="Times New Roman"/>
          <w:b w:val="false"/>
          <w:i w:val="false"/>
          <w:color w:val="000000"/>
          <w:sz w:val="28"/>
        </w:rPr>
        <w:t xml:space="preserve">                            малдың токсикоздарын емдеу үшiн </w:t>
      </w:r>
      <w:r>
        <w:br/>
      </w:r>
      <w:r>
        <w:rPr>
          <w:rFonts w:ascii="Times New Roman"/>
          <w:b w:val="false"/>
          <w:i w:val="false"/>
          <w:color w:val="000000"/>
          <w:sz w:val="28"/>
        </w:rPr>
        <w:t>
</w:t>
      </w:r>
      <w:r>
        <w:rPr>
          <w:rFonts w:ascii="Times New Roman"/>
          <w:b w:val="false"/>
          <w:i w:val="false"/>
          <w:color w:val="000000"/>
          <w:sz w:val="28"/>
        </w:rPr>
        <w:t xml:space="preserve">                            "Интоксан" пайдалану </w:t>
      </w:r>
    </w:p>
    <w:p>
      <w:pPr>
        <w:spacing w:after="0"/>
        <w:ind w:left="0"/>
        <w:jc w:val="both"/>
      </w:pPr>
      <w:r>
        <w:rPr>
          <w:rFonts w:ascii="Times New Roman"/>
          <w:b w:val="false"/>
          <w:i w:val="false"/>
          <w:color w:val="000000"/>
          <w:sz w:val="28"/>
        </w:rPr>
        <w:t xml:space="preserve">010.Экологиялық таза        Ферменттiк препараттарды қолдана отырып </w:t>
      </w:r>
      <w:r>
        <w:br/>
      </w:r>
      <w:r>
        <w:rPr>
          <w:rFonts w:ascii="Times New Roman"/>
          <w:b w:val="false"/>
          <w:i w:val="false"/>
          <w:color w:val="000000"/>
          <w:sz w:val="28"/>
        </w:rPr>
        <w:t>
</w:t>
      </w:r>
      <w:r>
        <w:rPr>
          <w:rFonts w:ascii="Times New Roman"/>
          <w:b w:val="false"/>
          <w:i w:val="false"/>
          <w:color w:val="000000"/>
          <w:sz w:val="28"/>
        </w:rPr>
        <w:t xml:space="preserve">    тағамдық азықтар алу,   (ашу ұзақтығын 6-8% қысқарту), нан </w:t>
      </w:r>
      <w:r>
        <w:br/>
      </w:r>
      <w:r>
        <w:rPr>
          <w:rFonts w:ascii="Times New Roman"/>
          <w:b w:val="false"/>
          <w:i w:val="false"/>
          <w:color w:val="000000"/>
          <w:sz w:val="28"/>
        </w:rPr>
        <w:t>
</w:t>
      </w:r>
      <w:r>
        <w:rPr>
          <w:rFonts w:ascii="Times New Roman"/>
          <w:b w:val="false"/>
          <w:i w:val="false"/>
          <w:color w:val="000000"/>
          <w:sz w:val="28"/>
        </w:rPr>
        <w:t xml:space="preserve">    материал сыйымдылығы    өндiру технологиясы; сыра қайнататын </w:t>
      </w:r>
      <w:r>
        <w:br/>
      </w:r>
      <w:r>
        <w:rPr>
          <w:rFonts w:ascii="Times New Roman"/>
          <w:b w:val="false"/>
          <w:i w:val="false"/>
          <w:color w:val="000000"/>
          <w:sz w:val="28"/>
        </w:rPr>
        <w:t>
</w:t>
      </w:r>
      <w:r>
        <w:rPr>
          <w:rFonts w:ascii="Times New Roman"/>
          <w:b w:val="false"/>
          <w:i w:val="false"/>
          <w:color w:val="000000"/>
          <w:sz w:val="28"/>
        </w:rPr>
        <w:t xml:space="preserve">    мен жылу энергетикалық  арпаның отандық сорттарын, қант </w:t>
      </w:r>
      <w:r>
        <w:br/>
      </w:r>
      <w:r>
        <w:rPr>
          <w:rFonts w:ascii="Times New Roman"/>
          <w:b w:val="false"/>
          <w:i w:val="false"/>
          <w:color w:val="000000"/>
          <w:sz w:val="28"/>
        </w:rPr>
        <w:t>
</w:t>
      </w:r>
      <w:r>
        <w:rPr>
          <w:rFonts w:ascii="Times New Roman"/>
          <w:b w:val="false"/>
          <w:i w:val="false"/>
          <w:color w:val="000000"/>
          <w:sz w:val="28"/>
        </w:rPr>
        <w:t xml:space="preserve">    ресурстардың шығынын    соргосының шырынын пайдалана отырып </w:t>
      </w:r>
      <w:r>
        <w:br/>
      </w:r>
      <w:r>
        <w:rPr>
          <w:rFonts w:ascii="Times New Roman"/>
          <w:b w:val="false"/>
          <w:i w:val="false"/>
          <w:color w:val="000000"/>
          <w:sz w:val="28"/>
        </w:rPr>
        <w:t>
</w:t>
      </w:r>
      <w:r>
        <w:rPr>
          <w:rFonts w:ascii="Times New Roman"/>
          <w:b w:val="false"/>
          <w:i w:val="false"/>
          <w:color w:val="000000"/>
          <w:sz w:val="28"/>
        </w:rPr>
        <w:t xml:space="preserve">    төмендетудi қамтамасыз  тағамдық  азықтардың жаңа сорттарын </w:t>
      </w:r>
      <w:r>
        <w:br/>
      </w:r>
      <w:r>
        <w:rPr>
          <w:rFonts w:ascii="Times New Roman"/>
          <w:b w:val="false"/>
          <w:i w:val="false"/>
          <w:color w:val="000000"/>
          <w:sz w:val="28"/>
        </w:rPr>
        <w:t>
</w:t>
      </w:r>
      <w:r>
        <w:rPr>
          <w:rFonts w:ascii="Times New Roman"/>
          <w:b w:val="false"/>
          <w:i w:val="false"/>
          <w:color w:val="000000"/>
          <w:sz w:val="28"/>
        </w:rPr>
        <w:t xml:space="preserve">    ететiн жабдықтар        шығарудың есебiнен импортқа тәуелдiлiктi </w:t>
      </w:r>
      <w:r>
        <w:br/>
      </w:r>
      <w:r>
        <w:rPr>
          <w:rFonts w:ascii="Times New Roman"/>
          <w:b w:val="false"/>
          <w:i w:val="false"/>
          <w:color w:val="000000"/>
          <w:sz w:val="28"/>
        </w:rPr>
        <w:t>
</w:t>
      </w:r>
      <w:r>
        <w:rPr>
          <w:rFonts w:ascii="Times New Roman"/>
          <w:b w:val="false"/>
          <w:i w:val="false"/>
          <w:color w:val="000000"/>
          <w:sz w:val="28"/>
        </w:rPr>
        <w:t xml:space="preserve">    түрлерiнiң жаңаларын    төмендету (өзiндiк құнды 3-5% </w:t>
      </w:r>
      <w:r>
        <w:br/>
      </w:r>
      <w:r>
        <w:rPr>
          <w:rFonts w:ascii="Times New Roman"/>
          <w:b w:val="false"/>
          <w:i w:val="false"/>
          <w:color w:val="000000"/>
          <w:sz w:val="28"/>
        </w:rPr>
        <w:t>
</w:t>
      </w:r>
      <w:r>
        <w:rPr>
          <w:rFonts w:ascii="Times New Roman"/>
          <w:b w:val="false"/>
          <w:i w:val="false"/>
          <w:color w:val="000000"/>
          <w:sz w:val="28"/>
        </w:rPr>
        <w:t xml:space="preserve">    жасау және қолда        төмендету) </w:t>
      </w:r>
      <w:r>
        <w:br/>
      </w:r>
      <w:r>
        <w:rPr>
          <w:rFonts w:ascii="Times New Roman"/>
          <w:b w:val="false"/>
          <w:i w:val="false"/>
          <w:color w:val="000000"/>
          <w:sz w:val="28"/>
        </w:rPr>
        <w:t>
</w:t>
      </w:r>
      <w:r>
        <w:rPr>
          <w:rFonts w:ascii="Times New Roman"/>
          <w:b w:val="false"/>
          <w:i w:val="false"/>
          <w:color w:val="000000"/>
          <w:sz w:val="28"/>
        </w:rPr>
        <w:t xml:space="preserve">    барын жетiлдiру </w:t>
      </w:r>
      <w:r>
        <w:br/>
      </w:r>
      <w:r>
        <w:rPr>
          <w:rFonts w:ascii="Times New Roman"/>
          <w:b w:val="false"/>
          <w:i w:val="false"/>
          <w:color w:val="000000"/>
          <w:sz w:val="28"/>
        </w:rPr>
        <w:t>
</w:t>
      </w:r>
      <w:r>
        <w:rPr>
          <w:rFonts w:ascii="Times New Roman"/>
          <w:b w:val="false"/>
          <w:i w:val="false"/>
          <w:color w:val="000000"/>
          <w:sz w:val="28"/>
        </w:rPr>
        <w:t xml:space="preserve">    мақсатында болашағы </w:t>
      </w:r>
      <w:r>
        <w:br/>
      </w:r>
      <w:r>
        <w:rPr>
          <w:rFonts w:ascii="Times New Roman"/>
          <w:b w:val="false"/>
          <w:i w:val="false"/>
          <w:color w:val="000000"/>
          <w:sz w:val="28"/>
        </w:rPr>
        <w:t>
</w:t>
      </w:r>
      <w:r>
        <w:rPr>
          <w:rFonts w:ascii="Times New Roman"/>
          <w:b w:val="false"/>
          <w:i w:val="false"/>
          <w:color w:val="000000"/>
          <w:sz w:val="28"/>
        </w:rPr>
        <w:t xml:space="preserve">    мол технологиялар </w:t>
      </w:r>
      <w:r>
        <w:br/>
      </w:r>
      <w:r>
        <w:rPr>
          <w:rFonts w:ascii="Times New Roman"/>
          <w:b w:val="false"/>
          <w:i w:val="false"/>
          <w:color w:val="000000"/>
          <w:sz w:val="28"/>
        </w:rPr>
        <w:t>
</w:t>
      </w:r>
      <w:r>
        <w:rPr>
          <w:rFonts w:ascii="Times New Roman"/>
          <w:b w:val="false"/>
          <w:i w:val="false"/>
          <w:color w:val="000000"/>
          <w:sz w:val="28"/>
        </w:rPr>
        <w:t xml:space="preserve">    жасап, жаңа жабдықтар </w:t>
      </w:r>
      <w:r>
        <w:br/>
      </w:r>
      <w:r>
        <w:rPr>
          <w:rFonts w:ascii="Times New Roman"/>
          <w:b w:val="false"/>
          <w:i w:val="false"/>
          <w:color w:val="000000"/>
          <w:sz w:val="28"/>
        </w:rPr>
        <w:t>
</w:t>
      </w:r>
      <w:r>
        <w:rPr>
          <w:rFonts w:ascii="Times New Roman"/>
          <w:b w:val="false"/>
          <w:i w:val="false"/>
          <w:color w:val="000000"/>
          <w:sz w:val="28"/>
        </w:rPr>
        <w:t xml:space="preserve">    шығарып, қазiргi </w:t>
      </w:r>
      <w:r>
        <w:br/>
      </w:r>
      <w:r>
        <w:rPr>
          <w:rFonts w:ascii="Times New Roman"/>
          <w:b w:val="false"/>
          <w:i w:val="false"/>
          <w:color w:val="000000"/>
          <w:sz w:val="28"/>
        </w:rPr>
        <w:t>
</w:t>
      </w:r>
      <w:r>
        <w:rPr>
          <w:rFonts w:ascii="Times New Roman"/>
          <w:b w:val="false"/>
          <w:i w:val="false"/>
          <w:color w:val="000000"/>
          <w:sz w:val="28"/>
        </w:rPr>
        <w:t xml:space="preserve">    қолда барын жетiлдiре </w:t>
      </w:r>
      <w:r>
        <w:br/>
      </w:r>
      <w:r>
        <w:rPr>
          <w:rFonts w:ascii="Times New Roman"/>
          <w:b w:val="false"/>
          <w:i w:val="false"/>
          <w:color w:val="000000"/>
          <w:sz w:val="28"/>
        </w:rPr>
        <w:t>
</w:t>
      </w:r>
      <w:r>
        <w:rPr>
          <w:rFonts w:ascii="Times New Roman"/>
          <w:b w:val="false"/>
          <w:i w:val="false"/>
          <w:color w:val="000000"/>
          <w:sz w:val="28"/>
        </w:rPr>
        <w:t xml:space="preserve">    түсу </w:t>
      </w:r>
    </w:p>
    <w:p>
      <w:pPr>
        <w:spacing w:after="0"/>
        <w:ind w:left="0"/>
        <w:jc w:val="both"/>
      </w:pPr>
      <w:r>
        <w:rPr>
          <w:rFonts w:ascii="Times New Roman"/>
          <w:b w:val="false"/>
          <w:i w:val="false"/>
          <w:color w:val="000000"/>
          <w:sz w:val="28"/>
        </w:rPr>
        <w:t xml:space="preserve">011.Дәрiлiк агрошикiзатты   Ормандардағы жабайы өскен дәрiлiк және </w:t>
      </w:r>
      <w:r>
        <w:br/>
      </w:r>
      <w:r>
        <w:rPr>
          <w:rFonts w:ascii="Times New Roman"/>
          <w:b w:val="false"/>
          <w:i w:val="false"/>
          <w:color w:val="000000"/>
          <w:sz w:val="28"/>
        </w:rPr>
        <w:t>
</w:t>
      </w:r>
      <w:r>
        <w:rPr>
          <w:rFonts w:ascii="Times New Roman"/>
          <w:b w:val="false"/>
          <w:i w:val="false"/>
          <w:color w:val="000000"/>
          <w:sz w:val="28"/>
        </w:rPr>
        <w:t xml:space="preserve">    егiп-өсiрудiң және      тағамдық шикiзаттың қоры есептелдi, </w:t>
      </w:r>
      <w:r>
        <w:br/>
      </w:r>
      <w:r>
        <w:rPr>
          <w:rFonts w:ascii="Times New Roman"/>
          <w:b w:val="false"/>
          <w:i w:val="false"/>
          <w:color w:val="000000"/>
          <w:sz w:val="28"/>
        </w:rPr>
        <w:t>
</w:t>
      </w:r>
      <w:r>
        <w:rPr>
          <w:rFonts w:ascii="Times New Roman"/>
          <w:b w:val="false"/>
          <w:i w:val="false"/>
          <w:color w:val="000000"/>
          <w:sz w:val="28"/>
        </w:rPr>
        <w:t xml:space="preserve">    қайта өңдеудiң          болашағы мол дәрiлiк өсiмдiктердi </w:t>
      </w:r>
      <w:r>
        <w:br/>
      </w:r>
      <w:r>
        <w:rPr>
          <w:rFonts w:ascii="Times New Roman"/>
          <w:b w:val="false"/>
          <w:i w:val="false"/>
          <w:color w:val="000000"/>
          <w:sz w:val="28"/>
        </w:rPr>
        <w:t>
</w:t>
      </w:r>
      <w:r>
        <w:rPr>
          <w:rFonts w:ascii="Times New Roman"/>
          <w:b w:val="false"/>
          <w:i w:val="false"/>
          <w:color w:val="000000"/>
          <w:sz w:val="28"/>
        </w:rPr>
        <w:t xml:space="preserve">    жоғары тиiмдiлiктi      өсiрудiң агротехникасы жасалды, </w:t>
      </w:r>
      <w:r>
        <w:br/>
      </w:r>
      <w:r>
        <w:rPr>
          <w:rFonts w:ascii="Times New Roman"/>
          <w:b w:val="false"/>
          <w:i w:val="false"/>
          <w:color w:val="000000"/>
          <w:sz w:val="28"/>
        </w:rPr>
        <w:t>
</w:t>
      </w:r>
      <w:r>
        <w:rPr>
          <w:rFonts w:ascii="Times New Roman"/>
          <w:b w:val="false"/>
          <w:i w:val="false"/>
          <w:color w:val="000000"/>
          <w:sz w:val="28"/>
        </w:rPr>
        <w:t xml:space="preserve">    технологиясын әзiрлеу   интродукция көшет жайларының негiзi </w:t>
      </w:r>
      <w:r>
        <w:br/>
      </w:r>
      <w:r>
        <w:rPr>
          <w:rFonts w:ascii="Times New Roman"/>
          <w:b w:val="false"/>
          <w:i w:val="false"/>
          <w:color w:val="000000"/>
          <w:sz w:val="28"/>
        </w:rPr>
        <w:t>
</w:t>
      </w:r>
      <w:r>
        <w:rPr>
          <w:rFonts w:ascii="Times New Roman"/>
          <w:b w:val="false"/>
          <w:i w:val="false"/>
          <w:color w:val="000000"/>
          <w:sz w:val="28"/>
        </w:rPr>
        <w:t xml:space="preserve">                            қаланды, тұқымдық қор құрылды </w:t>
      </w:r>
    </w:p>
    <w:p>
      <w:pPr>
        <w:spacing w:after="0"/>
        <w:ind w:left="0"/>
        <w:jc w:val="both"/>
      </w:pPr>
      <w:r>
        <w:rPr>
          <w:rFonts w:ascii="Times New Roman"/>
          <w:b w:val="false"/>
          <w:i w:val="false"/>
          <w:color w:val="000000"/>
          <w:sz w:val="28"/>
        </w:rPr>
        <w:t xml:space="preserve">012.Ауыл шаруашылығы        Агроөнеркәсiптiк кешен объектiлерiндегi </w:t>
      </w:r>
      <w:r>
        <w:br/>
      </w:r>
      <w:r>
        <w:rPr>
          <w:rFonts w:ascii="Times New Roman"/>
          <w:b w:val="false"/>
          <w:i w:val="false"/>
          <w:color w:val="000000"/>
          <w:sz w:val="28"/>
        </w:rPr>
        <w:t>
</w:t>
      </w:r>
      <w:r>
        <w:rPr>
          <w:rFonts w:ascii="Times New Roman"/>
          <w:b w:val="false"/>
          <w:i w:val="false"/>
          <w:color w:val="000000"/>
          <w:sz w:val="28"/>
        </w:rPr>
        <w:t xml:space="preserve">    өндiрiсiн жүргiзудiң    және агроэкологиялық жүйелердегi </w:t>
      </w:r>
      <w:r>
        <w:br/>
      </w:r>
      <w:r>
        <w:rPr>
          <w:rFonts w:ascii="Times New Roman"/>
          <w:b w:val="false"/>
          <w:i w:val="false"/>
          <w:color w:val="000000"/>
          <w:sz w:val="28"/>
        </w:rPr>
        <w:t>
</w:t>
      </w:r>
      <w:r>
        <w:rPr>
          <w:rFonts w:ascii="Times New Roman"/>
          <w:b w:val="false"/>
          <w:i w:val="false"/>
          <w:color w:val="000000"/>
          <w:sz w:val="28"/>
        </w:rPr>
        <w:t xml:space="preserve">    және қоршаған ортаны    уытты заттардың болуын азайтуды </w:t>
      </w:r>
      <w:r>
        <w:br/>
      </w:r>
      <w:r>
        <w:rPr>
          <w:rFonts w:ascii="Times New Roman"/>
          <w:b w:val="false"/>
          <w:i w:val="false"/>
          <w:color w:val="000000"/>
          <w:sz w:val="28"/>
        </w:rPr>
        <w:t>
</w:t>
      </w:r>
      <w:r>
        <w:rPr>
          <w:rFonts w:ascii="Times New Roman"/>
          <w:b w:val="false"/>
          <w:i w:val="false"/>
          <w:color w:val="000000"/>
          <w:sz w:val="28"/>
        </w:rPr>
        <w:t xml:space="preserve">    қорғаудың               қамтамасыз ететiн әдiстер мен </w:t>
      </w:r>
      <w:r>
        <w:br/>
      </w:r>
      <w:r>
        <w:rPr>
          <w:rFonts w:ascii="Times New Roman"/>
          <w:b w:val="false"/>
          <w:i w:val="false"/>
          <w:color w:val="000000"/>
          <w:sz w:val="28"/>
        </w:rPr>
        <w:t>
</w:t>
      </w:r>
      <w:r>
        <w:rPr>
          <w:rFonts w:ascii="Times New Roman"/>
          <w:b w:val="false"/>
          <w:i w:val="false"/>
          <w:color w:val="000000"/>
          <w:sz w:val="28"/>
        </w:rPr>
        <w:t xml:space="preserve">    агроэкологиялық         техникалық құралдар </w:t>
      </w:r>
      <w:r>
        <w:br/>
      </w:r>
      <w:r>
        <w:rPr>
          <w:rFonts w:ascii="Times New Roman"/>
          <w:b w:val="false"/>
          <w:i w:val="false"/>
          <w:color w:val="000000"/>
          <w:sz w:val="28"/>
        </w:rPr>
        <w:t>
</w:t>
      </w:r>
      <w:r>
        <w:rPr>
          <w:rFonts w:ascii="Times New Roman"/>
          <w:b w:val="false"/>
          <w:i w:val="false"/>
          <w:color w:val="000000"/>
          <w:sz w:val="28"/>
        </w:rPr>
        <w:t xml:space="preserve">    әдiстерiн әзiрлеу </w:t>
      </w:r>
      <w:r>
        <w:br/>
      </w:r>
      <w:r>
        <w:rPr>
          <w:rFonts w:ascii="Times New Roman"/>
          <w:b w:val="false"/>
          <w:i w:val="false"/>
          <w:color w:val="000000"/>
          <w:sz w:val="28"/>
        </w:rPr>
        <w:t>
</w:t>
      </w:r>
      <w:r>
        <w:rPr>
          <w:rFonts w:ascii="Times New Roman"/>
          <w:b w:val="false"/>
          <w:i w:val="false"/>
          <w:color w:val="000000"/>
          <w:sz w:val="28"/>
        </w:rPr>
        <w:t xml:space="preserve">    таблицаның жалғасы: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 </w:t>
      </w:r>
    </w:p>
    <w:p>
      <w:pPr>
        <w:spacing w:after="0"/>
        <w:ind w:left="0"/>
        <w:jc w:val="both"/>
      </w:pPr>
      <w:r>
        <w:rPr>
          <w:rFonts w:ascii="Times New Roman"/>
          <w:b w:val="false"/>
          <w:i w:val="false"/>
          <w:color w:val="000000"/>
          <w:sz w:val="28"/>
        </w:rPr>
        <w:t xml:space="preserve">        1999 - 2000 жылдарға арналған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                            3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Аграрлық саясаттың агроөнеркәсiп кешенiндегi экономикалық </w:t>
      </w:r>
      <w:r>
        <w:br/>
      </w:r>
      <w:r>
        <w:rPr>
          <w:rFonts w:ascii="Times New Roman"/>
          <w:b w:val="false"/>
          <w:i w:val="false"/>
          <w:color w:val="000000"/>
          <w:sz w:val="28"/>
        </w:rPr>
        <w:t>
</w:t>
      </w:r>
      <w:r>
        <w:rPr>
          <w:rFonts w:ascii="Times New Roman"/>
          <w:b w:val="false"/>
          <w:i w:val="false"/>
          <w:color w:val="000000"/>
          <w:sz w:val="28"/>
        </w:rPr>
        <w:t xml:space="preserve">     реформалардың бағдарын түзетуге бағытталған ғылыми негiздерi </w:t>
      </w:r>
      <w:r>
        <w:br/>
      </w:r>
      <w:r>
        <w:rPr>
          <w:rFonts w:ascii="Times New Roman"/>
          <w:b w:val="false"/>
          <w:i w:val="false"/>
          <w:color w:val="000000"/>
          <w:sz w:val="28"/>
        </w:rPr>
        <w:t>
</w:t>
      </w:r>
      <w:r>
        <w:rPr>
          <w:rFonts w:ascii="Times New Roman"/>
          <w:b w:val="false"/>
          <w:i w:val="false"/>
          <w:color w:val="000000"/>
          <w:sz w:val="28"/>
        </w:rPr>
        <w:t xml:space="preserve">     жасалады. Кәсiпорындарды реформалауды және олардың тиiмдi </w:t>
      </w:r>
      <w:r>
        <w:br/>
      </w:r>
      <w:r>
        <w:rPr>
          <w:rFonts w:ascii="Times New Roman"/>
          <w:b w:val="false"/>
          <w:i w:val="false"/>
          <w:color w:val="000000"/>
          <w:sz w:val="28"/>
        </w:rPr>
        <w:t>
</w:t>
      </w:r>
      <w:r>
        <w:rPr>
          <w:rFonts w:ascii="Times New Roman"/>
          <w:b w:val="false"/>
          <w:i w:val="false"/>
          <w:color w:val="000000"/>
          <w:sz w:val="28"/>
        </w:rPr>
        <w:t xml:space="preserve">     қызмет iстеуiнiң тетiгiн тереңдету жөнiнде ұсынымдар. Жер </w:t>
      </w:r>
      <w:r>
        <w:br/>
      </w:r>
      <w:r>
        <w:rPr>
          <w:rFonts w:ascii="Times New Roman"/>
          <w:b w:val="false"/>
          <w:i w:val="false"/>
          <w:color w:val="000000"/>
          <w:sz w:val="28"/>
        </w:rPr>
        <w:t>
</w:t>
      </w:r>
      <w:r>
        <w:rPr>
          <w:rFonts w:ascii="Times New Roman"/>
          <w:b w:val="false"/>
          <w:i w:val="false"/>
          <w:color w:val="000000"/>
          <w:sz w:val="28"/>
        </w:rPr>
        <w:t xml:space="preserve">     реформасын тереңдету және жер рыногын дамыту; жаңа баға, </w:t>
      </w:r>
      <w:r>
        <w:br/>
      </w:r>
      <w:r>
        <w:rPr>
          <w:rFonts w:ascii="Times New Roman"/>
          <w:b w:val="false"/>
          <w:i w:val="false"/>
          <w:color w:val="000000"/>
          <w:sz w:val="28"/>
        </w:rPr>
        <w:t>
</w:t>
      </w:r>
      <w:r>
        <w:rPr>
          <w:rFonts w:ascii="Times New Roman"/>
          <w:b w:val="false"/>
          <w:i w:val="false"/>
          <w:color w:val="000000"/>
          <w:sz w:val="28"/>
        </w:rPr>
        <w:t xml:space="preserve">     қаржы-несие салық жүйесiн жетiлдiру жөнiнде; ауыл шаруашылығы </w:t>
      </w:r>
      <w:r>
        <w:br/>
      </w:r>
      <w:r>
        <w:rPr>
          <w:rFonts w:ascii="Times New Roman"/>
          <w:b w:val="false"/>
          <w:i w:val="false"/>
          <w:color w:val="000000"/>
          <w:sz w:val="28"/>
        </w:rPr>
        <w:t>
</w:t>
      </w:r>
      <w:r>
        <w:rPr>
          <w:rFonts w:ascii="Times New Roman"/>
          <w:b w:val="false"/>
          <w:i w:val="false"/>
          <w:color w:val="000000"/>
          <w:sz w:val="28"/>
        </w:rPr>
        <w:t xml:space="preserve">     өнiмдерiнiң ұлттық рыногын қалыптастыру жөнiнде ұсыныстар. </w:t>
      </w:r>
      <w:r>
        <w:br/>
      </w:r>
      <w:r>
        <w:rPr>
          <w:rFonts w:ascii="Times New Roman"/>
          <w:b w:val="false"/>
          <w:i w:val="false"/>
          <w:color w:val="000000"/>
          <w:sz w:val="28"/>
        </w:rPr>
        <w:t>
</w:t>
      </w:r>
      <w:r>
        <w:rPr>
          <w:rFonts w:ascii="Times New Roman"/>
          <w:b w:val="false"/>
          <w:i w:val="false"/>
          <w:color w:val="000000"/>
          <w:sz w:val="28"/>
        </w:rPr>
        <w:t xml:space="preserve">     Зерттеулердiң нәтижелерi Талдықорған, Ақмола, Оңтүстiк </w:t>
      </w:r>
      <w:r>
        <w:br/>
      </w:r>
      <w:r>
        <w:rPr>
          <w:rFonts w:ascii="Times New Roman"/>
          <w:b w:val="false"/>
          <w:i w:val="false"/>
          <w:color w:val="000000"/>
          <w:sz w:val="28"/>
        </w:rPr>
        <w:t>
</w:t>
      </w:r>
      <w:r>
        <w:rPr>
          <w:rFonts w:ascii="Times New Roman"/>
          <w:b w:val="false"/>
          <w:i w:val="false"/>
          <w:color w:val="000000"/>
          <w:sz w:val="28"/>
        </w:rPr>
        <w:t xml:space="preserve">     Қазақстан, Қостанай облыстарында байқаудан өткiзiледi және </w:t>
      </w:r>
      <w:r>
        <w:br/>
      </w:r>
      <w:r>
        <w:rPr>
          <w:rFonts w:ascii="Times New Roman"/>
          <w:b w:val="false"/>
          <w:i w:val="false"/>
          <w:color w:val="000000"/>
          <w:sz w:val="28"/>
        </w:rPr>
        <w:t>
</w:t>
      </w:r>
      <w:r>
        <w:rPr>
          <w:rFonts w:ascii="Times New Roman"/>
          <w:b w:val="false"/>
          <w:i w:val="false"/>
          <w:color w:val="000000"/>
          <w:sz w:val="28"/>
        </w:rPr>
        <w:t xml:space="preserve">     заң шығару органдары, үкiмет және аграрлық-өнеркәсiптiк </w:t>
      </w:r>
      <w:r>
        <w:br/>
      </w:r>
      <w:r>
        <w:rPr>
          <w:rFonts w:ascii="Times New Roman"/>
          <w:b w:val="false"/>
          <w:i w:val="false"/>
          <w:color w:val="000000"/>
          <w:sz w:val="28"/>
        </w:rPr>
        <w:t>
</w:t>
      </w:r>
      <w:r>
        <w:rPr>
          <w:rFonts w:ascii="Times New Roman"/>
          <w:b w:val="false"/>
          <w:i w:val="false"/>
          <w:color w:val="000000"/>
          <w:sz w:val="28"/>
        </w:rPr>
        <w:t xml:space="preserve">     кешендi басқару органдары нормативтi-құқықтық негiздер мен </w:t>
      </w:r>
      <w:r>
        <w:br/>
      </w:r>
      <w:r>
        <w:rPr>
          <w:rFonts w:ascii="Times New Roman"/>
          <w:b w:val="false"/>
          <w:i w:val="false"/>
          <w:color w:val="000000"/>
          <w:sz w:val="28"/>
        </w:rPr>
        <w:t>
</w:t>
      </w:r>
      <w:r>
        <w:rPr>
          <w:rFonts w:ascii="Times New Roman"/>
          <w:b w:val="false"/>
          <w:i w:val="false"/>
          <w:color w:val="000000"/>
          <w:sz w:val="28"/>
        </w:rPr>
        <w:t xml:space="preserve">     агроөнеркәсiптiк кешендi дамыту бағдарламаларын жасаған кезде </w:t>
      </w:r>
      <w:r>
        <w:br/>
      </w:r>
      <w:r>
        <w:rPr>
          <w:rFonts w:ascii="Times New Roman"/>
          <w:b w:val="false"/>
          <w:i w:val="false"/>
          <w:color w:val="000000"/>
          <w:sz w:val="28"/>
        </w:rPr>
        <w:t>
</w:t>
      </w:r>
      <w:r>
        <w:rPr>
          <w:rFonts w:ascii="Times New Roman"/>
          <w:b w:val="false"/>
          <w:i w:val="false"/>
          <w:color w:val="000000"/>
          <w:sz w:val="28"/>
        </w:rPr>
        <w:t xml:space="preserve">     пайдаланылатын болады.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Жасалымдарды жүзеге асыру аграрлық өндiрiстiң деңгейiн </w:t>
      </w:r>
      <w:r>
        <w:br/>
      </w:r>
      <w:r>
        <w:rPr>
          <w:rFonts w:ascii="Times New Roman"/>
          <w:b w:val="false"/>
          <w:i w:val="false"/>
          <w:color w:val="000000"/>
          <w:sz w:val="28"/>
        </w:rPr>
        <w:t>
</w:t>
      </w:r>
      <w:r>
        <w:rPr>
          <w:rFonts w:ascii="Times New Roman"/>
          <w:b w:val="false"/>
          <w:i w:val="false"/>
          <w:color w:val="000000"/>
          <w:sz w:val="28"/>
        </w:rPr>
        <w:t xml:space="preserve">     тұрақтандыруға және 2000 жылға және өнiмдердiң жалпы </w:t>
      </w:r>
      <w:r>
        <w:br/>
      </w:r>
      <w:r>
        <w:rPr>
          <w:rFonts w:ascii="Times New Roman"/>
          <w:b w:val="false"/>
          <w:i w:val="false"/>
          <w:color w:val="000000"/>
          <w:sz w:val="28"/>
        </w:rPr>
        <w:t>
</w:t>
      </w:r>
      <w:r>
        <w:rPr>
          <w:rFonts w:ascii="Times New Roman"/>
          <w:b w:val="false"/>
          <w:i w:val="false"/>
          <w:color w:val="000000"/>
          <w:sz w:val="28"/>
        </w:rPr>
        <w:t xml:space="preserve">     көлемiн 10-20% арттыруға мүмкiндiк бередi </w:t>
      </w:r>
      <w:r>
        <w:br/>
      </w:r>
      <w:r>
        <w:rPr>
          <w:rFonts w:ascii="Times New Roman"/>
          <w:b w:val="false"/>
          <w:i w:val="false"/>
          <w:color w:val="000000"/>
          <w:sz w:val="28"/>
        </w:rPr>
        <w:t>
</w:t>
      </w:r>
      <w:r>
        <w:rPr>
          <w:rFonts w:ascii="Times New Roman"/>
          <w:b w:val="false"/>
          <w:i w:val="false"/>
          <w:color w:val="000000"/>
          <w:sz w:val="28"/>
        </w:rPr>
        <w:t xml:space="preserve">     Өсiмдiк шаруашылығы өнiмдерiн өндiрудi тұрақтандыруды </w:t>
      </w:r>
      <w:r>
        <w:br/>
      </w:r>
      <w:r>
        <w:rPr>
          <w:rFonts w:ascii="Times New Roman"/>
          <w:b w:val="false"/>
          <w:i w:val="false"/>
          <w:color w:val="000000"/>
          <w:sz w:val="28"/>
        </w:rPr>
        <w:t>
</w:t>
      </w:r>
      <w:r>
        <w:rPr>
          <w:rFonts w:ascii="Times New Roman"/>
          <w:b w:val="false"/>
          <w:i w:val="false"/>
          <w:color w:val="000000"/>
          <w:sz w:val="28"/>
        </w:rPr>
        <w:t xml:space="preserve">     қамтамасыз ететiн аймақтық егiншiлiк жүйелерiн </w:t>
      </w:r>
      <w:r>
        <w:br/>
      </w:r>
      <w:r>
        <w:rPr>
          <w:rFonts w:ascii="Times New Roman"/>
          <w:b w:val="false"/>
          <w:i w:val="false"/>
          <w:color w:val="000000"/>
          <w:sz w:val="28"/>
        </w:rPr>
        <w:t>
</w:t>
      </w:r>
      <w:r>
        <w:rPr>
          <w:rFonts w:ascii="Times New Roman"/>
          <w:b w:val="false"/>
          <w:i w:val="false"/>
          <w:color w:val="000000"/>
          <w:sz w:val="28"/>
        </w:rPr>
        <w:t xml:space="preserve">     агроландшафтық жүргiзу, топырақтың одан әрi аузының алдын </w:t>
      </w:r>
      <w:r>
        <w:br/>
      </w:r>
      <w:r>
        <w:rPr>
          <w:rFonts w:ascii="Times New Roman"/>
          <w:b w:val="false"/>
          <w:i w:val="false"/>
          <w:color w:val="000000"/>
          <w:sz w:val="28"/>
        </w:rPr>
        <w:t>
</w:t>
      </w:r>
      <w:r>
        <w:rPr>
          <w:rFonts w:ascii="Times New Roman"/>
          <w:b w:val="false"/>
          <w:i w:val="false"/>
          <w:color w:val="000000"/>
          <w:sz w:val="28"/>
        </w:rPr>
        <w:t xml:space="preserve">     алу және оның құнарлылығын арттыру жөнiндегi ұсыныстар. </w:t>
      </w:r>
      <w:r>
        <w:br/>
      </w:r>
      <w:r>
        <w:rPr>
          <w:rFonts w:ascii="Times New Roman"/>
          <w:b w:val="false"/>
          <w:i w:val="false"/>
          <w:color w:val="000000"/>
          <w:sz w:val="28"/>
        </w:rPr>
        <w:t>
</w:t>
      </w:r>
      <w:r>
        <w:rPr>
          <w:rFonts w:ascii="Times New Roman"/>
          <w:b w:val="false"/>
          <w:i w:val="false"/>
          <w:color w:val="000000"/>
          <w:sz w:val="28"/>
        </w:rPr>
        <w:t xml:space="preserve">     Жаздық бидайдың - 23 және күздiк бидайдың - 11, арпаның -9, </w:t>
      </w:r>
      <w:r>
        <w:br/>
      </w:r>
      <w:r>
        <w:rPr>
          <w:rFonts w:ascii="Times New Roman"/>
          <w:b w:val="false"/>
          <w:i w:val="false"/>
          <w:color w:val="000000"/>
          <w:sz w:val="28"/>
        </w:rPr>
        <w:t>
</w:t>
      </w:r>
      <w:r>
        <w:rPr>
          <w:rFonts w:ascii="Times New Roman"/>
          <w:b w:val="false"/>
          <w:i w:val="false"/>
          <w:color w:val="000000"/>
          <w:sz w:val="28"/>
        </w:rPr>
        <w:t xml:space="preserve">     сұлының - 1, дәндi бұршақтың - 3, жарма дақылдарының - 3 </w:t>
      </w:r>
      <w:r>
        <w:br/>
      </w:r>
      <w:r>
        <w:rPr>
          <w:rFonts w:ascii="Times New Roman"/>
          <w:b w:val="false"/>
          <w:i w:val="false"/>
          <w:color w:val="000000"/>
          <w:sz w:val="28"/>
        </w:rPr>
        <w:t>
</w:t>
      </w:r>
      <w:r>
        <w:rPr>
          <w:rFonts w:ascii="Times New Roman"/>
          <w:b w:val="false"/>
          <w:i w:val="false"/>
          <w:color w:val="000000"/>
          <w:sz w:val="28"/>
        </w:rPr>
        <w:t xml:space="preserve">     сорты; 2 жүгерi буданы; қонақ жүгерi мен қонақ жүгерi-судан </w:t>
      </w:r>
      <w:r>
        <w:br/>
      </w:r>
      <w:r>
        <w:rPr>
          <w:rFonts w:ascii="Times New Roman"/>
          <w:b w:val="false"/>
          <w:i w:val="false"/>
          <w:color w:val="000000"/>
          <w:sz w:val="28"/>
        </w:rPr>
        <w:t>
</w:t>
      </w:r>
      <w:r>
        <w:rPr>
          <w:rFonts w:ascii="Times New Roman"/>
          <w:b w:val="false"/>
          <w:i w:val="false"/>
          <w:color w:val="000000"/>
          <w:sz w:val="28"/>
        </w:rPr>
        <w:t xml:space="preserve">     шөбiнiң будандары шығарылады және Мемсортсынағына ұсынылады. </w:t>
      </w:r>
      <w:r>
        <w:br/>
      </w:r>
      <w:r>
        <w:rPr>
          <w:rFonts w:ascii="Times New Roman"/>
          <w:b w:val="false"/>
          <w:i w:val="false"/>
          <w:color w:val="000000"/>
          <w:sz w:val="28"/>
        </w:rPr>
        <w:t>
</w:t>
      </w:r>
      <w:r>
        <w:rPr>
          <w:rFonts w:ascii="Times New Roman"/>
          <w:b w:val="false"/>
          <w:i w:val="false"/>
          <w:color w:val="000000"/>
          <w:sz w:val="28"/>
        </w:rPr>
        <w:t xml:space="preserve">     Бидай дәнiнiң сапасы жөнiнде Қазақстанның картограммасы </w:t>
      </w:r>
      <w:r>
        <w:br/>
      </w:r>
      <w:r>
        <w:rPr>
          <w:rFonts w:ascii="Times New Roman"/>
          <w:b w:val="false"/>
          <w:i w:val="false"/>
          <w:color w:val="000000"/>
          <w:sz w:val="28"/>
        </w:rPr>
        <w:t>
</w:t>
      </w:r>
      <w:r>
        <w:rPr>
          <w:rFonts w:ascii="Times New Roman"/>
          <w:b w:val="false"/>
          <w:i w:val="false"/>
          <w:color w:val="000000"/>
          <w:sz w:val="28"/>
        </w:rPr>
        <w:t xml:space="preserve">     жасалады. Технологиялық операциялардың сапасын жақсартатын </w:t>
      </w:r>
      <w:r>
        <w:br/>
      </w:r>
      <w:r>
        <w:rPr>
          <w:rFonts w:ascii="Times New Roman"/>
          <w:b w:val="false"/>
          <w:i w:val="false"/>
          <w:color w:val="000000"/>
          <w:sz w:val="28"/>
        </w:rPr>
        <w:t>
</w:t>
      </w:r>
      <w:r>
        <w:rPr>
          <w:rFonts w:ascii="Times New Roman"/>
          <w:b w:val="false"/>
          <w:i w:val="false"/>
          <w:color w:val="000000"/>
          <w:sz w:val="28"/>
        </w:rPr>
        <w:t xml:space="preserve">     және, материалдық және энергетикалық ресурстарды қыстартатын </w:t>
      </w:r>
      <w:r>
        <w:br/>
      </w:r>
      <w:r>
        <w:rPr>
          <w:rFonts w:ascii="Times New Roman"/>
          <w:b w:val="false"/>
          <w:i w:val="false"/>
          <w:color w:val="000000"/>
          <w:sz w:val="28"/>
        </w:rPr>
        <w:t>
</w:t>
      </w:r>
      <w:r>
        <w:rPr>
          <w:rFonts w:ascii="Times New Roman"/>
          <w:b w:val="false"/>
          <w:i w:val="false"/>
          <w:color w:val="000000"/>
          <w:sz w:val="28"/>
        </w:rPr>
        <w:t xml:space="preserve">     ауыл шаруашылығы дақылдарын өңдеуге, жинауға, ұқсатуға </w:t>
      </w:r>
      <w:r>
        <w:br/>
      </w:r>
      <w:r>
        <w:rPr>
          <w:rFonts w:ascii="Times New Roman"/>
          <w:b w:val="false"/>
          <w:i w:val="false"/>
          <w:color w:val="000000"/>
          <w:sz w:val="28"/>
        </w:rPr>
        <w:t>
</w:t>
      </w:r>
      <w:r>
        <w:rPr>
          <w:rFonts w:ascii="Times New Roman"/>
          <w:b w:val="false"/>
          <w:i w:val="false"/>
          <w:color w:val="000000"/>
          <w:sz w:val="28"/>
        </w:rPr>
        <w:t xml:space="preserve">     және сақтауға арналған машиналардың аймақтық кешендерi </w:t>
      </w:r>
      <w:r>
        <w:br/>
      </w:r>
      <w:r>
        <w:rPr>
          <w:rFonts w:ascii="Times New Roman"/>
          <w:b w:val="false"/>
          <w:i w:val="false"/>
          <w:color w:val="000000"/>
          <w:sz w:val="28"/>
        </w:rPr>
        <w:t>
</w:t>
      </w:r>
      <w:r>
        <w:rPr>
          <w:rFonts w:ascii="Times New Roman"/>
          <w:b w:val="false"/>
          <w:i w:val="false"/>
          <w:color w:val="000000"/>
          <w:sz w:val="28"/>
        </w:rPr>
        <w:t xml:space="preserve">     жасалады. Тракторлар мен ауыл шаруашылығы машиналарын пайдалану </w:t>
      </w:r>
      <w:r>
        <w:br/>
      </w:r>
      <w:r>
        <w:rPr>
          <w:rFonts w:ascii="Times New Roman"/>
          <w:b w:val="false"/>
          <w:i w:val="false"/>
          <w:color w:val="000000"/>
          <w:sz w:val="28"/>
        </w:rPr>
        <w:t>
</w:t>
      </w:r>
      <w:r>
        <w:rPr>
          <w:rFonts w:ascii="Times New Roman"/>
          <w:b w:val="false"/>
          <w:i w:val="false"/>
          <w:color w:val="000000"/>
          <w:sz w:val="28"/>
        </w:rPr>
        <w:t xml:space="preserve">     мерзiмiн ұзартуға мүмкiндiк беретiн республикалық </w:t>
      </w:r>
      <w:r>
        <w:br/>
      </w:r>
      <w:r>
        <w:rPr>
          <w:rFonts w:ascii="Times New Roman"/>
          <w:b w:val="false"/>
          <w:i w:val="false"/>
          <w:color w:val="000000"/>
          <w:sz w:val="28"/>
        </w:rPr>
        <w:t>
</w:t>
      </w:r>
      <w:r>
        <w:rPr>
          <w:rFonts w:ascii="Times New Roman"/>
          <w:b w:val="false"/>
          <w:i w:val="false"/>
          <w:color w:val="000000"/>
          <w:sz w:val="28"/>
        </w:rPr>
        <w:t xml:space="preserve">     ғылыми-техникалық инженерлiк жүйе негiзделдi </w:t>
      </w:r>
      <w:r>
        <w:br/>
      </w:r>
      <w:r>
        <w:rPr>
          <w:rFonts w:ascii="Times New Roman"/>
          <w:b w:val="false"/>
          <w:i w:val="false"/>
          <w:color w:val="000000"/>
          <w:sz w:val="28"/>
        </w:rPr>
        <w:t>
</w:t>
      </w:r>
      <w:r>
        <w:rPr>
          <w:rFonts w:ascii="Times New Roman"/>
          <w:b w:val="false"/>
          <w:i w:val="false"/>
          <w:color w:val="000000"/>
          <w:sz w:val="28"/>
        </w:rPr>
        <w:t xml:space="preserve">     Жемiс-жидек дақылдарының - 70 сорты, картоптың - 8, </w:t>
      </w:r>
      <w:r>
        <w:br/>
      </w:r>
      <w:r>
        <w:rPr>
          <w:rFonts w:ascii="Times New Roman"/>
          <w:b w:val="false"/>
          <w:i w:val="false"/>
          <w:color w:val="000000"/>
          <w:sz w:val="28"/>
        </w:rPr>
        <w:t>
</w:t>
      </w:r>
      <w:r>
        <w:rPr>
          <w:rFonts w:ascii="Times New Roman"/>
          <w:b w:val="false"/>
          <w:i w:val="false"/>
          <w:color w:val="000000"/>
          <w:sz w:val="28"/>
        </w:rPr>
        <w:t xml:space="preserve">     көкөнiс-бақша дақылдарының - 8 сорты шығарылды және </w:t>
      </w:r>
      <w:r>
        <w:br/>
      </w:r>
      <w:r>
        <w:rPr>
          <w:rFonts w:ascii="Times New Roman"/>
          <w:b w:val="false"/>
          <w:i w:val="false"/>
          <w:color w:val="000000"/>
          <w:sz w:val="28"/>
        </w:rPr>
        <w:t>
</w:t>
      </w:r>
      <w:r>
        <w:rPr>
          <w:rFonts w:ascii="Times New Roman"/>
          <w:b w:val="false"/>
          <w:i w:val="false"/>
          <w:color w:val="000000"/>
          <w:sz w:val="28"/>
        </w:rPr>
        <w:t xml:space="preserve">     Мемсортсынағына ұсынылды. Тұқым шаруашылығы және </w:t>
      </w:r>
      <w:r>
        <w:br/>
      </w:r>
      <w:r>
        <w:rPr>
          <w:rFonts w:ascii="Times New Roman"/>
          <w:b w:val="false"/>
          <w:i w:val="false"/>
          <w:color w:val="000000"/>
          <w:sz w:val="28"/>
        </w:rPr>
        <w:t>
</w:t>
      </w:r>
      <w:r>
        <w:rPr>
          <w:rFonts w:ascii="Times New Roman"/>
          <w:b w:val="false"/>
          <w:i w:val="false"/>
          <w:color w:val="000000"/>
          <w:sz w:val="28"/>
        </w:rPr>
        <w:t xml:space="preserve">     отырғызылатын материалды өсiру жүйесi; механикаландыру, </w:t>
      </w:r>
      <w:r>
        <w:br/>
      </w:r>
      <w:r>
        <w:rPr>
          <w:rFonts w:ascii="Times New Roman"/>
          <w:b w:val="false"/>
          <w:i w:val="false"/>
          <w:color w:val="000000"/>
          <w:sz w:val="28"/>
        </w:rPr>
        <w:t>
</w:t>
      </w:r>
      <w:r>
        <w:rPr>
          <w:rFonts w:ascii="Times New Roman"/>
          <w:b w:val="false"/>
          <w:i w:val="false"/>
          <w:color w:val="000000"/>
          <w:sz w:val="28"/>
        </w:rPr>
        <w:t xml:space="preserve">     өсiмдiктердi қорғау құралдары; жемiс-көкөнiс өнiмдерiн, </w:t>
      </w:r>
      <w:r>
        <w:br/>
      </w:r>
      <w:r>
        <w:rPr>
          <w:rFonts w:ascii="Times New Roman"/>
          <w:b w:val="false"/>
          <w:i w:val="false"/>
          <w:color w:val="000000"/>
          <w:sz w:val="28"/>
        </w:rPr>
        <w:t>
</w:t>
      </w:r>
      <w:r>
        <w:rPr>
          <w:rFonts w:ascii="Times New Roman"/>
          <w:b w:val="false"/>
          <w:i w:val="false"/>
          <w:color w:val="000000"/>
          <w:sz w:val="28"/>
        </w:rPr>
        <w:t xml:space="preserve">     картопты және жүзiмдi өңдеудiң, сақтаудың және ұқсатудың </w:t>
      </w:r>
      <w:r>
        <w:br/>
      </w:r>
      <w:r>
        <w:rPr>
          <w:rFonts w:ascii="Times New Roman"/>
          <w:b w:val="false"/>
          <w:i w:val="false"/>
          <w:color w:val="000000"/>
          <w:sz w:val="28"/>
        </w:rPr>
        <w:t>
</w:t>
      </w:r>
      <w:r>
        <w:rPr>
          <w:rFonts w:ascii="Times New Roman"/>
          <w:b w:val="false"/>
          <w:i w:val="false"/>
          <w:color w:val="000000"/>
          <w:sz w:val="28"/>
        </w:rPr>
        <w:t xml:space="preserve">     аймақтық технологиясының амалдары жасалды </w:t>
      </w:r>
      <w:r>
        <w:br/>
      </w:r>
      <w:r>
        <w:rPr>
          <w:rFonts w:ascii="Times New Roman"/>
          <w:b w:val="false"/>
          <w:i w:val="false"/>
          <w:color w:val="000000"/>
          <w:sz w:val="28"/>
        </w:rPr>
        <w:t>
</w:t>
      </w:r>
      <w:r>
        <w:rPr>
          <w:rFonts w:ascii="Times New Roman"/>
          <w:b w:val="false"/>
          <w:i w:val="false"/>
          <w:color w:val="000000"/>
          <w:sz w:val="28"/>
        </w:rPr>
        <w:t xml:space="preserve">     Қан қызылшасының - 1; қант соргосының - 1; майлы </w:t>
      </w:r>
      <w:r>
        <w:br/>
      </w:r>
      <w:r>
        <w:rPr>
          <w:rFonts w:ascii="Times New Roman"/>
          <w:b w:val="false"/>
          <w:i w:val="false"/>
          <w:color w:val="000000"/>
          <w:sz w:val="28"/>
        </w:rPr>
        <w:t>
</w:t>
      </w:r>
      <w:r>
        <w:rPr>
          <w:rFonts w:ascii="Times New Roman"/>
          <w:b w:val="false"/>
          <w:i w:val="false"/>
          <w:color w:val="000000"/>
          <w:sz w:val="28"/>
        </w:rPr>
        <w:t xml:space="preserve">     сафлордың, жаздық рапстың, күнбағыстың бiр-бiрден, </w:t>
      </w:r>
      <w:r>
        <w:br/>
      </w:r>
      <w:r>
        <w:rPr>
          <w:rFonts w:ascii="Times New Roman"/>
          <w:b w:val="false"/>
          <w:i w:val="false"/>
          <w:color w:val="000000"/>
          <w:sz w:val="28"/>
        </w:rPr>
        <w:t>
</w:t>
      </w:r>
      <w:r>
        <w:rPr>
          <w:rFonts w:ascii="Times New Roman"/>
          <w:b w:val="false"/>
          <w:i w:val="false"/>
          <w:color w:val="000000"/>
          <w:sz w:val="28"/>
        </w:rPr>
        <w:t xml:space="preserve">     мақтаның - 2 жаңа сорты шығарылды. Тұқым шаруашылығы жолға </w:t>
      </w:r>
      <w:r>
        <w:br/>
      </w:r>
      <w:r>
        <w:rPr>
          <w:rFonts w:ascii="Times New Roman"/>
          <w:b w:val="false"/>
          <w:i w:val="false"/>
          <w:color w:val="000000"/>
          <w:sz w:val="28"/>
        </w:rPr>
        <w:t>
</w:t>
      </w:r>
      <w:r>
        <w:rPr>
          <w:rFonts w:ascii="Times New Roman"/>
          <w:b w:val="false"/>
          <w:i w:val="false"/>
          <w:color w:val="000000"/>
          <w:sz w:val="28"/>
        </w:rPr>
        <w:t xml:space="preserve">     қойылды, оларды өңдеудiң технологиясы жасалды. </w:t>
      </w:r>
      <w:r>
        <w:br/>
      </w:r>
      <w:r>
        <w:rPr>
          <w:rFonts w:ascii="Times New Roman"/>
          <w:b w:val="false"/>
          <w:i w:val="false"/>
          <w:color w:val="000000"/>
          <w:sz w:val="28"/>
        </w:rPr>
        <w:t>
</w:t>
      </w:r>
      <w:r>
        <w:rPr>
          <w:rFonts w:ascii="Times New Roman"/>
          <w:b w:val="false"/>
          <w:i w:val="false"/>
          <w:color w:val="000000"/>
          <w:sz w:val="28"/>
        </w:rPr>
        <w:t xml:space="preserve">     Мал азығындық дақылдардың 24 сорты шығарылды және </w:t>
      </w:r>
      <w:r>
        <w:br/>
      </w:r>
      <w:r>
        <w:rPr>
          <w:rFonts w:ascii="Times New Roman"/>
          <w:b w:val="false"/>
          <w:i w:val="false"/>
          <w:color w:val="000000"/>
          <w:sz w:val="28"/>
        </w:rPr>
        <w:t>
</w:t>
      </w:r>
      <w:r>
        <w:rPr>
          <w:rFonts w:ascii="Times New Roman"/>
          <w:b w:val="false"/>
          <w:i w:val="false"/>
          <w:color w:val="000000"/>
          <w:sz w:val="28"/>
        </w:rPr>
        <w:t xml:space="preserve">     Мемсортсынаққа берiлдi, геноқор қалыптастырылды, Әртүрлi </w:t>
      </w:r>
      <w:r>
        <w:br/>
      </w:r>
      <w:r>
        <w:rPr>
          <w:rFonts w:ascii="Times New Roman"/>
          <w:b w:val="false"/>
          <w:i w:val="false"/>
          <w:color w:val="000000"/>
          <w:sz w:val="28"/>
        </w:rPr>
        <w:t>
</w:t>
      </w:r>
      <w:r>
        <w:rPr>
          <w:rFonts w:ascii="Times New Roman"/>
          <w:b w:val="false"/>
          <w:i w:val="false"/>
          <w:color w:val="000000"/>
          <w:sz w:val="28"/>
        </w:rPr>
        <w:t xml:space="preserve">     табиғи аймақтарда шабындық пен жайылым экологиялық жүйесiн </w:t>
      </w:r>
      <w:r>
        <w:br/>
      </w:r>
      <w:r>
        <w:rPr>
          <w:rFonts w:ascii="Times New Roman"/>
          <w:b w:val="false"/>
          <w:i w:val="false"/>
          <w:color w:val="000000"/>
          <w:sz w:val="28"/>
        </w:rPr>
        <w:t>
</w:t>
      </w:r>
      <w:r>
        <w:rPr>
          <w:rFonts w:ascii="Times New Roman"/>
          <w:b w:val="false"/>
          <w:i w:val="false"/>
          <w:color w:val="000000"/>
          <w:sz w:val="28"/>
        </w:rPr>
        <w:t xml:space="preserve">     қалпына келтiрудiң жақсарту және пайдалану технологиялары </w:t>
      </w:r>
      <w:r>
        <w:br/>
      </w:r>
      <w:r>
        <w:rPr>
          <w:rFonts w:ascii="Times New Roman"/>
          <w:b w:val="false"/>
          <w:i w:val="false"/>
          <w:color w:val="000000"/>
          <w:sz w:val="28"/>
        </w:rPr>
        <w:t>
</w:t>
      </w:r>
      <w:r>
        <w:rPr>
          <w:rFonts w:ascii="Times New Roman"/>
          <w:b w:val="false"/>
          <w:i w:val="false"/>
          <w:color w:val="000000"/>
          <w:sz w:val="28"/>
        </w:rPr>
        <w:t xml:space="preserve">     ұсынылды. Жыртылатын жерлерде мал азығын өндiрудi </w:t>
      </w:r>
      <w:r>
        <w:br/>
      </w:r>
      <w:r>
        <w:rPr>
          <w:rFonts w:ascii="Times New Roman"/>
          <w:b w:val="false"/>
          <w:i w:val="false"/>
          <w:color w:val="000000"/>
          <w:sz w:val="28"/>
        </w:rPr>
        <w:t>
</w:t>
      </w:r>
      <w:r>
        <w:rPr>
          <w:rFonts w:ascii="Times New Roman"/>
          <w:b w:val="false"/>
          <w:i w:val="false"/>
          <w:color w:val="000000"/>
          <w:sz w:val="28"/>
        </w:rPr>
        <w:t xml:space="preserve">     интенсивтендiру және мал азығын консервiлеу жөнiнде </w:t>
      </w:r>
      <w:r>
        <w:br/>
      </w:r>
      <w:r>
        <w:rPr>
          <w:rFonts w:ascii="Times New Roman"/>
          <w:b w:val="false"/>
          <w:i w:val="false"/>
          <w:color w:val="000000"/>
          <w:sz w:val="28"/>
        </w:rPr>
        <w:t>
</w:t>
      </w:r>
      <w:r>
        <w:rPr>
          <w:rFonts w:ascii="Times New Roman"/>
          <w:b w:val="false"/>
          <w:i w:val="false"/>
          <w:color w:val="000000"/>
          <w:sz w:val="28"/>
        </w:rPr>
        <w:t xml:space="preserve">     ұсыныстар жасалды. Мал азығын өндiруге және дайындауға </w:t>
      </w:r>
      <w:r>
        <w:br/>
      </w:r>
      <w:r>
        <w:rPr>
          <w:rFonts w:ascii="Times New Roman"/>
          <w:b w:val="false"/>
          <w:i w:val="false"/>
          <w:color w:val="000000"/>
          <w:sz w:val="28"/>
        </w:rPr>
        <w:t>
</w:t>
      </w:r>
      <w:r>
        <w:rPr>
          <w:rFonts w:ascii="Times New Roman"/>
          <w:b w:val="false"/>
          <w:i w:val="false"/>
          <w:color w:val="000000"/>
          <w:sz w:val="28"/>
        </w:rPr>
        <w:t xml:space="preserve">     арналған технология мен техникалық құралдар жасалды. </w:t>
      </w:r>
      <w:r>
        <w:br/>
      </w:r>
      <w:r>
        <w:rPr>
          <w:rFonts w:ascii="Times New Roman"/>
          <w:b w:val="false"/>
          <w:i w:val="false"/>
          <w:color w:val="000000"/>
          <w:sz w:val="28"/>
        </w:rPr>
        <w:t>
</w:t>
      </w:r>
      <w:r>
        <w:rPr>
          <w:rFonts w:ascii="Times New Roman"/>
          <w:b w:val="false"/>
          <w:i w:val="false"/>
          <w:color w:val="000000"/>
          <w:sz w:val="28"/>
        </w:rPr>
        <w:t xml:space="preserve">     Энергетикалық құндылығы жоғары құрама жемдердiң жаңа </w:t>
      </w:r>
      <w:r>
        <w:br/>
      </w:r>
      <w:r>
        <w:rPr>
          <w:rFonts w:ascii="Times New Roman"/>
          <w:b w:val="false"/>
          <w:i w:val="false"/>
          <w:color w:val="000000"/>
          <w:sz w:val="28"/>
        </w:rPr>
        <w:t>
</w:t>
      </w:r>
      <w:r>
        <w:rPr>
          <w:rFonts w:ascii="Times New Roman"/>
          <w:b w:val="false"/>
          <w:i w:val="false"/>
          <w:color w:val="000000"/>
          <w:sz w:val="28"/>
        </w:rPr>
        <w:t xml:space="preserve">     түрлерi, агроөнеркәсiптiк кешен салаларының қосалқы </w:t>
      </w:r>
      <w:r>
        <w:br/>
      </w:r>
      <w:r>
        <w:rPr>
          <w:rFonts w:ascii="Times New Roman"/>
          <w:b w:val="false"/>
          <w:i w:val="false"/>
          <w:color w:val="000000"/>
          <w:sz w:val="28"/>
        </w:rPr>
        <w:t>
</w:t>
      </w:r>
      <w:r>
        <w:rPr>
          <w:rFonts w:ascii="Times New Roman"/>
          <w:b w:val="false"/>
          <w:i w:val="false"/>
          <w:color w:val="000000"/>
          <w:sz w:val="28"/>
        </w:rPr>
        <w:t xml:space="preserve">     өнiмдерiнен құрама жем шығару үшiн шикiзат ұсынылды </w:t>
      </w:r>
      <w:r>
        <w:br/>
      </w:r>
      <w:r>
        <w:rPr>
          <w:rFonts w:ascii="Times New Roman"/>
          <w:b w:val="false"/>
          <w:i w:val="false"/>
          <w:color w:val="000000"/>
          <w:sz w:val="28"/>
        </w:rPr>
        <w:t>
</w:t>
      </w:r>
      <w:r>
        <w:rPr>
          <w:rFonts w:ascii="Times New Roman"/>
          <w:b w:val="false"/>
          <w:i w:val="false"/>
          <w:color w:val="000000"/>
          <w:sz w:val="28"/>
        </w:rPr>
        <w:t xml:space="preserve">     Суғарудың түрлi тәсiлдерiн қолданған кезде ауыл </w:t>
      </w:r>
      <w:r>
        <w:br/>
      </w:r>
      <w:r>
        <w:rPr>
          <w:rFonts w:ascii="Times New Roman"/>
          <w:b w:val="false"/>
          <w:i w:val="false"/>
          <w:color w:val="000000"/>
          <w:sz w:val="28"/>
        </w:rPr>
        <w:t>
</w:t>
      </w:r>
      <w:r>
        <w:rPr>
          <w:rFonts w:ascii="Times New Roman"/>
          <w:b w:val="false"/>
          <w:i w:val="false"/>
          <w:color w:val="000000"/>
          <w:sz w:val="28"/>
        </w:rPr>
        <w:t xml:space="preserve">     шаруашылығы дақылдарының ылғал мен тұзға шыдамдылығы және </w:t>
      </w:r>
      <w:r>
        <w:br/>
      </w:r>
      <w:r>
        <w:rPr>
          <w:rFonts w:ascii="Times New Roman"/>
          <w:b w:val="false"/>
          <w:i w:val="false"/>
          <w:color w:val="000000"/>
          <w:sz w:val="28"/>
        </w:rPr>
        <w:t>
</w:t>
      </w:r>
      <w:r>
        <w:rPr>
          <w:rFonts w:ascii="Times New Roman"/>
          <w:b w:val="false"/>
          <w:i w:val="false"/>
          <w:color w:val="000000"/>
          <w:sz w:val="28"/>
        </w:rPr>
        <w:t xml:space="preserve">     қажет ететiн су нормалары процестерiнiң динамикасы зерттелдi. </w:t>
      </w:r>
      <w:r>
        <w:br/>
      </w:r>
      <w:r>
        <w:rPr>
          <w:rFonts w:ascii="Times New Roman"/>
          <w:b w:val="false"/>
          <w:i w:val="false"/>
          <w:color w:val="000000"/>
          <w:sz w:val="28"/>
        </w:rPr>
        <w:t>
</w:t>
      </w:r>
      <w:r>
        <w:rPr>
          <w:rFonts w:ascii="Times New Roman"/>
          <w:b w:val="false"/>
          <w:i w:val="false"/>
          <w:color w:val="000000"/>
          <w:sz w:val="28"/>
        </w:rPr>
        <w:t xml:space="preserve">     Суару жүйелерiнде суды пайдалануды оңтайландыру, табиғи </w:t>
      </w:r>
      <w:r>
        <w:br/>
      </w:r>
      <w:r>
        <w:rPr>
          <w:rFonts w:ascii="Times New Roman"/>
          <w:b w:val="false"/>
          <w:i w:val="false"/>
          <w:color w:val="000000"/>
          <w:sz w:val="28"/>
        </w:rPr>
        <w:t>
</w:t>
      </w:r>
      <w:r>
        <w:rPr>
          <w:rFonts w:ascii="Times New Roman"/>
          <w:b w:val="false"/>
          <w:i w:val="false"/>
          <w:color w:val="000000"/>
          <w:sz w:val="28"/>
        </w:rPr>
        <w:t xml:space="preserve">     кешендердi қорғау, топырақты қолдан ылғалдау жөнiндегi </w:t>
      </w:r>
      <w:r>
        <w:br/>
      </w:r>
      <w:r>
        <w:rPr>
          <w:rFonts w:ascii="Times New Roman"/>
          <w:b w:val="false"/>
          <w:i w:val="false"/>
          <w:color w:val="000000"/>
          <w:sz w:val="28"/>
        </w:rPr>
        <w:t>
</w:t>
      </w:r>
      <w:r>
        <w:rPr>
          <w:rFonts w:ascii="Times New Roman"/>
          <w:b w:val="false"/>
          <w:i w:val="false"/>
          <w:color w:val="000000"/>
          <w:sz w:val="28"/>
        </w:rPr>
        <w:t xml:space="preserve">     ұсыныстар </w:t>
      </w:r>
    </w:p>
    <w:p>
      <w:pPr>
        <w:spacing w:after="0"/>
        <w:ind w:left="0"/>
        <w:jc w:val="both"/>
      </w:pPr>
      <w:r>
        <w:rPr>
          <w:rFonts w:ascii="Times New Roman"/>
          <w:b w:val="false"/>
          <w:i w:val="false"/>
          <w:color w:val="000000"/>
          <w:sz w:val="28"/>
        </w:rPr>
        <w:t xml:space="preserve">     Орман шаруашылығын жүргiзу мен қорғаныш ағаштарын өсiру </w:t>
      </w:r>
      <w:r>
        <w:br/>
      </w:r>
      <w:r>
        <w:rPr>
          <w:rFonts w:ascii="Times New Roman"/>
          <w:b w:val="false"/>
          <w:i w:val="false"/>
          <w:color w:val="000000"/>
          <w:sz w:val="28"/>
        </w:rPr>
        <w:t>
</w:t>
      </w:r>
      <w:r>
        <w:rPr>
          <w:rFonts w:ascii="Times New Roman"/>
          <w:b w:val="false"/>
          <w:i w:val="false"/>
          <w:color w:val="000000"/>
          <w:sz w:val="28"/>
        </w:rPr>
        <w:t xml:space="preserve">     жүйесi. Экологиялық жүйелердi кешендi басқару, орман </w:t>
      </w:r>
      <w:r>
        <w:br/>
      </w:r>
      <w:r>
        <w:rPr>
          <w:rFonts w:ascii="Times New Roman"/>
          <w:b w:val="false"/>
          <w:i w:val="false"/>
          <w:color w:val="000000"/>
          <w:sz w:val="28"/>
        </w:rPr>
        <w:t>
</w:t>
      </w:r>
      <w:r>
        <w:rPr>
          <w:rFonts w:ascii="Times New Roman"/>
          <w:b w:val="false"/>
          <w:i w:val="false"/>
          <w:color w:val="000000"/>
          <w:sz w:val="28"/>
        </w:rPr>
        <w:t xml:space="preserve">     өсiмдiктерiнiң генетикалық қорын сақтау және жергiлiктi </w:t>
      </w:r>
      <w:r>
        <w:br/>
      </w:r>
      <w:r>
        <w:rPr>
          <w:rFonts w:ascii="Times New Roman"/>
          <w:b w:val="false"/>
          <w:i w:val="false"/>
          <w:color w:val="000000"/>
          <w:sz w:val="28"/>
        </w:rPr>
        <w:t>
</w:t>
      </w:r>
      <w:r>
        <w:rPr>
          <w:rFonts w:ascii="Times New Roman"/>
          <w:b w:val="false"/>
          <w:i w:val="false"/>
          <w:color w:val="000000"/>
          <w:sz w:val="28"/>
        </w:rPr>
        <w:t xml:space="preserve">     ағаш-бұта түрлерiнiң сорттарын шығару жөнiнде, қолдан орман </w:t>
      </w:r>
      <w:r>
        <w:br/>
      </w:r>
      <w:r>
        <w:rPr>
          <w:rFonts w:ascii="Times New Roman"/>
          <w:b w:val="false"/>
          <w:i w:val="false"/>
          <w:color w:val="000000"/>
          <w:sz w:val="28"/>
        </w:rPr>
        <w:t>
</w:t>
      </w:r>
      <w:r>
        <w:rPr>
          <w:rFonts w:ascii="Times New Roman"/>
          <w:b w:val="false"/>
          <w:i w:val="false"/>
          <w:color w:val="000000"/>
          <w:sz w:val="28"/>
        </w:rPr>
        <w:t xml:space="preserve">     өсiру және орманды қалпына келтiру жөнiнде ұсыныстар </w:t>
      </w:r>
      <w:r>
        <w:br/>
      </w:r>
      <w:r>
        <w:rPr>
          <w:rFonts w:ascii="Times New Roman"/>
          <w:b w:val="false"/>
          <w:i w:val="false"/>
          <w:color w:val="000000"/>
          <w:sz w:val="28"/>
        </w:rPr>
        <w:t>
</w:t>
      </w:r>
      <w:r>
        <w:rPr>
          <w:rFonts w:ascii="Times New Roman"/>
          <w:b w:val="false"/>
          <w:i w:val="false"/>
          <w:color w:val="000000"/>
          <w:sz w:val="28"/>
        </w:rPr>
        <w:t xml:space="preserve">     Iрi қара малдың 1 тұқымы, 6 типi, 7 зауыттық желiсi; шошқаның </w:t>
      </w:r>
      <w:r>
        <w:br/>
      </w:r>
      <w:r>
        <w:rPr>
          <w:rFonts w:ascii="Times New Roman"/>
          <w:b w:val="false"/>
          <w:i w:val="false"/>
          <w:color w:val="000000"/>
          <w:sz w:val="28"/>
        </w:rPr>
        <w:t>
</w:t>
      </w:r>
      <w:r>
        <w:rPr>
          <w:rFonts w:ascii="Times New Roman"/>
          <w:b w:val="false"/>
          <w:i w:val="false"/>
          <w:color w:val="000000"/>
          <w:sz w:val="28"/>
        </w:rPr>
        <w:t xml:space="preserve">     2 типi; қойдың 17 типi мен 7 желiсi; жылқының 1 тұқымы, 3 типi </w:t>
      </w:r>
      <w:r>
        <w:br/>
      </w:r>
      <w:r>
        <w:rPr>
          <w:rFonts w:ascii="Times New Roman"/>
          <w:b w:val="false"/>
          <w:i w:val="false"/>
          <w:color w:val="000000"/>
          <w:sz w:val="28"/>
        </w:rPr>
        <w:t>
</w:t>
      </w:r>
      <w:r>
        <w:rPr>
          <w:rFonts w:ascii="Times New Roman"/>
          <w:b w:val="false"/>
          <w:i w:val="false"/>
          <w:color w:val="000000"/>
          <w:sz w:val="28"/>
        </w:rPr>
        <w:t xml:space="preserve">     8 желiсi; сүттi ешкiлердiң 1 отары; тауықтың 2 iрi кроссы, </w:t>
      </w:r>
      <w:r>
        <w:br/>
      </w:r>
      <w:r>
        <w:rPr>
          <w:rFonts w:ascii="Times New Roman"/>
          <w:b w:val="false"/>
          <w:i w:val="false"/>
          <w:color w:val="000000"/>
          <w:sz w:val="28"/>
        </w:rPr>
        <w:t>
</w:t>
      </w:r>
      <w:r>
        <w:rPr>
          <w:rFonts w:ascii="Times New Roman"/>
          <w:b w:val="false"/>
          <w:i w:val="false"/>
          <w:color w:val="000000"/>
          <w:sz w:val="28"/>
        </w:rPr>
        <w:t xml:space="preserve">     2 iрi селекциялық ара семьясы, маралдың 1 селекциялық табыны, </w:t>
      </w:r>
      <w:r>
        <w:br/>
      </w:r>
      <w:r>
        <w:rPr>
          <w:rFonts w:ascii="Times New Roman"/>
          <w:b w:val="false"/>
          <w:i w:val="false"/>
          <w:color w:val="000000"/>
          <w:sz w:val="28"/>
        </w:rPr>
        <w:t>
</w:t>
      </w:r>
      <w:r>
        <w:rPr>
          <w:rFonts w:ascii="Times New Roman"/>
          <w:b w:val="false"/>
          <w:i w:val="false"/>
          <w:color w:val="000000"/>
          <w:sz w:val="28"/>
        </w:rPr>
        <w:t xml:space="preserve">     балықтың 1 коллекциялық үйiрi шығарылады. Мал шаруашылығы </w:t>
      </w:r>
      <w:r>
        <w:br/>
      </w:r>
      <w:r>
        <w:rPr>
          <w:rFonts w:ascii="Times New Roman"/>
          <w:b w:val="false"/>
          <w:i w:val="false"/>
          <w:color w:val="000000"/>
          <w:sz w:val="28"/>
        </w:rPr>
        <w:t>
</w:t>
      </w:r>
      <w:r>
        <w:rPr>
          <w:rFonts w:ascii="Times New Roman"/>
          <w:b w:val="false"/>
          <w:i w:val="false"/>
          <w:color w:val="000000"/>
          <w:sz w:val="28"/>
        </w:rPr>
        <w:t xml:space="preserve">     өнiмдерiн өндiруге, ұқсатуға және сақтауға арналған тиiмдi </w:t>
      </w:r>
      <w:r>
        <w:br/>
      </w:r>
      <w:r>
        <w:rPr>
          <w:rFonts w:ascii="Times New Roman"/>
          <w:b w:val="false"/>
          <w:i w:val="false"/>
          <w:color w:val="000000"/>
          <w:sz w:val="28"/>
        </w:rPr>
        <w:t>
</w:t>
      </w:r>
      <w:r>
        <w:rPr>
          <w:rFonts w:ascii="Times New Roman"/>
          <w:b w:val="false"/>
          <w:i w:val="false"/>
          <w:color w:val="000000"/>
          <w:sz w:val="28"/>
        </w:rPr>
        <w:t xml:space="preserve">     технология мен техника жасалды </w:t>
      </w:r>
      <w:r>
        <w:br/>
      </w:r>
      <w:r>
        <w:rPr>
          <w:rFonts w:ascii="Times New Roman"/>
          <w:b w:val="false"/>
          <w:i w:val="false"/>
          <w:color w:val="000000"/>
          <w:sz w:val="28"/>
        </w:rPr>
        <w:t>
</w:t>
      </w:r>
      <w:r>
        <w:rPr>
          <w:rFonts w:ascii="Times New Roman"/>
          <w:b w:val="false"/>
          <w:i w:val="false"/>
          <w:color w:val="000000"/>
          <w:sz w:val="28"/>
        </w:rPr>
        <w:t xml:space="preserve">     9 жаңа диагностикум, 8 вакцина, 15 емдiк препарат, 5 сарысулар, </w:t>
      </w:r>
      <w:r>
        <w:br/>
      </w:r>
      <w:r>
        <w:rPr>
          <w:rFonts w:ascii="Times New Roman"/>
          <w:b w:val="false"/>
          <w:i w:val="false"/>
          <w:color w:val="000000"/>
          <w:sz w:val="28"/>
        </w:rPr>
        <w:t>
</w:t>
      </w:r>
      <w:r>
        <w:rPr>
          <w:rFonts w:ascii="Times New Roman"/>
          <w:b w:val="false"/>
          <w:i w:val="false"/>
          <w:color w:val="000000"/>
          <w:sz w:val="28"/>
        </w:rPr>
        <w:t xml:space="preserve">     5 дезинфекциялайтын құралдар және ауыл шаруашылығы </w:t>
      </w:r>
      <w:r>
        <w:br/>
      </w:r>
      <w:r>
        <w:rPr>
          <w:rFonts w:ascii="Times New Roman"/>
          <w:b w:val="false"/>
          <w:i w:val="false"/>
          <w:color w:val="000000"/>
          <w:sz w:val="28"/>
        </w:rPr>
        <w:t>
</w:t>
      </w:r>
      <w:r>
        <w:rPr>
          <w:rFonts w:ascii="Times New Roman"/>
          <w:b w:val="false"/>
          <w:i w:val="false"/>
          <w:color w:val="000000"/>
          <w:sz w:val="28"/>
        </w:rPr>
        <w:t xml:space="preserve">     жануарларының түрлi ауруына қарсы күресу жөнiнде 10 ұсыныстар </w:t>
      </w:r>
      <w:r>
        <w:br/>
      </w:r>
      <w:r>
        <w:rPr>
          <w:rFonts w:ascii="Times New Roman"/>
          <w:b w:val="false"/>
          <w:i w:val="false"/>
          <w:color w:val="000000"/>
          <w:sz w:val="28"/>
        </w:rPr>
        <w:t>
</w:t>
      </w:r>
      <w:r>
        <w:rPr>
          <w:rFonts w:ascii="Times New Roman"/>
          <w:b w:val="false"/>
          <w:i w:val="false"/>
          <w:color w:val="000000"/>
          <w:sz w:val="28"/>
        </w:rPr>
        <w:t xml:space="preserve">     жасалды. Бруцеллезге, туберкулезге, аусылға, лейкозға, төлдiң </w:t>
      </w:r>
      <w:r>
        <w:br/>
      </w:r>
      <w:r>
        <w:rPr>
          <w:rFonts w:ascii="Times New Roman"/>
          <w:b w:val="false"/>
          <w:i w:val="false"/>
          <w:color w:val="000000"/>
          <w:sz w:val="28"/>
        </w:rPr>
        <w:t>
</w:t>
      </w:r>
      <w:r>
        <w:rPr>
          <w:rFonts w:ascii="Times New Roman"/>
          <w:b w:val="false"/>
          <w:i w:val="false"/>
          <w:color w:val="000000"/>
          <w:sz w:val="28"/>
        </w:rPr>
        <w:t xml:space="preserve">     асқазан-iшек ауруларына, ауылшаруашылығы жануарларының жұқпалы </w:t>
      </w:r>
      <w:r>
        <w:br/>
      </w:r>
      <w:r>
        <w:rPr>
          <w:rFonts w:ascii="Times New Roman"/>
          <w:b w:val="false"/>
          <w:i w:val="false"/>
          <w:color w:val="000000"/>
          <w:sz w:val="28"/>
        </w:rPr>
        <w:t>
</w:t>
      </w:r>
      <w:r>
        <w:rPr>
          <w:rFonts w:ascii="Times New Roman"/>
          <w:b w:val="false"/>
          <w:i w:val="false"/>
          <w:color w:val="000000"/>
          <w:sz w:val="28"/>
        </w:rPr>
        <w:t xml:space="preserve">     гельминтозды және протозой ауруларына, жылқының сақауы мен </w:t>
      </w:r>
      <w:r>
        <w:br/>
      </w:r>
      <w:r>
        <w:rPr>
          <w:rFonts w:ascii="Times New Roman"/>
          <w:b w:val="false"/>
          <w:i w:val="false"/>
          <w:color w:val="000000"/>
          <w:sz w:val="28"/>
        </w:rPr>
        <w:t>
</w:t>
      </w:r>
      <w:r>
        <w:rPr>
          <w:rFonts w:ascii="Times New Roman"/>
          <w:b w:val="false"/>
          <w:i w:val="false"/>
          <w:color w:val="000000"/>
          <w:sz w:val="28"/>
        </w:rPr>
        <w:t xml:space="preserve">     пастереллезiне, құстың жұқпалы бурсалды аурулары мен </w:t>
      </w:r>
      <w:r>
        <w:br/>
      </w:r>
      <w:r>
        <w:rPr>
          <w:rFonts w:ascii="Times New Roman"/>
          <w:b w:val="false"/>
          <w:i w:val="false"/>
          <w:color w:val="000000"/>
          <w:sz w:val="28"/>
        </w:rPr>
        <w:t>
</w:t>
      </w:r>
      <w:r>
        <w:rPr>
          <w:rFonts w:ascii="Times New Roman"/>
          <w:b w:val="false"/>
          <w:i w:val="false"/>
          <w:color w:val="000000"/>
          <w:sz w:val="28"/>
        </w:rPr>
        <w:t xml:space="preserve">     пастереллезiне қарсы шаралар жүйесi ұсынылды. Балықтардың ихтио </w:t>
      </w:r>
      <w:r>
        <w:br/>
      </w:r>
      <w:r>
        <w:rPr>
          <w:rFonts w:ascii="Times New Roman"/>
          <w:b w:val="false"/>
          <w:i w:val="false"/>
          <w:color w:val="000000"/>
          <w:sz w:val="28"/>
        </w:rPr>
        <w:t>
</w:t>
      </w:r>
      <w:r>
        <w:rPr>
          <w:rFonts w:ascii="Times New Roman"/>
          <w:b w:val="false"/>
          <w:i w:val="false"/>
          <w:color w:val="000000"/>
          <w:sz w:val="28"/>
        </w:rPr>
        <w:t xml:space="preserve">     паразиттер фаунасы және оның балықтардың кәсiпшiлiк үйiрi </w:t>
      </w:r>
      <w:r>
        <w:br/>
      </w:r>
      <w:r>
        <w:rPr>
          <w:rFonts w:ascii="Times New Roman"/>
          <w:b w:val="false"/>
          <w:i w:val="false"/>
          <w:color w:val="000000"/>
          <w:sz w:val="28"/>
        </w:rPr>
        <w:t>
</w:t>
      </w:r>
      <w:r>
        <w:rPr>
          <w:rFonts w:ascii="Times New Roman"/>
          <w:b w:val="false"/>
          <w:i w:val="false"/>
          <w:color w:val="000000"/>
          <w:sz w:val="28"/>
        </w:rPr>
        <w:t xml:space="preserve">     көлемiнiң қалыптасуына ықпалы зерттеледi </w:t>
      </w:r>
      <w:r>
        <w:br/>
      </w:r>
      <w:r>
        <w:rPr>
          <w:rFonts w:ascii="Times New Roman"/>
          <w:b w:val="false"/>
          <w:i w:val="false"/>
          <w:color w:val="000000"/>
          <w:sz w:val="28"/>
        </w:rPr>
        <w:t>
</w:t>
      </w:r>
      <w:r>
        <w:rPr>
          <w:rFonts w:ascii="Times New Roman"/>
          <w:b w:val="false"/>
          <w:i w:val="false"/>
          <w:color w:val="000000"/>
          <w:sz w:val="28"/>
        </w:rPr>
        <w:t xml:space="preserve">     Процесстердi интенсивтендiрудi 10-15% жергiліктi шикiзаттың </w:t>
      </w:r>
      <w:r>
        <w:br/>
      </w:r>
      <w:r>
        <w:rPr>
          <w:rFonts w:ascii="Times New Roman"/>
          <w:b w:val="false"/>
          <w:i w:val="false"/>
          <w:color w:val="000000"/>
          <w:sz w:val="28"/>
        </w:rPr>
        <w:t>
</w:t>
      </w:r>
      <w:r>
        <w:rPr>
          <w:rFonts w:ascii="Times New Roman"/>
          <w:b w:val="false"/>
          <w:i w:val="false"/>
          <w:color w:val="000000"/>
          <w:sz w:val="28"/>
        </w:rPr>
        <w:t xml:space="preserve">     тамақ өнiмдерiнiң өзiндiк құнын төмендетудi 3-5% дайын өнiм </w:t>
      </w:r>
      <w:r>
        <w:br/>
      </w:r>
      <w:r>
        <w:rPr>
          <w:rFonts w:ascii="Times New Roman"/>
          <w:b w:val="false"/>
          <w:i w:val="false"/>
          <w:color w:val="000000"/>
          <w:sz w:val="28"/>
        </w:rPr>
        <w:t>
</w:t>
      </w:r>
      <w:r>
        <w:rPr>
          <w:rFonts w:ascii="Times New Roman"/>
          <w:b w:val="false"/>
          <w:i w:val="false"/>
          <w:color w:val="000000"/>
          <w:sz w:val="28"/>
        </w:rPr>
        <w:t xml:space="preserve">     шығаруды арттыруды 5-7% жабдықтардың материал сыйымдылығын </w:t>
      </w:r>
      <w:r>
        <w:br/>
      </w:r>
      <w:r>
        <w:rPr>
          <w:rFonts w:ascii="Times New Roman"/>
          <w:b w:val="false"/>
          <w:i w:val="false"/>
          <w:color w:val="000000"/>
          <w:sz w:val="28"/>
        </w:rPr>
        <w:t>
</w:t>
      </w:r>
      <w:r>
        <w:rPr>
          <w:rFonts w:ascii="Times New Roman"/>
          <w:b w:val="false"/>
          <w:i w:val="false"/>
          <w:color w:val="000000"/>
          <w:sz w:val="28"/>
        </w:rPr>
        <w:t xml:space="preserve">     төмендетудi - 15-20 %, энергиялық ресурстарды - 5-10 % </w:t>
      </w:r>
      <w:r>
        <w:br/>
      </w:r>
      <w:r>
        <w:rPr>
          <w:rFonts w:ascii="Times New Roman"/>
          <w:b w:val="false"/>
          <w:i w:val="false"/>
          <w:color w:val="000000"/>
          <w:sz w:val="28"/>
        </w:rPr>
        <w:t>
</w:t>
      </w:r>
      <w:r>
        <w:rPr>
          <w:rFonts w:ascii="Times New Roman"/>
          <w:b w:val="false"/>
          <w:i w:val="false"/>
          <w:color w:val="000000"/>
          <w:sz w:val="28"/>
        </w:rPr>
        <w:t xml:space="preserve">     қамтамасыз ететiн жаңа технологиялар </w:t>
      </w:r>
      <w:r>
        <w:br/>
      </w:r>
      <w:r>
        <w:rPr>
          <w:rFonts w:ascii="Times New Roman"/>
          <w:b w:val="false"/>
          <w:i w:val="false"/>
          <w:color w:val="000000"/>
          <w:sz w:val="28"/>
        </w:rPr>
        <w:t>
</w:t>
      </w:r>
      <w:r>
        <w:rPr>
          <w:rFonts w:ascii="Times New Roman"/>
          <w:b w:val="false"/>
          <w:i w:val="false"/>
          <w:color w:val="000000"/>
          <w:sz w:val="28"/>
        </w:rPr>
        <w:t xml:space="preserve">     Жергiлiктi жабайы және интродуцияланған дәрiлiк өсiмдiктердiң </w:t>
      </w:r>
      <w:r>
        <w:br/>
      </w:r>
      <w:r>
        <w:rPr>
          <w:rFonts w:ascii="Times New Roman"/>
          <w:b w:val="false"/>
          <w:i w:val="false"/>
          <w:color w:val="000000"/>
          <w:sz w:val="28"/>
        </w:rPr>
        <w:t>
</w:t>
      </w:r>
      <w:r>
        <w:rPr>
          <w:rFonts w:ascii="Times New Roman"/>
          <w:b w:val="false"/>
          <w:i w:val="false"/>
          <w:color w:val="000000"/>
          <w:sz w:val="28"/>
        </w:rPr>
        <w:t xml:space="preserve">     түрлерi мен нысандары iрiктелдi, оларды егiп-өсiру және </w:t>
      </w:r>
      <w:r>
        <w:br/>
      </w:r>
      <w:r>
        <w:rPr>
          <w:rFonts w:ascii="Times New Roman"/>
          <w:b w:val="false"/>
          <w:i w:val="false"/>
          <w:color w:val="000000"/>
          <w:sz w:val="28"/>
        </w:rPr>
        <w:t>
</w:t>
      </w:r>
      <w:r>
        <w:rPr>
          <w:rFonts w:ascii="Times New Roman"/>
          <w:b w:val="false"/>
          <w:i w:val="false"/>
          <w:color w:val="000000"/>
          <w:sz w:val="28"/>
        </w:rPr>
        <w:t xml:space="preserve">     бастапқы өңдеу технологиясы жолға қойылды. </w:t>
      </w:r>
      <w:r>
        <w:br/>
      </w:r>
      <w:r>
        <w:rPr>
          <w:rFonts w:ascii="Times New Roman"/>
          <w:b w:val="false"/>
          <w:i w:val="false"/>
          <w:color w:val="000000"/>
          <w:sz w:val="28"/>
        </w:rPr>
        <w:t>
</w:t>
      </w:r>
      <w:r>
        <w:rPr>
          <w:rFonts w:ascii="Times New Roman"/>
          <w:b w:val="false"/>
          <w:i w:val="false"/>
          <w:color w:val="000000"/>
          <w:sz w:val="28"/>
        </w:rPr>
        <w:t xml:space="preserve">     Өсiмдiктердiң биологиялық белсендi қосылыстары негiзiнде жоғары </w:t>
      </w:r>
      <w:r>
        <w:br/>
      </w:r>
      <w:r>
        <w:rPr>
          <w:rFonts w:ascii="Times New Roman"/>
          <w:b w:val="false"/>
          <w:i w:val="false"/>
          <w:color w:val="000000"/>
          <w:sz w:val="28"/>
        </w:rPr>
        <w:t>
</w:t>
      </w:r>
      <w:r>
        <w:rPr>
          <w:rFonts w:ascii="Times New Roman"/>
          <w:b w:val="false"/>
          <w:i w:val="false"/>
          <w:color w:val="000000"/>
          <w:sz w:val="28"/>
        </w:rPr>
        <w:t xml:space="preserve">     тиiмдi препараттар алудың биотехнологиялық тәсiлдерi жасалды, </w:t>
      </w:r>
      <w:r>
        <w:br/>
      </w:r>
      <w:r>
        <w:rPr>
          <w:rFonts w:ascii="Times New Roman"/>
          <w:b w:val="false"/>
          <w:i w:val="false"/>
          <w:color w:val="000000"/>
          <w:sz w:val="28"/>
        </w:rPr>
        <w:t>
</w:t>
      </w:r>
      <w:r>
        <w:rPr>
          <w:rFonts w:ascii="Times New Roman"/>
          <w:b w:val="false"/>
          <w:i w:val="false"/>
          <w:color w:val="000000"/>
          <w:sz w:val="28"/>
        </w:rPr>
        <w:t xml:space="preserve">     оның iшiнде биосластелiн өндiрудiң өнеркәсiптiк технологиясы </w:t>
      </w:r>
      <w:r>
        <w:br/>
      </w:r>
      <w:r>
        <w:rPr>
          <w:rFonts w:ascii="Times New Roman"/>
          <w:b w:val="false"/>
          <w:i w:val="false"/>
          <w:color w:val="000000"/>
          <w:sz w:val="28"/>
        </w:rPr>
        <w:t>
</w:t>
      </w:r>
      <w:r>
        <w:rPr>
          <w:rFonts w:ascii="Times New Roman"/>
          <w:b w:val="false"/>
          <w:i w:val="false"/>
          <w:color w:val="000000"/>
          <w:sz w:val="28"/>
        </w:rPr>
        <w:t xml:space="preserve">     жасалды. </w:t>
      </w:r>
    </w:p>
    <w:p>
      <w:pPr>
        <w:spacing w:after="0"/>
        <w:ind w:left="0"/>
        <w:jc w:val="both"/>
      </w:pPr>
      <w:r>
        <w:rPr>
          <w:rFonts w:ascii="Times New Roman"/>
          <w:b w:val="false"/>
          <w:i w:val="false"/>
          <w:color w:val="000000"/>
          <w:sz w:val="28"/>
        </w:rPr>
        <w:t xml:space="preserve">     Ара шаруашылығы өнiмдерiнен дәрiлiк препараттар, оларды </w:t>
      </w:r>
      <w:r>
        <w:br/>
      </w:r>
      <w:r>
        <w:rPr>
          <w:rFonts w:ascii="Times New Roman"/>
          <w:b w:val="false"/>
          <w:i w:val="false"/>
          <w:color w:val="000000"/>
          <w:sz w:val="28"/>
        </w:rPr>
        <w:t>
</w:t>
      </w:r>
      <w:r>
        <w:rPr>
          <w:rFonts w:ascii="Times New Roman"/>
          <w:b w:val="false"/>
          <w:i w:val="false"/>
          <w:color w:val="000000"/>
          <w:sz w:val="28"/>
        </w:rPr>
        <w:t xml:space="preserve">     дайындаудың нормативтi-технологиялық құжаттамалары мен </w:t>
      </w:r>
      <w:r>
        <w:br/>
      </w:r>
      <w:r>
        <w:rPr>
          <w:rFonts w:ascii="Times New Roman"/>
          <w:b w:val="false"/>
          <w:i w:val="false"/>
          <w:color w:val="000000"/>
          <w:sz w:val="28"/>
        </w:rPr>
        <w:t>
</w:t>
      </w:r>
      <w:r>
        <w:rPr>
          <w:rFonts w:ascii="Times New Roman"/>
          <w:b w:val="false"/>
          <w:i w:val="false"/>
          <w:color w:val="000000"/>
          <w:sz w:val="28"/>
        </w:rPr>
        <w:t xml:space="preserve">     технологиясы жасалды </w:t>
      </w:r>
      <w:r>
        <w:br/>
      </w:r>
      <w:r>
        <w:rPr>
          <w:rFonts w:ascii="Times New Roman"/>
          <w:b w:val="false"/>
          <w:i w:val="false"/>
          <w:color w:val="000000"/>
          <w:sz w:val="28"/>
        </w:rPr>
        <w:t>
</w:t>
      </w:r>
      <w:r>
        <w:rPr>
          <w:rFonts w:ascii="Times New Roman"/>
          <w:b w:val="false"/>
          <w:i w:val="false"/>
          <w:color w:val="000000"/>
          <w:sz w:val="28"/>
        </w:rPr>
        <w:t xml:space="preserve">     Агроэкологиялық мониторингты ұйымдастыру, агроөнеркәсiптiк </w:t>
      </w:r>
      <w:r>
        <w:br/>
      </w:r>
      <w:r>
        <w:rPr>
          <w:rFonts w:ascii="Times New Roman"/>
          <w:b w:val="false"/>
          <w:i w:val="false"/>
          <w:color w:val="000000"/>
          <w:sz w:val="28"/>
        </w:rPr>
        <w:t>
</w:t>
      </w:r>
      <w:r>
        <w:rPr>
          <w:rFonts w:ascii="Times New Roman"/>
          <w:b w:val="false"/>
          <w:i w:val="false"/>
          <w:color w:val="000000"/>
          <w:sz w:val="28"/>
        </w:rPr>
        <w:t xml:space="preserve">     кешен мен агроэкологиялық жүйелердiң экологиялық жай-күйiнiң </w:t>
      </w:r>
      <w:r>
        <w:br/>
      </w:r>
      <w:r>
        <w:rPr>
          <w:rFonts w:ascii="Times New Roman"/>
          <w:b w:val="false"/>
          <w:i w:val="false"/>
          <w:color w:val="000000"/>
          <w:sz w:val="28"/>
        </w:rPr>
        <w:t>
</w:t>
      </w:r>
      <w:r>
        <w:rPr>
          <w:rFonts w:ascii="Times New Roman"/>
          <w:b w:val="false"/>
          <w:i w:val="false"/>
          <w:color w:val="000000"/>
          <w:sz w:val="28"/>
        </w:rPr>
        <w:t xml:space="preserve">     және объектiлерiн жақсартудың нормативтiк-әдiстемелiк базасы </w:t>
      </w:r>
      <w:r>
        <w:br/>
      </w:r>
      <w:r>
        <w:rPr>
          <w:rFonts w:ascii="Times New Roman"/>
          <w:b w:val="false"/>
          <w:i w:val="false"/>
          <w:color w:val="000000"/>
          <w:sz w:val="28"/>
        </w:rPr>
        <w:t>
</w:t>
      </w:r>
      <w:r>
        <w:rPr>
          <w:rFonts w:ascii="Times New Roman"/>
          <w:b w:val="false"/>
          <w:i w:val="false"/>
          <w:color w:val="000000"/>
          <w:sz w:val="28"/>
        </w:rPr>
        <w:t xml:space="preserve">     жасалды, экологиялық паспорттары мен карталары құрастырылды. </w:t>
      </w:r>
      <w:r>
        <w:br/>
      </w:r>
      <w:r>
        <w:rPr>
          <w:rFonts w:ascii="Times New Roman"/>
          <w:b w:val="false"/>
          <w:i w:val="false"/>
          <w:color w:val="000000"/>
          <w:sz w:val="28"/>
        </w:rPr>
        <w:t>
</w:t>
      </w:r>
      <w:r>
        <w:rPr>
          <w:rFonts w:ascii="Times New Roman"/>
          <w:b w:val="false"/>
          <w:i w:val="false"/>
          <w:color w:val="000000"/>
          <w:sz w:val="28"/>
        </w:rPr>
        <w:t xml:space="preserve">     Агроөнеркәсiптiк кешен салаларын басқарудың </w:t>
      </w:r>
      <w:r>
        <w:br/>
      </w:r>
      <w:r>
        <w:rPr>
          <w:rFonts w:ascii="Times New Roman"/>
          <w:b w:val="false"/>
          <w:i w:val="false"/>
          <w:color w:val="000000"/>
          <w:sz w:val="28"/>
        </w:rPr>
        <w:t>
</w:t>
      </w:r>
      <w:r>
        <w:rPr>
          <w:rFonts w:ascii="Times New Roman"/>
          <w:b w:val="false"/>
          <w:i w:val="false"/>
          <w:color w:val="000000"/>
          <w:sz w:val="28"/>
        </w:rPr>
        <w:t xml:space="preserve">     экологиялық-экономикалық негiздерi әзiрлендi.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