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3804" w14:textId="2a63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шаруашылық өндiрiсiн мiндеттi сақтандыру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10 желтоқсан N 1513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"Сақтандыру туралы" Қазақстан Республикасы Президентiнiң Заң күшi бар Жарлығына өзгерiстер мен толықтырулар енгiзу туралы" Қазақстан Республикасының 1996 жылғы 23 тамыздағы Заңына сәйкес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Шаруашылық жүргiзу құқығымен "Қазагрополис" Республикалық мемлекеттiк ауыл шаруашылық сақтандыру кәсiпорны құрылсын.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Егiндi, көпжылдық екпелердi, ауыл шаруашылығы малдарын, қозғалатын және қозғалмайтын мүлiктi, ауыл шаруашылығы өндiрiсiнiң өнiмдерi мен тауарларын қолайсыз табиғи-климат жағдайларынан, iндеттерден және басқа да табиғи апаттардан мiндеттi сақтандыруды қамтамасыз ету аталған кәсiпорын қызметiнiң негiзгi мақсаты болып саналсын.&lt;*&gt;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2-абзацы жаңа редакцияда - ҚРҮ-нiң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1997.04.02. N 460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Ауыл шаруашылығы министрлiгi бiр апта мерзiмде "Қазагрополис" Республикалық мемлекеттiк ауыл шаруашылық сақтандыру кәсiпорнының құрылтай құжаттарын белгiленген тәртiппен әзiрлеп, бекiтетiн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Ауыл шаруашылығын қаржылай қолдау жөнiндегi мемлекеттiк қоры "Қазагрополис" Республикалық мемлекеттiк ауыл шаруашылық сақтандыру кәсiпорнының жарғылық қоры үшiн 100 млн. теңге мөлшерiнде қаржы бөлсiн.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Жұмыстарды ұйымдастыру және үйлестiру мақсатында қосымшаға сәйкес ауыл шаруашылық өндiрiсiн мiндеттi сақтандыру жөнiндегi Ведомствоаралық кеңестiң құрамы жасалып,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Ведомствоаралық кеңес бiр ай мерзiмде ауыл шаруашылық өндiрiсiне мiндеттi сақтандыру жүргiзудi ұйымдастыру тәртiбi мен жағдайлары туралы Ереженi әзiрлеп, оны Қазақстан Республикасы Үкiметiнiң бекiтуiне енгiзсiн.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Ауыл шаруашылық өндiрiсiн мiндеттi сақтандыру "Қазагрополис" Республикалық мемлекеттiк ауыл шаруашылық сақтандыру кәсiпорнымен қатар аталған сақтандыру түрiн жүзеге асыруға лицензиясы бар басқа да сақтандыру ұйымдарында жүзеге асырылады.&lt;*&gt;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5-тармақтан сөздер алынып тасталды - ҚРҮ-нiң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1997.04.02. N 460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Ауыл шаруашылық өндiрiсiне мiндеттi сақтандыру жүргiзу жөнiндегi операцияны жүргiзушi сақтандыру ұйымдары сақтандырудың аталған түрi бойынша сақтандыру төлемдерiнiң кем дегенде 85 процентiн осы мақсаттарға бағыттай отырып сақтандыру резервтерiн құрсын.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Мемлекеттiк сақтандыруды қадағалау жөнiндегi комитетi ауыл шаруашылық өндiрiсiнiң халықаралық қайта сақтандыру нарығындағы қаупiн қайтадан сақтандыру мүмкiндiгiн зерттесiн.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Әдiлет министрлiгi "Қазагрополис" Республикалық мемлекеттiк ауыл шаруашылық сақтандыру кәсiпорны тiркелгеннен кейiн республикалық мемлекеттiк кәсiпорындар тiзбесiне толықтырулар енгiзу туралы Қазақстан Республикасы Үкiметiне ұсыныс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1996 жылғы 10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1513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Ауыл шаруашылығы өндiрiсiн мiндеттi сақтандыру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жөнiндегi Ведомствоаралық кеңестiң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А.Ф.Романов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министрiнiң бiрiншi орынбасары, Кеңес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Кеңес мүшелерi: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К.К. Дамитов          - Қазақстан Республикасы Ұлттық банкi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Б.Б.Жәрменов          - Қазақстан Республикасы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Б.И.Менжулин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Х.К.Мәдиев            - Қазақстан Республикасының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сақтандыруды қадағалау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комитетi төрағасының орынбасары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