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b61" w14:textId="cd14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теңiзiнiң қазақстандық секторында көмiрсутектерiн геологиялық зерделеу мен игеруге арналған блоктар картасын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желтоқсан N 1514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"Мұнай туралы" Қазақстан Республикасы Президентiнiң 1995 жылғы
28 маусымдағы N 2350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U952350_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 орындау және 
"Геологиялық зерделеу мен игеруге әзiрленген Блоктар мен 
көмiрсутектерi кен орындарының картасын бекiту туралы" Қазақстан 
Республикасы Үкiметiнiң 1995 жылғы 16 қарашадағы N 1552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қаулысына толықтыру енгiзу үшiн Қазақстан Республикасының Үкiметi 
қаулы етедi:
     Каспий теңiзiнiң қазақстандық секторында көмiрсутектерiн
геологиялық зерделеу мен игеруге арналған блоктарының мөлшерi
координаттың географиялық торшасымен 15 минут болатын блоктар картасы
бекiтiлсiн.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