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d330" w14:textId="4f7d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27 қыркүйектегi N 1182 қаулысына толықтырулар енгiзу туралы</w:t>
      </w:r>
    </w:p>
    <w:p>
      <w:pPr>
        <w:spacing w:after="0"/>
        <w:ind w:left="0"/>
        <w:jc w:val="both"/>
      </w:pPr>
      <w:r>
        <w:rPr>
          <w:rFonts w:ascii="Times New Roman"/>
          <w:b w:val="false"/>
          <w:i w:val="false"/>
          <w:color w:val="000000"/>
          <w:sz w:val="28"/>
        </w:rPr>
        <w:t>Қазақстан Республикасы Үкiметiнiң Қаулысы 1996 жылғы 11 желтоқсан N 1525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"Құбырлы көлiкпен мұнай экспорттауды реттеу туралы"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Үкiметiнiң 1996 жылғы 27 қыркүйектегi N 1182 қаулысына
мынадай толықтыру енгiзiлсiн:
     2-тармақтың үшiншi абзацы "квоталарды аукциондық сатуды
ұйымдастыру жөнiнде" деген сөздерден кейiн "(Қазақстан Республикасы
Үкiметiнiң тиiстi контрактiлiк мiндеттемелерi мен үкiметаралық
келiсiмдер жөнiндегi мiндеттемелердi орындауға арналған квоталардан
басқа)" деген сөздермен толықтырылсын.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