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e693" w14:textId="3d8e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22 қаңтардағы N 74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желтоқсан N 1531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"Ауыл шаруашылығы секторына арналған Азия Даму Банкiнiң
Бағдарламалық займын жүзеге асыру жөнiндегi шаралар туралы" Қазақстан
Республикасы Үкiметiнiң 1996 жылғы 22 қаңтардағы N 74 қаулысына
мынадай өзгерiстер енгiзiлсiн:
     3-тармақ күшiн жойған деп танылсын;
     2-қосымшадағы:
     Ауыл шаруашылығына арналған Азия Даму Банкiнiң Бағдарламалық
займын үйлестiру жөнiндегi Ведомствоаралық кеңес құрамына мыналар
енгiзiлсiн:
     Дамитов К.К.       - Қазақстан Республикасы Ұлттық Банкi
                          төрағасының орынбасары (келiсiм бойынша)
     Еламанов Б.Д.      - Қазақстан Республикасының Қаржы министрлiгi
                          жанындағы Сырттан қарыз алу жөнiндегi
                          комитетiнiң төрағасы
     Коржова Н.А.       - Қазақстан Республикасының Еңбек және
                          әлеуметтiк қорғау министрi
     Мыңбаев С.М.       - Қазақстан Республикасы Қаржы министрiнiң
                          орынбасары
     Құрманғалиев С.Ш.  - Қазақстан Республикасының Баға және
                          монополияға қарсы саясат жөнiндегi
                          мемлекеттiк комитетi төрағасының бiрiншi
                          орынбасары
     Романов А.Ф.       - Қазақстан Республикасы Ауыл шаруашылығы
                          министрiнiң бiрiншi орынбасары;
     аталған құрамнан С.С. Әйiмбетов, П.И. Крепак, Г.А. Марченко,
А.С. Павлов, П.В. Своик, Г.Г. Штойк, Е.Ә. Өтембаев шығарылсын;
     "Қазақстан Республикасы Үкiметiнiң 1996 жылғы 22 қаңтардағы N 74
қаулысына өзгерiстер енгiзу туралы" Қазақстан Республикасы Үкiметiнiң
1996 жылғы 16 сәуiрдегi N 448 қаулысының 2-тармағы күшiн жойған деп
танылсын.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