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0db9" w14:textId="4510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"Целинный кен-химия комбинаты" мемлекеттiк холдинг компаниясы туралы</w:t>
      </w:r>
    </w:p>
    <w:p>
      <w:pPr>
        <w:spacing w:after="0"/>
        <w:ind w:left="0"/>
        <w:jc w:val="both"/>
      </w:pPr>
      <w:r>
        <w:rPr>
          <w:rFonts w:ascii="Times New Roman"/>
          <w:b w:val="false"/>
          <w:i w:val="false"/>
          <w:color w:val="000000"/>
          <w:sz w:val="28"/>
        </w:rPr>
        <w:t>Қазақстан Республикасы Үкiметiнiң Қаулысы 1996 жылғы 14 желтоқсан N 1537</w:t>
      </w:r>
    </w:p>
    <w:p>
      <w:pPr>
        <w:spacing w:after="0"/>
        <w:ind w:left="0"/>
        <w:jc w:val="left"/>
      </w:pPr>
      <w:r>
        <w:rPr>
          <w:rFonts w:ascii="Times New Roman"/>
          <w:b w:val="false"/>
          <w:i w:val="false"/>
          <w:color w:val="000000"/>
          <w:sz w:val="28"/>
        </w:rPr>
        <w:t>
</w:t>
      </w:r>
      <w:r>
        <w:rPr>
          <w:rFonts w:ascii="Times New Roman"/>
          <w:b w:val="false"/>
          <w:i w:val="false"/>
          <w:color w:val="000000"/>
          <w:sz w:val="28"/>
        </w:rPr>
        <w:t>
          Инвестицияларды тарту және "Целинный кен-химия комбинаты"
мемлекеттiк холдинг компаниясын қаржылық сауықтыру мақсатында
Қазақстан Республикасының Үкiметi қаулы етедi:
</w:t>
      </w:r>
      <w:r>
        <w:br/>
      </w:r>
      <w:r>
        <w:rPr>
          <w:rFonts w:ascii="Times New Roman"/>
          <w:b w:val="false"/>
          <w:i w:val="false"/>
          <w:color w:val="000000"/>
          <w:sz w:val="28"/>
        </w:rPr>
        <w:t>
          1. 1996 жылғы 7 қыркүйекте Қазақстан Республикасының Мемлекеттiк
мүлiктi басқару жөнiндегi мемлекеттiк комитетi мен тендер жеңiмпазы -
"Уорлд Уайд Минералс Лтд" (Канада) арасында жасасқан "Целинный
кен-химия комбинаты" мемлекеттiк холдинг компаниясының мемлекеттiк
акциялар пакетi мен мүлкiн сенiмдi басқаруға беру туралы N 64-96/1
контракт Қазақстан Республикасының Үкiметiмен келiсiлдi деп
есептелсiн.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сенiмдi басқарушымен фосфор, күкiрт
қышқылы және химиялық тыңайтқыштар өндiрiсi жөнiндегi заводтарды
бiрлесiп басқару туралы жобаларды жүзеге асыру үшiн "Қазметалл"
акционерлiк компаниясын тарту жөнiнде қосымша мiндеттемелер енгiзу,
сондай-ақ пайдаланылмаған қуаттылықтарда алтын мен түстi металдар
өндiрiсiн ұйымдастыру мәселелерi жөнiнде келiссөздер жүргiзсiн.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