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2a8b" w14:textId="8882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27 қазандағы N 1394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18 желтоқсан N 1545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"Ұлыбритания және Солтүстiк Ирландия Құрама Корольдiгiндегi
Қазақстан Республикасы Елшiлiгiнiң мәселелерi" туралы Қазақстан
Республикасы Үкiметiнiң 1995 жылғы 27 қазандағы N 1394 қаулысына
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2-тармақтағы "2500" деген сан "3500" деген санмен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