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cda5" w14:textId="56dc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сақтандыруды қадағалау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желтоқсан N 1549. Күшi жойылды - ҚРҮ-нiң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сақтандыруды
қадағалау орталық аппаратының құрылымы қосымшаға сәйкес, осы аппарат
қызметкерлерiнiң шектi саны негiзiнде 20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сақтандыруды
қадағалауына төрағаның бiр орынбасарын, сондай-ақ саны 5 адамдық
алқа ұстауына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Мемлекеттiк сақтандыруды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қадағалау орталық аппараты үшiн 2 қызметтiк жеңiл автомобиль лимитi
белгiленсiн.
     4. "Қазақстан Республикасының Мемлекеттiк сақтандыруды
қадағалау орталық аппаратының құрылымы туралы" Қазақстан
Республикасы Үкiметiнiң 1995 жылғы 19 желтоқсандағы N 1803
қаулысының 2-4-тармақтары күшi жойылған деп танылсын (Қазақстан
Республикасының ПҮАЖ-ы, 1995 ж., N 38, 495-құжат).
     Қазақстан Республикасының
        Премьер-Министрi
                                    Қазақстан Республикасы
                                          Үкiметiнiң
                                    1996 жылғы 18 желтоқсандағы
                                      N 1549 қаулысына
                                          қосымша
             Қазақстан Республикасының Мемлекеттiк
          сақтандыруды қадағалау орталық аппаратының
                          ҚҰРЫЛЫМЫ
     Басшылық
     Сақтандыру қызметiн лицензиялау және бақылау басқармасы
     Қаржы-шаруашылық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