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e8d0" w14:textId="2e6e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Гидрометеорология жөнiндегi бас басқармасы орталық аппаратының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18 желтоқсан N 1550. Күшi жойылды - ҚРҮ-нiң 1997.05.20. N 851 қаулысымен. ~P970851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Гидрометеорология жөнiндегi бас
басқармасы орталық аппаратының құрылымы қосымшаға сәйкес, осы
аппарат қызметкерлерiнiң шектi саны негiзiнде 30 адам болып
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Гидрометеорология жөнiндегi бас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басқармасына Басқарма бастығының бiр орынбасарын, сондай-ақ
7 адамнан тұратын алқа ұстауға рұқсат етiлсiн.
     3. Қазақстан Республикасы Гидрометеорология жөнiндегi бас
басқармасы орталық аппаратына 2 қызметтiк жеңiл автомобиль лимитi
белгiленсiн.
     4. "Қазақстан Республикасы Гидрометеорология жөнiндегi бас
басқармасы орталық аппаратының құрылымы туралы" Қазақстан
Республикасы Үкiметiнiң 1995 жылғы 19 желтоқсандағы N 1787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P951787_ </w:t>
      </w:r>
      <w:r>
        <w:rPr>
          <w:rFonts w:ascii="Times New Roman"/>
          <w:b w:val="false"/>
          <w:i w:val="false"/>
          <w:color w:val="000000"/>
          <w:sz w:val="28"/>
        </w:rPr>
        <w:t>
қаулысының күшi жойылған деп танылсын.
     Қазақстан Республикасының
       Премьер-Министрi
                                    Қазақстан Республикасы
                                          Үкiметiнiң
                                    1996 жылғы 18 желтоқсандағы
                                       N 1550 қаулысына
                                           қосымша
         Қазақстан Республикасы Гидрометеорология жөнiндегi
                бас басқармасы орталық аппаратының
                            ҚҰРЫЛЫМЫ
     Басшылық
     Гидрометқамтамасыз ету бөлiмi
     Өндiрiстiк-жүйелiк бөлiм
     Қаржы-экономикалық бөлiм
     Кадр және iс жүргiзу бөлiмi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