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2808" w14:textId="0fc2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ұлттық қауiпсiздiк органдарының әскери қызметкерлерiне, Мемлекеттiк тергеу комитетiнiң, iшкi iстер органдарының және Мемлекеттiк салық комитетi салық қызметi органдарының салық полициясы қызметкерлерiнiң, әскери және арнаулы атағы жоқ жекелеген санаттағы адамдарының ақшалай үлесi (жалақысы)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25 желтоқсан N 1620 қаулысы. Күші жойылды - ҚР Үкіметінің 1997.11.12. N 1554 қаулысымен.</w:t>
      </w:r>
    </w:p>
    <w:p>
      <w:pPr>
        <w:spacing w:after="0"/>
        <w:ind w:left="0"/>
        <w:jc w:val="both"/>
      </w:pPr>
      <w:bookmarkStart w:name="z0" w:id="0"/>
      <w:r>
        <w:rPr>
          <w:rFonts w:ascii="Times New Roman"/>
          <w:b w:val="false"/>
          <w:i w:val="false"/>
          <w:color w:val="000000"/>
          <w:sz w:val="28"/>
        </w:rPr>
        <w:t>
      "Мемлекеттiк бюджеттiң есебiнде тұратын Қазақстан Республикасының мемлекеттiк органдары қызметкерлерiне еңбек ақы төлеу туралы" Қазақстан Республикасы Президентiнiң 1996 жылғы 29 қаңтардағы N 2843  </w:t>
      </w:r>
      <w:r>
        <w:rPr>
          <w:rFonts w:ascii="Times New Roman"/>
          <w:b w:val="false"/>
          <w:i w:val="false"/>
          <w:color w:val="000000"/>
          <w:sz w:val="28"/>
        </w:rPr>
        <w:t xml:space="preserve">Жарлығының </w:t>
      </w:r>
      <w:r>
        <w:rPr>
          <w:rFonts w:ascii="Times New Roman"/>
          <w:b w:val="false"/>
          <w:i w:val="false"/>
          <w:color w:val="000000"/>
          <w:sz w:val="28"/>
        </w:rPr>
        <w:t xml:space="preserve"> 3-тармағына сәйкес Қазақстан Республикасының Үкiметi қаулы етедi:  </w:t>
      </w:r>
      <w:r>
        <w:br/>
      </w:r>
      <w:r>
        <w:rPr>
          <w:rFonts w:ascii="Times New Roman"/>
          <w:b w:val="false"/>
          <w:i w:val="false"/>
          <w:color w:val="000000"/>
          <w:sz w:val="28"/>
        </w:rPr>
        <w:t xml:space="preserve">
      1. Мына мемлекеттiк органдар қызметкерлерiнiң лауазымдық жалақыларының схемасы бекiтiлсiн:  </w:t>
      </w:r>
      <w:r>
        <w:br/>
      </w:r>
      <w:r>
        <w:rPr>
          <w:rFonts w:ascii="Times New Roman"/>
          <w:b w:val="false"/>
          <w:i w:val="false"/>
          <w:color w:val="000000"/>
          <w:sz w:val="28"/>
        </w:rPr>
        <w:t xml:space="preserve">
      Қазақстан Республикасы Қорғаныс министрлiгiнiң аппараты бойынша 1 қосымшаға сәйкес;  </w:t>
      </w:r>
      <w:r>
        <w:br/>
      </w:r>
      <w:r>
        <w:rPr>
          <w:rFonts w:ascii="Times New Roman"/>
          <w:b w:val="false"/>
          <w:i w:val="false"/>
          <w:color w:val="000000"/>
          <w:sz w:val="28"/>
        </w:rPr>
        <w:t xml:space="preserve">
      Қазақстан Республикасының Ұлттық қауiпсiздiк комитетi жүйесi бойынша 2-11-қосымшаға сәйкес;  </w:t>
      </w:r>
      <w:r>
        <w:br/>
      </w:r>
      <w:r>
        <w:rPr>
          <w:rFonts w:ascii="Times New Roman"/>
          <w:b w:val="false"/>
          <w:i w:val="false"/>
          <w:color w:val="000000"/>
          <w:sz w:val="28"/>
        </w:rPr>
        <w:t xml:space="preserve">
      Қазақстан Республикасының Мемлекеттiк тергеу комитетi жүйесi бойынша 12-26-қосымшаға сәйкес;  </w:t>
      </w:r>
      <w:r>
        <w:br/>
      </w:r>
      <w:r>
        <w:rPr>
          <w:rFonts w:ascii="Times New Roman"/>
          <w:b w:val="false"/>
          <w:i w:val="false"/>
          <w:color w:val="000000"/>
          <w:sz w:val="28"/>
        </w:rPr>
        <w:t xml:space="preserve">
      Қазақстан Республикасының Iшкi iстер министрлiгi жүйесi бойынша 27-45-қосымшаға сәйкес;  </w:t>
      </w:r>
      <w:r>
        <w:br/>
      </w:r>
      <w:r>
        <w:rPr>
          <w:rFonts w:ascii="Times New Roman"/>
          <w:b w:val="false"/>
          <w:i w:val="false"/>
          <w:color w:val="000000"/>
          <w:sz w:val="28"/>
        </w:rPr>
        <w:t xml:space="preserve">
      Қазақстан Республикасы Мемлекеттiк салық комитетi салық қызметi органдарының салық полициясы бойынша 46-49-қосымшаға сәйкес;  </w:t>
      </w:r>
      <w:r>
        <w:br/>
      </w:r>
      <w:r>
        <w:rPr>
          <w:rFonts w:ascii="Times New Roman"/>
          <w:b w:val="false"/>
          <w:i w:val="false"/>
          <w:color w:val="000000"/>
          <w:sz w:val="28"/>
        </w:rPr>
        <w:t xml:space="preserve">
      2. &lt;*&gt;  </w:t>
      </w:r>
      <w:r>
        <w:br/>
      </w:r>
      <w:r>
        <w:rPr>
          <w:rFonts w:ascii="Times New Roman"/>
          <w:b w:val="false"/>
          <w:i w:val="false"/>
          <w:color w:val="000000"/>
          <w:sz w:val="28"/>
        </w:rPr>
        <w:t xml:space="preserve">
      Қазақстан Республикасының Ұлттық қауiпсiздiк комитетi, Мемлекеттiк тергеу комитетi және Iшкi iстер министрлiгi жүйелерiнiң медицина және оқу орындары қызметкерлерiнiң лауазымдық жалақыларына үстеме ақы мен қосымша ақыны көбейту Қазақстан Республикасының Денсаулық сақтау және Бiлiм министрлiгi жүйесiнде қолданылып жүрген ережелерге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2-тармақтың 1-абзацы күшiн жойған - ҚРҮ-нiң 1997.02.06. N 170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Осы қаулының күшi мына әскери қызметкерлерге, қатардағы және басшы құрамдағы адамдарға қолданылсын:  </w:t>
      </w:r>
      <w:r>
        <w:br/>
      </w:r>
      <w:r>
        <w:rPr>
          <w:rFonts w:ascii="Times New Roman"/>
          <w:b w:val="false"/>
          <w:i w:val="false"/>
          <w:color w:val="000000"/>
          <w:sz w:val="28"/>
        </w:rPr>
        <w:t xml:space="preserve">
      Қазақстан Республикасының Ұлттық қауiпсiздiк комитетi, Мемлекеттiк тергеу комитетi, Iшкi iстер министрлiгi қарауындағы;  </w:t>
      </w:r>
      <w:r>
        <w:br/>
      </w:r>
      <w:r>
        <w:rPr>
          <w:rFonts w:ascii="Times New Roman"/>
          <w:b w:val="false"/>
          <w:i w:val="false"/>
          <w:color w:val="000000"/>
          <w:sz w:val="28"/>
        </w:rPr>
        <w:t xml:space="preserve">
      өкiлеттi және атқарушы өкiмет органдарына iссапарға жiберiлгендер;  </w:t>
      </w:r>
      <w:r>
        <w:br/>
      </w:r>
      <w:r>
        <w:rPr>
          <w:rFonts w:ascii="Times New Roman"/>
          <w:b w:val="false"/>
          <w:i w:val="false"/>
          <w:color w:val="000000"/>
          <w:sz w:val="28"/>
        </w:rPr>
        <w:t xml:space="preserve">
      Қазақстан Республикасының Ұлттық қауiпсiздiк комитетiнiң, Мемлекеттiк тергеу комитетiнiң, Iшкi iстер министрлiгiнiң кадрында тұратын, бiрақ республикадан тыс жерлерге iссапарға жiберiлгендер;  </w:t>
      </w:r>
      <w:r>
        <w:br/>
      </w:r>
      <w:r>
        <w:rPr>
          <w:rFonts w:ascii="Times New Roman"/>
          <w:b w:val="false"/>
          <w:i w:val="false"/>
          <w:color w:val="000000"/>
          <w:sz w:val="28"/>
        </w:rPr>
        <w:t xml:space="preserve">
      Қазақстан Республикасының Ұлттық қауiпсiздiк комитетiнiң, Мемлекеттiк тергеу комитетiнiң, Iшкi iстер министрлiгiнiң оқу орындарына оқуға кеткендер.  </w:t>
      </w:r>
      <w:r>
        <w:br/>
      </w:r>
      <w:r>
        <w:rPr>
          <w:rFonts w:ascii="Times New Roman"/>
          <w:b w:val="false"/>
          <w:i w:val="false"/>
          <w:color w:val="000000"/>
          <w:sz w:val="28"/>
        </w:rPr>
        <w:t xml:space="preserve">
      4. Еңбек ақы төлеу жөнiндегi 1 тарифтiк топқа Ұлттық қауiпсiздiк комитетiнiң, Мемлекеттiк тергеу комитетiнiң, Iшкi iстер органдарының облыс орталықтарындағы, Темiртау қаласындағы көлiктегi, II тарифтiк топқа басқа жерлердегi қызметкерлер жатады.  </w:t>
      </w:r>
      <w:r>
        <w:br/>
      </w:r>
      <w:r>
        <w:rPr>
          <w:rFonts w:ascii="Times New Roman"/>
          <w:b w:val="false"/>
          <w:i w:val="false"/>
          <w:color w:val="000000"/>
          <w:sz w:val="28"/>
        </w:rPr>
        <w:t xml:space="preserve">
      5. Қазақстан Республикасының Қорғаныс министрлiгi, Ұлттық қауiпсiздiк комитетi, Мемлекеттiк тергеу комитетi, Iшкi iстер министрлiгi, Iшкi iстер министрлiгiнiң Iшкi әскерлер Бас басқармасы әскери қызметшiлердiң, қатардағы және басшы құрамдағылардың жұмысшылар мен қызметшiлердiң ақшалай үлесi бойынша барлық ведомстволық актiлердi, бұйрықтарды, нұсқаулықтар мен ережелердi осы қаулыға сәйкестендiрсiн.  </w:t>
      </w:r>
      <w:r>
        <w:br/>
      </w:r>
      <w:r>
        <w:rPr>
          <w:rFonts w:ascii="Times New Roman"/>
          <w:b w:val="false"/>
          <w:i w:val="false"/>
          <w:color w:val="000000"/>
          <w:sz w:val="28"/>
        </w:rPr>
        <w:t xml:space="preserve">
      6. Кеден комитетi Қазақстан Республикасының Қаржы министрлiгiнiң келiсiмi бойынша бiр айлық мерзiмде кеден органдары қызметкерлерiнiң еңбегiне ақы төлеу жағдайлары жөнiнде Қазақстан Республикасының Үкiметiне ұсыныс енгiзсiн.  </w:t>
      </w:r>
      <w:r>
        <w:br/>
      </w:r>
      <w:r>
        <w:rPr>
          <w:rFonts w:ascii="Times New Roman"/>
          <w:b w:val="false"/>
          <w:i w:val="false"/>
          <w:color w:val="000000"/>
          <w:sz w:val="28"/>
        </w:rPr>
        <w:t xml:space="preserve">
      7. Қазақстан Республикасы Үкiметiнiң кейбiр шешiмдерiне енгiзiлетiн өзгерiстер 50-қосымшаға сәйкес бекiтiлсiн. </w:t>
      </w:r>
      <w:r>
        <w:br/>
      </w:r>
      <w:r>
        <w:rPr>
          <w:rFonts w:ascii="Times New Roman"/>
          <w:b w:val="false"/>
          <w:i w:val="false"/>
          <w:color w:val="000000"/>
          <w:sz w:val="28"/>
        </w:rPr>
        <w:t xml:space="preserve">
      8. 51, 52-қосымшаларға (құпия) сәйкес Қазақстан Республикасы Үкiметiнiң кейбiр шешiмдерiнiң күшi жойылған деп танылсын. </w:t>
      </w:r>
      <w:r>
        <w:br/>
      </w:r>
      <w:r>
        <w:rPr>
          <w:rFonts w:ascii="Times New Roman"/>
          <w:b w:val="false"/>
          <w:i w:val="false"/>
          <w:color w:val="000000"/>
          <w:sz w:val="28"/>
        </w:rPr>
        <w:t xml:space="preserve">
      9. Қол қойылған күннен бастап күшiне енетiн 2, 5, 8-тармақтарды қоспағанда, осы қаулы 1996 жылдың 1 қаңтарынан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 қосымша </w:t>
      </w:r>
    </w:p>
    <w:bookmarkEnd w:id="1"/>
    <w:p>
      <w:pPr>
        <w:spacing w:after="0"/>
        <w:ind w:left="0"/>
        <w:jc w:val="both"/>
      </w:pPr>
      <w:r>
        <w:rPr>
          <w:rFonts w:ascii="Times New Roman"/>
          <w:b/>
          <w:i w:val="false"/>
          <w:color w:val="000000"/>
          <w:sz w:val="28"/>
        </w:rPr>
        <w:t xml:space="preserve">            Қазақстан Республикасы Қорғаныс министрлiгi </w:t>
      </w:r>
      <w:r>
        <w:br/>
      </w:r>
      <w:r>
        <w:rPr>
          <w:rFonts w:ascii="Times New Roman"/>
          <w:b w:val="false"/>
          <w:i w:val="false"/>
          <w:color w:val="000000"/>
          <w:sz w:val="28"/>
        </w:rPr>
        <w:t>
</w:t>
      </w:r>
      <w:r>
        <w:rPr>
          <w:rFonts w:ascii="Times New Roman"/>
          <w:b/>
          <w:i w:val="false"/>
          <w:color w:val="000000"/>
          <w:sz w:val="28"/>
        </w:rPr>
        <w:t xml:space="preserve">           аппаратының әскери қызметшiлерi мен азаматтық </w:t>
      </w:r>
      <w:r>
        <w:br/>
      </w:r>
      <w:r>
        <w:rPr>
          <w:rFonts w:ascii="Times New Roman"/>
          <w:b w:val="false"/>
          <w:i w:val="false"/>
          <w:color w:val="000000"/>
          <w:sz w:val="28"/>
        </w:rPr>
        <w:t>
</w:t>
      </w:r>
      <w:r>
        <w:rPr>
          <w:rFonts w:ascii="Times New Roman"/>
          <w:b/>
          <w:i w:val="false"/>
          <w:color w:val="000000"/>
          <w:sz w:val="28"/>
        </w:rPr>
        <w:t xml:space="preserve">                 құрамының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Қарулы Күштер Бас штабының бастығы - </w:t>
      </w:r>
      <w:r>
        <w:br/>
      </w:r>
      <w:r>
        <w:rPr>
          <w:rFonts w:ascii="Times New Roman"/>
          <w:b w:val="false"/>
          <w:i w:val="false"/>
          <w:color w:val="000000"/>
          <w:sz w:val="28"/>
        </w:rPr>
        <w:t xml:space="preserve">
Қорғаныс министрiнiң бiрiншi орынбасары               6800 </w:t>
      </w:r>
    </w:p>
    <w:p>
      <w:pPr>
        <w:spacing w:after="0"/>
        <w:ind w:left="0"/>
        <w:jc w:val="both"/>
      </w:pPr>
      <w:r>
        <w:rPr>
          <w:rFonts w:ascii="Times New Roman"/>
          <w:b w:val="false"/>
          <w:i w:val="false"/>
          <w:color w:val="000000"/>
          <w:sz w:val="28"/>
        </w:rPr>
        <w:t xml:space="preserve">Құрғақтағы әскерлер Қолбасшысы - Қорғаныс </w:t>
      </w:r>
      <w:r>
        <w:br/>
      </w:r>
      <w:r>
        <w:rPr>
          <w:rFonts w:ascii="Times New Roman"/>
          <w:b w:val="false"/>
          <w:i w:val="false"/>
          <w:color w:val="000000"/>
          <w:sz w:val="28"/>
        </w:rPr>
        <w:t xml:space="preserve">
министрiнiң бiрiншi орынбасары                       6800  </w:t>
      </w:r>
    </w:p>
    <w:p>
      <w:pPr>
        <w:spacing w:after="0"/>
        <w:ind w:left="0"/>
        <w:jc w:val="both"/>
      </w:pPr>
      <w:r>
        <w:rPr>
          <w:rFonts w:ascii="Times New Roman"/>
          <w:b w:val="false"/>
          <w:i w:val="false"/>
          <w:color w:val="000000"/>
          <w:sz w:val="28"/>
        </w:rPr>
        <w:t xml:space="preserve">Қорғаныс министрiнiң орынбасарлары - </w:t>
      </w:r>
      <w:r>
        <w:br/>
      </w:r>
      <w:r>
        <w:rPr>
          <w:rFonts w:ascii="Times New Roman"/>
          <w:b w:val="false"/>
          <w:i w:val="false"/>
          <w:color w:val="000000"/>
          <w:sz w:val="28"/>
        </w:rPr>
        <w:t xml:space="preserve">
басқарма бастықтары                                   6400  </w:t>
      </w:r>
    </w:p>
    <w:p>
      <w:pPr>
        <w:spacing w:after="0"/>
        <w:ind w:left="0"/>
        <w:jc w:val="both"/>
      </w:pPr>
      <w:r>
        <w:rPr>
          <w:rFonts w:ascii="Times New Roman"/>
          <w:b w:val="false"/>
          <w:i w:val="false"/>
          <w:color w:val="000000"/>
          <w:sz w:val="28"/>
        </w:rPr>
        <w:t xml:space="preserve">Бас штаб бастығының бiрiншi орынбасары               6200  </w:t>
      </w:r>
    </w:p>
    <w:p>
      <w:pPr>
        <w:spacing w:after="0"/>
        <w:ind w:left="0"/>
        <w:jc w:val="both"/>
      </w:pPr>
      <w:r>
        <w:rPr>
          <w:rFonts w:ascii="Times New Roman"/>
          <w:b w:val="false"/>
          <w:i w:val="false"/>
          <w:color w:val="000000"/>
          <w:sz w:val="28"/>
        </w:rPr>
        <w:t xml:space="preserve">Басқарма бастығы - Бас штаб бастығының </w:t>
      </w:r>
      <w:r>
        <w:br/>
      </w:r>
      <w:r>
        <w:rPr>
          <w:rFonts w:ascii="Times New Roman"/>
          <w:b w:val="false"/>
          <w:i w:val="false"/>
          <w:color w:val="000000"/>
          <w:sz w:val="28"/>
        </w:rPr>
        <w:t xml:space="preserve">
орынбасары                                            6000  </w:t>
      </w:r>
    </w:p>
    <w:p>
      <w:pPr>
        <w:spacing w:after="0"/>
        <w:ind w:left="0"/>
        <w:jc w:val="both"/>
      </w:pPr>
      <w:r>
        <w:rPr>
          <w:rFonts w:ascii="Times New Roman"/>
          <w:b w:val="false"/>
          <w:i w:val="false"/>
          <w:color w:val="000000"/>
          <w:sz w:val="28"/>
        </w:rPr>
        <w:t xml:space="preserve">Басқарма бастығы                                      5800  </w:t>
      </w:r>
    </w:p>
    <w:p>
      <w:pPr>
        <w:spacing w:after="0"/>
        <w:ind w:left="0"/>
        <w:jc w:val="both"/>
      </w:pPr>
      <w:r>
        <w:rPr>
          <w:rFonts w:ascii="Times New Roman"/>
          <w:b w:val="false"/>
          <w:i w:val="false"/>
          <w:color w:val="000000"/>
          <w:sz w:val="28"/>
        </w:rPr>
        <w:t xml:space="preserve">Штаб бастығы - басқарма бастығының орынбасары         5700  </w:t>
      </w:r>
    </w:p>
    <w:p>
      <w:pPr>
        <w:spacing w:after="0"/>
        <w:ind w:left="0"/>
        <w:jc w:val="both"/>
      </w:pPr>
      <w:r>
        <w:rPr>
          <w:rFonts w:ascii="Times New Roman"/>
          <w:b w:val="false"/>
          <w:i w:val="false"/>
          <w:color w:val="000000"/>
          <w:sz w:val="28"/>
        </w:rPr>
        <w:t xml:space="preserve">Қызмет бастығы (жеке)                                 5500  </w:t>
      </w:r>
    </w:p>
    <w:p>
      <w:pPr>
        <w:spacing w:after="0"/>
        <w:ind w:left="0"/>
        <w:jc w:val="both"/>
      </w:pPr>
      <w:r>
        <w:rPr>
          <w:rFonts w:ascii="Times New Roman"/>
          <w:b w:val="false"/>
          <w:i w:val="false"/>
          <w:color w:val="000000"/>
          <w:sz w:val="28"/>
        </w:rPr>
        <w:t xml:space="preserve">Бөлiм бастығы (жеке)                                  5500  </w:t>
      </w:r>
    </w:p>
    <w:p>
      <w:pPr>
        <w:spacing w:after="0"/>
        <w:ind w:left="0"/>
        <w:jc w:val="both"/>
      </w:pPr>
      <w:r>
        <w:rPr>
          <w:rFonts w:ascii="Times New Roman"/>
          <w:b w:val="false"/>
          <w:i w:val="false"/>
          <w:color w:val="000000"/>
          <w:sz w:val="28"/>
        </w:rPr>
        <w:t xml:space="preserve">Басқарма бастығының орынбасары, бөлiм </w:t>
      </w:r>
      <w:r>
        <w:br/>
      </w:r>
      <w:r>
        <w:rPr>
          <w:rFonts w:ascii="Times New Roman"/>
          <w:b w:val="false"/>
          <w:i w:val="false"/>
          <w:color w:val="000000"/>
          <w:sz w:val="28"/>
        </w:rPr>
        <w:t xml:space="preserve">
бастығы - басқарма бастығының орынбасары              5300  </w:t>
      </w:r>
    </w:p>
    <w:p>
      <w:pPr>
        <w:spacing w:after="0"/>
        <w:ind w:left="0"/>
        <w:jc w:val="both"/>
      </w:pPr>
      <w:r>
        <w:rPr>
          <w:rFonts w:ascii="Times New Roman"/>
          <w:b w:val="false"/>
          <w:i w:val="false"/>
          <w:color w:val="000000"/>
          <w:sz w:val="28"/>
        </w:rPr>
        <w:t xml:space="preserve">Қызмет бастығы (басқарма құрамындағы)                 5300  </w:t>
      </w:r>
    </w:p>
    <w:p>
      <w:pPr>
        <w:spacing w:after="0"/>
        <w:ind w:left="0"/>
        <w:jc w:val="both"/>
      </w:pPr>
      <w:r>
        <w:rPr>
          <w:rFonts w:ascii="Times New Roman"/>
          <w:b w:val="false"/>
          <w:i w:val="false"/>
          <w:color w:val="000000"/>
          <w:sz w:val="28"/>
        </w:rPr>
        <w:t xml:space="preserve">Тыл штаб бастығының орынбасары - тыл </w:t>
      </w:r>
      <w:r>
        <w:br/>
      </w:r>
      <w:r>
        <w:rPr>
          <w:rFonts w:ascii="Times New Roman"/>
          <w:b w:val="false"/>
          <w:i w:val="false"/>
          <w:color w:val="000000"/>
          <w:sz w:val="28"/>
        </w:rPr>
        <w:t xml:space="preserve">
басқармасы пунктiнiң бастығы                          5300  </w:t>
      </w:r>
    </w:p>
    <w:p>
      <w:pPr>
        <w:spacing w:after="0"/>
        <w:ind w:left="0"/>
        <w:jc w:val="both"/>
      </w:pPr>
      <w:r>
        <w:rPr>
          <w:rFonts w:ascii="Times New Roman"/>
          <w:b w:val="false"/>
          <w:i w:val="false"/>
          <w:color w:val="000000"/>
          <w:sz w:val="28"/>
        </w:rPr>
        <w:t xml:space="preserve">Бөлiм бастығы - қызмет бастығының орынбасары          5100  </w:t>
      </w:r>
    </w:p>
    <w:p>
      <w:pPr>
        <w:spacing w:after="0"/>
        <w:ind w:left="0"/>
        <w:jc w:val="both"/>
      </w:pPr>
      <w:r>
        <w:rPr>
          <w:rFonts w:ascii="Times New Roman"/>
          <w:b w:val="false"/>
          <w:i w:val="false"/>
          <w:color w:val="000000"/>
          <w:sz w:val="28"/>
        </w:rPr>
        <w:t xml:space="preserve">Бөлiм бастығы (басқарма, қызмет құрамындағы)          5000  </w:t>
      </w:r>
    </w:p>
    <w:p>
      <w:pPr>
        <w:spacing w:after="0"/>
        <w:ind w:left="0"/>
        <w:jc w:val="both"/>
      </w:pPr>
      <w:r>
        <w:rPr>
          <w:rFonts w:ascii="Times New Roman"/>
          <w:b w:val="false"/>
          <w:i w:val="false"/>
          <w:color w:val="000000"/>
          <w:sz w:val="28"/>
        </w:rPr>
        <w:t xml:space="preserve">Бөлiм бастығы - бас провизор                          5000  </w:t>
      </w:r>
    </w:p>
    <w:p>
      <w:pPr>
        <w:spacing w:after="0"/>
        <w:ind w:left="0"/>
        <w:jc w:val="both"/>
      </w:pPr>
      <w:r>
        <w:rPr>
          <w:rFonts w:ascii="Times New Roman"/>
          <w:b w:val="false"/>
          <w:i w:val="false"/>
          <w:color w:val="000000"/>
          <w:sz w:val="28"/>
        </w:rPr>
        <w:t xml:space="preserve">Инспекция бастығы                                     5000  </w:t>
      </w:r>
    </w:p>
    <w:p>
      <w:pPr>
        <w:spacing w:after="0"/>
        <w:ind w:left="0"/>
        <w:jc w:val="both"/>
      </w:pPr>
      <w:r>
        <w:rPr>
          <w:rFonts w:ascii="Times New Roman"/>
          <w:b w:val="false"/>
          <w:i w:val="false"/>
          <w:color w:val="000000"/>
          <w:sz w:val="28"/>
        </w:rPr>
        <w:t xml:space="preserve">Бас хирург                                            4800  </w:t>
      </w:r>
    </w:p>
    <w:p>
      <w:pPr>
        <w:spacing w:after="0"/>
        <w:ind w:left="0"/>
        <w:jc w:val="both"/>
      </w:pPr>
      <w:r>
        <w:rPr>
          <w:rFonts w:ascii="Times New Roman"/>
          <w:b w:val="false"/>
          <w:i w:val="false"/>
          <w:color w:val="000000"/>
          <w:sz w:val="28"/>
        </w:rPr>
        <w:t xml:space="preserve">Бас терапевт                                          4800  </w:t>
      </w:r>
    </w:p>
    <w:p>
      <w:pPr>
        <w:spacing w:after="0"/>
        <w:ind w:left="0"/>
        <w:jc w:val="both"/>
      </w:pPr>
      <w:r>
        <w:rPr>
          <w:rFonts w:ascii="Times New Roman"/>
          <w:b w:val="false"/>
          <w:i w:val="false"/>
          <w:color w:val="000000"/>
          <w:sz w:val="28"/>
        </w:rPr>
        <w:t xml:space="preserve">Бас медициналық-санитарлық инспектор                  4800  </w:t>
      </w:r>
    </w:p>
    <w:p>
      <w:pPr>
        <w:spacing w:after="0"/>
        <w:ind w:left="0"/>
        <w:jc w:val="both"/>
      </w:pPr>
      <w:r>
        <w:rPr>
          <w:rFonts w:ascii="Times New Roman"/>
          <w:b w:val="false"/>
          <w:i w:val="false"/>
          <w:color w:val="000000"/>
          <w:sz w:val="28"/>
        </w:rPr>
        <w:t xml:space="preserve">Бас токсиколог-радиолог                               4800  </w:t>
      </w:r>
    </w:p>
    <w:p>
      <w:pPr>
        <w:spacing w:after="0"/>
        <w:ind w:left="0"/>
        <w:jc w:val="both"/>
      </w:pPr>
      <w:r>
        <w:rPr>
          <w:rFonts w:ascii="Times New Roman"/>
          <w:b w:val="false"/>
          <w:i w:val="false"/>
          <w:color w:val="000000"/>
          <w:sz w:val="28"/>
        </w:rPr>
        <w:t xml:space="preserve">Бөлiм бастығының орынбасары                           4700  </w:t>
      </w:r>
    </w:p>
    <w:p>
      <w:pPr>
        <w:spacing w:after="0"/>
        <w:ind w:left="0"/>
        <w:jc w:val="both"/>
      </w:pPr>
      <w:r>
        <w:rPr>
          <w:rFonts w:ascii="Times New Roman"/>
          <w:b w:val="false"/>
          <w:i w:val="false"/>
          <w:color w:val="000000"/>
          <w:sz w:val="28"/>
        </w:rPr>
        <w:t xml:space="preserve">Бас инженер-бөлiм бастығының орынбасары               4700  </w:t>
      </w:r>
    </w:p>
    <w:p>
      <w:pPr>
        <w:spacing w:after="0"/>
        <w:ind w:left="0"/>
        <w:jc w:val="both"/>
      </w:pPr>
      <w:r>
        <w:rPr>
          <w:rFonts w:ascii="Times New Roman"/>
          <w:b w:val="false"/>
          <w:i w:val="false"/>
          <w:color w:val="000000"/>
          <w:sz w:val="28"/>
        </w:rPr>
        <w:t xml:space="preserve">Бөлiмше бастығы - бөлiм бастығының орынбасары         4700  </w:t>
      </w:r>
    </w:p>
    <w:p>
      <w:pPr>
        <w:spacing w:after="0"/>
        <w:ind w:left="0"/>
        <w:jc w:val="both"/>
      </w:pPr>
      <w:r>
        <w:rPr>
          <w:rFonts w:ascii="Times New Roman"/>
          <w:b w:val="false"/>
          <w:i w:val="false"/>
          <w:color w:val="000000"/>
          <w:sz w:val="28"/>
        </w:rPr>
        <w:t xml:space="preserve">Бөлiмше (топ) бастығы                                 4500  </w:t>
      </w:r>
    </w:p>
    <w:p>
      <w:pPr>
        <w:spacing w:after="0"/>
        <w:ind w:left="0"/>
        <w:jc w:val="both"/>
      </w:pPr>
      <w:r>
        <w:rPr>
          <w:rFonts w:ascii="Times New Roman"/>
          <w:b w:val="false"/>
          <w:i w:val="false"/>
          <w:color w:val="000000"/>
          <w:sz w:val="28"/>
        </w:rPr>
        <w:t xml:space="preserve">Адьютанттар бөлiмiнiң бастығы - Қорғаныс </w:t>
      </w:r>
      <w:r>
        <w:br/>
      </w:r>
      <w:r>
        <w:rPr>
          <w:rFonts w:ascii="Times New Roman"/>
          <w:b w:val="false"/>
          <w:i w:val="false"/>
          <w:color w:val="000000"/>
          <w:sz w:val="28"/>
        </w:rPr>
        <w:t xml:space="preserve">
министрлiгiнiң айрықша тапсырмалар жөнiндегi </w:t>
      </w:r>
      <w:r>
        <w:br/>
      </w:r>
      <w:r>
        <w:rPr>
          <w:rFonts w:ascii="Times New Roman"/>
          <w:b w:val="false"/>
          <w:i w:val="false"/>
          <w:color w:val="000000"/>
          <w:sz w:val="28"/>
        </w:rPr>
        <w:t xml:space="preserve">
офицерi                                               4500  </w:t>
      </w:r>
    </w:p>
    <w:p>
      <w:pPr>
        <w:spacing w:after="0"/>
        <w:ind w:left="0"/>
        <w:jc w:val="both"/>
      </w:pPr>
      <w:r>
        <w:rPr>
          <w:rFonts w:ascii="Times New Roman"/>
          <w:b w:val="false"/>
          <w:i w:val="false"/>
          <w:color w:val="000000"/>
          <w:sz w:val="28"/>
        </w:rPr>
        <w:t xml:space="preserve">Аға инспектор-ревизор                                 4500  </w:t>
      </w:r>
    </w:p>
    <w:p>
      <w:pPr>
        <w:spacing w:after="0"/>
        <w:ind w:left="0"/>
        <w:jc w:val="both"/>
      </w:pPr>
      <w:r>
        <w:rPr>
          <w:rFonts w:ascii="Times New Roman"/>
          <w:b w:val="false"/>
          <w:i w:val="false"/>
          <w:color w:val="000000"/>
          <w:sz w:val="28"/>
        </w:rPr>
        <w:t xml:space="preserve">Бағдарлау бастығы                                     4450  </w:t>
      </w:r>
    </w:p>
    <w:p>
      <w:pPr>
        <w:spacing w:after="0"/>
        <w:ind w:left="0"/>
        <w:jc w:val="both"/>
      </w:pPr>
      <w:r>
        <w:rPr>
          <w:rFonts w:ascii="Times New Roman"/>
          <w:b w:val="false"/>
          <w:i w:val="false"/>
          <w:color w:val="000000"/>
          <w:sz w:val="28"/>
        </w:rPr>
        <w:t xml:space="preserve">Аға офицер                                            4400  </w:t>
      </w:r>
    </w:p>
    <w:p>
      <w:pPr>
        <w:spacing w:after="0"/>
        <w:ind w:left="0"/>
        <w:jc w:val="both"/>
      </w:pPr>
      <w:r>
        <w:rPr>
          <w:rFonts w:ascii="Times New Roman"/>
          <w:b w:val="false"/>
          <w:i w:val="false"/>
          <w:color w:val="000000"/>
          <w:sz w:val="28"/>
        </w:rPr>
        <w:t xml:space="preserve">Жедел кезекшi                                         4400  </w:t>
      </w:r>
    </w:p>
    <w:p>
      <w:pPr>
        <w:spacing w:after="0"/>
        <w:ind w:left="0"/>
        <w:jc w:val="both"/>
      </w:pPr>
      <w:r>
        <w:rPr>
          <w:rFonts w:ascii="Times New Roman"/>
          <w:b w:val="false"/>
          <w:i w:val="false"/>
          <w:color w:val="000000"/>
          <w:sz w:val="28"/>
        </w:rPr>
        <w:t xml:space="preserve">Инспектор-ревизор                                     4350  </w:t>
      </w:r>
    </w:p>
    <w:p>
      <w:pPr>
        <w:spacing w:after="0"/>
        <w:ind w:left="0"/>
        <w:jc w:val="both"/>
      </w:pPr>
      <w:r>
        <w:rPr>
          <w:rFonts w:ascii="Times New Roman"/>
          <w:b w:val="false"/>
          <w:i w:val="false"/>
          <w:color w:val="000000"/>
          <w:sz w:val="28"/>
        </w:rPr>
        <w:t xml:space="preserve">Байланысты басқару және бағдарлау пунктiнiң </w:t>
      </w:r>
      <w:r>
        <w:br/>
      </w:r>
      <w:r>
        <w:rPr>
          <w:rFonts w:ascii="Times New Roman"/>
          <w:b w:val="false"/>
          <w:i w:val="false"/>
          <w:color w:val="000000"/>
          <w:sz w:val="28"/>
        </w:rPr>
        <w:t xml:space="preserve">
бастығы                                               4300 </w:t>
      </w:r>
    </w:p>
    <w:p>
      <w:pPr>
        <w:spacing w:after="0"/>
        <w:ind w:left="0"/>
        <w:jc w:val="both"/>
      </w:pPr>
      <w:r>
        <w:rPr>
          <w:rFonts w:ascii="Times New Roman"/>
          <w:b w:val="false"/>
          <w:i w:val="false"/>
          <w:color w:val="000000"/>
          <w:sz w:val="28"/>
        </w:rPr>
        <w:t xml:space="preserve">Аға адьютант                                          4200  </w:t>
      </w:r>
    </w:p>
    <w:p>
      <w:pPr>
        <w:spacing w:after="0"/>
        <w:ind w:left="0"/>
        <w:jc w:val="both"/>
      </w:pPr>
      <w:r>
        <w:rPr>
          <w:rFonts w:ascii="Times New Roman"/>
          <w:b w:val="false"/>
          <w:i w:val="false"/>
          <w:color w:val="000000"/>
          <w:sz w:val="28"/>
        </w:rPr>
        <w:t xml:space="preserve">Офицер                                                4200  </w:t>
      </w:r>
    </w:p>
    <w:p>
      <w:pPr>
        <w:spacing w:after="0"/>
        <w:ind w:left="0"/>
        <w:jc w:val="both"/>
      </w:pPr>
      <w:r>
        <w:rPr>
          <w:rFonts w:ascii="Times New Roman"/>
          <w:b w:val="false"/>
          <w:i w:val="false"/>
          <w:color w:val="000000"/>
          <w:sz w:val="28"/>
        </w:rPr>
        <w:t xml:space="preserve">Адьютант                                              4100  </w:t>
      </w:r>
    </w:p>
    <w:p>
      <w:pPr>
        <w:spacing w:after="0"/>
        <w:ind w:left="0"/>
        <w:jc w:val="both"/>
      </w:pPr>
      <w:r>
        <w:rPr>
          <w:rFonts w:ascii="Times New Roman"/>
          <w:b w:val="false"/>
          <w:i w:val="false"/>
          <w:color w:val="000000"/>
          <w:sz w:val="28"/>
        </w:rPr>
        <w:t xml:space="preserve">Қаржы бөлiмi бастығының көмекшiсi                     4100  </w:t>
      </w:r>
    </w:p>
    <w:p>
      <w:pPr>
        <w:spacing w:after="0"/>
        <w:ind w:left="0"/>
        <w:jc w:val="both"/>
      </w:pPr>
      <w:r>
        <w:rPr>
          <w:rFonts w:ascii="Times New Roman"/>
          <w:b w:val="false"/>
          <w:i w:val="false"/>
          <w:color w:val="000000"/>
          <w:sz w:val="28"/>
        </w:rPr>
        <w:t xml:space="preserve">Комендант                                             4100  </w:t>
      </w:r>
    </w:p>
    <w:p>
      <w:pPr>
        <w:spacing w:after="0"/>
        <w:ind w:left="0"/>
        <w:jc w:val="both"/>
      </w:pPr>
      <w:r>
        <w:rPr>
          <w:rFonts w:ascii="Times New Roman"/>
          <w:b w:val="false"/>
          <w:i w:val="false"/>
          <w:color w:val="000000"/>
          <w:sz w:val="28"/>
        </w:rPr>
        <w:t xml:space="preserve">Аға техник                                            3800  </w:t>
      </w:r>
    </w:p>
    <w:p>
      <w:pPr>
        <w:spacing w:after="0"/>
        <w:ind w:left="0"/>
        <w:jc w:val="both"/>
      </w:pPr>
      <w:r>
        <w:rPr>
          <w:rFonts w:ascii="Times New Roman"/>
          <w:b w:val="false"/>
          <w:i w:val="false"/>
          <w:color w:val="000000"/>
          <w:sz w:val="28"/>
        </w:rPr>
        <w:t xml:space="preserve">Құпия бөлiмше бастығы                                 3800  </w:t>
      </w:r>
    </w:p>
    <w:p>
      <w:pPr>
        <w:spacing w:after="0"/>
        <w:ind w:left="0"/>
        <w:jc w:val="both"/>
      </w:pPr>
      <w:r>
        <w:rPr>
          <w:rFonts w:ascii="Times New Roman"/>
          <w:b w:val="false"/>
          <w:i w:val="false"/>
          <w:color w:val="000000"/>
          <w:sz w:val="28"/>
        </w:rPr>
        <w:t xml:space="preserve">Ойып бедерлеу шеберханасының бастығы                  3500  </w:t>
      </w:r>
    </w:p>
    <w:p>
      <w:pPr>
        <w:spacing w:after="0"/>
        <w:ind w:left="0"/>
        <w:jc w:val="both"/>
      </w:pPr>
      <w:r>
        <w:rPr>
          <w:rFonts w:ascii="Times New Roman"/>
          <w:b w:val="false"/>
          <w:i w:val="false"/>
          <w:color w:val="000000"/>
          <w:sz w:val="28"/>
        </w:rPr>
        <w:t xml:space="preserve">Архив бастығы                                         3500  </w:t>
      </w:r>
    </w:p>
    <w:p>
      <w:pPr>
        <w:spacing w:after="0"/>
        <w:ind w:left="0"/>
        <w:jc w:val="both"/>
      </w:pPr>
      <w:r>
        <w:rPr>
          <w:rFonts w:ascii="Times New Roman"/>
          <w:b w:val="false"/>
          <w:i w:val="false"/>
          <w:color w:val="000000"/>
          <w:sz w:val="28"/>
        </w:rPr>
        <w:t xml:space="preserve">Пәтер-пайдалану қызметiнiң бастығы, бөлiм </w:t>
      </w:r>
      <w:r>
        <w:br/>
      </w:r>
      <w:r>
        <w:rPr>
          <w:rFonts w:ascii="Times New Roman"/>
          <w:b w:val="false"/>
          <w:i w:val="false"/>
          <w:color w:val="000000"/>
          <w:sz w:val="28"/>
        </w:rPr>
        <w:t xml:space="preserve">
бастығының көмекшiсi, рұқсатнама бюросының бастығы    3200  </w:t>
      </w:r>
    </w:p>
    <w:p>
      <w:pPr>
        <w:spacing w:after="0"/>
        <w:ind w:left="0"/>
        <w:jc w:val="both"/>
      </w:pPr>
      <w:r>
        <w:rPr>
          <w:rFonts w:ascii="Times New Roman"/>
          <w:b w:val="false"/>
          <w:i w:val="false"/>
          <w:color w:val="000000"/>
          <w:sz w:val="28"/>
        </w:rPr>
        <w:t xml:space="preserve">Құпия бөлiмiнiң бастығы, жауапты атқарушы, </w:t>
      </w:r>
      <w:r>
        <w:br/>
      </w:r>
      <w:r>
        <w:rPr>
          <w:rFonts w:ascii="Times New Roman"/>
          <w:b w:val="false"/>
          <w:i w:val="false"/>
          <w:color w:val="000000"/>
          <w:sz w:val="28"/>
        </w:rPr>
        <w:t xml:space="preserve">
қойма бастығы, техник                                 3000  </w:t>
      </w:r>
    </w:p>
    <w:p>
      <w:pPr>
        <w:spacing w:after="0"/>
        <w:ind w:left="0"/>
        <w:jc w:val="both"/>
      </w:pPr>
      <w:r>
        <w:rPr>
          <w:rFonts w:ascii="Times New Roman"/>
          <w:b w:val="false"/>
          <w:i w:val="false"/>
          <w:color w:val="000000"/>
          <w:sz w:val="28"/>
        </w:rPr>
        <w:t xml:space="preserve">            ҚЫЗМЕТШIЛЕР  </w:t>
      </w:r>
    </w:p>
    <w:p>
      <w:pPr>
        <w:spacing w:after="0"/>
        <w:ind w:left="0"/>
        <w:jc w:val="both"/>
      </w:pPr>
      <w:r>
        <w:rPr>
          <w:rFonts w:ascii="Times New Roman"/>
          <w:b w:val="false"/>
          <w:i w:val="false"/>
          <w:color w:val="000000"/>
          <w:sz w:val="28"/>
        </w:rPr>
        <w:t xml:space="preserve">Қорғаныс министрiнiң қабылдау бөлмесiнiң бастығы      4300  </w:t>
      </w:r>
    </w:p>
    <w:p>
      <w:pPr>
        <w:spacing w:after="0"/>
        <w:ind w:left="0"/>
        <w:jc w:val="both"/>
      </w:pPr>
      <w:r>
        <w:rPr>
          <w:rFonts w:ascii="Times New Roman"/>
          <w:b w:val="false"/>
          <w:i w:val="false"/>
          <w:color w:val="000000"/>
          <w:sz w:val="28"/>
        </w:rPr>
        <w:t xml:space="preserve">Құпия бөлiмше бастығының көмекшiсi                    3000  </w:t>
      </w:r>
    </w:p>
    <w:p>
      <w:pPr>
        <w:spacing w:after="0"/>
        <w:ind w:left="0"/>
        <w:jc w:val="both"/>
      </w:pPr>
      <w:r>
        <w:rPr>
          <w:rFonts w:ascii="Times New Roman"/>
          <w:b w:val="false"/>
          <w:i w:val="false"/>
          <w:color w:val="000000"/>
          <w:sz w:val="28"/>
        </w:rPr>
        <w:t xml:space="preserve">Құпия iс жүргiзу iсiнiң меңгерушiсi                   1900  </w:t>
      </w:r>
    </w:p>
    <w:p>
      <w:pPr>
        <w:spacing w:after="0"/>
        <w:ind w:left="0"/>
        <w:jc w:val="both"/>
      </w:pPr>
      <w:r>
        <w:rPr>
          <w:rFonts w:ascii="Times New Roman"/>
          <w:b w:val="false"/>
          <w:i w:val="false"/>
          <w:color w:val="000000"/>
          <w:sz w:val="28"/>
        </w:rPr>
        <w:t xml:space="preserve">Iс жүргiзу меңгерушiсi                                1700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 қосымша </w:t>
      </w:r>
    </w:p>
    <w:bookmarkEnd w:id="2"/>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орталық аппараты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Ақпараттық-талдау орталығының бастығы                 6000  </w:t>
      </w:r>
    </w:p>
    <w:p>
      <w:pPr>
        <w:spacing w:after="0"/>
        <w:ind w:left="0"/>
        <w:jc w:val="both"/>
      </w:pPr>
      <w:r>
        <w:rPr>
          <w:rFonts w:ascii="Times New Roman"/>
          <w:b w:val="false"/>
          <w:i w:val="false"/>
          <w:color w:val="000000"/>
          <w:sz w:val="28"/>
        </w:rPr>
        <w:t xml:space="preserve">Ақпараттық-талдау орталығы бастығының бiрiншi </w:t>
      </w:r>
      <w:r>
        <w:br/>
      </w:r>
      <w:r>
        <w:rPr>
          <w:rFonts w:ascii="Times New Roman"/>
          <w:b w:val="false"/>
          <w:i w:val="false"/>
          <w:color w:val="000000"/>
          <w:sz w:val="28"/>
        </w:rPr>
        <w:t xml:space="preserve">
орынбасары                                            5700  </w:t>
      </w:r>
    </w:p>
    <w:p>
      <w:pPr>
        <w:spacing w:after="0"/>
        <w:ind w:left="0"/>
        <w:jc w:val="both"/>
      </w:pPr>
      <w:r>
        <w:rPr>
          <w:rFonts w:ascii="Times New Roman"/>
          <w:b w:val="false"/>
          <w:i w:val="false"/>
          <w:color w:val="000000"/>
          <w:sz w:val="28"/>
        </w:rPr>
        <w:t xml:space="preserve">Дербес қызмет бастығы                                 5800  </w:t>
      </w:r>
    </w:p>
    <w:p>
      <w:pPr>
        <w:spacing w:after="0"/>
        <w:ind w:left="0"/>
        <w:jc w:val="both"/>
      </w:pPr>
      <w:r>
        <w:rPr>
          <w:rFonts w:ascii="Times New Roman"/>
          <w:b w:val="false"/>
          <w:i w:val="false"/>
          <w:color w:val="000000"/>
          <w:sz w:val="28"/>
        </w:rPr>
        <w:t xml:space="preserve">Төраға аппаратының басшысы                            5800  </w:t>
      </w:r>
    </w:p>
    <w:p>
      <w:pPr>
        <w:spacing w:after="0"/>
        <w:ind w:left="0"/>
        <w:jc w:val="both"/>
      </w:pPr>
      <w:r>
        <w:rPr>
          <w:rFonts w:ascii="Times New Roman"/>
          <w:b w:val="false"/>
          <w:i w:val="false"/>
          <w:color w:val="000000"/>
          <w:sz w:val="28"/>
        </w:rPr>
        <w:t xml:space="preserve">Бас басқарма бастығының бiрiншi орынбасары           5700  </w:t>
      </w:r>
    </w:p>
    <w:p>
      <w:pPr>
        <w:spacing w:after="0"/>
        <w:ind w:left="0"/>
        <w:jc w:val="both"/>
      </w:pPr>
      <w:r>
        <w:rPr>
          <w:rFonts w:ascii="Times New Roman"/>
          <w:b w:val="false"/>
          <w:i w:val="false"/>
          <w:color w:val="000000"/>
          <w:sz w:val="28"/>
        </w:rPr>
        <w:t xml:space="preserve">Ақпараттық-талдау орталығы бастығының </w:t>
      </w:r>
      <w:r>
        <w:br/>
      </w:r>
      <w:r>
        <w:rPr>
          <w:rFonts w:ascii="Times New Roman"/>
          <w:b w:val="false"/>
          <w:i w:val="false"/>
          <w:color w:val="000000"/>
          <w:sz w:val="28"/>
        </w:rPr>
        <w:t xml:space="preserve">
орынбасары, аға кеңесшi                               5500  </w:t>
      </w:r>
    </w:p>
    <w:p>
      <w:pPr>
        <w:spacing w:after="0"/>
        <w:ind w:left="0"/>
        <w:jc w:val="both"/>
      </w:pPr>
      <w:r>
        <w:rPr>
          <w:rFonts w:ascii="Times New Roman"/>
          <w:b w:val="false"/>
          <w:i w:val="false"/>
          <w:color w:val="000000"/>
          <w:sz w:val="28"/>
        </w:rPr>
        <w:t xml:space="preserve">Қызмет бастығының, аппарат басшысы - </w:t>
      </w:r>
      <w:r>
        <w:br/>
      </w:r>
      <w:r>
        <w:rPr>
          <w:rFonts w:ascii="Times New Roman"/>
          <w:b w:val="false"/>
          <w:i w:val="false"/>
          <w:color w:val="000000"/>
          <w:sz w:val="28"/>
        </w:rPr>
        <w:t xml:space="preserve">
хатшылық бастығының орынбасары                        5300  </w:t>
      </w:r>
    </w:p>
    <w:p>
      <w:pPr>
        <w:spacing w:after="0"/>
        <w:ind w:left="0"/>
        <w:jc w:val="both"/>
      </w:pPr>
      <w:r>
        <w:rPr>
          <w:rFonts w:ascii="Times New Roman"/>
          <w:b w:val="false"/>
          <w:i w:val="false"/>
          <w:color w:val="000000"/>
          <w:sz w:val="28"/>
        </w:rPr>
        <w:t xml:space="preserve">Бас басқармаға, басқармаға кiретiн </w:t>
      </w:r>
      <w:r>
        <w:br/>
      </w:r>
      <w:r>
        <w:rPr>
          <w:rFonts w:ascii="Times New Roman"/>
          <w:b w:val="false"/>
          <w:i w:val="false"/>
          <w:color w:val="000000"/>
          <w:sz w:val="28"/>
        </w:rPr>
        <w:t xml:space="preserve">
қызметтiң, сектордың бастығы                          5000  </w:t>
      </w:r>
    </w:p>
    <w:p>
      <w:pPr>
        <w:spacing w:after="0"/>
        <w:ind w:left="0"/>
        <w:jc w:val="both"/>
      </w:pPr>
      <w:r>
        <w:rPr>
          <w:rFonts w:ascii="Times New Roman"/>
          <w:b w:val="false"/>
          <w:i w:val="false"/>
          <w:color w:val="000000"/>
          <w:sz w:val="28"/>
        </w:rPr>
        <w:t xml:space="preserve">Бас басқармаға кiретiн қызмет, сектор </w:t>
      </w:r>
      <w:r>
        <w:br/>
      </w:r>
      <w:r>
        <w:rPr>
          <w:rFonts w:ascii="Times New Roman"/>
          <w:b w:val="false"/>
          <w:i w:val="false"/>
          <w:color w:val="000000"/>
          <w:sz w:val="28"/>
        </w:rPr>
        <w:t xml:space="preserve">
бастығының орынбасары, бас инспектор                  4700  </w:t>
      </w:r>
    </w:p>
    <w:p>
      <w:pPr>
        <w:spacing w:after="0"/>
        <w:ind w:left="0"/>
        <w:jc w:val="both"/>
      </w:pPr>
      <w:r>
        <w:rPr>
          <w:rFonts w:ascii="Times New Roman"/>
          <w:b w:val="false"/>
          <w:i w:val="false"/>
          <w:color w:val="000000"/>
          <w:sz w:val="28"/>
        </w:rPr>
        <w:t xml:space="preserve">Аға консультант                                       4600  </w:t>
      </w:r>
    </w:p>
    <w:p>
      <w:pPr>
        <w:spacing w:after="0"/>
        <w:ind w:left="0"/>
        <w:jc w:val="both"/>
      </w:pPr>
      <w:r>
        <w:rPr>
          <w:rFonts w:ascii="Times New Roman"/>
          <w:b w:val="false"/>
          <w:i w:val="false"/>
          <w:color w:val="000000"/>
          <w:sz w:val="28"/>
        </w:rPr>
        <w:t xml:space="preserve">Бас басқарма және басқарма, қызмет бөлiмдерiнiң </w:t>
      </w:r>
      <w:r>
        <w:br/>
      </w:r>
      <w:r>
        <w:rPr>
          <w:rFonts w:ascii="Times New Roman"/>
          <w:b w:val="false"/>
          <w:i w:val="false"/>
          <w:color w:val="000000"/>
          <w:sz w:val="28"/>
        </w:rPr>
        <w:t xml:space="preserve">
бастығы; бас басқарма, басқарма қызметiне </w:t>
      </w:r>
      <w:r>
        <w:br/>
      </w:r>
      <w:r>
        <w:rPr>
          <w:rFonts w:ascii="Times New Roman"/>
          <w:b w:val="false"/>
          <w:i w:val="false"/>
          <w:color w:val="000000"/>
          <w:sz w:val="28"/>
        </w:rPr>
        <w:t xml:space="preserve">
кiретiн бөлiм бастығы; ақпараттық талдау </w:t>
      </w:r>
      <w:r>
        <w:br/>
      </w:r>
      <w:r>
        <w:rPr>
          <w:rFonts w:ascii="Times New Roman"/>
          <w:b w:val="false"/>
          <w:i w:val="false"/>
          <w:color w:val="000000"/>
          <w:sz w:val="28"/>
        </w:rPr>
        <w:t xml:space="preserve">
орталығының бастығы; консультант, бюро бастығы; </w:t>
      </w:r>
      <w:r>
        <w:br/>
      </w:r>
      <w:r>
        <w:rPr>
          <w:rFonts w:ascii="Times New Roman"/>
          <w:b w:val="false"/>
          <w:i w:val="false"/>
          <w:color w:val="000000"/>
          <w:sz w:val="28"/>
        </w:rPr>
        <w:t xml:space="preserve">
бас басқарма және басқарма бастығының кадрлар </w:t>
      </w:r>
      <w:r>
        <w:br/>
      </w:r>
      <w:r>
        <w:rPr>
          <w:rFonts w:ascii="Times New Roman"/>
          <w:b w:val="false"/>
          <w:i w:val="false"/>
          <w:color w:val="000000"/>
          <w:sz w:val="28"/>
        </w:rPr>
        <w:t xml:space="preserve">
жөнiндегi көмекшiсi; Төрағаның баспасөз хатшысы; </w:t>
      </w:r>
      <w:r>
        <w:br/>
      </w:r>
      <w:r>
        <w:rPr>
          <w:rFonts w:ascii="Times New Roman"/>
          <w:b w:val="false"/>
          <w:i w:val="false"/>
          <w:color w:val="000000"/>
          <w:sz w:val="28"/>
        </w:rPr>
        <w:t xml:space="preserve">
парашюттi-десанттық полк командирi - арнаулы топ </w:t>
      </w:r>
      <w:r>
        <w:br/>
      </w:r>
      <w:r>
        <w:rPr>
          <w:rFonts w:ascii="Times New Roman"/>
          <w:b w:val="false"/>
          <w:i w:val="false"/>
          <w:color w:val="000000"/>
          <w:sz w:val="28"/>
        </w:rPr>
        <w:t xml:space="preserve">
бастығы, ЖIБ секретариатының бастығы, бөлiм </w:t>
      </w:r>
      <w:r>
        <w:br/>
      </w:r>
      <w:r>
        <w:rPr>
          <w:rFonts w:ascii="Times New Roman"/>
          <w:b w:val="false"/>
          <w:i w:val="false"/>
          <w:color w:val="000000"/>
          <w:sz w:val="28"/>
        </w:rPr>
        <w:t xml:space="preserve">
бастығы - бас редактордың орынбасары                  4500  </w:t>
      </w:r>
    </w:p>
    <w:p>
      <w:pPr>
        <w:spacing w:after="0"/>
        <w:ind w:left="0"/>
        <w:jc w:val="both"/>
      </w:pPr>
      <w:r>
        <w:rPr>
          <w:rFonts w:ascii="Times New Roman"/>
          <w:b w:val="false"/>
          <w:i w:val="false"/>
          <w:color w:val="000000"/>
          <w:sz w:val="28"/>
        </w:rPr>
        <w:t xml:space="preserve">Бас басқарма, басқарма, қызмет, ақпараттық-талдау </w:t>
      </w:r>
      <w:r>
        <w:br/>
      </w:r>
      <w:r>
        <w:rPr>
          <w:rFonts w:ascii="Times New Roman"/>
          <w:b w:val="false"/>
          <w:i w:val="false"/>
          <w:color w:val="000000"/>
          <w:sz w:val="28"/>
        </w:rPr>
        <w:t xml:space="preserve">
орталығы қызметiне кiретiн бөлiм бастығының </w:t>
      </w:r>
      <w:r>
        <w:br/>
      </w:r>
      <w:r>
        <w:rPr>
          <w:rFonts w:ascii="Times New Roman"/>
          <w:b w:val="false"/>
          <w:i w:val="false"/>
          <w:color w:val="000000"/>
          <w:sz w:val="28"/>
        </w:rPr>
        <w:t xml:space="preserve">
орынбасары; аға инспектор, Төраға аппаратының </w:t>
      </w:r>
      <w:r>
        <w:br/>
      </w:r>
      <w:r>
        <w:rPr>
          <w:rFonts w:ascii="Times New Roman"/>
          <w:b w:val="false"/>
          <w:i w:val="false"/>
          <w:color w:val="000000"/>
          <w:sz w:val="28"/>
        </w:rPr>
        <w:t xml:space="preserve">
хатшылығы бастығының орынбасары, штаб бастығы - </w:t>
      </w:r>
      <w:r>
        <w:br/>
      </w:r>
      <w:r>
        <w:rPr>
          <w:rFonts w:ascii="Times New Roman"/>
          <w:b w:val="false"/>
          <w:i w:val="false"/>
          <w:color w:val="000000"/>
          <w:sz w:val="28"/>
        </w:rPr>
        <w:t xml:space="preserve">
парашюттi-десанттық полк командирiнiң </w:t>
      </w:r>
      <w:r>
        <w:br/>
      </w:r>
      <w:r>
        <w:rPr>
          <w:rFonts w:ascii="Times New Roman"/>
          <w:b w:val="false"/>
          <w:i w:val="false"/>
          <w:color w:val="000000"/>
          <w:sz w:val="28"/>
        </w:rPr>
        <w:t xml:space="preserve">
орынбасары, бас басқарма мен басқарма қызметiне </w:t>
      </w:r>
      <w:r>
        <w:br/>
      </w:r>
      <w:r>
        <w:rPr>
          <w:rFonts w:ascii="Times New Roman"/>
          <w:b w:val="false"/>
          <w:i w:val="false"/>
          <w:color w:val="000000"/>
          <w:sz w:val="28"/>
        </w:rPr>
        <w:t xml:space="preserve">
кiретiн бөлiм бастығының орынбасары; қызмет </w:t>
      </w:r>
      <w:r>
        <w:br/>
      </w:r>
      <w:r>
        <w:rPr>
          <w:rFonts w:ascii="Times New Roman"/>
          <w:b w:val="false"/>
          <w:i w:val="false"/>
          <w:color w:val="000000"/>
          <w:sz w:val="28"/>
        </w:rPr>
        <w:t xml:space="preserve">
бастығының орынбасары - комендант, ЖIББ (ГОПУ) </w:t>
      </w:r>
      <w:r>
        <w:br/>
      </w:r>
      <w:r>
        <w:rPr>
          <w:rFonts w:ascii="Times New Roman"/>
          <w:b w:val="false"/>
          <w:i w:val="false"/>
          <w:color w:val="000000"/>
          <w:sz w:val="28"/>
        </w:rPr>
        <w:t xml:space="preserve">
хатшылығы бастығының орынбасары, Төрағаның </w:t>
      </w:r>
      <w:r>
        <w:br/>
      </w:r>
      <w:r>
        <w:rPr>
          <w:rFonts w:ascii="Times New Roman"/>
          <w:b w:val="false"/>
          <w:i w:val="false"/>
          <w:color w:val="000000"/>
          <w:sz w:val="28"/>
        </w:rPr>
        <w:t xml:space="preserve">
аға референтi, бас басқармаға, басқармаға </w:t>
      </w:r>
      <w:r>
        <w:br/>
      </w:r>
      <w:r>
        <w:rPr>
          <w:rFonts w:ascii="Times New Roman"/>
          <w:b w:val="false"/>
          <w:i w:val="false"/>
          <w:color w:val="000000"/>
          <w:sz w:val="28"/>
        </w:rPr>
        <w:t xml:space="preserve">
кiретiн қызмет бөлiмi бастығының орынбасары           4300  </w:t>
      </w:r>
    </w:p>
    <w:p>
      <w:pPr>
        <w:spacing w:after="0"/>
        <w:ind w:left="0"/>
        <w:jc w:val="both"/>
      </w:pPr>
      <w:r>
        <w:rPr>
          <w:rFonts w:ascii="Times New Roman"/>
          <w:b w:val="false"/>
          <w:i w:val="false"/>
          <w:color w:val="000000"/>
          <w:sz w:val="28"/>
        </w:rPr>
        <w:t xml:space="preserve">Бөлiмше бастығы, консультант-кодификатор, </w:t>
      </w:r>
      <w:r>
        <w:br/>
      </w:r>
      <w:r>
        <w:rPr>
          <w:rFonts w:ascii="Times New Roman"/>
          <w:b w:val="false"/>
          <w:i w:val="false"/>
          <w:color w:val="000000"/>
          <w:sz w:val="28"/>
        </w:rPr>
        <w:t xml:space="preserve">
хатшылық бастығы, бағыт, радиоорталық </w:t>
      </w:r>
      <w:r>
        <w:br/>
      </w:r>
      <w:r>
        <w:rPr>
          <w:rFonts w:ascii="Times New Roman"/>
          <w:b w:val="false"/>
          <w:i w:val="false"/>
          <w:color w:val="000000"/>
          <w:sz w:val="28"/>
        </w:rPr>
        <w:t xml:space="preserve">
бастығы, бөлiм бастығының аға көмекшiсi, </w:t>
      </w:r>
      <w:r>
        <w:br/>
      </w:r>
      <w:r>
        <w:rPr>
          <w:rFonts w:ascii="Times New Roman"/>
          <w:b w:val="false"/>
          <w:i w:val="false"/>
          <w:color w:val="000000"/>
          <w:sz w:val="28"/>
        </w:rPr>
        <w:t xml:space="preserve">
жауапты кезекшi, инспектор, аға редактор, </w:t>
      </w:r>
      <w:r>
        <w:br/>
      </w:r>
      <w:r>
        <w:rPr>
          <w:rFonts w:ascii="Times New Roman"/>
          <w:b w:val="false"/>
          <w:i w:val="false"/>
          <w:color w:val="000000"/>
          <w:sz w:val="28"/>
        </w:rPr>
        <w:t xml:space="preserve">
ОРӘДК төрағасы, аға заң консультанты,  </w:t>
      </w:r>
      <w:r>
        <w:br/>
      </w:r>
      <w:r>
        <w:rPr>
          <w:rFonts w:ascii="Times New Roman"/>
          <w:b w:val="false"/>
          <w:i w:val="false"/>
          <w:color w:val="000000"/>
          <w:sz w:val="28"/>
        </w:rPr>
        <w:t xml:space="preserve">
Төрағаның бiрiншi орынбасарының референтi, </w:t>
      </w:r>
      <w:r>
        <w:br/>
      </w:r>
      <w:r>
        <w:rPr>
          <w:rFonts w:ascii="Times New Roman"/>
          <w:b w:val="false"/>
          <w:i w:val="false"/>
          <w:color w:val="000000"/>
          <w:sz w:val="28"/>
        </w:rPr>
        <w:t xml:space="preserve">
қабылдау бөлiмiнiң жауапты кезекшiсi                  4250  </w:t>
      </w:r>
    </w:p>
    <w:p>
      <w:pPr>
        <w:spacing w:after="0"/>
        <w:ind w:left="0"/>
        <w:jc w:val="both"/>
      </w:pPr>
      <w:r>
        <w:rPr>
          <w:rFonts w:ascii="Times New Roman"/>
          <w:b w:val="false"/>
          <w:i w:val="false"/>
          <w:color w:val="000000"/>
          <w:sz w:val="28"/>
        </w:rPr>
        <w:t xml:space="preserve">Төраға көмекшiсi                                      4100  </w:t>
      </w:r>
    </w:p>
    <w:p>
      <w:pPr>
        <w:spacing w:after="0"/>
        <w:ind w:left="0"/>
        <w:jc w:val="both"/>
      </w:pPr>
      <w:r>
        <w:rPr>
          <w:rFonts w:ascii="Times New Roman"/>
          <w:b w:val="false"/>
          <w:i w:val="false"/>
          <w:color w:val="000000"/>
          <w:sz w:val="28"/>
        </w:rPr>
        <w:t xml:space="preserve">Бөлiмше, бағыт, демалыс үйi, радиоорталық </w:t>
      </w:r>
      <w:r>
        <w:br/>
      </w:r>
      <w:r>
        <w:rPr>
          <w:rFonts w:ascii="Times New Roman"/>
          <w:b w:val="false"/>
          <w:i w:val="false"/>
          <w:color w:val="000000"/>
          <w:sz w:val="28"/>
        </w:rPr>
        <w:t xml:space="preserve">
бастығының орынбасары; айрықша маңызды iстер </w:t>
      </w:r>
      <w:r>
        <w:br/>
      </w:r>
      <w:r>
        <w:rPr>
          <w:rFonts w:ascii="Times New Roman"/>
          <w:b w:val="false"/>
          <w:i w:val="false"/>
          <w:color w:val="000000"/>
          <w:sz w:val="28"/>
        </w:rPr>
        <w:t xml:space="preserve">
жөнiндегi аға тергеушi, бөлiм бастығының </w:t>
      </w:r>
      <w:r>
        <w:br/>
      </w:r>
      <w:r>
        <w:rPr>
          <w:rFonts w:ascii="Times New Roman"/>
          <w:b w:val="false"/>
          <w:i w:val="false"/>
          <w:color w:val="000000"/>
          <w:sz w:val="28"/>
        </w:rPr>
        <w:t xml:space="preserve">
көмекшiсi, топ бастығы, ОРӘДК (ЦРВВК) </w:t>
      </w:r>
      <w:r>
        <w:br/>
      </w:r>
      <w:r>
        <w:rPr>
          <w:rFonts w:ascii="Times New Roman"/>
          <w:b w:val="false"/>
          <w:i w:val="false"/>
          <w:color w:val="000000"/>
          <w:sz w:val="28"/>
        </w:rPr>
        <w:t xml:space="preserve">
төрағасының орынбасары, заң консультанты, </w:t>
      </w:r>
      <w:r>
        <w:br/>
      </w:r>
      <w:r>
        <w:rPr>
          <w:rFonts w:ascii="Times New Roman"/>
          <w:b w:val="false"/>
          <w:i w:val="false"/>
          <w:color w:val="000000"/>
          <w:sz w:val="28"/>
        </w:rPr>
        <w:t xml:space="preserve">
жергiлiктi қорғаныс штабының бастығы, арнаулы </w:t>
      </w:r>
      <w:r>
        <w:br/>
      </w:r>
      <w:r>
        <w:rPr>
          <w:rFonts w:ascii="Times New Roman"/>
          <w:b w:val="false"/>
          <w:i w:val="false"/>
          <w:color w:val="000000"/>
          <w:sz w:val="28"/>
        </w:rPr>
        <w:t xml:space="preserve">
топтың, десанттық полктың байланыс бастығы; </w:t>
      </w:r>
      <w:r>
        <w:br/>
      </w:r>
      <w:r>
        <w:rPr>
          <w:rFonts w:ascii="Times New Roman"/>
          <w:b w:val="false"/>
          <w:i w:val="false"/>
          <w:color w:val="000000"/>
          <w:sz w:val="28"/>
        </w:rPr>
        <w:t xml:space="preserve">
техбақылау инспекциясының бастығы, бас </w:t>
      </w:r>
      <w:r>
        <w:br/>
      </w:r>
      <w:r>
        <w:rPr>
          <w:rFonts w:ascii="Times New Roman"/>
          <w:b w:val="false"/>
          <w:i w:val="false"/>
          <w:color w:val="000000"/>
          <w:sz w:val="28"/>
        </w:rPr>
        <w:t xml:space="preserve">
тексерушi                                             4100  </w:t>
      </w:r>
    </w:p>
    <w:p>
      <w:pPr>
        <w:spacing w:after="0"/>
        <w:ind w:left="0"/>
        <w:jc w:val="both"/>
      </w:pPr>
      <w:r>
        <w:rPr>
          <w:rFonts w:ascii="Times New Roman"/>
          <w:b w:val="false"/>
          <w:i w:val="false"/>
          <w:color w:val="000000"/>
          <w:sz w:val="28"/>
        </w:rPr>
        <w:t xml:space="preserve">Аға жедел уәкiл, аға тергеушi, редактор, аға </w:t>
      </w:r>
      <w:r>
        <w:br/>
      </w:r>
      <w:r>
        <w:rPr>
          <w:rFonts w:ascii="Times New Roman"/>
          <w:b w:val="false"/>
          <w:i w:val="false"/>
          <w:color w:val="000000"/>
          <w:sz w:val="28"/>
        </w:rPr>
        <w:t xml:space="preserve">
тергеушi-криминалист, жедел кезекшi                   3800  </w:t>
      </w:r>
    </w:p>
    <w:p>
      <w:pPr>
        <w:spacing w:after="0"/>
        <w:ind w:left="0"/>
        <w:jc w:val="both"/>
      </w:pPr>
      <w:r>
        <w:rPr>
          <w:rFonts w:ascii="Times New Roman"/>
          <w:b w:val="false"/>
          <w:i w:val="false"/>
          <w:color w:val="000000"/>
          <w:sz w:val="28"/>
        </w:rPr>
        <w:t xml:space="preserve">Жедел аудармашы: 1-санатты                            3200 </w:t>
      </w:r>
      <w:r>
        <w:br/>
      </w:r>
      <w:r>
        <w:rPr>
          <w:rFonts w:ascii="Times New Roman"/>
          <w:b w:val="false"/>
          <w:i w:val="false"/>
          <w:color w:val="000000"/>
          <w:sz w:val="28"/>
        </w:rPr>
        <w:t xml:space="preserve">
                 2-санатты                            2900 </w:t>
      </w:r>
      <w:r>
        <w:br/>
      </w:r>
      <w:r>
        <w:rPr>
          <w:rFonts w:ascii="Times New Roman"/>
          <w:b w:val="false"/>
          <w:i w:val="false"/>
          <w:color w:val="000000"/>
          <w:sz w:val="28"/>
        </w:rPr>
        <w:t xml:space="preserve">
                 3-санатты                            2850  </w:t>
      </w:r>
    </w:p>
    <w:p>
      <w:pPr>
        <w:spacing w:after="0"/>
        <w:ind w:left="0"/>
        <w:jc w:val="both"/>
      </w:pPr>
      <w:r>
        <w:rPr>
          <w:rFonts w:ascii="Times New Roman"/>
          <w:b w:val="false"/>
          <w:i w:val="false"/>
          <w:color w:val="000000"/>
          <w:sz w:val="28"/>
        </w:rPr>
        <w:t xml:space="preserve">Әскери аудармашы: 1-санатты                           2900 </w:t>
      </w:r>
      <w:r>
        <w:br/>
      </w:r>
      <w:r>
        <w:rPr>
          <w:rFonts w:ascii="Times New Roman"/>
          <w:b w:val="false"/>
          <w:i w:val="false"/>
          <w:color w:val="000000"/>
          <w:sz w:val="28"/>
        </w:rPr>
        <w:t xml:space="preserve">
                  2-санатты                           2850 </w:t>
      </w:r>
      <w:r>
        <w:br/>
      </w:r>
      <w:r>
        <w:rPr>
          <w:rFonts w:ascii="Times New Roman"/>
          <w:b w:val="false"/>
          <w:i w:val="false"/>
          <w:color w:val="000000"/>
          <w:sz w:val="28"/>
        </w:rPr>
        <w:t xml:space="preserve">
                  3-санатты                           2600  </w:t>
      </w:r>
    </w:p>
    <w:p>
      <w:pPr>
        <w:spacing w:after="0"/>
        <w:ind w:left="0"/>
        <w:jc w:val="both"/>
      </w:pPr>
      <w:r>
        <w:rPr>
          <w:rFonts w:ascii="Times New Roman"/>
          <w:b w:val="false"/>
          <w:i w:val="false"/>
          <w:color w:val="000000"/>
          <w:sz w:val="28"/>
        </w:rPr>
        <w:t xml:space="preserve">Аға инженер, аға офицер, аға қызметкер, аға </w:t>
      </w:r>
      <w:r>
        <w:br/>
      </w:r>
      <w:r>
        <w:rPr>
          <w:rFonts w:ascii="Times New Roman"/>
          <w:b w:val="false"/>
          <w:i w:val="false"/>
          <w:color w:val="000000"/>
          <w:sz w:val="28"/>
        </w:rPr>
        <w:t xml:space="preserve">
сарапшы, аға тексерушi, ауысым бастығы                3200  </w:t>
      </w:r>
    </w:p>
    <w:p>
      <w:pPr>
        <w:spacing w:after="0"/>
        <w:ind w:left="0"/>
        <w:jc w:val="both"/>
      </w:pPr>
      <w:r>
        <w:rPr>
          <w:rFonts w:ascii="Times New Roman"/>
          <w:b w:val="false"/>
          <w:i w:val="false"/>
          <w:color w:val="000000"/>
          <w:sz w:val="28"/>
        </w:rPr>
        <w:t xml:space="preserve">Жедел уәкiл                                           3000  </w:t>
      </w:r>
    </w:p>
    <w:p>
      <w:pPr>
        <w:spacing w:after="0"/>
        <w:ind w:left="0"/>
        <w:jc w:val="both"/>
      </w:pPr>
      <w:r>
        <w:rPr>
          <w:rFonts w:ascii="Times New Roman"/>
          <w:b w:val="false"/>
          <w:i w:val="false"/>
          <w:color w:val="000000"/>
          <w:sz w:val="28"/>
        </w:rPr>
        <w:t xml:space="preserve">Тергеушi, тергеу изоляторы бастығының кезекшi </w:t>
      </w:r>
      <w:r>
        <w:br/>
      </w:r>
      <w:r>
        <w:rPr>
          <w:rFonts w:ascii="Times New Roman"/>
          <w:b w:val="false"/>
          <w:i w:val="false"/>
          <w:color w:val="000000"/>
          <w:sz w:val="28"/>
        </w:rPr>
        <w:t xml:space="preserve">
көмекшiсi                                             3000  </w:t>
      </w:r>
    </w:p>
    <w:p>
      <w:pPr>
        <w:spacing w:after="0"/>
        <w:ind w:left="0"/>
        <w:jc w:val="both"/>
      </w:pPr>
      <w:r>
        <w:rPr>
          <w:rFonts w:ascii="Times New Roman"/>
          <w:b w:val="false"/>
          <w:i w:val="false"/>
          <w:color w:val="000000"/>
          <w:sz w:val="28"/>
        </w:rPr>
        <w:t xml:space="preserve">Инженер, офицер, қызметкер, сарапшы, тексерушi        2850  </w:t>
      </w:r>
    </w:p>
    <w:p>
      <w:pPr>
        <w:spacing w:after="0"/>
        <w:ind w:left="0"/>
        <w:jc w:val="both"/>
      </w:pPr>
      <w:r>
        <w:rPr>
          <w:rFonts w:ascii="Times New Roman"/>
          <w:b w:val="false"/>
          <w:i w:val="false"/>
          <w:color w:val="000000"/>
          <w:sz w:val="28"/>
        </w:rPr>
        <w:t xml:space="preserve">Кiшi жедел уәкiл, аға бақылаушы, кiшi тергеушi        2850  </w:t>
      </w:r>
    </w:p>
    <w:p>
      <w:pPr>
        <w:spacing w:after="0"/>
        <w:ind w:left="0"/>
        <w:jc w:val="both"/>
      </w:pPr>
      <w:r>
        <w:rPr>
          <w:rFonts w:ascii="Times New Roman"/>
          <w:b w:val="false"/>
          <w:i w:val="false"/>
          <w:color w:val="000000"/>
          <w:sz w:val="28"/>
        </w:rPr>
        <w:t xml:space="preserve">Аға радиооператор                                     2700  </w:t>
      </w:r>
    </w:p>
    <w:p>
      <w:pPr>
        <w:spacing w:after="0"/>
        <w:ind w:left="0"/>
        <w:jc w:val="both"/>
      </w:pPr>
      <w:r>
        <w:rPr>
          <w:rFonts w:ascii="Times New Roman"/>
          <w:b w:val="false"/>
          <w:i w:val="false"/>
          <w:color w:val="000000"/>
          <w:sz w:val="28"/>
        </w:rPr>
        <w:t xml:space="preserve">Аға техник, кiшi қызметкер, радиооператор             2600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 қосымша </w:t>
      </w:r>
    </w:p>
    <w:bookmarkEnd w:id="3"/>
    <w:p>
      <w:pPr>
        <w:spacing w:after="0"/>
        <w:ind w:left="0"/>
        <w:jc w:val="both"/>
      </w:pPr>
      <w:r>
        <w:rPr>
          <w:rFonts w:ascii="Times New Roman"/>
          <w:b/>
          <w:i w:val="false"/>
          <w:color w:val="000000"/>
          <w:sz w:val="28"/>
        </w:rPr>
        <w:t xml:space="preserve">          Қазақстан Республикасы Ұлттық қауiпсiздiк комитетiне </w:t>
      </w:r>
      <w:r>
        <w:br/>
      </w:r>
      <w:r>
        <w:rPr>
          <w:rFonts w:ascii="Times New Roman"/>
          <w:b w:val="false"/>
          <w:i w:val="false"/>
          <w:color w:val="000000"/>
          <w:sz w:val="28"/>
        </w:rPr>
        <w:t>
</w:t>
      </w:r>
      <w:r>
        <w:rPr>
          <w:rFonts w:ascii="Times New Roman"/>
          <w:b/>
          <w:i w:val="false"/>
          <w:color w:val="000000"/>
          <w:sz w:val="28"/>
        </w:rPr>
        <w:t xml:space="preserve">                бағынысты бөлiмшелер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Әскери-медициналық басқарма </w:t>
      </w:r>
      <w:r>
        <w:br/>
      </w:r>
      <w:r>
        <w:rPr>
          <w:rFonts w:ascii="Times New Roman"/>
          <w:b w:val="false"/>
          <w:i w:val="false"/>
          <w:color w:val="000000"/>
          <w:sz w:val="28"/>
        </w:rPr>
        <w:t xml:space="preserve">
Әскери-медициналық басқарма бастығы                   5800  </w:t>
      </w:r>
    </w:p>
    <w:p>
      <w:pPr>
        <w:spacing w:after="0"/>
        <w:ind w:left="0"/>
        <w:jc w:val="both"/>
      </w:pPr>
      <w:r>
        <w:rPr>
          <w:rFonts w:ascii="Times New Roman"/>
          <w:b w:val="false"/>
          <w:i w:val="false"/>
          <w:color w:val="000000"/>
          <w:sz w:val="28"/>
        </w:rPr>
        <w:t xml:space="preserve">Әскери-медициналық басқарма бастығының орынбасары     5300  </w:t>
      </w:r>
    </w:p>
    <w:p>
      <w:pPr>
        <w:spacing w:after="0"/>
        <w:ind w:left="0"/>
        <w:jc w:val="both"/>
      </w:pPr>
      <w:r>
        <w:rPr>
          <w:rFonts w:ascii="Times New Roman"/>
          <w:b w:val="false"/>
          <w:i w:val="false"/>
          <w:color w:val="000000"/>
          <w:sz w:val="28"/>
        </w:rPr>
        <w:t xml:space="preserve">Әскери-медициналық басқарма бастығының </w:t>
      </w:r>
      <w:r>
        <w:br/>
      </w:r>
      <w:r>
        <w:rPr>
          <w:rFonts w:ascii="Times New Roman"/>
          <w:b w:val="false"/>
          <w:i w:val="false"/>
          <w:color w:val="000000"/>
          <w:sz w:val="28"/>
        </w:rPr>
        <w:t xml:space="preserve">
материалдық-техникалық жабдықтау жөнiндегi </w:t>
      </w:r>
      <w:r>
        <w:br/>
      </w:r>
      <w:r>
        <w:rPr>
          <w:rFonts w:ascii="Times New Roman"/>
          <w:b w:val="false"/>
          <w:i w:val="false"/>
          <w:color w:val="000000"/>
          <w:sz w:val="28"/>
        </w:rPr>
        <w:t xml:space="preserve">
орынбасары                                            4250  </w:t>
      </w:r>
    </w:p>
    <w:p>
      <w:pPr>
        <w:spacing w:after="0"/>
        <w:ind w:left="0"/>
        <w:jc w:val="both"/>
      </w:pPr>
      <w:r>
        <w:rPr>
          <w:rFonts w:ascii="Times New Roman"/>
          <w:b w:val="false"/>
          <w:i w:val="false"/>
          <w:color w:val="000000"/>
          <w:sz w:val="28"/>
        </w:rPr>
        <w:t xml:space="preserve">Емхана бастығының медициналық бөлiм жөнiндегi </w:t>
      </w:r>
      <w:r>
        <w:br/>
      </w:r>
      <w:r>
        <w:rPr>
          <w:rFonts w:ascii="Times New Roman"/>
          <w:b w:val="false"/>
          <w:i w:val="false"/>
          <w:color w:val="000000"/>
          <w:sz w:val="28"/>
        </w:rPr>
        <w:t xml:space="preserve">
орынбасары                                            4100  </w:t>
      </w:r>
    </w:p>
    <w:p>
      <w:pPr>
        <w:spacing w:after="0"/>
        <w:ind w:left="0"/>
        <w:jc w:val="both"/>
      </w:pPr>
      <w:r>
        <w:rPr>
          <w:rFonts w:ascii="Times New Roman"/>
          <w:b w:val="false"/>
          <w:i w:val="false"/>
          <w:color w:val="000000"/>
          <w:sz w:val="28"/>
        </w:rPr>
        <w:t xml:space="preserve">              2. Автобаза (гараж) </w:t>
      </w:r>
    </w:p>
    <w:p>
      <w:pPr>
        <w:spacing w:after="0"/>
        <w:ind w:left="0"/>
        <w:jc w:val="both"/>
      </w:pPr>
      <w:r>
        <w:rPr>
          <w:rFonts w:ascii="Times New Roman"/>
          <w:b w:val="false"/>
          <w:i w:val="false"/>
          <w:color w:val="000000"/>
          <w:sz w:val="28"/>
        </w:rPr>
        <w:t xml:space="preserve">Автобаза (гараж) бастығы                              4250  </w:t>
      </w:r>
    </w:p>
    <w:p>
      <w:pPr>
        <w:spacing w:after="0"/>
        <w:ind w:left="0"/>
        <w:jc w:val="both"/>
      </w:pPr>
      <w:r>
        <w:rPr>
          <w:rFonts w:ascii="Times New Roman"/>
          <w:b w:val="false"/>
          <w:i w:val="false"/>
          <w:color w:val="000000"/>
          <w:sz w:val="28"/>
        </w:rPr>
        <w:t xml:space="preserve">Автобаза (гараж) бастығының орынбасары                4100  </w:t>
      </w:r>
    </w:p>
    <w:p>
      <w:pPr>
        <w:spacing w:after="0"/>
        <w:ind w:left="0"/>
        <w:jc w:val="both"/>
      </w:pPr>
      <w:r>
        <w:rPr>
          <w:rFonts w:ascii="Times New Roman"/>
          <w:b w:val="false"/>
          <w:i w:val="false"/>
          <w:color w:val="000000"/>
          <w:sz w:val="28"/>
        </w:rPr>
        <w:t xml:space="preserve">Демалыс үйiнiң бастығы                                3700  </w:t>
      </w:r>
    </w:p>
    <w:p>
      <w:pPr>
        <w:spacing w:after="0"/>
        <w:ind w:left="0"/>
        <w:jc w:val="both"/>
      </w:pPr>
      <w:r>
        <w:rPr>
          <w:rFonts w:ascii="Times New Roman"/>
          <w:b w:val="false"/>
          <w:i w:val="false"/>
          <w:color w:val="000000"/>
          <w:sz w:val="28"/>
        </w:rPr>
        <w:t xml:space="preserve">Демалыс үйi бастығының орынбасары                     3400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 қосымша </w:t>
      </w:r>
    </w:p>
    <w:bookmarkEnd w:id="4"/>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облыстық басқармалары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бастығы                                   4300  </w:t>
      </w:r>
    </w:p>
    <w:p>
      <w:pPr>
        <w:spacing w:after="0"/>
        <w:ind w:left="0"/>
        <w:jc w:val="both"/>
      </w:pPr>
      <w:r>
        <w:rPr>
          <w:rFonts w:ascii="Times New Roman"/>
          <w:b w:val="false"/>
          <w:i w:val="false"/>
          <w:color w:val="000000"/>
          <w:sz w:val="28"/>
        </w:rPr>
        <w:t xml:space="preserve">Дербес бөлiм бастығы                             4200  </w:t>
      </w:r>
    </w:p>
    <w:p>
      <w:pPr>
        <w:spacing w:after="0"/>
        <w:ind w:left="0"/>
        <w:jc w:val="both"/>
      </w:pPr>
      <w:r>
        <w:rPr>
          <w:rFonts w:ascii="Times New Roman"/>
          <w:b w:val="false"/>
          <w:i w:val="false"/>
          <w:color w:val="000000"/>
          <w:sz w:val="28"/>
        </w:rPr>
        <w:t xml:space="preserve">Қызмет бастығының орынбасары                     4000  </w:t>
      </w:r>
    </w:p>
    <w:p>
      <w:pPr>
        <w:spacing w:after="0"/>
        <w:ind w:left="0"/>
        <w:jc w:val="both"/>
      </w:pPr>
      <w:r>
        <w:rPr>
          <w:rFonts w:ascii="Times New Roman"/>
          <w:b w:val="false"/>
          <w:i w:val="false"/>
          <w:color w:val="000000"/>
          <w:sz w:val="28"/>
        </w:rPr>
        <w:t xml:space="preserve">Дербес бөлiм бастығының орынбасары               3900  </w:t>
      </w:r>
    </w:p>
    <w:p>
      <w:pPr>
        <w:spacing w:after="0"/>
        <w:ind w:left="0"/>
        <w:jc w:val="both"/>
      </w:pPr>
      <w:r>
        <w:rPr>
          <w:rFonts w:ascii="Times New Roman"/>
          <w:b w:val="false"/>
          <w:i w:val="false"/>
          <w:color w:val="000000"/>
          <w:sz w:val="28"/>
        </w:rPr>
        <w:t xml:space="preserve">Қызметке кiретiн бөлiмнiң бастығы                3800  </w:t>
      </w:r>
    </w:p>
    <w:p>
      <w:pPr>
        <w:spacing w:after="0"/>
        <w:ind w:left="0"/>
        <w:jc w:val="both"/>
      </w:pPr>
      <w:r>
        <w:rPr>
          <w:rFonts w:ascii="Times New Roman"/>
          <w:b w:val="false"/>
          <w:i w:val="false"/>
          <w:color w:val="000000"/>
          <w:sz w:val="28"/>
        </w:rPr>
        <w:t xml:space="preserve">Қызметке кiретiн бөлiм бастығының орынбасары     3700  </w:t>
      </w:r>
    </w:p>
    <w:p>
      <w:pPr>
        <w:spacing w:after="0"/>
        <w:ind w:left="0"/>
        <w:jc w:val="both"/>
      </w:pPr>
      <w:r>
        <w:rPr>
          <w:rFonts w:ascii="Times New Roman"/>
          <w:b w:val="false"/>
          <w:i w:val="false"/>
          <w:color w:val="000000"/>
          <w:sz w:val="28"/>
        </w:rPr>
        <w:t xml:space="preserve">Бөлiмше, секретариат бастығы, аға инспектор      3600  </w:t>
      </w:r>
    </w:p>
    <w:p>
      <w:pPr>
        <w:spacing w:after="0"/>
        <w:ind w:left="0"/>
        <w:jc w:val="both"/>
      </w:pPr>
      <w:r>
        <w:rPr>
          <w:rFonts w:ascii="Times New Roman"/>
          <w:b w:val="false"/>
          <w:i w:val="false"/>
          <w:color w:val="000000"/>
          <w:sz w:val="28"/>
        </w:rPr>
        <w:t xml:space="preserve">Бөлiм бастығының аға көмекшiсi                   3600  </w:t>
      </w:r>
    </w:p>
    <w:p>
      <w:pPr>
        <w:spacing w:after="0"/>
        <w:ind w:left="0"/>
        <w:jc w:val="both"/>
      </w:pPr>
      <w:r>
        <w:rPr>
          <w:rFonts w:ascii="Times New Roman"/>
          <w:b w:val="false"/>
          <w:i w:val="false"/>
          <w:color w:val="000000"/>
          <w:sz w:val="28"/>
        </w:rPr>
        <w:t xml:space="preserve">Заң консультанты                                 3000  </w:t>
      </w:r>
    </w:p>
    <w:p>
      <w:pPr>
        <w:spacing w:after="0"/>
        <w:ind w:left="0"/>
        <w:jc w:val="both"/>
      </w:pPr>
      <w:r>
        <w:rPr>
          <w:rFonts w:ascii="Times New Roman"/>
          <w:b w:val="false"/>
          <w:i w:val="false"/>
          <w:color w:val="000000"/>
          <w:sz w:val="28"/>
        </w:rPr>
        <w:t xml:space="preserve">Бөлiмше бастығының орынбасары, айрықша </w:t>
      </w:r>
      <w:r>
        <w:br/>
      </w:r>
      <w:r>
        <w:rPr>
          <w:rFonts w:ascii="Times New Roman"/>
          <w:b w:val="false"/>
          <w:i w:val="false"/>
          <w:color w:val="000000"/>
          <w:sz w:val="28"/>
        </w:rPr>
        <w:t xml:space="preserve">
маңызды iстер жөнiндегi аға тергеушi, </w:t>
      </w:r>
      <w:r>
        <w:br/>
      </w:r>
      <w:r>
        <w:rPr>
          <w:rFonts w:ascii="Times New Roman"/>
          <w:b w:val="false"/>
          <w:i w:val="false"/>
          <w:color w:val="000000"/>
          <w:sz w:val="28"/>
        </w:rPr>
        <w:t xml:space="preserve">
топ бастығы, инспектор, оқытушы, бөлiм </w:t>
      </w:r>
      <w:r>
        <w:br/>
      </w:r>
      <w:r>
        <w:rPr>
          <w:rFonts w:ascii="Times New Roman"/>
          <w:b w:val="false"/>
          <w:i w:val="false"/>
          <w:color w:val="000000"/>
          <w:sz w:val="28"/>
        </w:rPr>
        <w:t xml:space="preserve">
бастығының көмекшiсi, тергеу изоляторының </w:t>
      </w:r>
      <w:r>
        <w:br/>
      </w:r>
      <w:r>
        <w:rPr>
          <w:rFonts w:ascii="Times New Roman"/>
          <w:b w:val="false"/>
          <w:i w:val="false"/>
          <w:color w:val="000000"/>
          <w:sz w:val="28"/>
        </w:rPr>
        <w:t xml:space="preserve">
бастығы                                          3000  </w:t>
      </w:r>
    </w:p>
    <w:p>
      <w:pPr>
        <w:spacing w:after="0"/>
        <w:ind w:left="0"/>
        <w:jc w:val="both"/>
      </w:pPr>
      <w:r>
        <w:rPr>
          <w:rFonts w:ascii="Times New Roman"/>
          <w:b w:val="false"/>
          <w:i w:val="false"/>
          <w:color w:val="000000"/>
          <w:sz w:val="28"/>
        </w:rPr>
        <w:t xml:space="preserve">Аға жедел уәкiл, аға тергеушi                    2800  </w:t>
      </w:r>
    </w:p>
    <w:p>
      <w:pPr>
        <w:spacing w:after="0"/>
        <w:ind w:left="0"/>
        <w:jc w:val="both"/>
      </w:pPr>
      <w:r>
        <w:rPr>
          <w:rFonts w:ascii="Times New Roman"/>
          <w:b w:val="false"/>
          <w:i w:val="false"/>
          <w:color w:val="000000"/>
          <w:sz w:val="28"/>
        </w:rPr>
        <w:t xml:space="preserve">Тергеу изоляторы бастығының орынбасары           2800  </w:t>
      </w:r>
    </w:p>
    <w:p>
      <w:pPr>
        <w:spacing w:after="0"/>
        <w:ind w:left="0"/>
        <w:jc w:val="both"/>
      </w:pPr>
      <w:r>
        <w:rPr>
          <w:rFonts w:ascii="Times New Roman"/>
          <w:b w:val="false"/>
          <w:i w:val="false"/>
          <w:color w:val="000000"/>
          <w:sz w:val="28"/>
        </w:rPr>
        <w:t xml:space="preserve">Әскери-дәрiгерлiк қызмет бастығы                 2750  </w:t>
      </w:r>
    </w:p>
    <w:p>
      <w:pPr>
        <w:spacing w:after="0"/>
        <w:ind w:left="0"/>
        <w:jc w:val="both"/>
      </w:pPr>
      <w:r>
        <w:rPr>
          <w:rFonts w:ascii="Times New Roman"/>
          <w:b w:val="false"/>
          <w:i w:val="false"/>
          <w:color w:val="000000"/>
          <w:sz w:val="28"/>
        </w:rPr>
        <w:t xml:space="preserve">Жедел аудармашы: 1-санаттағы                     2750 </w:t>
      </w:r>
    </w:p>
    <w:p>
      <w:pPr>
        <w:spacing w:after="0"/>
        <w:ind w:left="0"/>
        <w:jc w:val="both"/>
      </w:pPr>
      <w:r>
        <w:rPr>
          <w:rFonts w:ascii="Times New Roman"/>
          <w:b w:val="false"/>
          <w:i w:val="false"/>
          <w:color w:val="000000"/>
          <w:sz w:val="28"/>
        </w:rPr>
        <w:t xml:space="preserve">                 2-санаттағы                     2450 </w:t>
      </w:r>
    </w:p>
    <w:p>
      <w:pPr>
        <w:spacing w:after="0"/>
        <w:ind w:left="0"/>
        <w:jc w:val="both"/>
      </w:pPr>
      <w:r>
        <w:rPr>
          <w:rFonts w:ascii="Times New Roman"/>
          <w:b w:val="false"/>
          <w:i w:val="false"/>
          <w:color w:val="000000"/>
          <w:sz w:val="28"/>
        </w:rPr>
        <w:t xml:space="preserve">                 3-санаттағы                     2250  </w:t>
      </w:r>
    </w:p>
    <w:p>
      <w:pPr>
        <w:spacing w:after="0"/>
        <w:ind w:left="0"/>
        <w:jc w:val="both"/>
      </w:pPr>
      <w:r>
        <w:rPr>
          <w:rFonts w:ascii="Times New Roman"/>
          <w:b w:val="false"/>
          <w:i w:val="false"/>
          <w:color w:val="000000"/>
          <w:sz w:val="28"/>
        </w:rPr>
        <w:t xml:space="preserve">Аға инженер, аға қызметкер, аға сарапшы, </w:t>
      </w:r>
      <w:r>
        <w:br/>
      </w:r>
      <w:r>
        <w:rPr>
          <w:rFonts w:ascii="Times New Roman"/>
          <w:b w:val="false"/>
          <w:i w:val="false"/>
          <w:color w:val="000000"/>
          <w:sz w:val="28"/>
        </w:rPr>
        <w:t xml:space="preserve">
аға офицер                                       2700  </w:t>
      </w:r>
    </w:p>
    <w:p>
      <w:pPr>
        <w:spacing w:after="0"/>
        <w:ind w:left="0"/>
        <w:jc w:val="both"/>
      </w:pPr>
      <w:r>
        <w:rPr>
          <w:rFonts w:ascii="Times New Roman"/>
          <w:b w:val="false"/>
          <w:i w:val="false"/>
          <w:color w:val="000000"/>
          <w:sz w:val="28"/>
        </w:rPr>
        <w:t xml:space="preserve">Жедел уәкiл, тергеушi, тергеу изоляторы </w:t>
      </w:r>
      <w:r>
        <w:br/>
      </w:r>
      <w:r>
        <w:rPr>
          <w:rFonts w:ascii="Times New Roman"/>
          <w:b w:val="false"/>
          <w:i w:val="false"/>
          <w:color w:val="000000"/>
          <w:sz w:val="28"/>
        </w:rPr>
        <w:t xml:space="preserve">
бастығының кезекшi көмекшiсi                     2500  </w:t>
      </w:r>
    </w:p>
    <w:p>
      <w:pPr>
        <w:spacing w:after="0"/>
        <w:ind w:left="0"/>
        <w:jc w:val="both"/>
      </w:pPr>
      <w:r>
        <w:rPr>
          <w:rFonts w:ascii="Times New Roman"/>
          <w:b w:val="false"/>
          <w:i w:val="false"/>
          <w:color w:val="000000"/>
          <w:sz w:val="28"/>
        </w:rPr>
        <w:t xml:space="preserve">Жедел кезекшi                                    2500  </w:t>
      </w:r>
    </w:p>
    <w:p>
      <w:pPr>
        <w:spacing w:after="0"/>
        <w:ind w:left="0"/>
        <w:jc w:val="both"/>
      </w:pPr>
      <w:r>
        <w:rPr>
          <w:rFonts w:ascii="Times New Roman"/>
          <w:b w:val="false"/>
          <w:i w:val="false"/>
          <w:color w:val="000000"/>
          <w:sz w:val="28"/>
        </w:rPr>
        <w:t xml:space="preserve">Әскери аудармашы: 1-санатты                      2450 </w:t>
      </w:r>
    </w:p>
    <w:p>
      <w:pPr>
        <w:spacing w:after="0"/>
        <w:ind w:left="0"/>
        <w:jc w:val="both"/>
      </w:pPr>
      <w:r>
        <w:rPr>
          <w:rFonts w:ascii="Times New Roman"/>
          <w:b w:val="false"/>
          <w:i w:val="false"/>
          <w:color w:val="000000"/>
          <w:sz w:val="28"/>
        </w:rPr>
        <w:t xml:space="preserve">                  2-санатты                      2250 </w:t>
      </w:r>
    </w:p>
    <w:p>
      <w:pPr>
        <w:spacing w:after="0"/>
        <w:ind w:left="0"/>
        <w:jc w:val="both"/>
      </w:pPr>
      <w:r>
        <w:rPr>
          <w:rFonts w:ascii="Times New Roman"/>
          <w:b w:val="false"/>
          <w:i w:val="false"/>
          <w:color w:val="000000"/>
          <w:sz w:val="28"/>
        </w:rPr>
        <w:t xml:space="preserve">                  3-санатты                      2100  </w:t>
      </w:r>
    </w:p>
    <w:p>
      <w:pPr>
        <w:spacing w:after="0"/>
        <w:ind w:left="0"/>
        <w:jc w:val="both"/>
      </w:pPr>
      <w:r>
        <w:rPr>
          <w:rFonts w:ascii="Times New Roman"/>
          <w:b w:val="false"/>
          <w:i w:val="false"/>
          <w:color w:val="000000"/>
          <w:sz w:val="28"/>
        </w:rPr>
        <w:t xml:space="preserve">Инженер, қызметкер, сарапшы, офицер, </w:t>
      </w:r>
      <w:r>
        <w:br/>
      </w:r>
      <w:r>
        <w:rPr>
          <w:rFonts w:ascii="Times New Roman"/>
          <w:b w:val="false"/>
          <w:i w:val="false"/>
          <w:color w:val="000000"/>
          <w:sz w:val="28"/>
        </w:rPr>
        <w:t xml:space="preserve">
әскери-дәрiгерлiк амбулатория бастығы            2250  </w:t>
      </w:r>
    </w:p>
    <w:p>
      <w:pPr>
        <w:spacing w:after="0"/>
        <w:ind w:left="0"/>
        <w:jc w:val="both"/>
      </w:pPr>
      <w:r>
        <w:rPr>
          <w:rFonts w:ascii="Times New Roman"/>
          <w:b w:val="false"/>
          <w:i w:val="false"/>
          <w:color w:val="000000"/>
          <w:sz w:val="28"/>
        </w:rPr>
        <w:t xml:space="preserve">Кiшi жедел уәкiл, аға барлаушы                   2250  </w:t>
      </w:r>
    </w:p>
    <w:p>
      <w:pPr>
        <w:spacing w:after="0"/>
        <w:ind w:left="0"/>
        <w:jc w:val="both"/>
      </w:pPr>
      <w:r>
        <w:rPr>
          <w:rFonts w:ascii="Times New Roman"/>
          <w:b w:val="false"/>
          <w:i w:val="false"/>
          <w:color w:val="000000"/>
          <w:sz w:val="28"/>
        </w:rPr>
        <w:t xml:space="preserve">Аға радиооператор                                2200  </w:t>
      </w:r>
    </w:p>
    <w:p>
      <w:pPr>
        <w:spacing w:after="0"/>
        <w:ind w:left="0"/>
        <w:jc w:val="both"/>
      </w:pPr>
      <w:r>
        <w:rPr>
          <w:rFonts w:ascii="Times New Roman"/>
          <w:b w:val="false"/>
          <w:i w:val="false"/>
          <w:color w:val="000000"/>
          <w:sz w:val="28"/>
        </w:rPr>
        <w:t xml:space="preserve">Аға техник, кiшi қызметкер, радиооператор        2100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5 қосымша </w:t>
      </w:r>
    </w:p>
    <w:bookmarkEnd w:id="5"/>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басқармасы қалалық бөлiмдерiнiң басқарушы </w:t>
      </w:r>
      <w:r>
        <w:br/>
      </w:r>
      <w:r>
        <w:rPr>
          <w:rFonts w:ascii="Times New Roman"/>
          <w:b w:val="false"/>
          <w:i w:val="false"/>
          <w:color w:val="000000"/>
          <w:sz w:val="28"/>
        </w:rPr>
        <w:t>
</w:t>
      </w:r>
      <w:r>
        <w:rPr>
          <w:rFonts w:ascii="Times New Roman"/>
          <w:b/>
          <w:i w:val="false"/>
          <w:color w:val="000000"/>
          <w:sz w:val="28"/>
        </w:rPr>
        <w:t xml:space="preserve">                   қызметкерлерi мен мамандарының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|топқа   |1тарифтiк|басқа </w:t>
      </w:r>
      <w:r>
        <w:br/>
      </w:r>
      <w:r>
        <w:rPr>
          <w:rFonts w:ascii="Times New Roman"/>
          <w:b w:val="false"/>
          <w:i w:val="false"/>
          <w:color w:val="000000"/>
          <w:sz w:val="28"/>
        </w:rPr>
        <w:t xml:space="preserve">
                                      |кiрмей. |топтағы  |мекендер </w:t>
      </w:r>
      <w:r>
        <w:br/>
      </w:r>
      <w:r>
        <w:rPr>
          <w:rFonts w:ascii="Times New Roman"/>
          <w:b w:val="false"/>
          <w:i w:val="false"/>
          <w:color w:val="000000"/>
          <w:sz w:val="28"/>
        </w:rPr>
        <w:t xml:space="preserve">
                                      |тiн     |қала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Бөлiмше бастығы                         3300      3000      2800  </w:t>
      </w:r>
    </w:p>
    <w:p>
      <w:pPr>
        <w:spacing w:after="0"/>
        <w:ind w:left="0"/>
        <w:jc w:val="both"/>
      </w:pPr>
      <w:r>
        <w:rPr>
          <w:rFonts w:ascii="Times New Roman"/>
          <w:b w:val="false"/>
          <w:i w:val="false"/>
          <w:color w:val="000000"/>
          <w:sz w:val="28"/>
        </w:rPr>
        <w:t xml:space="preserve">Аға жедел уәкiл                         2600      2400      2200  </w:t>
      </w:r>
    </w:p>
    <w:p>
      <w:pPr>
        <w:spacing w:after="0"/>
        <w:ind w:left="0"/>
        <w:jc w:val="both"/>
      </w:pPr>
      <w:r>
        <w:rPr>
          <w:rFonts w:ascii="Times New Roman"/>
          <w:b w:val="false"/>
          <w:i w:val="false"/>
          <w:color w:val="000000"/>
          <w:sz w:val="28"/>
        </w:rPr>
        <w:t xml:space="preserve">Жедел уәкiл                             2400      2200      2100  </w:t>
      </w:r>
    </w:p>
    <w:p>
      <w:pPr>
        <w:spacing w:after="0"/>
        <w:ind w:left="0"/>
        <w:jc w:val="both"/>
      </w:pPr>
      <w:r>
        <w:rPr>
          <w:rFonts w:ascii="Times New Roman"/>
          <w:b w:val="false"/>
          <w:i w:val="false"/>
          <w:color w:val="000000"/>
          <w:sz w:val="28"/>
        </w:rPr>
        <w:t xml:space="preserve">       Барлық топтар үшiн бiрдей лауазымдық жалақылар  </w:t>
      </w:r>
    </w:p>
    <w:p>
      <w:pPr>
        <w:spacing w:after="0"/>
        <w:ind w:left="0"/>
        <w:jc w:val="both"/>
      </w:pPr>
      <w:r>
        <w:rPr>
          <w:rFonts w:ascii="Times New Roman"/>
          <w:b w:val="false"/>
          <w:i w:val="false"/>
          <w:color w:val="000000"/>
          <w:sz w:val="28"/>
        </w:rPr>
        <w:t xml:space="preserve">Кiшi жедел уәкiл                                            2000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6 қосымша </w:t>
      </w:r>
    </w:p>
    <w:bookmarkEnd w:id="6"/>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басқармасы аудандық бөлiмшелерi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Бөлiмше бастығы                                 2400  </w:t>
      </w:r>
    </w:p>
    <w:p>
      <w:pPr>
        <w:spacing w:after="0"/>
        <w:ind w:left="0"/>
        <w:jc w:val="both"/>
      </w:pPr>
      <w:r>
        <w:rPr>
          <w:rFonts w:ascii="Times New Roman"/>
          <w:b w:val="false"/>
          <w:i w:val="false"/>
          <w:color w:val="000000"/>
          <w:sz w:val="28"/>
        </w:rPr>
        <w:t xml:space="preserve">Аға жедел уәкiл                                 2200  </w:t>
      </w:r>
    </w:p>
    <w:p>
      <w:pPr>
        <w:spacing w:after="0"/>
        <w:ind w:left="0"/>
        <w:jc w:val="both"/>
      </w:pPr>
      <w:r>
        <w:rPr>
          <w:rFonts w:ascii="Times New Roman"/>
          <w:b w:val="false"/>
          <w:i w:val="false"/>
          <w:color w:val="000000"/>
          <w:sz w:val="28"/>
        </w:rPr>
        <w:t xml:space="preserve">Жедел уәкiл                                     2100  </w:t>
      </w:r>
    </w:p>
    <w:p>
      <w:pPr>
        <w:spacing w:after="0"/>
        <w:ind w:left="0"/>
        <w:jc w:val="both"/>
      </w:pPr>
      <w:r>
        <w:rPr>
          <w:rFonts w:ascii="Times New Roman"/>
          <w:b w:val="false"/>
          <w:i w:val="false"/>
          <w:color w:val="000000"/>
          <w:sz w:val="28"/>
        </w:rPr>
        <w:t xml:space="preserve">Кiшi жедел уәкiл                                2000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7 қосымша </w:t>
      </w:r>
    </w:p>
    <w:bookmarkEnd w:id="7"/>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әскери қарсы барлау органдарының офицерлiк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 (округ) бастығы                            4900  </w:t>
      </w:r>
    </w:p>
    <w:p>
      <w:pPr>
        <w:spacing w:after="0"/>
        <w:ind w:left="0"/>
        <w:jc w:val="both"/>
      </w:pPr>
      <w:r>
        <w:rPr>
          <w:rFonts w:ascii="Times New Roman"/>
          <w:b w:val="false"/>
          <w:i w:val="false"/>
          <w:color w:val="000000"/>
          <w:sz w:val="28"/>
        </w:rPr>
        <w:t xml:space="preserve">Бөлiм (армия) бастығы                            4700  </w:t>
      </w:r>
    </w:p>
    <w:p>
      <w:pPr>
        <w:spacing w:after="0"/>
        <w:ind w:left="0"/>
        <w:jc w:val="both"/>
      </w:pPr>
      <w:r>
        <w:rPr>
          <w:rFonts w:ascii="Times New Roman"/>
          <w:b w:val="false"/>
          <w:i w:val="false"/>
          <w:color w:val="000000"/>
          <w:sz w:val="28"/>
        </w:rPr>
        <w:t xml:space="preserve">Бөлiм (округ) бастығының орынбасары, </w:t>
      </w:r>
      <w:r>
        <w:br/>
      </w:r>
      <w:r>
        <w:rPr>
          <w:rFonts w:ascii="Times New Roman"/>
          <w:b w:val="false"/>
          <w:i w:val="false"/>
          <w:color w:val="000000"/>
          <w:sz w:val="28"/>
        </w:rPr>
        <w:t xml:space="preserve">
бөлiм (округ) бастығының кадрлар жөнiндегi </w:t>
      </w:r>
      <w:r>
        <w:br/>
      </w:r>
      <w:r>
        <w:rPr>
          <w:rFonts w:ascii="Times New Roman"/>
          <w:b w:val="false"/>
          <w:i w:val="false"/>
          <w:color w:val="000000"/>
          <w:sz w:val="28"/>
        </w:rPr>
        <w:t xml:space="preserve">
орынбасары                                       4650  </w:t>
      </w:r>
    </w:p>
    <w:p>
      <w:pPr>
        <w:spacing w:after="0"/>
        <w:ind w:left="0"/>
        <w:jc w:val="both"/>
      </w:pPr>
      <w:r>
        <w:rPr>
          <w:rFonts w:ascii="Times New Roman"/>
          <w:b w:val="false"/>
          <w:i w:val="false"/>
          <w:color w:val="000000"/>
          <w:sz w:val="28"/>
        </w:rPr>
        <w:t xml:space="preserve">Бөлiм (корпус) бастығы                           4400  </w:t>
      </w:r>
    </w:p>
    <w:p>
      <w:pPr>
        <w:spacing w:after="0"/>
        <w:ind w:left="0"/>
        <w:jc w:val="both"/>
      </w:pPr>
      <w:r>
        <w:rPr>
          <w:rFonts w:ascii="Times New Roman"/>
          <w:b w:val="false"/>
          <w:i w:val="false"/>
          <w:color w:val="000000"/>
          <w:sz w:val="28"/>
        </w:rPr>
        <w:t xml:space="preserve">Бөлiм (армия) бастығының орынбасары              4300  </w:t>
      </w:r>
    </w:p>
    <w:p>
      <w:pPr>
        <w:spacing w:after="0"/>
        <w:ind w:left="0"/>
        <w:jc w:val="both"/>
      </w:pPr>
      <w:r>
        <w:rPr>
          <w:rFonts w:ascii="Times New Roman"/>
          <w:b w:val="false"/>
          <w:i w:val="false"/>
          <w:color w:val="000000"/>
          <w:sz w:val="28"/>
        </w:rPr>
        <w:t xml:space="preserve">Бөлiм (дивизия) бастығы                          4200  </w:t>
      </w:r>
    </w:p>
    <w:p>
      <w:pPr>
        <w:spacing w:after="0"/>
        <w:ind w:left="0"/>
        <w:jc w:val="both"/>
      </w:pPr>
      <w:r>
        <w:rPr>
          <w:rFonts w:ascii="Times New Roman"/>
          <w:b w:val="false"/>
          <w:i w:val="false"/>
          <w:color w:val="000000"/>
          <w:sz w:val="28"/>
        </w:rPr>
        <w:t xml:space="preserve">Бөлiм (корпус, стратегиялық бағыттағы дивизия) </w:t>
      </w:r>
      <w:r>
        <w:br/>
      </w:r>
      <w:r>
        <w:rPr>
          <w:rFonts w:ascii="Times New Roman"/>
          <w:b w:val="false"/>
          <w:i w:val="false"/>
          <w:color w:val="000000"/>
          <w:sz w:val="28"/>
        </w:rPr>
        <w:t xml:space="preserve">
бастығының орынбасары                            4150  </w:t>
      </w:r>
    </w:p>
    <w:p>
      <w:pPr>
        <w:spacing w:after="0"/>
        <w:ind w:left="0"/>
        <w:jc w:val="both"/>
      </w:pPr>
      <w:r>
        <w:rPr>
          <w:rFonts w:ascii="Times New Roman"/>
          <w:b w:val="false"/>
          <w:i w:val="false"/>
          <w:color w:val="000000"/>
          <w:sz w:val="28"/>
        </w:rPr>
        <w:t xml:space="preserve">Бөлiмше, секретариат бастығы, бөлiм бастығының </w:t>
      </w:r>
      <w:r>
        <w:br/>
      </w:r>
      <w:r>
        <w:rPr>
          <w:rFonts w:ascii="Times New Roman"/>
          <w:b w:val="false"/>
          <w:i w:val="false"/>
          <w:color w:val="000000"/>
          <w:sz w:val="28"/>
        </w:rPr>
        <w:t xml:space="preserve">
аға көмекшiсi, кадрлар тобының аға инспекторы    3700  </w:t>
      </w:r>
    </w:p>
    <w:p>
      <w:pPr>
        <w:spacing w:after="0"/>
        <w:ind w:left="0"/>
        <w:jc w:val="both"/>
      </w:pPr>
      <w:r>
        <w:rPr>
          <w:rFonts w:ascii="Times New Roman"/>
          <w:b w:val="false"/>
          <w:i w:val="false"/>
          <w:color w:val="000000"/>
          <w:sz w:val="28"/>
        </w:rPr>
        <w:t xml:space="preserve">Бөлiм (бригада, полк) бастығы                    3700  </w:t>
      </w:r>
    </w:p>
    <w:p>
      <w:pPr>
        <w:spacing w:after="0"/>
        <w:ind w:left="0"/>
        <w:jc w:val="both"/>
      </w:pPr>
      <w:r>
        <w:rPr>
          <w:rFonts w:ascii="Times New Roman"/>
          <w:b w:val="false"/>
          <w:i w:val="false"/>
          <w:color w:val="000000"/>
          <w:sz w:val="28"/>
        </w:rPr>
        <w:t xml:space="preserve">Бөлiм (дивизия) бастығының орынбасары            3700  </w:t>
      </w:r>
    </w:p>
    <w:p>
      <w:pPr>
        <w:spacing w:after="0"/>
        <w:ind w:left="0"/>
        <w:jc w:val="both"/>
      </w:pPr>
      <w:r>
        <w:rPr>
          <w:rFonts w:ascii="Times New Roman"/>
          <w:b w:val="false"/>
          <w:i w:val="false"/>
          <w:color w:val="000000"/>
          <w:sz w:val="28"/>
        </w:rPr>
        <w:t xml:space="preserve">Кадрлар тобының инспекторы                       3600  </w:t>
      </w:r>
    </w:p>
    <w:p>
      <w:pPr>
        <w:spacing w:after="0"/>
        <w:ind w:left="0"/>
        <w:jc w:val="both"/>
      </w:pPr>
      <w:r>
        <w:rPr>
          <w:rFonts w:ascii="Times New Roman"/>
          <w:b w:val="false"/>
          <w:i w:val="false"/>
          <w:color w:val="000000"/>
          <w:sz w:val="28"/>
        </w:rPr>
        <w:t xml:space="preserve">Аға жедел уәкiл                                  3300  </w:t>
      </w:r>
    </w:p>
    <w:p>
      <w:pPr>
        <w:spacing w:after="0"/>
        <w:ind w:left="0"/>
        <w:jc w:val="both"/>
      </w:pPr>
      <w:r>
        <w:rPr>
          <w:rFonts w:ascii="Times New Roman"/>
          <w:b w:val="false"/>
          <w:i w:val="false"/>
          <w:color w:val="000000"/>
          <w:sz w:val="28"/>
        </w:rPr>
        <w:t xml:space="preserve">Аға инженер                                      3000  </w:t>
      </w:r>
    </w:p>
    <w:p>
      <w:pPr>
        <w:spacing w:after="0"/>
        <w:ind w:left="0"/>
        <w:jc w:val="both"/>
      </w:pPr>
      <w:r>
        <w:rPr>
          <w:rFonts w:ascii="Times New Roman"/>
          <w:b w:val="false"/>
          <w:i w:val="false"/>
          <w:color w:val="000000"/>
          <w:sz w:val="28"/>
        </w:rPr>
        <w:t xml:space="preserve">Жедел уәкiл                                      2800  </w:t>
      </w:r>
    </w:p>
    <w:p>
      <w:pPr>
        <w:spacing w:after="0"/>
        <w:ind w:left="0"/>
        <w:jc w:val="both"/>
      </w:pPr>
      <w:r>
        <w:rPr>
          <w:rFonts w:ascii="Times New Roman"/>
          <w:b w:val="false"/>
          <w:i w:val="false"/>
          <w:color w:val="000000"/>
          <w:sz w:val="28"/>
        </w:rPr>
        <w:t xml:space="preserve">Инженер                                          2650  </w:t>
      </w:r>
    </w:p>
    <w:p>
      <w:pPr>
        <w:spacing w:after="0"/>
        <w:ind w:left="0"/>
        <w:jc w:val="both"/>
      </w:pPr>
      <w:r>
        <w:rPr>
          <w:rFonts w:ascii="Times New Roman"/>
          <w:b w:val="false"/>
          <w:i w:val="false"/>
          <w:color w:val="000000"/>
          <w:sz w:val="28"/>
        </w:rPr>
        <w:t xml:space="preserve">Кiшi жедел уәкiл, қызметкер                      2650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8 қосымша </w:t>
      </w:r>
    </w:p>
    <w:bookmarkEnd w:id="8"/>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әскери ғылыми-зерттеу орталығы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бастығы - бас құрастырушы                5500  </w:t>
      </w:r>
    </w:p>
    <w:p>
      <w:pPr>
        <w:spacing w:after="0"/>
        <w:ind w:left="0"/>
        <w:jc w:val="both"/>
      </w:pPr>
      <w:r>
        <w:rPr>
          <w:rFonts w:ascii="Times New Roman"/>
          <w:b w:val="false"/>
          <w:i w:val="false"/>
          <w:color w:val="000000"/>
          <w:sz w:val="28"/>
        </w:rPr>
        <w:t xml:space="preserve">Орталық бастығының орынбасары (бас инженер) </w:t>
      </w:r>
      <w:r>
        <w:br/>
      </w:r>
      <w:r>
        <w:rPr>
          <w:rFonts w:ascii="Times New Roman"/>
          <w:b w:val="false"/>
          <w:i w:val="false"/>
          <w:color w:val="000000"/>
          <w:sz w:val="28"/>
        </w:rPr>
        <w:t xml:space="preserve">
басқарма бастығы                                 4700  </w:t>
      </w:r>
    </w:p>
    <w:p>
      <w:pPr>
        <w:spacing w:after="0"/>
        <w:ind w:left="0"/>
        <w:jc w:val="both"/>
      </w:pPr>
      <w:r>
        <w:rPr>
          <w:rFonts w:ascii="Times New Roman"/>
          <w:b w:val="false"/>
          <w:i w:val="false"/>
          <w:color w:val="000000"/>
          <w:sz w:val="28"/>
        </w:rPr>
        <w:t xml:space="preserve">Ғылыми хатшы                                     4500  </w:t>
      </w:r>
    </w:p>
    <w:p>
      <w:pPr>
        <w:spacing w:after="0"/>
        <w:ind w:left="0"/>
        <w:jc w:val="both"/>
      </w:pPr>
      <w:r>
        <w:rPr>
          <w:rFonts w:ascii="Times New Roman"/>
          <w:b w:val="false"/>
          <w:i w:val="false"/>
          <w:color w:val="000000"/>
          <w:sz w:val="28"/>
        </w:rPr>
        <w:t xml:space="preserve">Орталық бастығының кадрлар жөнiндегi көмекшiсi - </w:t>
      </w:r>
      <w:r>
        <w:br/>
      </w:r>
      <w:r>
        <w:rPr>
          <w:rFonts w:ascii="Times New Roman"/>
          <w:b w:val="false"/>
          <w:i w:val="false"/>
          <w:color w:val="000000"/>
          <w:sz w:val="28"/>
        </w:rPr>
        <w:t xml:space="preserve">
бөлiмше бастығы, бөлiм бастығы, басқарма </w:t>
      </w:r>
      <w:r>
        <w:br/>
      </w:r>
      <w:r>
        <w:rPr>
          <w:rFonts w:ascii="Times New Roman"/>
          <w:b w:val="false"/>
          <w:i w:val="false"/>
          <w:color w:val="000000"/>
          <w:sz w:val="28"/>
        </w:rPr>
        <w:t xml:space="preserve">
бастығының орынбасары                            4300  </w:t>
      </w:r>
    </w:p>
    <w:p>
      <w:pPr>
        <w:spacing w:after="0"/>
        <w:ind w:left="0"/>
        <w:jc w:val="both"/>
      </w:pPr>
      <w:r>
        <w:rPr>
          <w:rFonts w:ascii="Times New Roman"/>
          <w:b w:val="false"/>
          <w:i w:val="false"/>
          <w:color w:val="000000"/>
          <w:sz w:val="28"/>
        </w:rPr>
        <w:t xml:space="preserve">Бөлiм бастығының орынбасары                      4100  </w:t>
      </w:r>
    </w:p>
    <w:p>
      <w:pPr>
        <w:spacing w:after="0"/>
        <w:ind w:left="0"/>
        <w:jc w:val="both"/>
      </w:pPr>
      <w:r>
        <w:rPr>
          <w:rFonts w:ascii="Times New Roman"/>
          <w:b w:val="false"/>
          <w:i w:val="false"/>
          <w:color w:val="000000"/>
          <w:sz w:val="28"/>
        </w:rPr>
        <w:t xml:space="preserve">Басқармаға кiретiн бөлiм бастығы                 3950  </w:t>
      </w:r>
    </w:p>
    <w:p>
      <w:pPr>
        <w:spacing w:after="0"/>
        <w:ind w:left="0"/>
        <w:jc w:val="both"/>
      </w:pPr>
      <w:r>
        <w:rPr>
          <w:rFonts w:ascii="Times New Roman"/>
          <w:b w:val="false"/>
          <w:i w:val="false"/>
          <w:color w:val="000000"/>
          <w:sz w:val="28"/>
        </w:rPr>
        <w:t xml:space="preserve">Басқармаға кiретiн бөлiм бастығының орынбасары, </w:t>
      </w:r>
      <w:r>
        <w:br/>
      </w:r>
      <w:r>
        <w:rPr>
          <w:rFonts w:ascii="Times New Roman"/>
          <w:b w:val="false"/>
          <w:i w:val="false"/>
          <w:color w:val="000000"/>
          <w:sz w:val="28"/>
        </w:rPr>
        <w:t xml:space="preserve">
бас құрастырушы, жетекшi: құрастырушы, ғылыми </w:t>
      </w:r>
      <w:r>
        <w:br/>
      </w:r>
      <w:r>
        <w:rPr>
          <w:rFonts w:ascii="Times New Roman"/>
          <w:b w:val="false"/>
          <w:i w:val="false"/>
          <w:color w:val="000000"/>
          <w:sz w:val="28"/>
        </w:rPr>
        <w:t xml:space="preserve">
қызметкер                                        3750  </w:t>
      </w:r>
    </w:p>
    <w:p>
      <w:pPr>
        <w:spacing w:after="0"/>
        <w:ind w:left="0"/>
        <w:jc w:val="both"/>
      </w:pPr>
      <w:r>
        <w:rPr>
          <w:rFonts w:ascii="Times New Roman"/>
          <w:b w:val="false"/>
          <w:i w:val="false"/>
          <w:color w:val="000000"/>
          <w:sz w:val="28"/>
        </w:rPr>
        <w:t xml:space="preserve">Жетекшi технолог, аға: инспектор, ғылыми </w:t>
      </w:r>
      <w:r>
        <w:br/>
      </w:r>
      <w:r>
        <w:rPr>
          <w:rFonts w:ascii="Times New Roman"/>
          <w:b w:val="false"/>
          <w:i w:val="false"/>
          <w:color w:val="000000"/>
          <w:sz w:val="28"/>
        </w:rPr>
        <w:t xml:space="preserve">
қызметкер                                        3700  </w:t>
      </w:r>
    </w:p>
    <w:p>
      <w:pPr>
        <w:spacing w:after="0"/>
        <w:ind w:left="0"/>
        <w:jc w:val="both"/>
      </w:pPr>
      <w:r>
        <w:rPr>
          <w:rFonts w:ascii="Times New Roman"/>
          <w:b w:val="false"/>
          <w:i w:val="false"/>
          <w:color w:val="000000"/>
          <w:sz w:val="28"/>
        </w:rPr>
        <w:t xml:space="preserve">Ғылыми қызметкер                                 3650  </w:t>
      </w:r>
    </w:p>
    <w:p>
      <w:pPr>
        <w:spacing w:after="0"/>
        <w:ind w:left="0"/>
        <w:jc w:val="both"/>
      </w:pPr>
      <w:r>
        <w:rPr>
          <w:rFonts w:ascii="Times New Roman"/>
          <w:b w:val="false"/>
          <w:i w:val="false"/>
          <w:color w:val="000000"/>
          <w:sz w:val="28"/>
        </w:rPr>
        <w:t xml:space="preserve">Бөлiмше, хатшылық бастығы, аға заң консультанты, </w:t>
      </w:r>
      <w:r>
        <w:br/>
      </w:r>
      <w:r>
        <w:rPr>
          <w:rFonts w:ascii="Times New Roman"/>
          <w:b w:val="false"/>
          <w:i w:val="false"/>
          <w:color w:val="000000"/>
          <w:sz w:val="28"/>
        </w:rPr>
        <w:t xml:space="preserve">
цех, өндiрiс, топ бастығы; инспектор             3600  </w:t>
      </w:r>
    </w:p>
    <w:p>
      <w:pPr>
        <w:spacing w:after="0"/>
        <w:ind w:left="0"/>
        <w:jc w:val="both"/>
      </w:pPr>
      <w:r>
        <w:rPr>
          <w:rFonts w:ascii="Times New Roman"/>
          <w:b w:val="false"/>
          <w:i w:val="false"/>
          <w:color w:val="000000"/>
          <w:sz w:val="28"/>
        </w:rPr>
        <w:t xml:space="preserve">Бөлiмше бастығының орынбасары                    3000  </w:t>
      </w:r>
    </w:p>
    <w:p>
      <w:pPr>
        <w:spacing w:after="0"/>
        <w:ind w:left="0"/>
        <w:jc w:val="both"/>
      </w:pPr>
      <w:r>
        <w:rPr>
          <w:rFonts w:ascii="Times New Roman"/>
          <w:b w:val="false"/>
          <w:i w:val="false"/>
          <w:color w:val="000000"/>
          <w:sz w:val="28"/>
        </w:rPr>
        <w:t xml:space="preserve">Аға жедел уәкiл                                  2800  </w:t>
      </w:r>
    </w:p>
    <w:p>
      <w:pPr>
        <w:spacing w:after="0"/>
        <w:ind w:left="0"/>
        <w:jc w:val="both"/>
      </w:pPr>
      <w:r>
        <w:rPr>
          <w:rFonts w:ascii="Times New Roman"/>
          <w:b w:val="false"/>
          <w:i w:val="false"/>
          <w:color w:val="000000"/>
          <w:sz w:val="28"/>
        </w:rPr>
        <w:t xml:space="preserve">Аға: инженер, офицер                             2700  </w:t>
      </w:r>
    </w:p>
    <w:p>
      <w:pPr>
        <w:spacing w:after="0"/>
        <w:ind w:left="0"/>
        <w:jc w:val="both"/>
      </w:pPr>
      <w:r>
        <w:rPr>
          <w:rFonts w:ascii="Times New Roman"/>
          <w:b w:val="false"/>
          <w:i w:val="false"/>
          <w:color w:val="000000"/>
          <w:sz w:val="28"/>
        </w:rPr>
        <w:t xml:space="preserve">Кiшi ғылыми қызметкер                            2600  </w:t>
      </w:r>
    </w:p>
    <w:p>
      <w:pPr>
        <w:spacing w:after="0"/>
        <w:ind w:left="0"/>
        <w:jc w:val="both"/>
      </w:pPr>
      <w:r>
        <w:rPr>
          <w:rFonts w:ascii="Times New Roman"/>
          <w:b w:val="false"/>
          <w:i w:val="false"/>
          <w:color w:val="000000"/>
          <w:sz w:val="28"/>
        </w:rPr>
        <w:t xml:space="preserve">Жедел уәкiл                                      2500  </w:t>
      </w:r>
    </w:p>
    <w:p>
      <w:pPr>
        <w:spacing w:after="0"/>
        <w:ind w:left="0"/>
        <w:jc w:val="both"/>
      </w:pPr>
      <w:r>
        <w:rPr>
          <w:rFonts w:ascii="Times New Roman"/>
          <w:b w:val="false"/>
          <w:i w:val="false"/>
          <w:color w:val="000000"/>
          <w:sz w:val="28"/>
        </w:rPr>
        <w:t xml:space="preserve">Аға радиооператор, жедел кезекшi, инженер, </w:t>
      </w:r>
      <w:r>
        <w:br/>
      </w:r>
      <w:r>
        <w:rPr>
          <w:rFonts w:ascii="Times New Roman"/>
          <w:b w:val="false"/>
          <w:i w:val="false"/>
          <w:color w:val="000000"/>
          <w:sz w:val="28"/>
        </w:rPr>
        <w:t xml:space="preserve">
офицер                                           2250  </w:t>
      </w:r>
    </w:p>
    <w:p>
      <w:pPr>
        <w:spacing w:after="0"/>
        <w:ind w:left="0"/>
        <w:jc w:val="both"/>
      </w:pPr>
      <w:r>
        <w:rPr>
          <w:rFonts w:ascii="Times New Roman"/>
          <w:b w:val="false"/>
          <w:i w:val="false"/>
          <w:color w:val="000000"/>
          <w:sz w:val="28"/>
        </w:rPr>
        <w:t xml:space="preserve">Әскери-дәрiгерлiк амбулатория бастығы            2200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9 қосымша </w:t>
      </w:r>
    </w:p>
    <w:bookmarkEnd w:id="9"/>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Институтының офицерлiк құрамының, қызметкерлерiнiң </w:t>
      </w:r>
      <w:r>
        <w:br/>
      </w:r>
      <w:r>
        <w:rPr>
          <w:rFonts w:ascii="Times New Roman"/>
          <w:b w:val="false"/>
          <w:i w:val="false"/>
          <w:color w:val="000000"/>
          <w:sz w:val="28"/>
        </w:rPr>
        <w:t>
</w:t>
      </w:r>
      <w:r>
        <w:rPr>
          <w:rFonts w:ascii="Times New Roman"/>
          <w:b/>
          <w:i w:val="false"/>
          <w:color w:val="000000"/>
          <w:sz w:val="28"/>
        </w:rPr>
        <w:t xml:space="preserve">                       және тыңдаушыларының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Институт бастығы                                 5500  </w:t>
      </w:r>
    </w:p>
    <w:p>
      <w:pPr>
        <w:spacing w:after="0"/>
        <w:ind w:left="0"/>
        <w:jc w:val="both"/>
      </w:pPr>
      <w:r>
        <w:rPr>
          <w:rFonts w:ascii="Times New Roman"/>
          <w:b w:val="false"/>
          <w:i w:val="false"/>
          <w:color w:val="000000"/>
          <w:sz w:val="28"/>
        </w:rPr>
        <w:t xml:space="preserve">Бастықтың бiрiншi орынбасары                     4800  </w:t>
      </w:r>
    </w:p>
    <w:p>
      <w:pPr>
        <w:spacing w:after="0"/>
        <w:ind w:left="0"/>
        <w:jc w:val="both"/>
      </w:pPr>
      <w:r>
        <w:rPr>
          <w:rFonts w:ascii="Times New Roman"/>
          <w:b w:val="false"/>
          <w:i w:val="false"/>
          <w:color w:val="000000"/>
          <w:sz w:val="28"/>
        </w:rPr>
        <w:t xml:space="preserve">Бастықтың орынбасары                             4700  </w:t>
      </w:r>
    </w:p>
    <w:p>
      <w:pPr>
        <w:spacing w:after="0"/>
        <w:ind w:left="0"/>
        <w:jc w:val="both"/>
      </w:pPr>
      <w:r>
        <w:rPr>
          <w:rFonts w:ascii="Times New Roman"/>
          <w:b w:val="false"/>
          <w:i w:val="false"/>
          <w:color w:val="000000"/>
          <w:sz w:val="28"/>
        </w:rPr>
        <w:t xml:space="preserve">Бастықтың сапқа тұрғызу жөнiндегi көмекшiсi      4650  </w:t>
      </w:r>
    </w:p>
    <w:p>
      <w:pPr>
        <w:spacing w:after="0"/>
        <w:ind w:left="0"/>
        <w:jc w:val="both"/>
      </w:pPr>
      <w:r>
        <w:rPr>
          <w:rFonts w:ascii="Times New Roman"/>
          <w:b w:val="false"/>
          <w:i w:val="false"/>
          <w:color w:val="000000"/>
          <w:sz w:val="28"/>
        </w:rPr>
        <w:t xml:space="preserve">Бiрiншi, екiншi факультеттер бастығы             4600  </w:t>
      </w:r>
    </w:p>
    <w:p>
      <w:pPr>
        <w:spacing w:after="0"/>
        <w:ind w:left="0"/>
        <w:jc w:val="both"/>
      </w:pPr>
      <w:r>
        <w:rPr>
          <w:rFonts w:ascii="Times New Roman"/>
          <w:b w:val="false"/>
          <w:i w:val="false"/>
          <w:color w:val="000000"/>
          <w:sz w:val="28"/>
        </w:rPr>
        <w:t xml:space="preserve">Үшiншi факультет, оқу бөлiмiнiң бастығы          4550  </w:t>
      </w:r>
    </w:p>
    <w:p>
      <w:pPr>
        <w:spacing w:after="0"/>
        <w:ind w:left="0"/>
        <w:jc w:val="both"/>
      </w:pPr>
      <w:r>
        <w:rPr>
          <w:rFonts w:ascii="Times New Roman"/>
          <w:b w:val="false"/>
          <w:i w:val="false"/>
          <w:color w:val="000000"/>
          <w:sz w:val="28"/>
        </w:rPr>
        <w:t xml:space="preserve">Кафедра, бөлiм, аспирантура бастығы              4300  </w:t>
      </w:r>
    </w:p>
    <w:p>
      <w:pPr>
        <w:spacing w:after="0"/>
        <w:ind w:left="0"/>
        <w:jc w:val="both"/>
      </w:pPr>
      <w:r>
        <w:rPr>
          <w:rFonts w:ascii="Times New Roman"/>
          <w:b w:val="false"/>
          <w:i w:val="false"/>
          <w:color w:val="000000"/>
          <w:sz w:val="28"/>
        </w:rPr>
        <w:t xml:space="preserve">Кафедра, бөлiм бастығының орынбасары, </w:t>
      </w:r>
      <w:r>
        <w:br/>
      </w:r>
      <w:r>
        <w:rPr>
          <w:rFonts w:ascii="Times New Roman"/>
          <w:b w:val="false"/>
          <w:i w:val="false"/>
          <w:color w:val="000000"/>
          <w:sz w:val="28"/>
        </w:rPr>
        <w:t xml:space="preserve">
профессор                                        4100  </w:t>
      </w:r>
    </w:p>
    <w:p>
      <w:pPr>
        <w:spacing w:after="0"/>
        <w:ind w:left="0"/>
        <w:jc w:val="both"/>
      </w:pPr>
      <w:r>
        <w:rPr>
          <w:rFonts w:ascii="Times New Roman"/>
          <w:b w:val="false"/>
          <w:i w:val="false"/>
          <w:color w:val="000000"/>
          <w:sz w:val="28"/>
        </w:rPr>
        <w:t xml:space="preserve">Доцент                                           3750  </w:t>
      </w:r>
    </w:p>
    <w:p>
      <w:pPr>
        <w:spacing w:after="0"/>
        <w:ind w:left="0"/>
        <w:jc w:val="both"/>
      </w:pPr>
      <w:r>
        <w:rPr>
          <w:rFonts w:ascii="Times New Roman"/>
          <w:b w:val="false"/>
          <w:i w:val="false"/>
          <w:color w:val="000000"/>
          <w:sz w:val="28"/>
        </w:rPr>
        <w:t xml:space="preserve">Аға оқытушы, аға ғылыми қызметкер, </w:t>
      </w:r>
      <w:r>
        <w:br/>
      </w:r>
      <w:r>
        <w:rPr>
          <w:rFonts w:ascii="Times New Roman"/>
          <w:b w:val="false"/>
          <w:i w:val="false"/>
          <w:color w:val="000000"/>
          <w:sz w:val="28"/>
        </w:rPr>
        <w:t xml:space="preserve">
аға инспектор                                    3700  </w:t>
      </w:r>
    </w:p>
    <w:p>
      <w:pPr>
        <w:spacing w:after="0"/>
        <w:ind w:left="0"/>
        <w:jc w:val="both"/>
      </w:pPr>
      <w:r>
        <w:rPr>
          <w:rFonts w:ascii="Times New Roman"/>
          <w:b w:val="false"/>
          <w:i w:val="false"/>
          <w:color w:val="000000"/>
          <w:sz w:val="28"/>
        </w:rPr>
        <w:t xml:space="preserve">Оқытушы, ғылыми қызметкер                        3650  </w:t>
      </w:r>
    </w:p>
    <w:p>
      <w:pPr>
        <w:spacing w:after="0"/>
        <w:ind w:left="0"/>
        <w:jc w:val="both"/>
      </w:pPr>
      <w:r>
        <w:rPr>
          <w:rFonts w:ascii="Times New Roman"/>
          <w:b w:val="false"/>
          <w:i w:val="false"/>
          <w:color w:val="000000"/>
          <w:sz w:val="28"/>
        </w:rPr>
        <w:t xml:space="preserve">Бөлiмше, курс, қызмет, хатшылық бастығы, </w:t>
      </w:r>
      <w:r>
        <w:br/>
      </w:r>
      <w:r>
        <w:rPr>
          <w:rFonts w:ascii="Times New Roman"/>
          <w:b w:val="false"/>
          <w:i w:val="false"/>
          <w:color w:val="000000"/>
          <w:sz w:val="28"/>
        </w:rPr>
        <w:t xml:space="preserve">
инспектор                                        3600  </w:t>
      </w:r>
    </w:p>
    <w:p>
      <w:pPr>
        <w:spacing w:after="0"/>
        <w:ind w:left="0"/>
        <w:jc w:val="both"/>
      </w:pPr>
      <w:r>
        <w:rPr>
          <w:rFonts w:ascii="Times New Roman"/>
          <w:b w:val="false"/>
          <w:i w:val="false"/>
          <w:color w:val="000000"/>
          <w:sz w:val="28"/>
        </w:rPr>
        <w:t xml:space="preserve">Кеңес хатшысы, топ бастығы                       3550  </w:t>
      </w:r>
    </w:p>
    <w:p>
      <w:pPr>
        <w:spacing w:after="0"/>
        <w:ind w:left="0"/>
        <w:jc w:val="both"/>
      </w:pPr>
      <w:r>
        <w:rPr>
          <w:rFonts w:ascii="Times New Roman"/>
          <w:b w:val="false"/>
          <w:i w:val="false"/>
          <w:color w:val="000000"/>
          <w:sz w:val="28"/>
        </w:rPr>
        <w:t xml:space="preserve">Оқытушы-нұсқаушы                                 2800  </w:t>
      </w:r>
    </w:p>
    <w:p>
      <w:pPr>
        <w:spacing w:after="0"/>
        <w:ind w:left="0"/>
        <w:jc w:val="both"/>
      </w:pPr>
      <w:r>
        <w:rPr>
          <w:rFonts w:ascii="Times New Roman"/>
          <w:b w:val="false"/>
          <w:i w:val="false"/>
          <w:color w:val="000000"/>
          <w:sz w:val="28"/>
        </w:rPr>
        <w:t xml:space="preserve">Әскери-медициналық қызмет бастығы                2800  </w:t>
      </w:r>
    </w:p>
    <w:p>
      <w:pPr>
        <w:spacing w:after="0"/>
        <w:ind w:left="0"/>
        <w:jc w:val="both"/>
      </w:pPr>
      <w:r>
        <w:rPr>
          <w:rFonts w:ascii="Times New Roman"/>
          <w:b w:val="false"/>
          <w:i w:val="false"/>
          <w:color w:val="000000"/>
          <w:sz w:val="28"/>
        </w:rPr>
        <w:t xml:space="preserve">Бөлiмнiң аға офицерi, аға-инспектор              2700  </w:t>
      </w:r>
    </w:p>
    <w:p>
      <w:pPr>
        <w:spacing w:after="0"/>
        <w:ind w:left="0"/>
        <w:jc w:val="both"/>
      </w:pPr>
      <w:r>
        <w:rPr>
          <w:rFonts w:ascii="Times New Roman"/>
          <w:b w:val="false"/>
          <w:i w:val="false"/>
          <w:color w:val="000000"/>
          <w:sz w:val="28"/>
        </w:rPr>
        <w:t xml:space="preserve">Бөлiм офицерi                                    2650  </w:t>
      </w:r>
    </w:p>
    <w:p>
      <w:pPr>
        <w:spacing w:after="0"/>
        <w:ind w:left="0"/>
        <w:jc w:val="both"/>
      </w:pPr>
      <w:r>
        <w:rPr>
          <w:rFonts w:ascii="Times New Roman"/>
          <w:b w:val="false"/>
          <w:i w:val="false"/>
          <w:color w:val="000000"/>
          <w:sz w:val="28"/>
        </w:rPr>
        <w:t xml:space="preserve">Офицер-инспектор, аға офицер- арнаулы кiтапхана </w:t>
      </w:r>
      <w:r>
        <w:br/>
      </w:r>
      <w:r>
        <w:rPr>
          <w:rFonts w:ascii="Times New Roman"/>
          <w:b w:val="false"/>
          <w:i w:val="false"/>
          <w:color w:val="000000"/>
          <w:sz w:val="28"/>
        </w:rPr>
        <w:t xml:space="preserve">
бастығы, аға офицер, референт - мемлекеттiк </w:t>
      </w:r>
      <w:r>
        <w:br/>
      </w:r>
      <w:r>
        <w:rPr>
          <w:rFonts w:ascii="Times New Roman"/>
          <w:b w:val="false"/>
          <w:i w:val="false"/>
          <w:color w:val="000000"/>
          <w:sz w:val="28"/>
        </w:rPr>
        <w:t xml:space="preserve">
тiлге аудармашы                                  2650  </w:t>
      </w:r>
    </w:p>
    <w:p>
      <w:pPr>
        <w:spacing w:after="0"/>
        <w:ind w:left="0"/>
        <w:jc w:val="both"/>
      </w:pPr>
      <w:r>
        <w:rPr>
          <w:rFonts w:ascii="Times New Roman"/>
          <w:b w:val="false"/>
          <w:i w:val="false"/>
          <w:color w:val="000000"/>
          <w:sz w:val="28"/>
        </w:rPr>
        <w:t xml:space="preserve">Кабинет, зертхана, клуб, гараж бастығы           2600  </w:t>
      </w:r>
    </w:p>
    <w:p>
      <w:pPr>
        <w:spacing w:after="0"/>
        <w:ind w:left="0"/>
        <w:jc w:val="both"/>
      </w:pPr>
      <w:r>
        <w:rPr>
          <w:rFonts w:ascii="Times New Roman"/>
          <w:b w:val="false"/>
          <w:i w:val="false"/>
          <w:color w:val="000000"/>
          <w:sz w:val="28"/>
        </w:rPr>
        <w:t xml:space="preserve">Офицер, аға инженер, кiшi ғылыми қызметкер       2600  </w:t>
      </w:r>
    </w:p>
    <w:p>
      <w:pPr>
        <w:spacing w:after="0"/>
        <w:ind w:left="0"/>
        <w:jc w:val="both"/>
      </w:pPr>
      <w:r>
        <w:rPr>
          <w:rFonts w:ascii="Times New Roman"/>
          <w:b w:val="false"/>
          <w:i w:val="false"/>
          <w:color w:val="000000"/>
          <w:sz w:val="28"/>
        </w:rPr>
        <w:t xml:space="preserve">Жедел кезекшi                                    2250  </w:t>
      </w:r>
    </w:p>
    <w:p>
      <w:pPr>
        <w:spacing w:after="0"/>
        <w:ind w:left="0"/>
        <w:jc w:val="both"/>
      </w:pPr>
      <w:r>
        <w:rPr>
          <w:rFonts w:ascii="Times New Roman"/>
          <w:b w:val="false"/>
          <w:i w:val="false"/>
          <w:color w:val="000000"/>
          <w:sz w:val="28"/>
        </w:rPr>
        <w:t xml:space="preserve">Инженер, дәрiгер                                 2250  </w:t>
      </w:r>
    </w:p>
    <w:p>
      <w:pPr>
        <w:spacing w:after="0"/>
        <w:ind w:left="0"/>
        <w:jc w:val="both"/>
      </w:pPr>
      <w:r>
        <w:rPr>
          <w:rFonts w:ascii="Times New Roman"/>
          <w:b w:val="false"/>
          <w:i w:val="false"/>
          <w:color w:val="000000"/>
          <w:sz w:val="28"/>
        </w:rPr>
        <w:t xml:space="preserve">Бiрiншi курс тыңдаушысы                          640  </w:t>
      </w:r>
    </w:p>
    <w:p>
      <w:pPr>
        <w:spacing w:after="0"/>
        <w:ind w:left="0"/>
        <w:jc w:val="both"/>
      </w:pPr>
      <w:r>
        <w:rPr>
          <w:rFonts w:ascii="Times New Roman"/>
          <w:b w:val="false"/>
          <w:i w:val="false"/>
          <w:color w:val="000000"/>
          <w:sz w:val="28"/>
        </w:rPr>
        <w:t xml:space="preserve">Екiншi курс тыңдаушысы                           1180  </w:t>
      </w:r>
    </w:p>
    <w:p>
      <w:pPr>
        <w:spacing w:after="0"/>
        <w:ind w:left="0"/>
        <w:jc w:val="both"/>
      </w:pPr>
      <w:r>
        <w:rPr>
          <w:rFonts w:ascii="Times New Roman"/>
          <w:b w:val="false"/>
          <w:i w:val="false"/>
          <w:color w:val="000000"/>
          <w:sz w:val="28"/>
        </w:rPr>
        <w:t xml:space="preserve">Үшiншi, төртiншi курстар тыңдаушысы              1390  </w:t>
      </w:r>
    </w:p>
    <w:p>
      <w:pPr>
        <w:spacing w:after="0"/>
        <w:ind w:left="0"/>
        <w:jc w:val="both"/>
      </w:pPr>
      <w:r>
        <w:rPr>
          <w:rFonts w:ascii="Times New Roman"/>
          <w:b w:val="false"/>
          <w:i w:val="false"/>
          <w:color w:val="000000"/>
          <w:sz w:val="28"/>
        </w:rPr>
        <w:t xml:space="preserve">Төртiншi, бесiншi курстардың "кiшi лейтенант" </w:t>
      </w:r>
      <w:r>
        <w:br/>
      </w:r>
      <w:r>
        <w:rPr>
          <w:rFonts w:ascii="Times New Roman"/>
          <w:b w:val="false"/>
          <w:i w:val="false"/>
          <w:color w:val="000000"/>
          <w:sz w:val="28"/>
        </w:rPr>
        <w:t xml:space="preserve">
әскери атағы бар тыңдаушысы                      1990  </w:t>
      </w:r>
    </w:p>
    <w:p>
      <w:pPr>
        <w:spacing w:after="0"/>
        <w:ind w:left="0"/>
        <w:jc w:val="both"/>
      </w:pPr>
      <w:r>
        <w:rPr>
          <w:rFonts w:ascii="Times New Roman"/>
          <w:b w:val="false"/>
          <w:i w:val="false"/>
          <w:color w:val="000000"/>
          <w:sz w:val="28"/>
        </w:rPr>
        <w:t xml:space="preserve">Қайта даярлау легiнiң тыңдаушысы                 2020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10 қосымша </w:t>
      </w:r>
    </w:p>
    <w:bookmarkEnd w:id="10"/>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"А" қызметi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бастығы                                   6600  </w:t>
      </w:r>
    </w:p>
    <w:p>
      <w:pPr>
        <w:spacing w:after="0"/>
        <w:ind w:left="0"/>
        <w:jc w:val="both"/>
      </w:pPr>
      <w:r>
        <w:rPr>
          <w:rFonts w:ascii="Times New Roman"/>
          <w:b w:val="false"/>
          <w:i w:val="false"/>
          <w:color w:val="000000"/>
          <w:sz w:val="28"/>
        </w:rPr>
        <w:t xml:space="preserve">Қызмет бастығының орынбасары                     6400  </w:t>
      </w:r>
    </w:p>
    <w:p>
      <w:pPr>
        <w:spacing w:after="0"/>
        <w:ind w:left="0"/>
        <w:jc w:val="both"/>
      </w:pPr>
      <w:r>
        <w:rPr>
          <w:rFonts w:ascii="Times New Roman"/>
          <w:b w:val="false"/>
          <w:i w:val="false"/>
          <w:color w:val="000000"/>
          <w:sz w:val="28"/>
        </w:rPr>
        <w:t xml:space="preserve">Бөлiм бастығы, оқу орталығының бастығы           6100  </w:t>
      </w:r>
    </w:p>
    <w:p>
      <w:pPr>
        <w:spacing w:after="0"/>
        <w:ind w:left="0"/>
        <w:jc w:val="both"/>
      </w:pPr>
      <w:r>
        <w:rPr>
          <w:rFonts w:ascii="Times New Roman"/>
          <w:b w:val="false"/>
          <w:i w:val="false"/>
          <w:color w:val="000000"/>
          <w:sz w:val="28"/>
        </w:rPr>
        <w:t xml:space="preserve">Бөлiм бастығының орынбасары, оқу орталығы </w:t>
      </w:r>
      <w:r>
        <w:br/>
      </w:r>
      <w:r>
        <w:rPr>
          <w:rFonts w:ascii="Times New Roman"/>
          <w:b w:val="false"/>
          <w:i w:val="false"/>
          <w:color w:val="000000"/>
          <w:sz w:val="28"/>
        </w:rPr>
        <w:t xml:space="preserve">
бастығының орынбасары                            6000  </w:t>
      </w:r>
    </w:p>
    <w:p>
      <w:pPr>
        <w:spacing w:after="0"/>
        <w:ind w:left="0"/>
        <w:jc w:val="both"/>
      </w:pPr>
      <w:r>
        <w:rPr>
          <w:rFonts w:ascii="Times New Roman"/>
          <w:b w:val="false"/>
          <w:i w:val="false"/>
          <w:color w:val="000000"/>
          <w:sz w:val="28"/>
        </w:rPr>
        <w:t xml:space="preserve">Бөлiмше бастығы                                  5950  </w:t>
      </w:r>
    </w:p>
    <w:p>
      <w:pPr>
        <w:spacing w:after="0"/>
        <w:ind w:left="0"/>
        <w:jc w:val="both"/>
      </w:pPr>
      <w:r>
        <w:rPr>
          <w:rFonts w:ascii="Times New Roman"/>
          <w:b w:val="false"/>
          <w:i w:val="false"/>
          <w:color w:val="000000"/>
          <w:sz w:val="28"/>
        </w:rPr>
        <w:t xml:space="preserve">Аға жедел уәкiл                                  5650  </w:t>
      </w:r>
    </w:p>
    <w:p>
      <w:pPr>
        <w:spacing w:after="0"/>
        <w:ind w:left="0"/>
        <w:jc w:val="both"/>
      </w:pPr>
      <w:r>
        <w:rPr>
          <w:rFonts w:ascii="Times New Roman"/>
          <w:b w:val="false"/>
          <w:i w:val="false"/>
          <w:color w:val="000000"/>
          <w:sz w:val="28"/>
        </w:rPr>
        <w:t xml:space="preserve">Жедел уәкiл, жедел жүргiзушi                     5300  </w:t>
      </w:r>
    </w:p>
    <w:p>
      <w:pPr>
        <w:spacing w:after="0"/>
        <w:ind w:left="0"/>
        <w:jc w:val="both"/>
      </w:pPr>
      <w:r>
        <w:rPr>
          <w:rFonts w:ascii="Times New Roman"/>
          <w:b w:val="false"/>
          <w:i w:val="false"/>
          <w:color w:val="000000"/>
          <w:sz w:val="28"/>
        </w:rPr>
        <w:t xml:space="preserve">Шаруашылық бөлiмiнiң бастығы, қаржы </w:t>
      </w:r>
      <w:r>
        <w:br/>
      </w:r>
      <w:r>
        <w:rPr>
          <w:rFonts w:ascii="Times New Roman"/>
          <w:b w:val="false"/>
          <w:i w:val="false"/>
          <w:color w:val="000000"/>
          <w:sz w:val="28"/>
        </w:rPr>
        <w:t xml:space="preserve">
тобының бастығы                                  5000  </w:t>
      </w:r>
    </w:p>
    <w:p>
      <w:pPr>
        <w:spacing w:after="0"/>
        <w:ind w:left="0"/>
        <w:jc w:val="both"/>
      </w:pPr>
      <w:r>
        <w:rPr>
          <w:rFonts w:ascii="Times New Roman"/>
          <w:b w:val="false"/>
          <w:i w:val="false"/>
          <w:color w:val="000000"/>
          <w:sz w:val="28"/>
        </w:rPr>
        <w:t xml:space="preserve">Аға инспектор, шаруашылық бөлiмi </w:t>
      </w:r>
      <w:r>
        <w:br/>
      </w:r>
      <w:r>
        <w:rPr>
          <w:rFonts w:ascii="Times New Roman"/>
          <w:b w:val="false"/>
          <w:i w:val="false"/>
          <w:color w:val="000000"/>
          <w:sz w:val="28"/>
        </w:rPr>
        <w:t xml:space="preserve">
бастығының орынбасары                            4700  </w:t>
      </w:r>
    </w:p>
    <w:p>
      <w:pPr>
        <w:spacing w:after="0"/>
        <w:ind w:left="0"/>
        <w:jc w:val="both"/>
      </w:pPr>
      <w:r>
        <w:rPr>
          <w:rFonts w:ascii="Times New Roman"/>
          <w:b w:val="false"/>
          <w:i w:val="false"/>
          <w:color w:val="000000"/>
          <w:sz w:val="28"/>
        </w:rPr>
        <w:t xml:space="preserve">Жедел кезекшi                                    4200  </w:t>
      </w:r>
    </w:p>
    <w:p>
      <w:pPr>
        <w:spacing w:after="0"/>
        <w:ind w:left="0"/>
        <w:jc w:val="both"/>
      </w:pPr>
      <w:r>
        <w:rPr>
          <w:rFonts w:ascii="Times New Roman"/>
          <w:b w:val="false"/>
          <w:i w:val="false"/>
          <w:color w:val="000000"/>
          <w:sz w:val="28"/>
        </w:rPr>
        <w:t xml:space="preserve">Бас маман                                        4100  </w:t>
      </w:r>
    </w:p>
    <w:p>
      <w:pPr>
        <w:spacing w:after="0"/>
        <w:ind w:left="0"/>
        <w:jc w:val="both"/>
      </w:pPr>
      <w:r>
        <w:rPr>
          <w:rFonts w:ascii="Times New Roman"/>
          <w:b w:val="false"/>
          <w:i w:val="false"/>
          <w:color w:val="000000"/>
          <w:sz w:val="28"/>
        </w:rPr>
        <w:t xml:space="preserve">Аға инженер                                      4000  </w:t>
      </w:r>
    </w:p>
    <w:p>
      <w:pPr>
        <w:spacing w:after="0"/>
        <w:ind w:left="0"/>
        <w:jc w:val="both"/>
      </w:pPr>
      <w:r>
        <w:rPr>
          <w:rFonts w:ascii="Times New Roman"/>
          <w:b w:val="false"/>
          <w:i w:val="false"/>
          <w:color w:val="000000"/>
          <w:sz w:val="28"/>
        </w:rPr>
        <w:t xml:space="preserve">Жетекшi маман                                    3800  </w:t>
      </w:r>
    </w:p>
    <w:p>
      <w:pPr>
        <w:spacing w:after="0"/>
        <w:ind w:left="0"/>
        <w:jc w:val="both"/>
      </w:pPr>
      <w:r>
        <w:rPr>
          <w:rFonts w:ascii="Times New Roman"/>
          <w:b w:val="false"/>
          <w:i w:val="false"/>
          <w:color w:val="000000"/>
          <w:sz w:val="28"/>
        </w:rPr>
        <w:t xml:space="preserve">Қызмет коменданты, механик-жүргiзушi             3700  </w:t>
      </w:r>
    </w:p>
    <w:p>
      <w:pPr>
        <w:spacing w:after="0"/>
        <w:ind w:left="0"/>
        <w:jc w:val="both"/>
      </w:pPr>
      <w:r>
        <w:rPr>
          <w:rFonts w:ascii="Times New Roman"/>
          <w:b w:val="false"/>
          <w:i w:val="false"/>
          <w:color w:val="000000"/>
          <w:sz w:val="28"/>
        </w:rPr>
        <w:t xml:space="preserve">Жедел жүргiзушi, оқу орталығының коменданты, </w:t>
      </w:r>
      <w:r>
        <w:br/>
      </w:r>
      <w:r>
        <w:rPr>
          <w:rFonts w:ascii="Times New Roman"/>
          <w:b w:val="false"/>
          <w:i w:val="false"/>
          <w:color w:val="000000"/>
          <w:sz w:val="28"/>
        </w:rPr>
        <w:t xml:space="preserve">
арттехқару-жарақ қоймасының бастығы              2800  </w:t>
      </w:r>
    </w:p>
    <w:p>
      <w:pPr>
        <w:spacing w:after="0"/>
        <w:ind w:left="0"/>
        <w:jc w:val="both"/>
      </w:pPr>
      <w:r>
        <w:rPr>
          <w:rFonts w:ascii="Times New Roman"/>
          <w:b w:val="false"/>
          <w:i w:val="false"/>
          <w:color w:val="000000"/>
          <w:sz w:val="28"/>
        </w:rPr>
        <w:t xml:space="preserve">Фельдшер                                         2500  </w:t>
      </w:r>
    </w:p>
    <w:p>
      <w:pPr>
        <w:spacing w:after="0"/>
        <w:ind w:left="0"/>
        <w:jc w:val="both"/>
      </w:pPr>
      <w:r>
        <w:rPr>
          <w:rFonts w:ascii="Times New Roman"/>
          <w:b w:val="false"/>
          <w:i w:val="false"/>
          <w:color w:val="000000"/>
          <w:sz w:val="28"/>
        </w:rPr>
        <w:t xml:space="preserve">Iс қағаздар меңгерушiсi                          2500  </w:t>
      </w:r>
    </w:p>
    <w:p>
      <w:pPr>
        <w:spacing w:after="0"/>
        <w:ind w:left="0"/>
        <w:jc w:val="both"/>
      </w:pPr>
      <w:r>
        <w:rPr>
          <w:rFonts w:ascii="Times New Roman"/>
          <w:b w:val="false"/>
          <w:i w:val="false"/>
          <w:color w:val="000000"/>
          <w:sz w:val="28"/>
        </w:rPr>
        <w:t xml:space="preserve">Кезекшi коменданттың 1-санатты көмекшiсi         2350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11 қосымша </w:t>
      </w:r>
    </w:p>
    <w:bookmarkEnd w:id="11"/>
    <w:p>
      <w:pPr>
        <w:spacing w:after="0"/>
        <w:ind w:left="0"/>
        <w:jc w:val="both"/>
      </w:pPr>
      <w:r>
        <w:rPr>
          <w:rFonts w:ascii="Times New Roman"/>
          <w:b/>
          <w:i w:val="false"/>
          <w:color w:val="000000"/>
          <w:sz w:val="28"/>
        </w:rPr>
        <w:t xml:space="preserve">          Қазақстан Республикасы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орталық аппараты мен облыстық басқармаларының </w:t>
      </w:r>
      <w:r>
        <w:br/>
      </w:r>
      <w:r>
        <w:rPr>
          <w:rFonts w:ascii="Times New Roman"/>
          <w:b w:val="false"/>
          <w:i w:val="false"/>
          <w:color w:val="000000"/>
          <w:sz w:val="28"/>
        </w:rPr>
        <w:t>
</w:t>
      </w:r>
      <w:r>
        <w:rPr>
          <w:rFonts w:ascii="Times New Roman"/>
          <w:b/>
          <w:i w:val="false"/>
          <w:color w:val="000000"/>
          <w:sz w:val="28"/>
        </w:rPr>
        <w:t xml:space="preserve">                 әскери атағы жоқ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|Орталық аппарат|ҰҚК басқармалары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Экономикалық кеңесшi, консультант           4200          -  </w:t>
      </w:r>
    </w:p>
    <w:p>
      <w:pPr>
        <w:spacing w:after="0"/>
        <w:ind w:left="0"/>
        <w:jc w:val="both"/>
      </w:pPr>
      <w:r>
        <w:rPr>
          <w:rFonts w:ascii="Times New Roman"/>
          <w:b w:val="false"/>
          <w:i w:val="false"/>
          <w:color w:val="000000"/>
          <w:sz w:val="28"/>
        </w:rPr>
        <w:t xml:space="preserve">Барлық мамандықтардың инженерлерi: </w:t>
      </w:r>
      <w:r>
        <w:br/>
      </w:r>
      <w:r>
        <w:rPr>
          <w:rFonts w:ascii="Times New Roman"/>
          <w:b w:val="false"/>
          <w:i w:val="false"/>
          <w:color w:val="000000"/>
          <w:sz w:val="28"/>
        </w:rPr>
        <w:t xml:space="preserve">
     1-санатты                              2800          2200 </w:t>
      </w:r>
    </w:p>
    <w:p>
      <w:pPr>
        <w:spacing w:after="0"/>
        <w:ind w:left="0"/>
        <w:jc w:val="both"/>
      </w:pPr>
      <w:r>
        <w:rPr>
          <w:rFonts w:ascii="Times New Roman"/>
          <w:b w:val="false"/>
          <w:i w:val="false"/>
          <w:color w:val="000000"/>
          <w:sz w:val="28"/>
        </w:rPr>
        <w:t xml:space="preserve">     2-санатты                              2600          1950  </w:t>
      </w:r>
    </w:p>
    <w:p>
      <w:pPr>
        <w:spacing w:after="0"/>
        <w:ind w:left="0"/>
        <w:jc w:val="both"/>
      </w:pPr>
      <w:r>
        <w:rPr>
          <w:rFonts w:ascii="Times New Roman"/>
          <w:b w:val="false"/>
          <w:i w:val="false"/>
          <w:color w:val="000000"/>
          <w:sz w:val="28"/>
        </w:rPr>
        <w:t xml:space="preserve">Барлық мамандықтардың инженерлерi           2400          1900  </w:t>
      </w:r>
    </w:p>
    <w:p>
      <w:pPr>
        <w:spacing w:after="0"/>
        <w:ind w:left="0"/>
        <w:jc w:val="both"/>
      </w:pPr>
      <w:r>
        <w:rPr>
          <w:rFonts w:ascii="Times New Roman"/>
          <w:b w:val="false"/>
          <w:i w:val="false"/>
          <w:color w:val="000000"/>
          <w:sz w:val="28"/>
        </w:rPr>
        <w:t xml:space="preserve">Инспектор: 1-санатты                        1900          1700 </w:t>
      </w:r>
    </w:p>
    <w:p>
      <w:pPr>
        <w:spacing w:after="0"/>
        <w:ind w:left="0"/>
        <w:jc w:val="both"/>
      </w:pPr>
      <w:r>
        <w:rPr>
          <w:rFonts w:ascii="Times New Roman"/>
          <w:b w:val="false"/>
          <w:i w:val="false"/>
          <w:color w:val="000000"/>
          <w:sz w:val="28"/>
        </w:rPr>
        <w:t xml:space="preserve">           2-санатты                        1800          1650  </w:t>
      </w:r>
    </w:p>
    <w:p>
      <w:pPr>
        <w:spacing w:after="0"/>
        <w:ind w:left="0"/>
        <w:jc w:val="both"/>
      </w:pPr>
      <w:r>
        <w:rPr>
          <w:rFonts w:ascii="Times New Roman"/>
          <w:b w:val="false"/>
          <w:i w:val="false"/>
          <w:color w:val="000000"/>
          <w:sz w:val="28"/>
        </w:rPr>
        <w:t xml:space="preserve">Инспектор                                   1700          1400  </w:t>
      </w:r>
    </w:p>
    <w:p>
      <w:pPr>
        <w:spacing w:after="0"/>
        <w:ind w:left="0"/>
        <w:jc w:val="both"/>
      </w:pPr>
      <w:r>
        <w:rPr>
          <w:rFonts w:ascii="Times New Roman"/>
          <w:b w:val="false"/>
          <w:i w:val="false"/>
          <w:color w:val="000000"/>
          <w:sz w:val="28"/>
        </w:rPr>
        <w:t xml:space="preserve">Барлық мамандықтардың техниктерi: </w:t>
      </w:r>
      <w:r>
        <w:br/>
      </w:r>
      <w:r>
        <w:rPr>
          <w:rFonts w:ascii="Times New Roman"/>
          <w:b w:val="false"/>
          <w:i w:val="false"/>
          <w:color w:val="000000"/>
          <w:sz w:val="28"/>
        </w:rPr>
        <w:t xml:space="preserve">
     1-санатты                              1900          1800 </w:t>
      </w:r>
    </w:p>
    <w:p>
      <w:pPr>
        <w:spacing w:after="0"/>
        <w:ind w:left="0"/>
        <w:jc w:val="both"/>
      </w:pPr>
      <w:r>
        <w:rPr>
          <w:rFonts w:ascii="Times New Roman"/>
          <w:b w:val="false"/>
          <w:i w:val="false"/>
          <w:color w:val="000000"/>
          <w:sz w:val="28"/>
        </w:rPr>
        <w:t xml:space="preserve">     2-санатты                              1800          1700  </w:t>
      </w:r>
    </w:p>
    <w:p>
      <w:pPr>
        <w:spacing w:after="0"/>
        <w:ind w:left="0"/>
        <w:jc w:val="both"/>
      </w:pPr>
      <w:r>
        <w:rPr>
          <w:rFonts w:ascii="Times New Roman"/>
          <w:b w:val="false"/>
          <w:i w:val="false"/>
          <w:color w:val="000000"/>
          <w:sz w:val="28"/>
        </w:rPr>
        <w:t xml:space="preserve">Барлық мамандықтардың техниктерi            1700          1650  </w:t>
      </w:r>
    </w:p>
    <w:p>
      <w:pPr>
        <w:spacing w:after="0"/>
        <w:ind w:left="0"/>
        <w:jc w:val="both"/>
      </w:pPr>
      <w:r>
        <w:rPr>
          <w:rFonts w:ascii="Times New Roman"/>
          <w:b w:val="false"/>
          <w:i w:val="false"/>
          <w:color w:val="000000"/>
          <w:sz w:val="28"/>
        </w:rPr>
        <w:t xml:space="preserve">Механик, оператор                           1800          1700  </w:t>
      </w:r>
    </w:p>
    <w:p>
      <w:pPr>
        <w:spacing w:after="0"/>
        <w:ind w:left="0"/>
        <w:jc w:val="both"/>
      </w:pPr>
      <w:r>
        <w:rPr>
          <w:rFonts w:ascii="Times New Roman"/>
          <w:b w:val="false"/>
          <w:i w:val="false"/>
          <w:color w:val="000000"/>
          <w:sz w:val="28"/>
        </w:rPr>
        <w:t xml:space="preserve">Диспетчер                                   1400          -  </w:t>
      </w:r>
    </w:p>
    <w:p>
      <w:pPr>
        <w:spacing w:after="0"/>
        <w:ind w:left="0"/>
        <w:jc w:val="both"/>
      </w:pPr>
      <w:r>
        <w:rPr>
          <w:rFonts w:ascii="Times New Roman"/>
          <w:b w:val="false"/>
          <w:i w:val="false"/>
          <w:color w:val="000000"/>
          <w:sz w:val="28"/>
        </w:rPr>
        <w:t xml:space="preserve">Ғимаратты қараушы                           1200          -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12 қосымша </w:t>
      </w:r>
    </w:p>
    <w:bookmarkEnd w:id="12"/>
    <w:p>
      <w:pPr>
        <w:spacing w:after="0"/>
        <w:ind w:left="0"/>
        <w:jc w:val="both"/>
      </w:pPr>
      <w:r>
        <w:rPr>
          <w:rFonts w:ascii="Times New Roman"/>
          <w:b/>
          <w:i w:val="false"/>
          <w:color w:val="000000"/>
          <w:sz w:val="28"/>
        </w:rPr>
        <w:t xml:space="preserve">         Қазақстан Республикасы Мемлекеттiк тергеу комитетiнiң </w:t>
      </w:r>
      <w:r>
        <w:br/>
      </w:r>
      <w:r>
        <w:rPr>
          <w:rFonts w:ascii="Times New Roman"/>
          <w:b w:val="false"/>
          <w:i w:val="false"/>
          <w:color w:val="000000"/>
          <w:sz w:val="28"/>
        </w:rPr>
        <w:t>
</w:t>
      </w:r>
      <w:r>
        <w:rPr>
          <w:rFonts w:ascii="Times New Roman"/>
          <w:b/>
          <w:i w:val="false"/>
          <w:color w:val="000000"/>
          <w:sz w:val="28"/>
        </w:rPr>
        <w:t xml:space="preserve">                 орталық аппараты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Төрағаның кеңесшiсi                              5300  </w:t>
      </w:r>
    </w:p>
    <w:p>
      <w:pPr>
        <w:spacing w:after="0"/>
        <w:ind w:left="0"/>
        <w:jc w:val="both"/>
      </w:pPr>
      <w:r>
        <w:rPr>
          <w:rFonts w:ascii="Times New Roman"/>
          <w:b w:val="false"/>
          <w:i w:val="false"/>
          <w:color w:val="000000"/>
          <w:sz w:val="28"/>
        </w:rPr>
        <w:t xml:space="preserve">Бас инспектор; дербес басқарма бөлiмiнiң </w:t>
      </w:r>
      <w:r>
        <w:br/>
      </w:r>
      <w:r>
        <w:rPr>
          <w:rFonts w:ascii="Times New Roman"/>
          <w:b w:val="false"/>
          <w:i w:val="false"/>
          <w:color w:val="000000"/>
          <w:sz w:val="28"/>
        </w:rPr>
        <w:t xml:space="preserve">
бастығы                                          4700  </w:t>
      </w:r>
    </w:p>
    <w:p>
      <w:pPr>
        <w:spacing w:after="0"/>
        <w:ind w:left="0"/>
        <w:jc w:val="both"/>
      </w:pPr>
      <w:r>
        <w:rPr>
          <w:rFonts w:ascii="Times New Roman"/>
          <w:b w:val="false"/>
          <w:i w:val="false"/>
          <w:color w:val="000000"/>
          <w:sz w:val="28"/>
        </w:rPr>
        <w:t xml:space="preserve">Бас басқарманың дербес бөлiмi бастығының, </w:t>
      </w:r>
      <w:r>
        <w:br/>
      </w:r>
      <w:r>
        <w:rPr>
          <w:rFonts w:ascii="Times New Roman"/>
          <w:b w:val="false"/>
          <w:i w:val="false"/>
          <w:color w:val="000000"/>
          <w:sz w:val="28"/>
        </w:rPr>
        <w:t xml:space="preserve">
дербес басқарма бөлiмi бастығының орынбасары     4500  </w:t>
      </w:r>
    </w:p>
    <w:p>
      <w:pPr>
        <w:spacing w:after="0"/>
        <w:ind w:left="0"/>
        <w:jc w:val="both"/>
      </w:pPr>
      <w:r>
        <w:rPr>
          <w:rFonts w:ascii="Times New Roman"/>
          <w:b w:val="false"/>
          <w:i w:val="false"/>
          <w:color w:val="000000"/>
          <w:sz w:val="28"/>
        </w:rPr>
        <w:t xml:space="preserve">Бас басқарма басқармасы бөлiмi бастығының </w:t>
      </w:r>
      <w:r>
        <w:br/>
      </w:r>
      <w:r>
        <w:rPr>
          <w:rFonts w:ascii="Times New Roman"/>
          <w:b w:val="false"/>
          <w:i w:val="false"/>
          <w:color w:val="000000"/>
          <w:sz w:val="28"/>
        </w:rPr>
        <w:t xml:space="preserve">
орынбасары; Бас басқарма, дербес басқарма </w:t>
      </w:r>
      <w:r>
        <w:br/>
      </w:r>
      <w:r>
        <w:rPr>
          <w:rFonts w:ascii="Times New Roman"/>
          <w:b w:val="false"/>
          <w:i w:val="false"/>
          <w:color w:val="000000"/>
          <w:sz w:val="28"/>
        </w:rPr>
        <w:t xml:space="preserve">
құрамындағы бөлiмше бастығы                      4300  </w:t>
      </w:r>
    </w:p>
    <w:p>
      <w:pPr>
        <w:spacing w:after="0"/>
        <w:ind w:left="0"/>
        <w:jc w:val="both"/>
      </w:pPr>
      <w:r>
        <w:rPr>
          <w:rFonts w:ascii="Times New Roman"/>
          <w:b w:val="false"/>
          <w:i w:val="false"/>
          <w:color w:val="000000"/>
          <w:sz w:val="28"/>
        </w:rPr>
        <w:t xml:space="preserve">Бас басқарма басқармасы, дербес бөлiм </w:t>
      </w:r>
      <w:r>
        <w:br/>
      </w:r>
      <w:r>
        <w:rPr>
          <w:rFonts w:ascii="Times New Roman"/>
          <w:b w:val="false"/>
          <w:i w:val="false"/>
          <w:color w:val="000000"/>
          <w:sz w:val="28"/>
        </w:rPr>
        <w:t xml:space="preserve">
құрамындағы дербес бөлiмше бастығы               4200  </w:t>
      </w:r>
    </w:p>
    <w:p>
      <w:pPr>
        <w:spacing w:after="0"/>
        <w:ind w:left="0"/>
        <w:jc w:val="both"/>
      </w:pPr>
      <w:r>
        <w:rPr>
          <w:rFonts w:ascii="Times New Roman"/>
          <w:b w:val="false"/>
          <w:i w:val="false"/>
          <w:color w:val="000000"/>
          <w:sz w:val="28"/>
        </w:rPr>
        <w:t xml:space="preserve">Төрағаның, Бас басқарма, басқарма бастығының </w:t>
      </w:r>
      <w:r>
        <w:br/>
      </w:r>
      <w:r>
        <w:rPr>
          <w:rFonts w:ascii="Times New Roman"/>
          <w:b w:val="false"/>
          <w:i w:val="false"/>
          <w:color w:val="000000"/>
          <w:sz w:val="28"/>
        </w:rPr>
        <w:t xml:space="preserve">
көмекшiсi, бас маман, бас ревизор, бас сарапшы, </w:t>
      </w:r>
      <w:r>
        <w:br/>
      </w:r>
      <w:r>
        <w:rPr>
          <w:rFonts w:ascii="Times New Roman"/>
          <w:b w:val="false"/>
          <w:i w:val="false"/>
          <w:color w:val="000000"/>
          <w:sz w:val="28"/>
        </w:rPr>
        <w:t xml:space="preserve">
айрықша маңызды iстер жөнiндегi аға тергеушi, </w:t>
      </w:r>
      <w:r>
        <w:br/>
      </w:r>
      <w:r>
        <w:rPr>
          <w:rFonts w:ascii="Times New Roman"/>
          <w:b w:val="false"/>
          <w:i w:val="false"/>
          <w:color w:val="000000"/>
          <w:sz w:val="28"/>
        </w:rPr>
        <w:t xml:space="preserve">
айрықша маңызды iстер жөнiндегi аға жедел </w:t>
      </w:r>
      <w:r>
        <w:br/>
      </w:r>
      <w:r>
        <w:rPr>
          <w:rFonts w:ascii="Times New Roman"/>
          <w:b w:val="false"/>
          <w:i w:val="false"/>
          <w:color w:val="000000"/>
          <w:sz w:val="28"/>
        </w:rPr>
        <w:t xml:space="preserve">
уәкiл, айрықша тапсырмалар жөнiндегi аға </w:t>
      </w:r>
      <w:r>
        <w:br/>
      </w:r>
      <w:r>
        <w:rPr>
          <w:rFonts w:ascii="Times New Roman"/>
          <w:b w:val="false"/>
          <w:i w:val="false"/>
          <w:color w:val="000000"/>
          <w:sz w:val="28"/>
        </w:rPr>
        <w:t xml:space="preserve">
инспектор; Бас басқарма, дербес басқарма бөлiмi </w:t>
      </w:r>
      <w:r>
        <w:br/>
      </w:r>
      <w:r>
        <w:rPr>
          <w:rFonts w:ascii="Times New Roman"/>
          <w:b w:val="false"/>
          <w:i w:val="false"/>
          <w:color w:val="000000"/>
          <w:sz w:val="28"/>
        </w:rPr>
        <w:t xml:space="preserve">
құрамындағы және Бас басқарма басқармасы </w:t>
      </w:r>
      <w:r>
        <w:br/>
      </w:r>
      <w:r>
        <w:rPr>
          <w:rFonts w:ascii="Times New Roman"/>
          <w:b w:val="false"/>
          <w:i w:val="false"/>
          <w:color w:val="000000"/>
          <w:sz w:val="28"/>
        </w:rPr>
        <w:t xml:space="preserve">
бөлiмiнiң құрамындағы бөлiмше бастығы; кезекшi </w:t>
      </w:r>
      <w:r>
        <w:br/>
      </w:r>
      <w:r>
        <w:rPr>
          <w:rFonts w:ascii="Times New Roman"/>
          <w:b w:val="false"/>
          <w:i w:val="false"/>
          <w:color w:val="000000"/>
          <w:sz w:val="28"/>
        </w:rPr>
        <w:t xml:space="preserve">
бөлiм бастығының көмекшiсi - жедел кезекшi, </w:t>
      </w:r>
      <w:r>
        <w:br/>
      </w:r>
      <w:r>
        <w:rPr>
          <w:rFonts w:ascii="Times New Roman"/>
          <w:b w:val="false"/>
          <w:i w:val="false"/>
          <w:color w:val="000000"/>
          <w:sz w:val="28"/>
        </w:rPr>
        <w:t xml:space="preserve">
инспекция бастығы                                4100  </w:t>
      </w:r>
    </w:p>
    <w:p>
      <w:pPr>
        <w:spacing w:after="0"/>
        <w:ind w:left="0"/>
        <w:jc w:val="both"/>
      </w:pPr>
      <w:r>
        <w:rPr>
          <w:rFonts w:ascii="Times New Roman"/>
          <w:b w:val="false"/>
          <w:i w:val="false"/>
          <w:color w:val="000000"/>
          <w:sz w:val="28"/>
        </w:rPr>
        <w:t xml:space="preserve">Айрықша маңызды iстер жөнiндегi тергеушi, </w:t>
      </w:r>
      <w:r>
        <w:br/>
      </w:r>
      <w:r>
        <w:rPr>
          <w:rFonts w:ascii="Times New Roman"/>
          <w:b w:val="false"/>
          <w:i w:val="false"/>
          <w:color w:val="000000"/>
          <w:sz w:val="28"/>
        </w:rPr>
        <w:t xml:space="preserve">
айрықша маңызды iстер жөнiндегi жедел уәкiл      3900  </w:t>
      </w:r>
    </w:p>
    <w:p>
      <w:pPr>
        <w:spacing w:after="0"/>
        <w:ind w:left="0"/>
        <w:jc w:val="both"/>
      </w:pPr>
      <w:r>
        <w:rPr>
          <w:rFonts w:ascii="Times New Roman"/>
          <w:b w:val="false"/>
          <w:i w:val="false"/>
          <w:color w:val="000000"/>
          <w:sz w:val="28"/>
        </w:rPr>
        <w:t xml:space="preserve">Аға: тергеушi, жедел уәкiл, сарапшы, </w:t>
      </w:r>
      <w:r>
        <w:br/>
      </w:r>
      <w:r>
        <w:rPr>
          <w:rFonts w:ascii="Times New Roman"/>
          <w:b w:val="false"/>
          <w:i w:val="false"/>
          <w:color w:val="000000"/>
          <w:sz w:val="28"/>
        </w:rPr>
        <w:t xml:space="preserve">
инспектор, инженер, инспектор-кезекшi, </w:t>
      </w:r>
      <w:r>
        <w:br/>
      </w:r>
      <w:r>
        <w:rPr>
          <w:rFonts w:ascii="Times New Roman"/>
          <w:b w:val="false"/>
          <w:i w:val="false"/>
          <w:color w:val="000000"/>
          <w:sz w:val="28"/>
        </w:rPr>
        <w:t xml:space="preserve">
ревизор, референт, методолог, қызметкер, </w:t>
      </w:r>
      <w:r>
        <w:br/>
      </w:r>
      <w:r>
        <w:rPr>
          <w:rFonts w:ascii="Times New Roman"/>
          <w:b w:val="false"/>
          <w:i w:val="false"/>
          <w:color w:val="000000"/>
          <w:sz w:val="28"/>
        </w:rPr>
        <w:t xml:space="preserve">
инспектор-дәрiгер, аудармашы, </w:t>
      </w:r>
      <w:r>
        <w:br/>
      </w:r>
      <w:r>
        <w:rPr>
          <w:rFonts w:ascii="Times New Roman"/>
          <w:b w:val="false"/>
          <w:i w:val="false"/>
          <w:color w:val="000000"/>
          <w:sz w:val="28"/>
        </w:rPr>
        <w:t xml:space="preserve">
инспектор-провизор; Бас басқарма мен басқарма </w:t>
      </w:r>
      <w:r>
        <w:br/>
      </w:r>
      <w:r>
        <w:rPr>
          <w:rFonts w:ascii="Times New Roman"/>
          <w:b w:val="false"/>
          <w:i w:val="false"/>
          <w:color w:val="000000"/>
          <w:sz w:val="28"/>
        </w:rPr>
        <w:t xml:space="preserve">
бастығының аға референтi, клуб бастығы           3800  </w:t>
      </w:r>
    </w:p>
    <w:p>
      <w:pPr>
        <w:spacing w:after="0"/>
        <w:ind w:left="0"/>
        <w:jc w:val="both"/>
      </w:pPr>
      <w:r>
        <w:rPr>
          <w:rFonts w:ascii="Times New Roman"/>
          <w:b w:val="false"/>
          <w:i w:val="false"/>
          <w:color w:val="000000"/>
          <w:sz w:val="28"/>
        </w:rPr>
        <w:t xml:space="preserve">Тергеушi, жедел уәкiл, сарапшы, барлық </w:t>
      </w:r>
      <w:r>
        <w:br/>
      </w:r>
      <w:r>
        <w:rPr>
          <w:rFonts w:ascii="Times New Roman"/>
          <w:b w:val="false"/>
          <w:i w:val="false"/>
          <w:color w:val="000000"/>
          <w:sz w:val="28"/>
        </w:rPr>
        <w:t xml:space="preserve">
аталымдағы инспектор, барлық аталымдағы </w:t>
      </w:r>
      <w:r>
        <w:br/>
      </w:r>
      <w:r>
        <w:rPr>
          <w:rFonts w:ascii="Times New Roman"/>
          <w:b w:val="false"/>
          <w:i w:val="false"/>
          <w:color w:val="000000"/>
          <w:sz w:val="28"/>
        </w:rPr>
        <w:t xml:space="preserve">
инженер, ревизор, референт, қызметкер, </w:t>
      </w:r>
      <w:r>
        <w:br/>
      </w:r>
      <w:r>
        <w:rPr>
          <w:rFonts w:ascii="Times New Roman"/>
          <w:b w:val="false"/>
          <w:i w:val="false"/>
          <w:color w:val="000000"/>
          <w:sz w:val="28"/>
        </w:rPr>
        <w:t xml:space="preserve">
инспектор-дәрiгер, аудармашы, кинооператор       3000  </w:t>
      </w:r>
    </w:p>
    <w:p>
      <w:pPr>
        <w:spacing w:after="0"/>
        <w:ind w:left="0"/>
        <w:jc w:val="both"/>
      </w:pPr>
      <w:r>
        <w:rPr>
          <w:rFonts w:ascii="Times New Roman"/>
          <w:b w:val="false"/>
          <w:i w:val="false"/>
          <w:color w:val="000000"/>
          <w:sz w:val="28"/>
        </w:rPr>
        <w:t xml:space="preserve">Кiшi тергеушi                                    2600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Аталған лауазымдық жалақылар Қазақстан Республикасы Мемлекеттiк тергеу комитетiнiң аппаратына тiкелей бағынышты бөлiмшелердiң басшы құрамдағы қызметкерлерiне қолданылады.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13 қосымша </w:t>
      </w:r>
    </w:p>
    <w:bookmarkEnd w:id="13"/>
    <w:p>
      <w:pPr>
        <w:spacing w:after="0"/>
        <w:ind w:left="0"/>
        <w:jc w:val="both"/>
      </w:pPr>
      <w:r>
        <w:rPr>
          <w:rFonts w:ascii="Times New Roman"/>
          <w:b/>
          <w:i w:val="false"/>
          <w:color w:val="000000"/>
          <w:sz w:val="28"/>
        </w:rPr>
        <w:t xml:space="preserve">               Алматы қаласы Мемлекеттiк тергеу комитетi </w:t>
      </w:r>
      <w:r>
        <w:br/>
      </w:r>
      <w:r>
        <w:rPr>
          <w:rFonts w:ascii="Times New Roman"/>
          <w:b w:val="false"/>
          <w:i w:val="false"/>
          <w:color w:val="000000"/>
          <w:sz w:val="28"/>
        </w:rPr>
        <w:t>
</w:t>
      </w:r>
      <w:r>
        <w:rPr>
          <w:rFonts w:ascii="Times New Roman"/>
          <w:b/>
          <w:i w:val="false"/>
          <w:color w:val="000000"/>
          <w:sz w:val="28"/>
        </w:rPr>
        <w:t xml:space="preserve">        Бас басқармасының, облыстар бойынша МТК басқармалары </w:t>
      </w:r>
      <w:r>
        <w:br/>
      </w:r>
      <w:r>
        <w:rPr>
          <w:rFonts w:ascii="Times New Roman"/>
          <w:b w:val="false"/>
          <w:i w:val="false"/>
          <w:color w:val="000000"/>
          <w:sz w:val="28"/>
        </w:rPr>
        <w:t>
</w:t>
      </w:r>
      <w:r>
        <w:rPr>
          <w:rFonts w:ascii="Times New Roman"/>
          <w:b/>
          <w:i w:val="false"/>
          <w:color w:val="000000"/>
          <w:sz w:val="28"/>
        </w:rPr>
        <w:t xml:space="preserve">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бастығы                                 4300  </w:t>
      </w:r>
    </w:p>
    <w:p>
      <w:pPr>
        <w:spacing w:after="0"/>
        <w:ind w:left="0"/>
        <w:jc w:val="both"/>
      </w:pPr>
      <w:r>
        <w:rPr>
          <w:rFonts w:ascii="Times New Roman"/>
          <w:b w:val="false"/>
          <w:i w:val="false"/>
          <w:color w:val="000000"/>
          <w:sz w:val="28"/>
        </w:rPr>
        <w:t xml:space="preserve">Дербес бөлiм, қызмет бастығы                     4200  </w:t>
      </w:r>
    </w:p>
    <w:p>
      <w:pPr>
        <w:spacing w:after="0"/>
        <w:ind w:left="0"/>
        <w:jc w:val="both"/>
      </w:pPr>
      <w:r>
        <w:rPr>
          <w:rFonts w:ascii="Times New Roman"/>
          <w:b w:val="false"/>
          <w:i w:val="false"/>
          <w:color w:val="000000"/>
          <w:sz w:val="28"/>
        </w:rPr>
        <w:t xml:space="preserve">Басқарма бастығының орынбасары, басқарма </w:t>
      </w:r>
      <w:r>
        <w:br/>
      </w:r>
      <w:r>
        <w:rPr>
          <w:rFonts w:ascii="Times New Roman"/>
          <w:b w:val="false"/>
          <w:i w:val="false"/>
          <w:color w:val="000000"/>
          <w:sz w:val="28"/>
        </w:rPr>
        <w:t xml:space="preserve">
құрамындағы басқарма бастығы                     4000  </w:t>
      </w:r>
    </w:p>
    <w:p>
      <w:pPr>
        <w:spacing w:after="0"/>
        <w:ind w:left="0"/>
        <w:jc w:val="both"/>
      </w:pPr>
      <w:r>
        <w:rPr>
          <w:rFonts w:ascii="Times New Roman"/>
          <w:b w:val="false"/>
          <w:i w:val="false"/>
          <w:color w:val="000000"/>
          <w:sz w:val="28"/>
        </w:rPr>
        <w:t xml:space="preserve">Дербес бөлiм, қызмет бастығының орынбасары  </w:t>
      </w:r>
    </w:p>
    <w:p>
      <w:pPr>
        <w:spacing w:after="0"/>
        <w:ind w:left="0"/>
        <w:jc w:val="both"/>
      </w:pPr>
      <w:r>
        <w:rPr>
          <w:rFonts w:ascii="Times New Roman"/>
          <w:b w:val="false"/>
          <w:i w:val="false"/>
          <w:color w:val="000000"/>
          <w:sz w:val="28"/>
        </w:rPr>
        <w:t xml:space="preserve">Басқарма бөлiмiнiң бастығы, МТК хатшылығының </w:t>
      </w:r>
      <w:r>
        <w:br/>
      </w:r>
      <w:r>
        <w:rPr>
          <w:rFonts w:ascii="Times New Roman"/>
          <w:b w:val="false"/>
          <w:i w:val="false"/>
          <w:color w:val="000000"/>
          <w:sz w:val="28"/>
        </w:rPr>
        <w:t xml:space="preserve">
бастығы, басқарма құрамындағы басқарма </w:t>
      </w:r>
      <w:r>
        <w:br/>
      </w:r>
      <w:r>
        <w:rPr>
          <w:rFonts w:ascii="Times New Roman"/>
          <w:b w:val="false"/>
          <w:i w:val="false"/>
          <w:color w:val="000000"/>
          <w:sz w:val="28"/>
        </w:rPr>
        <w:t xml:space="preserve">
бастығының орынбасары                            3600  </w:t>
      </w:r>
    </w:p>
    <w:p>
      <w:pPr>
        <w:spacing w:after="0"/>
        <w:ind w:left="0"/>
        <w:jc w:val="both"/>
      </w:pPr>
      <w:r>
        <w:rPr>
          <w:rFonts w:ascii="Times New Roman"/>
          <w:b w:val="false"/>
          <w:i w:val="false"/>
          <w:color w:val="000000"/>
          <w:sz w:val="28"/>
        </w:rPr>
        <w:t xml:space="preserve">Басқарма бөлiмi бастығының, МТК хатшылығының </w:t>
      </w:r>
      <w:r>
        <w:br/>
      </w:r>
      <w:r>
        <w:rPr>
          <w:rFonts w:ascii="Times New Roman"/>
          <w:b w:val="false"/>
          <w:i w:val="false"/>
          <w:color w:val="000000"/>
          <w:sz w:val="28"/>
        </w:rPr>
        <w:t xml:space="preserve">
бастығының орынбасары; дербес бөлiмше, </w:t>
      </w:r>
      <w:r>
        <w:br/>
      </w:r>
      <w:r>
        <w:rPr>
          <w:rFonts w:ascii="Times New Roman"/>
          <w:b w:val="false"/>
          <w:i w:val="false"/>
          <w:color w:val="000000"/>
          <w:sz w:val="28"/>
        </w:rPr>
        <w:t xml:space="preserve">
автокөлiк қызметiнiң, кезекшi бөлiм бастығы, </w:t>
      </w:r>
      <w:r>
        <w:br/>
      </w:r>
      <w:r>
        <w:rPr>
          <w:rFonts w:ascii="Times New Roman"/>
          <w:b w:val="false"/>
          <w:i w:val="false"/>
          <w:color w:val="000000"/>
          <w:sz w:val="28"/>
        </w:rPr>
        <w:t xml:space="preserve">
бас бухгалтер                                    3300  </w:t>
      </w:r>
    </w:p>
    <w:p>
      <w:pPr>
        <w:spacing w:after="0"/>
        <w:ind w:left="0"/>
        <w:jc w:val="both"/>
      </w:pPr>
      <w:r>
        <w:rPr>
          <w:rFonts w:ascii="Times New Roman"/>
          <w:b w:val="false"/>
          <w:i w:val="false"/>
          <w:color w:val="000000"/>
          <w:sz w:val="28"/>
        </w:rPr>
        <w:t xml:space="preserve">Бас басқарма, басқарма, дербес бөлiм </w:t>
      </w:r>
      <w:r>
        <w:br/>
      </w:r>
      <w:r>
        <w:rPr>
          <w:rFonts w:ascii="Times New Roman"/>
          <w:b w:val="false"/>
          <w:i w:val="false"/>
          <w:color w:val="000000"/>
          <w:sz w:val="28"/>
        </w:rPr>
        <w:t xml:space="preserve">
құрамындағы бөлiмше бастығы                      3200  </w:t>
      </w:r>
    </w:p>
    <w:p>
      <w:pPr>
        <w:spacing w:after="0"/>
        <w:ind w:left="0"/>
        <w:jc w:val="both"/>
      </w:pPr>
      <w:r>
        <w:rPr>
          <w:rFonts w:ascii="Times New Roman"/>
          <w:b w:val="false"/>
          <w:i w:val="false"/>
          <w:color w:val="000000"/>
          <w:sz w:val="28"/>
        </w:rPr>
        <w:t xml:space="preserve">Аға: айрықша маңызды iстер жөнiндегi тергеушi, </w:t>
      </w:r>
      <w:r>
        <w:br/>
      </w:r>
      <w:r>
        <w:rPr>
          <w:rFonts w:ascii="Times New Roman"/>
          <w:b w:val="false"/>
          <w:i w:val="false"/>
          <w:color w:val="000000"/>
          <w:sz w:val="28"/>
        </w:rPr>
        <w:t xml:space="preserve">
айрықша маңызды iстер жөнiндегi жедел уәкiл, </w:t>
      </w:r>
      <w:r>
        <w:br/>
      </w:r>
      <w:r>
        <w:rPr>
          <w:rFonts w:ascii="Times New Roman"/>
          <w:b w:val="false"/>
          <w:i w:val="false"/>
          <w:color w:val="000000"/>
          <w:sz w:val="28"/>
        </w:rPr>
        <w:t xml:space="preserve">
айрықша тапсырмалар жөнiндегi инспектор, бас </w:t>
      </w:r>
      <w:r>
        <w:br/>
      </w:r>
      <w:r>
        <w:rPr>
          <w:rFonts w:ascii="Times New Roman"/>
          <w:b w:val="false"/>
          <w:i w:val="false"/>
          <w:color w:val="000000"/>
          <w:sz w:val="28"/>
        </w:rPr>
        <w:t xml:space="preserve">
маман, басқарма бөлiмiнiң құрамындағы бөлiмше, </w:t>
      </w:r>
      <w:r>
        <w:br/>
      </w:r>
      <w:r>
        <w:rPr>
          <w:rFonts w:ascii="Times New Roman"/>
          <w:b w:val="false"/>
          <w:i w:val="false"/>
          <w:color w:val="000000"/>
          <w:sz w:val="28"/>
        </w:rPr>
        <w:t xml:space="preserve">
баспасөз орталығы бастығы; басқарма құрамындағы </w:t>
      </w:r>
      <w:r>
        <w:br/>
      </w:r>
      <w:r>
        <w:rPr>
          <w:rFonts w:ascii="Times New Roman"/>
          <w:b w:val="false"/>
          <w:i w:val="false"/>
          <w:color w:val="000000"/>
          <w:sz w:val="28"/>
        </w:rPr>
        <w:t xml:space="preserve">
бөлiмше бастығының орынбасары; кезекшi бөлiм </w:t>
      </w:r>
      <w:r>
        <w:br/>
      </w:r>
      <w:r>
        <w:rPr>
          <w:rFonts w:ascii="Times New Roman"/>
          <w:b w:val="false"/>
          <w:i w:val="false"/>
          <w:color w:val="000000"/>
          <w:sz w:val="28"/>
        </w:rPr>
        <w:t xml:space="preserve">
бастығының көмекшiсi-жедел кезекшi, басқарма </w:t>
      </w:r>
      <w:r>
        <w:br/>
      </w:r>
      <w:r>
        <w:rPr>
          <w:rFonts w:ascii="Times New Roman"/>
          <w:b w:val="false"/>
          <w:i w:val="false"/>
          <w:color w:val="000000"/>
          <w:sz w:val="28"/>
        </w:rPr>
        <w:t xml:space="preserve">
(кадрлар бөлiмi) бастығының штаттық-ұйымдастыру </w:t>
      </w:r>
      <w:r>
        <w:br/>
      </w:r>
      <w:r>
        <w:rPr>
          <w:rFonts w:ascii="Times New Roman"/>
          <w:b w:val="false"/>
          <w:i w:val="false"/>
          <w:color w:val="000000"/>
          <w:sz w:val="28"/>
        </w:rPr>
        <w:t xml:space="preserve">
жұмысы, кәсiби даярлық жөнiндегi көмекшiсi       3000  </w:t>
      </w:r>
    </w:p>
    <w:p>
      <w:pPr>
        <w:spacing w:after="0"/>
        <w:ind w:left="0"/>
        <w:jc w:val="both"/>
      </w:pPr>
      <w:r>
        <w:rPr>
          <w:rFonts w:ascii="Times New Roman"/>
          <w:b w:val="false"/>
          <w:i w:val="false"/>
          <w:color w:val="000000"/>
          <w:sz w:val="28"/>
        </w:rPr>
        <w:t xml:space="preserve">Бөлiмдегi бөлiмше бастығының орынбасары          2900  </w:t>
      </w:r>
    </w:p>
    <w:p>
      <w:pPr>
        <w:spacing w:after="0"/>
        <w:ind w:left="0"/>
        <w:jc w:val="both"/>
      </w:pPr>
      <w:r>
        <w:rPr>
          <w:rFonts w:ascii="Times New Roman"/>
          <w:b w:val="false"/>
          <w:i w:val="false"/>
          <w:color w:val="000000"/>
          <w:sz w:val="28"/>
        </w:rPr>
        <w:t xml:space="preserve">Аға: тергеушi, жедел уәкiл, сарапшы, </w:t>
      </w:r>
      <w:r>
        <w:br/>
      </w:r>
      <w:r>
        <w:rPr>
          <w:rFonts w:ascii="Times New Roman"/>
          <w:b w:val="false"/>
          <w:i w:val="false"/>
          <w:color w:val="000000"/>
          <w:sz w:val="28"/>
        </w:rPr>
        <w:t xml:space="preserve">
инспектор, инженер, инспектор-кезекшi, </w:t>
      </w:r>
      <w:r>
        <w:br/>
      </w:r>
      <w:r>
        <w:rPr>
          <w:rFonts w:ascii="Times New Roman"/>
          <w:b w:val="false"/>
          <w:i w:val="false"/>
          <w:color w:val="000000"/>
          <w:sz w:val="28"/>
        </w:rPr>
        <w:t xml:space="preserve">
ревизор, референт, қызметкер, </w:t>
      </w:r>
      <w:r>
        <w:br/>
      </w:r>
      <w:r>
        <w:rPr>
          <w:rFonts w:ascii="Times New Roman"/>
          <w:b w:val="false"/>
          <w:i w:val="false"/>
          <w:color w:val="000000"/>
          <w:sz w:val="28"/>
        </w:rPr>
        <w:t xml:space="preserve">
инспектор-дәрiгер, аудармашы, айрықша </w:t>
      </w:r>
      <w:r>
        <w:br/>
      </w:r>
      <w:r>
        <w:rPr>
          <w:rFonts w:ascii="Times New Roman"/>
          <w:b w:val="false"/>
          <w:i w:val="false"/>
          <w:color w:val="000000"/>
          <w:sz w:val="28"/>
        </w:rPr>
        <w:t xml:space="preserve">
маңызды iстер жөнiндегi тергеушi                 2800  </w:t>
      </w:r>
    </w:p>
    <w:p>
      <w:pPr>
        <w:spacing w:after="0"/>
        <w:ind w:left="0"/>
        <w:jc w:val="both"/>
      </w:pPr>
      <w:r>
        <w:rPr>
          <w:rFonts w:ascii="Times New Roman"/>
          <w:b w:val="false"/>
          <w:i w:val="false"/>
          <w:color w:val="000000"/>
          <w:sz w:val="28"/>
        </w:rPr>
        <w:t xml:space="preserve">Тергеушi, жедел уәкiл, сарапшы, инспектор, </w:t>
      </w:r>
      <w:r>
        <w:br/>
      </w:r>
      <w:r>
        <w:rPr>
          <w:rFonts w:ascii="Times New Roman"/>
          <w:b w:val="false"/>
          <w:i w:val="false"/>
          <w:color w:val="000000"/>
          <w:sz w:val="28"/>
        </w:rPr>
        <w:t xml:space="preserve">
инженер, инспектор-кезекшi, ревизор, </w:t>
      </w:r>
      <w:r>
        <w:br/>
      </w:r>
      <w:r>
        <w:rPr>
          <w:rFonts w:ascii="Times New Roman"/>
          <w:b w:val="false"/>
          <w:i w:val="false"/>
          <w:color w:val="000000"/>
          <w:sz w:val="28"/>
        </w:rPr>
        <w:t xml:space="preserve">
референт, қызметкер, инспектор-дәрiгер, </w:t>
      </w:r>
      <w:r>
        <w:br/>
      </w:r>
      <w:r>
        <w:rPr>
          <w:rFonts w:ascii="Times New Roman"/>
          <w:b w:val="false"/>
          <w:i w:val="false"/>
          <w:color w:val="000000"/>
          <w:sz w:val="28"/>
        </w:rPr>
        <w:t xml:space="preserve">
аудармашы                                        2500  </w:t>
      </w:r>
    </w:p>
    <w:p>
      <w:pPr>
        <w:spacing w:after="0"/>
        <w:ind w:left="0"/>
        <w:jc w:val="both"/>
      </w:pPr>
      <w:r>
        <w:rPr>
          <w:rFonts w:ascii="Times New Roman"/>
          <w:b w:val="false"/>
          <w:i w:val="false"/>
          <w:color w:val="000000"/>
          <w:sz w:val="28"/>
        </w:rPr>
        <w:t xml:space="preserve">Кiшi тергеушi                                    2200  </w:t>
      </w:r>
    </w:p>
    <w:p>
      <w:pPr>
        <w:spacing w:after="0"/>
        <w:ind w:left="0"/>
        <w:jc w:val="both"/>
      </w:pPr>
      <w:r>
        <w:rPr>
          <w:rFonts w:ascii="Times New Roman"/>
          <w:b w:val="false"/>
          <w:i w:val="false"/>
          <w:color w:val="000000"/>
          <w:sz w:val="28"/>
        </w:rPr>
        <w:t xml:space="preserve">Ескертулер: </w:t>
      </w:r>
      <w:r>
        <w:br/>
      </w:r>
      <w:r>
        <w:rPr>
          <w:rFonts w:ascii="Times New Roman"/>
          <w:b w:val="false"/>
          <w:i w:val="false"/>
          <w:color w:val="000000"/>
          <w:sz w:val="28"/>
        </w:rPr>
        <w:t xml:space="preserve">
      1. Аталған лауазымдық жалақылар ҰҚЖҚББ-ның облыстар, Алматы қаласы мен Алматы облысы бойынша басқармалары (бөлiмдерi) аппараттарының және облыстық МТК-нiң тiкелей бағынышты бөлiмшелерi басшы құрамының қызметкерлерiне қолданылады. </w:t>
      </w:r>
      <w:r>
        <w:br/>
      </w:r>
      <w:r>
        <w:rPr>
          <w:rFonts w:ascii="Times New Roman"/>
          <w:b w:val="false"/>
          <w:i w:val="false"/>
          <w:color w:val="000000"/>
          <w:sz w:val="28"/>
        </w:rPr>
        <w:t xml:space="preserve">
      2. Аға инспекторлар мен аға инженерлердiң, инспекторлар мен инженерлердiң лауазымы жөнiндегi жалақылар басшы құрамның санаттарына жататын барлық мамандықтағы қызметкерлер үшiн белгiленген.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14 қосымша </w:t>
      </w:r>
    </w:p>
    <w:bookmarkEnd w:id="14"/>
    <w:p>
      <w:pPr>
        <w:spacing w:after="0"/>
        <w:ind w:left="0"/>
        <w:jc w:val="both"/>
      </w:pPr>
      <w:r>
        <w:rPr>
          <w:rFonts w:ascii="Times New Roman"/>
          <w:b/>
          <w:i w:val="false"/>
          <w:color w:val="000000"/>
          <w:sz w:val="28"/>
        </w:rPr>
        <w:t xml:space="preserve">          Мемлекеттiк тергеу комитетi көлiктегi басқармалары </w:t>
      </w:r>
      <w:r>
        <w:br/>
      </w:r>
      <w:r>
        <w:rPr>
          <w:rFonts w:ascii="Times New Roman"/>
          <w:b w:val="false"/>
          <w:i w:val="false"/>
          <w:color w:val="000000"/>
          <w:sz w:val="28"/>
        </w:rPr>
        <w:t>
</w:t>
      </w:r>
      <w:r>
        <w:rPr>
          <w:rFonts w:ascii="Times New Roman"/>
          <w:b/>
          <w:i w:val="false"/>
          <w:color w:val="000000"/>
          <w:sz w:val="28"/>
        </w:rPr>
        <w:t xml:space="preserve">         (бөлiмдерi) және оның құрылымдық бөлiмшелерi басшы </w:t>
      </w:r>
      <w:r>
        <w:br/>
      </w:r>
      <w:r>
        <w:rPr>
          <w:rFonts w:ascii="Times New Roman"/>
          <w:b w:val="false"/>
          <w:i w:val="false"/>
          <w:color w:val="000000"/>
          <w:sz w:val="28"/>
        </w:rPr>
        <w:t>
</w:t>
      </w:r>
      <w:r>
        <w:rPr>
          <w:rFonts w:ascii="Times New Roman"/>
          <w:b/>
          <w:i w:val="false"/>
          <w:color w:val="000000"/>
          <w:sz w:val="28"/>
        </w:rPr>
        <w:t xml:space="preserve">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бастығы                                 4300  </w:t>
      </w:r>
    </w:p>
    <w:p>
      <w:pPr>
        <w:spacing w:after="0"/>
        <w:ind w:left="0"/>
        <w:jc w:val="both"/>
      </w:pPr>
      <w:r>
        <w:rPr>
          <w:rFonts w:ascii="Times New Roman"/>
          <w:b w:val="false"/>
          <w:i w:val="false"/>
          <w:color w:val="000000"/>
          <w:sz w:val="28"/>
        </w:rPr>
        <w:t xml:space="preserve">Дербес бөлiм, қызмет бастығы                     4200  </w:t>
      </w:r>
    </w:p>
    <w:p>
      <w:pPr>
        <w:spacing w:after="0"/>
        <w:ind w:left="0"/>
        <w:jc w:val="both"/>
      </w:pPr>
      <w:r>
        <w:rPr>
          <w:rFonts w:ascii="Times New Roman"/>
          <w:b w:val="false"/>
          <w:i w:val="false"/>
          <w:color w:val="000000"/>
          <w:sz w:val="28"/>
        </w:rPr>
        <w:t xml:space="preserve">Басқарма бастығының орынбасары                   4000  </w:t>
      </w:r>
    </w:p>
    <w:p>
      <w:pPr>
        <w:spacing w:after="0"/>
        <w:ind w:left="0"/>
        <w:jc w:val="both"/>
      </w:pPr>
      <w:r>
        <w:rPr>
          <w:rFonts w:ascii="Times New Roman"/>
          <w:b w:val="false"/>
          <w:i w:val="false"/>
          <w:color w:val="000000"/>
          <w:sz w:val="28"/>
        </w:rPr>
        <w:t xml:space="preserve">Дербес бөлiм, қызмет бастығының орынбасары       3900  </w:t>
      </w:r>
    </w:p>
    <w:p>
      <w:pPr>
        <w:spacing w:after="0"/>
        <w:ind w:left="0"/>
        <w:jc w:val="both"/>
      </w:pPr>
      <w:r>
        <w:rPr>
          <w:rFonts w:ascii="Times New Roman"/>
          <w:b w:val="false"/>
          <w:i w:val="false"/>
          <w:color w:val="000000"/>
          <w:sz w:val="28"/>
        </w:rPr>
        <w:t xml:space="preserve">Басқарма бөлiмiнiң, хатшылықтың бастығы          3600  </w:t>
      </w:r>
    </w:p>
    <w:p>
      <w:pPr>
        <w:spacing w:after="0"/>
        <w:ind w:left="0"/>
        <w:jc w:val="both"/>
      </w:pPr>
      <w:r>
        <w:rPr>
          <w:rFonts w:ascii="Times New Roman"/>
          <w:b w:val="false"/>
          <w:i w:val="false"/>
          <w:color w:val="000000"/>
          <w:sz w:val="28"/>
        </w:rPr>
        <w:t xml:space="preserve">Дербес бөлiмше, кезекшi бөлiм бастығы, </w:t>
      </w:r>
      <w:r>
        <w:br/>
      </w:r>
      <w:r>
        <w:rPr>
          <w:rFonts w:ascii="Times New Roman"/>
          <w:b w:val="false"/>
          <w:i w:val="false"/>
          <w:color w:val="000000"/>
          <w:sz w:val="28"/>
        </w:rPr>
        <w:t xml:space="preserve">
МТК хатшылығы, басқарма бөлiмi бастығының </w:t>
      </w:r>
      <w:r>
        <w:br/>
      </w:r>
      <w:r>
        <w:rPr>
          <w:rFonts w:ascii="Times New Roman"/>
          <w:b w:val="false"/>
          <w:i w:val="false"/>
          <w:color w:val="000000"/>
          <w:sz w:val="28"/>
        </w:rPr>
        <w:t xml:space="preserve">
орынбасары                                       3300  </w:t>
      </w:r>
    </w:p>
    <w:p>
      <w:pPr>
        <w:spacing w:after="0"/>
        <w:ind w:left="0"/>
        <w:jc w:val="both"/>
      </w:pPr>
      <w:r>
        <w:rPr>
          <w:rFonts w:ascii="Times New Roman"/>
          <w:b w:val="false"/>
          <w:i w:val="false"/>
          <w:color w:val="000000"/>
          <w:sz w:val="28"/>
        </w:rPr>
        <w:t xml:space="preserve">Бөлiм құрамындағы бөлiмше бастығы; кезекшi </w:t>
      </w:r>
      <w:r>
        <w:br/>
      </w:r>
      <w:r>
        <w:rPr>
          <w:rFonts w:ascii="Times New Roman"/>
          <w:b w:val="false"/>
          <w:i w:val="false"/>
          <w:color w:val="000000"/>
          <w:sz w:val="28"/>
        </w:rPr>
        <w:t xml:space="preserve">
бөлiм бастығының көмекшiсi-жедел кезекшi; </w:t>
      </w:r>
      <w:r>
        <w:br/>
      </w:r>
      <w:r>
        <w:rPr>
          <w:rFonts w:ascii="Times New Roman"/>
          <w:b w:val="false"/>
          <w:i w:val="false"/>
          <w:color w:val="000000"/>
          <w:sz w:val="28"/>
        </w:rPr>
        <w:t xml:space="preserve">
кадрлар бөлiмi бастығының штаттық-ұйымдастыру </w:t>
      </w:r>
      <w:r>
        <w:br/>
      </w:r>
      <w:r>
        <w:rPr>
          <w:rFonts w:ascii="Times New Roman"/>
          <w:b w:val="false"/>
          <w:i w:val="false"/>
          <w:color w:val="000000"/>
          <w:sz w:val="28"/>
        </w:rPr>
        <w:t xml:space="preserve">
жұмыстар жөнiндегi, кәсiби даярлық жөнiндегi </w:t>
      </w:r>
      <w:r>
        <w:br/>
      </w:r>
      <w:r>
        <w:rPr>
          <w:rFonts w:ascii="Times New Roman"/>
          <w:b w:val="false"/>
          <w:i w:val="false"/>
          <w:color w:val="000000"/>
          <w:sz w:val="28"/>
        </w:rPr>
        <w:t xml:space="preserve">
көмекшiсi; аға: айрықша маңызды iстер </w:t>
      </w:r>
      <w:r>
        <w:br/>
      </w:r>
      <w:r>
        <w:rPr>
          <w:rFonts w:ascii="Times New Roman"/>
          <w:b w:val="false"/>
          <w:i w:val="false"/>
          <w:color w:val="000000"/>
          <w:sz w:val="28"/>
        </w:rPr>
        <w:t xml:space="preserve">
жөнiндегi тергеушi, айрықша маңызды iстер </w:t>
      </w:r>
      <w:r>
        <w:br/>
      </w:r>
      <w:r>
        <w:rPr>
          <w:rFonts w:ascii="Times New Roman"/>
          <w:b w:val="false"/>
          <w:i w:val="false"/>
          <w:color w:val="000000"/>
          <w:sz w:val="28"/>
        </w:rPr>
        <w:t xml:space="preserve">
жөнiндегi жедел уәкiл, айрықша маңызды </w:t>
      </w:r>
      <w:r>
        <w:br/>
      </w:r>
      <w:r>
        <w:rPr>
          <w:rFonts w:ascii="Times New Roman"/>
          <w:b w:val="false"/>
          <w:i w:val="false"/>
          <w:color w:val="000000"/>
          <w:sz w:val="28"/>
        </w:rPr>
        <w:t xml:space="preserve">
тапсырмалар жөнiндегi инспектор; бас маман       3000  </w:t>
      </w:r>
    </w:p>
    <w:p>
      <w:pPr>
        <w:spacing w:after="0"/>
        <w:ind w:left="0"/>
        <w:jc w:val="both"/>
      </w:pPr>
      <w:r>
        <w:rPr>
          <w:rFonts w:ascii="Times New Roman"/>
          <w:b w:val="false"/>
          <w:i w:val="false"/>
          <w:color w:val="000000"/>
          <w:sz w:val="28"/>
        </w:rPr>
        <w:t xml:space="preserve">Топ басшысы                                      2900  </w:t>
      </w:r>
    </w:p>
    <w:p>
      <w:pPr>
        <w:spacing w:after="0"/>
        <w:ind w:left="0"/>
        <w:jc w:val="both"/>
      </w:pPr>
      <w:r>
        <w:rPr>
          <w:rFonts w:ascii="Times New Roman"/>
          <w:b w:val="false"/>
          <w:i w:val="false"/>
          <w:color w:val="000000"/>
          <w:sz w:val="28"/>
        </w:rPr>
        <w:t xml:space="preserve">Аға: тергеушi, жедел уәкiл, сарапшы, </w:t>
      </w:r>
      <w:r>
        <w:br/>
      </w:r>
      <w:r>
        <w:rPr>
          <w:rFonts w:ascii="Times New Roman"/>
          <w:b w:val="false"/>
          <w:i w:val="false"/>
          <w:color w:val="000000"/>
          <w:sz w:val="28"/>
        </w:rPr>
        <w:t xml:space="preserve">
инспектор, инженер, ревизор, хатшылық </w:t>
      </w:r>
      <w:r>
        <w:br/>
      </w:r>
      <w:r>
        <w:rPr>
          <w:rFonts w:ascii="Times New Roman"/>
          <w:b w:val="false"/>
          <w:i w:val="false"/>
          <w:color w:val="000000"/>
          <w:sz w:val="28"/>
        </w:rPr>
        <w:t xml:space="preserve">
референтi, қызметкер, инспектор-кезекшi, </w:t>
      </w:r>
      <w:r>
        <w:br/>
      </w:r>
      <w:r>
        <w:rPr>
          <w:rFonts w:ascii="Times New Roman"/>
          <w:b w:val="false"/>
          <w:i w:val="false"/>
          <w:color w:val="000000"/>
          <w:sz w:val="28"/>
        </w:rPr>
        <w:t xml:space="preserve">
аудармашы, айрықша маңызды iстер жөнiндегi </w:t>
      </w:r>
      <w:r>
        <w:br/>
      </w:r>
      <w:r>
        <w:rPr>
          <w:rFonts w:ascii="Times New Roman"/>
          <w:b w:val="false"/>
          <w:i w:val="false"/>
          <w:color w:val="000000"/>
          <w:sz w:val="28"/>
        </w:rPr>
        <w:t xml:space="preserve">
тергеушi                                         2800  </w:t>
      </w:r>
    </w:p>
    <w:p>
      <w:pPr>
        <w:spacing w:after="0"/>
        <w:ind w:left="0"/>
        <w:jc w:val="both"/>
      </w:pPr>
      <w:r>
        <w:rPr>
          <w:rFonts w:ascii="Times New Roman"/>
          <w:b w:val="false"/>
          <w:i w:val="false"/>
          <w:color w:val="000000"/>
          <w:sz w:val="28"/>
        </w:rPr>
        <w:t xml:space="preserve">Жедел уәкiл, тергеушi, сарапшы, инспектор, </w:t>
      </w:r>
      <w:r>
        <w:br/>
      </w:r>
      <w:r>
        <w:rPr>
          <w:rFonts w:ascii="Times New Roman"/>
          <w:b w:val="false"/>
          <w:i w:val="false"/>
          <w:color w:val="000000"/>
          <w:sz w:val="28"/>
        </w:rPr>
        <w:t xml:space="preserve">
инженер, ревизор, қызметкер, инспектор-кезекшi </w:t>
      </w:r>
      <w:r>
        <w:br/>
      </w:r>
      <w:r>
        <w:rPr>
          <w:rFonts w:ascii="Times New Roman"/>
          <w:b w:val="false"/>
          <w:i w:val="false"/>
          <w:color w:val="000000"/>
          <w:sz w:val="28"/>
        </w:rPr>
        <w:t xml:space="preserve">
референт, аудармашы                              2500  </w:t>
      </w:r>
    </w:p>
    <w:p>
      <w:pPr>
        <w:spacing w:after="0"/>
        <w:ind w:left="0"/>
        <w:jc w:val="both"/>
      </w:pPr>
      <w:r>
        <w:rPr>
          <w:rFonts w:ascii="Times New Roman"/>
          <w:b w:val="false"/>
          <w:i w:val="false"/>
          <w:color w:val="000000"/>
          <w:sz w:val="28"/>
        </w:rPr>
        <w:t xml:space="preserve">Кiшi тергеушi                                    2200  </w:t>
      </w:r>
    </w:p>
    <w:p>
      <w:pPr>
        <w:spacing w:after="0"/>
        <w:ind w:left="0"/>
        <w:jc w:val="both"/>
      </w:pPr>
      <w:r>
        <w:rPr>
          <w:rFonts w:ascii="Times New Roman"/>
          <w:b w:val="false"/>
          <w:i w:val="false"/>
          <w:color w:val="000000"/>
          <w:sz w:val="28"/>
        </w:rPr>
        <w:t xml:space="preserve">        МТК КӨЛIКТЕГI БАСҚАРМАСЫНА (БӨЛIМIНЕ) </w:t>
      </w:r>
      <w:r>
        <w:br/>
      </w:r>
      <w:r>
        <w:rPr>
          <w:rFonts w:ascii="Times New Roman"/>
          <w:b w:val="false"/>
          <w:i w:val="false"/>
          <w:color w:val="000000"/>
          <w:sz w:val="28"/>
        </w:rPr>
        <w:t xml:space="preserve">
        ТIКЕЛЕЙ БАҒЫНЫШТЫ БӨЛIМШЕЛЕР  </w:t>
      </w:r>
    </w:p>
    <w:p>
      <w:pPr>
        <w:spacing w:after="0"/>
        <w:ind w:left="0"/>
        <w:jc w:val="both"/>
      </w:pPr>
      <w:r>
        <w:rPr>
          <w:rFonts w:ascii="Times New Roman"/>
          <w:b w:val="false"/>
          <w:i w:val="false"/>
          <w:color w:val="000000"/>
          <w:sz w:val="28"/>
        </w:rPr>
        <w:t xml:space="preserve">         Жедел-техникалық бөлiмшелер (топтар) </w:t>
      </w:r>
    </w:p>
    <w:p>
      <w:pPr>
        <w:spacing w:after="0"/>
        <w:ind w:left="0"/>
        <w:jc w:val="both"/>
      </w:pPr>
      <w:r>
        <w:rPr>
          <w:rFonts w:ascii="Times New Roman"/>
          <w:b w:val="false"/>
          <w:i w:val="false"/>
          <w:color w:val="000000"/>
          <w:sz w:val="28"/>
        </w:rPr>
        <w:t xml:space="preserve">Бөлiмше бастығы                                  3500 </w:t>
      </w:r>
    </w:p>
    <w:p>
      <w:pPr>
        <w:spacing w:after="0"/>
        <w:ind w:left="0"/>
        <w:jc w:val="both"/>
      </w:pPr>
      <w:r>
        <w:rPr>
          <w:rFonts w:ascii="Times New Roman"/>
          <w:b w:val="false"/>
          <w:i w:val="false"/>
          <w:color w:val="000000"/>
          <w:sz w:val="28"/>
        </w:rPr>
        <w:t xml:space="preserve">Топ бастығы                                      2900 </w:t>
      </w:r>
    </w:p>
    <w:p>
      <w:pPr>
        <w:spacing w:after="0"/>
        <w:ind w:left="0"/>
        <w:jc w:val="both"/>
      </w:pPr>
      <w:r>
        <w:rPr>
          <w:rFonts w:ascii="Times New Roman"/>
          <w:b w:val="false"/>
          <w:i w:val="false"/>
          <w:color w:val="000000"/>
          <w:sz w:val="28"/>
        </w:rPr>
        <w:t xml:space="preserve">Аға жедел уәкiл                                  2800 </w:t>
      </w:r>
    </w:p>
    <w:p>
      <w:pPr>
        <w:spacing w:after="0"/>
        <w:ind w:left="0"/>
        <w:jc w:val="both"/>
      </w:pPr>
      <w:r>
        <w:rPr>
          <w:rFonts w:ascii="Times New Roman"/>
          <w:b w:val="false"/>
          <w:i w:val="false"/>
          <w:color w:val="000000"/>
          <w:sz w:val="28"/>
        </w:rPr>
        <w:t xml:space="preserve">Жедел уәкiл                                      2500  </w:t>
      </w:r>
    </w:p>
    <w:p>
      <w:pPr>
        <w:spacing w:after="0"/>
        <w:ind w:left="0"/>
        <w:jc w:val="both"/>
      </w:pPr>
      <w:r>
        <w:rPr>
          <w:rFonts w:ascii="Times New Roman"/>
          <w:b w:val="false"/>
          <w:i w:val="false"/>
          <w:color w:val="000000"/>
          <w:sz w:val="28"/>
        </w:rPr>
        <w:t xml:space="preserve">        Криминал ақпараты орталығы </w:t>
      </w:r>
      <w:r>
        <w:br/>
      </w:r>
      <w:r>
        <w:rPr>
          <w:rFonts w:ascii="Times New Roman"/>
          <w:b w:val="false"/>
          <w:i w:val="false"/>
          <w:color w:val="000000"/>
          <w:sz w:val="28"/>
        </w:rPr>
        <w:t xml:space="preserve">
            (бөлiм құқығында) </w:t>
      </w:r>
    </w:p>
    <w:p>
      <w:pPr>
        <w:spacing w:after="0"/>
        <w:ind w:left="0"/>
        <w:jc w:val="both"/>
      </w:pPr>
      <w:r>
        <w:rPr>
          <w:rFonts w:ascii="Times New Roman"/>
          <w:b w:val="false"/>
          <w:i w:val="false"/>
          <w:color w:val="000000"/>
          <w:sz w:val="28"/>
        </w:rPr>
        <w:t xml:space="preserve">Орталық бастығы                                  4200 </w:t>
      </w:r>
    </w:p>
    <w:p>
      <w:pPr>
        <w:spacing w:after="0"/>
        <w:ind w:left="0"/>
        <w:jc w:val="both"/>
      </w:pPr>
      <w:r>
        <w:rPr>
          <w:rFonts w:ascii="Times New Roman"/>
          <w:b w:val="false"/>
          <w:i w:val="false"/>
          <w:color w:val="000000"/>
          <w:sz w:val="28"/>
        </w:rPr>
        <w:t xml:space="preserve">Орталық бастығының орынбасары                    3900 </w:t>
      </w:r>
    </w:p>
    <w:p>
      <w:pPr>
        <w:spacing w:after="0"/>
        <w:ind w:left="0"/>
        <w:jc w:val="both"/>
      </w:pPr>
      <w:r>
        <w:rPr>
          <w:rFonts w:ascii="Times New Roman"/>
          <w:b w:val="false"/>
          <w:i w:val="false"/>
          <w:color w:val="000000"/>
          <w:sz w:val="28"/>
        </w:rPr>
        <w:t xml:space="preserve">Бөлiмше бастығы                                  3300 </w:t>
      </w:r>
    </w:p>
    <w:p>
      <w:pPr>
        <w:spacing w:after="0"/>
        <w:ind w:left="0"/>
        <w:jc w:val="both"/>
      </w:pPr>
      <w:r>
        <w:rPr>
          <w:rFonts w:ascii="Times New Roman"/>
          <w:b w:val="false"/>
          <w:i w:val="false"/>
          <w:color w:val="000000"/>
          <w:sz w:val="28"/>
        </w:rPr>
        <w:t xml:space="preserve">Аға: инспектор, инженер                          2800 </w:t>
      </w:r>
    </w:p>
    <w:p>
      <w:pPr>
        <w:spacing w:after="0"/>
        <w:ind w:left="0"/>
        <w:jc w:val="both"/>
      </w:pPr>
      <w:r>
        <w:rPr>
          <w:rFonts w:ascii="Times New Roman"/>
          <w:b w:val="false"/>
          <w:i w:val="false"/>
          <w:color w:val="000000"/>
          <w:sz w:val="28"/>
        </w:rPr>
        <w:t xml:space="preserve">Инспектор, инженер                               2500  </w:t>
      </w:r>
    </w:p>
    <w:p>
      <w:pPr>
        <w:spacing w:after="0"/>
        <w:ind w:left="0"/>
        <w:jc w:val="both"/>
      </w:pPr>
      <w:r>
        <w:rPr>
          <w:rFonts w:ascii="Times New Roman"/>
          <w:b w:val="false"/>
          <w:i w:val="false"/>
          <w:color w:val="000000"/>
          <w:sz w:val="28"/>
        </w:rPr>
        <w:t xml:space="preserve">         Криминал ақпараты орталығы </w:t>
      </w:r>
      <w:r>
        <w:br/>
      </w:r>
      <w:r>
        <w:rPr>
          <w:rFonts w:ascii="Times New Roman"/>
          <w:b w:val="false"/>
          <w:i w:val="false"/>
          <w:color w:val="000000"/>
          <w:sz w:val="28"/>
        </w:rPr>
        <w:t xml:space="preserve">
            (бөлiмше құқығында) </w:t>
      </w:r>
    </w:p>
    <w:p>
      <w:pPr>
        <w:spacing w:after="0"/>
        <w:ind w:left="0"/>
        <w:jc w:val="both"/>
      </w:pPr>
      <w:r>
        <w:rPr>
          <w:rFonts w:ascii="Times New Roman"/>
          <w:b w:val="false"/>
          <w:i w:val="false"/>
          <w:color w:val="000000"/>
          <w:sz w:val="28"/>
        </w:rPr>
        <w:t xml:space="preserve">Орталық бастығы                                  3300 </w:t>
      </w:r>
    </w:p>
    <w:p>
      <w:pPr>
        <w:spacing w:after="0"/>
        <w:ind w:left="0"/>
        <w:jc w:val="both"/>
      </w:pPr>
      <w:r>
        <w:rPr>
          <w:rFonts w:ascii="Times New Roman"/>
          <w:b w:val="false"/>
          <w:i w:val="false"/>
          <w:color w:val="000000"/>
          <w:sz w:val="28"/>
        </w:rPr>
        <w:t xml:space="preserve">Аға: инспектор, инженер                          2800 </w:t>
      </w:r>
    </w:p>
    <w:p>
      <w:pPr>
        <w:spacing w:after="0"/>
        <w:ind w:left="0"/>
        <w:jc w:val="both"/>
      </w:pPr>
      <w:r>
        <w:rPr>
          <w:rFonts w:ascii="Times New Roman"/>
          <w:b w:val="false"/>
          <w:i w:val="false"/>
          <w:color w:val="000000"/>
          <w:sz w:val="28"/>
        </w:rPr>
        <w:t xml:space="preserve">Инспектор, инженер                               2500  </w:t>
      </w:r>
    </w:p>
    <w:p>
      <w:pPr>
        <w:spacing w:after="0"/>
        <w:ind w:left="0"/>
        <w:jc w:val="both"/>
      </w:pPr>
      <w:r>
        <w:rPr>
          <w:rFonts w:ascii="Times New Roman"/>
          <w:b w:val="false"/>
          <w:i w:val="false"/>
          <w:color w:val="000000"/>
          <w:sz w:val="28"/>
        </w:rPr>
        <w:t xml:space="preserve">         Сараптау-криминалдық басқармасы </w:t>
      </w:r>
    </w:p>
    <w:p>
      <w:pPr>
        <w:spacing w:after="0"/>
        <w:ind w:left="0"/>
        <w:jc w:val="both"/>
      </w:pPr>
      <w:r>
        <w:rPr>
          <w:rFonts w:ascii="Times New Roman"/>
          <w:b w:val="false"/>
          <w:i w:val="false"/>
          <w:color w:val="000000"/>
          <w:sz w:val="28"/>
        </w:rPr>
        <w:t xml:space="preserve">Басқарма бастығы                                 4300 </w:t>
      </w:r>
    </w:p>
    <w:p>
      <w:pPr>
        <w:spacing w:after="0"/>
        <w:ind w:left="0"/>
        <w:jc w:val="both"/>
      </w:pPr>
      <w:r>
        <w:rPr>
          <w:rFonts w:ascii="Times New Roman"/>
          <w:b w:val="false"/>
          <w:i w:val="false"/>
          <w:color w:val="000000"/>
          <w:sz w:val="28"/>
        </w:rPr>
        <w:t xml:space="preserve">Дербес бөлiм бастығы                             4200 </w:t>
      </w:r>
    </w:p>
    <w:p>
      <w:pPr>
        <w:spacing w:after="0"/>
        <w:ind w:left="0"/>
        <w:jc w:val="both"/>
      </w:pPr>
      <w:r>
        <w:rPr>
          <w:rFonts w:ascii="Times New Roman"/>
          <w:b w:val="false"/>
          <w:i w:val="false"/>
          <w:color w:val="000000"/>
          <w:sz w:val="28"/>
        </w:rPr>
        <w:t xml:space="preserve">Басқарма бастығының орынбасары                   4000 </w:t>
      </w:r>
    </w:p>
    <w:p>
      <w:pPr>
        <w:spacing w:after="0"/>
        <w:ind w:left="0"/>
        <w:jc w:val="both"/>
      </w:pPr>
      <w:r>
        <w:rPr>
          <w:rFonts w:ascii="Times New Roman"/>
          <w:b w:val="false"/>
          <w:i w:val="false"/>
          <w:color w:val="000000"/>
          <w:sz w:val="28"/>
        </w:rPr>
        <w:t xml:space="preserve">Басқарма бөлiмiнiң бастығы                       3800 </w:t>
      </w:r>
    </w:p>
    <w:p>
      <w:pPr>
        <w:spacing w:after="0"/>
        <w:ind w:left="0"/>
        <w:jc w:val="both"/>
      </w:pPr>
      <w:r>
        <w:rPr>
          <w:rFonts w:ascii="Times New Roman"/>
          <w:b w:val="false"/>
          <w:i w:val="false"/>
          <w:color w:val="000000"/>
          <w:sz w:val="28"/>
        </w:rPr>
        <w:t xml:space="preserve">Басқарма бөлiмiнiң, дербес бөлiм бастығының </w:t>
      </w:r>
      <w:r>
        <w:br/>
      </w:r>
      <w:r>
        <w:rPr>
          <w:rFonts w:ascii="Times New Roman"/>
          <w:b w:val="false"/>
          <w:i w:val="false"/>
          <w:color w:val="000000"/>
          <w:sz w:val="28"/>
        </w:rPr>
        <w:t xml:space="preserve">
орынбасары                                       3300 </w:t>
      </w:r>
    </w:p>
    <w:p>
      <w:pPr>
        <w:spacing w:after="0"/>
        <w:ind w:left="0"/>
        <w:jc w:val="both"/>
      </w:pPr>
      <w:r>
        <w:rPr>
          <w:rFonts w:ascii="Times New Roman"/>
          <w:b w:val="false"/>
          <w:i w:val="false"/>
          <w:color w:val="000000"/>
          <w:sz w:val="28"/>
        </w:rPr>
        <w:t xml:space="preserve">Бөлiмше бастығы                                  3000 </w:t>
      </w:r>
    </w:p>
    <w:p>
      <w:pPr>
        <w:spacing w:after="0"/>
        <w:ind w:left="0"/>
        <w:jc w:val="both"/>
      </w:pPr>
      <w:r>
        <w:rPr>
          <w:rFonts w:ascii="Times New Roman"/>
          <w:b w:val="false"/>
          <w:i w:val="false"/>
          <w:color w:val="000000"/>
          <w:sz w:val="28"/>
        </w:rPr>
        <w:t xml:space="preserve">Бас: маман, сарапшы                              3000 </w:t>
      </w:r>
    </w:p>
    <w:p>
      <w:pPr>
        <w:spacing w:after="0"/>
        <w:ind w:left="0"/>
        <w:jc w:val="both"/>
      </w:pPr>
      <w:r>
        <w:rPr>
          <w:rFonts w:ascii="Times New Roman"/>
          <w:b w:val="false"/>
          <w:i w:val="false"/>
          <w:color w:val="000000"/>
          <w:sz w:val="28"/>
        </w:rPr>
        <w:t xml:space="preserve">Аға сарапшы                                      2800 </w:t>
      </w:r>
    </w:p>
    <w:p>
      <w:pPr>
        <w:spacing w:after="0"/>
        <w:ind w:left="0"/>
        <w:jc w:val="both"/>
      </w:pPr>
      <w:r>
        <w:rPr>
          <w:rFonts w:ascii="Times New Roman"/>
          <w:b w:val="false"/>
          <w:i w:val="false"/>
          <w:color w:val="000000"/>
          <w:sz w:val="28"/>
        </w:rPr>
        <w:t xml:space="preserve">Сарапшы                                          2500  </w:t>
      </w:r>
    </w:p>
    <w:p>
      <w:pPr>
        <w:spacing w:after="0"/>
        <w:ind w:left="0"/>
        <w:jc w:val="both"/>
      </w:pPr>
      <w:r>
        <w:rPr>
          <w:rFonts w:ascii="Times New Roman"/>
          <w:b w:val="false"/>
          <w:i w:val="false"/>
          <w:color w:val="000000"/>
          <w:sz w:val="28"/>
        </w:rPr>
        <w:t xml:space="preserve">         Темiржол станциялары, порттар мен </w:t>
      </w:r>
      <w:r>
        <w:br/>
      </w:r>
      <w:r>
        <w:rPr>
          <w:rFonts w:ascii="Times New Roman"/>
          <w:b w:val="false"/>
          <w:i w:val="false"/>
          <w:color w:val="000000"/>
          <w:sz w:val="28"/>
        </w:rPr>
        <w:t xml:space="preserve">
      әуежайлардағы МТК-нiң желiлiк бөлiмдерi </w:t>
      </w:r>
      <w:r>
        <w:br/>
      </w:r>
      <w:r>
        <w:rPr>
          <w:rFonts w:ascii="Times New Roman"/>
          <w:b w:val="false"/>
          <w:i w:val="false"/>
          <w:color w:val="000000"/>
          <w:sz w:val="28"/>
        </w:rPr>
        <w:t xml:space="preserve">
                   (бөлiмшелерi) </w:t>
      </w:r>
    </w:p>
    <w:p>
      <w:pPr>
        <w:spacing w:after="0"/>
        <w:ind w:left="0"/>
        <w:jc w:val="both"/>
      </w:pPr>
      <w:r>
        <w:rPr>
          <w:rFonts w:ascii="Times New Roman"/>
          <w:b w:val="false"/>
          <w:i w:val="false"/>
          <w:color w:val="000000"/>
          <w:sz w:val="28"/>
        </w:rPr>
        <w:t xml:space="preserve">Желiлiк бөлiм бастығы                            3600 </w:t>
      </w:r>
    </w:p>
    <w:p>
      <w:pPr>
        <w:spacing w:after="0"/>
        <w:ind w:left="0"/>
        <w:jc w:val="both"/>
      </w:pPr>
      <w:r>
        <w:rPr>
          <w:rFonts w:ascii="Times New Roman"/>
          <w:b w:val="false"/>
          <w:i w:val="false"/>
          <w:color w:val="000000"/>
          <w:sz w:val="28"/>
        </w:rPr>
        <w:t xml:space="preserve">Желiлiк бөлiм бастығының орынбасары              3300 </w:t>
      </w:r>
    </w:p>
    <w:p>
      <w:pPr>
        <w:spacing w:after="0"/>
        <w:ind w:left="0"/>
        <w:jc w:val="both"/>
      </w:pPr>
      <w:r>
        <w:rPr>
          <w:rFonts w:ascii="Times New Roman"/>
          <w:b w:val="false"/>
          <w:i w:val="false"/>
          <w:color w:val="000000"/>
          <w:sz w:val="28"/>
        </w:rPr>
        <w:t xml:space="preserve">Дербес желiлiк бөлiмше бастығы                   3000 </w:t>
      </w:r>
    </w:p>
    <w:p>
      <w:pPr>
        <w:spacing w:after="0"/>
        <w:ind w:left="0"/>
        <w:jc w:val="both"/>
      </w:pPr>
      <w:r>
        <w:rPr>
          <w:rFonts w:ascii="Times New Roman"/>
          <w:b w:val="false"/>
          <w:i w:val="false"/>
          <w:color w:val="000000"/>
          <w:sz w:val="28"/>
        </w:rPr>
        <w:t xml:space="preserve">Дербес желiлiк бөлiмше бастығының орынбасары     2800 </w:t>
      </w:r>
    </w:p>
    <w:p>
      <w:pPr>
        <w:spacing w:after="0"/>
        <w:ind w:left="0"/>
        <w:jc w:val="both"/>
      </w:pPr>
      <w:r>
        <w:rPr>
          <w:rFonts w:ascii="Times New Roman"/>
          <w:b w:val="false"/>
          <w:i w:val="false"/>
          <w:color w:val="000000"/>
          <w:sz w:val="28"/>
        </w:rPr>
        <w:t xml:space="preserve">Бөлiмнiң, желiлiк пункттiң құрамындағы </w:t>
      </w:r>
      <w:r>
        <w:br/>
      </w:r>
      <w:r>
        <w:rPr>
          <w:rFonts w:ascii="Times New Roman"/>
          <w:b w:val="false"/>
          <w:i w:val="false"/>
          <w:color w:val="000000"/>
          <w:sz w:val="28"/>
        </w:rPr>
        <w:t xml:space="preserve">
бөлiмше бастығы                                  2750  </w:t>
      </w:r>
    </w:p>
    <w:p>
      <w:pPr>
        <w:spacing w:after="0"/>
        <w:ind w:left="0"/>
        <w:jc w:val="both"/>
      </w:pPr>
      <w:r>
        <w:rPr>
          <w:rFonts w:ascii="Times New Roman"/>
          <w:b w:val="false"/>
          <w:i w:val="false"/>
          <w:color w:val="000000"/>
          <w:sz w:val="28"/>
        </w:rPr>
        <w:t xml:space="preserve">Бөлiм бастығының талдау, жоспарлау және </w:t>
      </w:r>
      <w:r>
        <w:br/>
      </w:r>
      <w:r>
        <w:rPr>
          <w:rFonts w:ascii="Times New Roman"/>
          <w:b w:val="false"/>
          <w:i w:val="false"/>
          <w:color w:val="000000"/>
          <w:sz w:val="28"/>
        </w:rPr>
        <w:t xml:space="preserve">
бақылау жөнiндегi көмекшiсi, желiлiк бөлiм </w:t>
      </w:r>
      <w:r>
        <w:br/>
      </w:r>
      <w:r>
        <w:rPr>
          <w:rFonts w:ascii="Times New Roman"/>
          <w:b w:val="false"/>
          <w:i w:val="false"/>
          <w:color w:val="000000"/>
          <w:sz w:val="28"/>
        </w:rPr>
        <w:t xml:space="preserve">
бастығының көмекшiсi-жедел кезекшi               2700 </w:t>
      </w:r>
    </w:p>
    <w:p>
      <w:pPr>
        <w:spacing w:after="0"/>
        <w:ind w:left="0"/>
        <w:jc w:val="both"/>
      </w:pPr>
      <w:r>
        <w:rPr>
          <w:rFonts w:ascii="Times New Roman"/>
          <w:b w:val="false"/>
          <w:i w:val="false"/>
          <w:color w:val="000000"/>
          <w:sz w:val="28"/>
        </w:rPr>
        <w:t xml:space="preserve">Аға: тергеушi, жедел уәкiл, сарапшы, </w:t>
      </w:r>
      <w:r>
        <w:br/>
      </w:r>
      <w:r>
        <w:rPr>
          <w:rFonts w:ascii="Times New Roman"/>
          <w:b w:val="false"/>
          <w:i w:val="false"/>
          <w:color w:val="000000"/>
          <w:sz w:val="28"/>
        </w:rPr>
        <w:t xml:space="preserve">
инспектор, инженер                               2400 </w:t>
      </w:r>
    </w:p>
    <w:p>
      <w:pPr>
        <w:spacing w:after="0"/>
        <w:ind w:left="0"/>
        <w:jc w:val="both"/>
      </w:pPr>
      <w:r>
        <w:rPr>
          <w:rFonts w:ascii="Times New Roman"/>
          <w:b w:val="false"/>
          <w:i w:val="false"/>
          <w:color w:val="000000"/>
          <w:sz w:val="28"/>
        </w:rPr>
        <w:t xml:space="preserve">Тергеушi, жедел уәкiл, сарапшы, инспектор, </w:t>
      </w:r>
      <w:r>
        <w:br/>
      </w:r>
      <w:r>
        <w:rPr>
          <w:rFonts w:ascii="Times New Roman"/>
          <w:b w:val="false"/>
          <w:i w:val="false"/>
          <w:color w:val="000000"/>
          <w:sz w:val="28"/>
        </w:rPr>
        <w:t xml:space="preserve">
инженер                                          2200 </w:t>
      </w:r>
    </w:p>
    <w:p>
      <w:pPr>
        <w:spacing w:after="0"/>
        <w:ind w:left="0"/>
        <w:jc w:val="both"/>
      </w:pPr>
      <w:r>
        <w:rPr>
          <w:rFonts w:ascii="Times New Roman"/>
          <w:b w:val="false"/>
          <w:i w:val="false"/>
          <w:color w:val="000000"/>
          <w:sz w:val="28"/>
        </w:rPr>
        <w:t xml:space="preserve">Кiшi тергеушi                                    2100  </w:t>
      </w:r>
    </w:p>
    <w:p>
      <w:pPr>
        <w:spacing w:after="0"/>
        <w:ind w:left="0"/>
        <w:jc w:val="both"/>
      </w:pPr>
      <w:r>
        <w:rPr>
          <w:rFonts w:ascii="Times New Roman"/>
          <w:b w:val="false"/>
          <w:i w:val="false"/>
          <w:color w:val="000000"/>
          <w:sz w:val="28"/>
        </w:rPr>
        <w:t xml:space="preserve">     Ескерту: Аталған лауазымдық жалақылар ҰҚЖКББ көлiктегi </w:t>
      </w:r>
      <w:r>
        <w:br/>
      </w:r>
      <w:r>
        <w:rPr>
          <w:rFonts w:ascii="Times New Roman"/>
          <w:b w:val="false"/>
          <w:i w:val="false"/>
          <w:color w:val="000000"/>
          <w:sz w:val="28"/>
        </w:rPr>
        <w:t xml:space="preserve">
              бөлiмдерi басшы құрамының қызметкерлерiне </w:t>
      </w:r>
      <w:r>
        <w:br/>
      </w:r>
      <w:r>
        <w:rPr>
          <w:rFonts w:ascii="Times New Roman"/>
          <w:b w:val="false"/>
          <w:i w:val="false"/>
          <w:color w:val="000000"/>
          <w:sz w:val="28"/>
        </w:rPr>
        <w:t xml:space="preserve">
              қолданылады.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15 қосымша </w:t>
      </w:r>
    </w:p>
    <w:bookmarkEnd w:id="15"/>
    <w:p>
      <w:pPr>
        <w:spacing w:after="0"/>
        <w:ind w:left="0"/>
        <w:jc w:val="both"/>
      </w:pPr>
      <w:r>
        <w:rPr>
          <w:rFonts w:ascii="Times New Roman"/>
          <w:b/>
          <w:i w:val="false"/>
          <w:color w:val="000000"/>
          <w:sz w:val="28"/>
        </w:rPr>
        <w:t xml:space="preserve">    Қазақстан Республикасы Мемлекеттiк тергеу комитетiнiң </w:t>
      </w:r>
      <w:r>
        <w:br/>
      </w:r>
      <w:r>
        <w:rPr>
          <w:rFonts w:ascii="Times New Roman"/>
          <w:b w:val="false"/>
          <w:i w:val="false"/>
          <w:color w:val="000000"/>
          <w:sz w:val="28"/>
        </w:rPr>
        <w:t>
</w:t>
      </w:r>
      <w:r>
        <w:rPr>
          <w:rFonts w:ascii="Times New Roman"/>
          <w:b/>
          <w:i w:val="false"/>
          <w:color w:val="000000"/>
          <w:sz w:val="28"/>
        </w:rPr>
        <w:t xml:space="preserve">қалалық басқармалары мен қалалық бөлiмдерi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|Топтан тыс |1-тарифтiк|Қалған </w:t>
      </w:r>
      <w:r>
        <w:br/>
      </w:r>
      <w:r>
        <w:rPr>
          <w:rFonts w:ascii="Times New Roman"/>
          <w:b w:val="false"/>
          <w:i w:val="false"/>
          <w:color w:val="000000"/>
          <w:sz w:val="28"/>
        </w:rPr>
        <w:t xml:space="preserve">
                                    |қалалар    |топтағы   |елдi </w:t>
      </w:r>
      <w:r>
        <w:br/>
      </w:r>
      <w:r>
        <w:rPr>
          <w:rFonts w:ascii="Times New Roman"/>
          <w:b w:val="false"/>
          <w:i w:val="false"/>
          <w:color w:val="000000"/>
          <w:sz w:val="28"/>
        </w:rPr>
        <w:t xml:space="preserve">
                                    |           |қалалар   |мекендер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Қалалық басқарма, бөлiм құрамындағы </w:t>
      </w:r>
      <w:r>
        <w:br/>
      </w:r>
      <w:r>
        <w:rPr>
          <w:rFonts w:ascii="Times New Roman"/>
          <w:b w:val="false"/>
          <w:i w:val="false"/>
          <w:color w:val="000000"/>
          <w:sz w:val="28"/>
        </w:rPr>
        <w:t xml:space="preserve">
басқарма, бөлiм бастығы; жеке </w:t>
      </w:r>
      <w:r>
        <w:br/>
      </w:r>
      <w:r>
        <w:rPr>
          <w:rFonts w:ascii="Times New Roman"/>
          <w:b w:val="false"/>
          <w:i w:val="false"/>
          <w:color w:val="000000"/>
          <w:sz w:val="28"/>
        </w:rPr>
        <w:t xml:space="preserve">
құраммен жұмыс жөнiндегi басқарма, </w:t>
      </w:r>
      <w:r>
        <w:br/>
      </w:r>
      <w:r>
        <w:rPr>
          <w:rFonts w:ascii="Times New Roman"/>
          <w:b w:val="false"/>
          <w:i w:val="false"/>
          <w:color w:val="000000"/>
          <w:sz w:val="28"/>
        </w:rPr>
        <w:t xml:space="preserve">
бөлiм бастығының көмекшiсi               3300       3000      2800  </w:t>
      </w:r>
    </w:p>
    <w:p>
      <w:pPr>
        <w:spacing w:after="0"/>
        <w:ind w:left="0"/>
        <w:jc w:val="both"/>
      </w:pPr>
      <w:r>
        <w:rPr>
          <w:rFonts w:ascii="Times New Roman"/>
          <w:b w:val="false"/>
          <w:i w:val="false"/>
          <w:color w:val="000000"/>
          <w:sz w:val="28"/>
        </w:rPr>
        <w:t xml:space="preserve">Басқарма, басқарма құрамындағы </w:t>
      </w:r>
      <w:r>
        <w:br/>
      </w:r>
      <w:r>
        <w:rPr>
          <w:rFonts w:ascii="Times New Roman"/>
          <w:b w:val="false"/>
          <w:i w:val="false"/>
          <w:color w:val="000000"/>
          <w:sz w:val="28"/>
        </w:rPr>
        <w:t xml:space="preserve">
бөлiм, дербес бөлiм бастығының </w:t>
      </w:r>
      <w:r>
        <w:br/>
      </w:r>
      <w:r>
        <w:rPr>
          <w:rFonts w:ascii="Times New Roman"/>
          <w:b w:val="false"/>
          <w:i w:val="false"/>
          <w:color w:val="000000"/>
          <w:sz w:val="28"/>
        </w:rPr>
        <w:t xml:space="preserve">
орынбасары                               3000       2800      2600  </w:t>
      </w:r>
    </w:p>
    <w:p>
      <w:pPr>
        <w:spacing w:after="0"/>
        <w:ind w:left="0"/>
        <w:jc w:val="both"/>
      </w:pPr>
      <w:r>
        <w:rPr>
          <w:rFonts w:ascii="Times New Roman"/>
          <w:b w:val="false"/>
          <w:i w:val="false"/>
          <w:color w:val="000000"/>
          <w:sz w:val="28"/>
        </w:rPr>
        <w:t xml:space="preserve">Бөлiмшенiң, кезекшi бөлiмнiң, </w:t>
      </w:r>
      <w:r>
        <w:br/>
      </w:r>
      <w:r>
        <w:rPr>
          <w:rFonts w:ascii="Times New Roman"/>
          <w:b w:val="false"/>
          <w:i w:val="false"/>
          <w:color w:val="000000"/>
          <w:sz w:val="28"/>
        </w:rPr>
        <w:t xml:space="preserve">
хатшылықтың, қаржы-бюджет </w:t>
      </w:r>
      <w:r>
        <w:br/>
      </w:r>
      <w:r>
        <w:rPr>
          <w:rFonts w:ascii="Times New Roman"/>
          <w:b w:val="false"/>
          <w:i w:val="false"/>
          <w:color w:val="000000"/>
          <w:sz w:val="28"/>
        </w:rPr>
        <w:t xml:space="preserve">
бөлiмiнiң бастығы                        2800       2600      2500  </w:t>
      </w:r>
    </w:p>
    <w:p>
      <w:pPr>
        <w:spacing w:after="0"/>
        <w:ind w:left="0"/>
        <w:jc w:val="both"/>
      </w:pPr>
      <w:r>
        <w:rPr>
          <w:rFonts w:ascii="Times New Roman"/>
          <w:b w:val="false"/>
          <w:i w:val="false"/>
          <w:color w:val="000000"/>
          <w:sz w:val="28"/>
        </w:rPr>
        <w:t xml:space="preserve">Хатшылық, бөлiмше бастығының </w:t>
      </w:r>
      <w:r>
        <w:br/>
      </w:r>
      <w:r>
        <w:rPr>
          <w:rFonts w:ascii="Times New Roman"/>
          <w:b w:val="false"/>
          <w:i w:val="false"/>
          <w:color w:val="000000"/>
          <w:sz w:val="28"/>
        </w:rPr>
        <w:t xml:space="preserve">
орынбасары, бөлiм құрамындағы </w:t>
      </w:r>
      <w:r>
        <w:br/>
      </w:r>
      <w:r>
        <w:rPr>
          <w:rFonts w:ascii="Times New Roman"/>
          <w:b w:val="false"/>
          <w:i w:val="false"/>
          <w:color w:val="000000"/>
          <w:sz w:val="28"/>
        </w:rPr>
        <w:t xml:space="preserve">
бөлiмше бастығы, кезекшi бөлiм </w:t>
      </w:r>
      <w:r>
        <w:br/>
      </w:r>
      <w:r>
        <w:rPr>
          <w:rFonts w:ascii="Times New Roman"/>
          <w:b w:val="false"/>
          <w:i w:val="false"/>
          <w:color w:val="000000"/>
          <w:sz w:val="28"/>
        </w:rPr>
        <w:t xml:space="preserve">
бастығының көмекшiсi-жедел </w:t>
      </w:r>
      <w:r>
        <w:br/>
      </w:r>
      <w:r>
        <w:rPr>
          <w:rFonts w:ascii="Times New Roman"/>
          <w:b w:val="false"/>
          <w:i w:val="false"/>
          <w:color w:val="000000"/>
          <w:sz w:val="28"/>
        </w:rPr>
        <w:t xml:space="preserve">
кезекшi, бас маман                       2700       2500      2300  </w:t>
      </w:r>
    </w:p>
    <w:p>
      <w:pPr>
        <w:spacing w:after="0"/>
        <w:ind w:left="0"/>
        <w:jc w:val="both"/>
      </w:pPr>
      <w:r>
        <w:rPr>
          <w:rFonts w:ascii="Times New Roman"/>
          <w:b w:val="false"/>
          <w:i w:val="false"/>
          <w:color w:val="000000"/>
          <w:sz w:val="28"/>
        </w:rPr>
        <w:t xml:space="preserve">Аға: тергеушi, жедел уәкiл, </w:t>
      </w:r>
      <w:r>
        <w:br/>
      </w:r>
      <w:r>
        <w:rPr>
          <w:rFonts w:ascii="Times New Roman"/>
          <w:b w:val="false"/>
          <w:i w:val="false"/>
          <w:color w:val="000000"/>
          <w:sz w:val="28"/>
        </w:rPr>
        <w:t xml:space="preserve">
сарапшы, инженер, инспектор-кезекшi, </w:t>
      </w:r>
      <w:r>
        <w:br/>
      </w:r>
      <w:r>
        <w:rPr>
          <w:rFonts w:ascii="Times New Roman"/>
          <w:b w:val="false"/>
          <w:i w:val="false"/>
          <w:color w:val="000000"/>
          <w:sz w:val="28"/>
        </w:rPr>
        <w:t xml:space="preserve">
нұсқаушы, қызметкер                      2600       2400      2200  </w:t>
      </w:r>
    </w:p>
    <w:p>
      <w:pPr>
        <w:spacing w:after="0"/>
        <w:ind w:left="0"/>
        <w:jc w:val="both"/>
      </w:pPr>
      <w:r>
        <w:rPr>
          <w:rFonts w:ascii="Times New Roman"/>
          <w:b w:val="false"/>
          <w:i w:val="false"/>
          <w:color w:val="000000"/>
          <w:sz w:val="28"/>
        </w:rPr>
        <w:t xml:space="preserve">Тергеушi, жедел уәкiл, сарапшы, </w:t>
      </w:r>
      <w:r>
        <w:br/>
      </w:r>
      <w:r>
        <w:rPr>
          <w:rFonts w:ascii="Times New Roman"/>
          <w:b w:val="false"/>
          <w:i w:val="false"/>
          <w:color w:val="000000"/>
          <w:sz w:val="28"/>
        </w:rPr>
        <w:t xml:space="preserve">
инженер, инспектор-кезекшi, </w:t>
      </w:r>
      <w:r>
        <w:br/>
      </w:r>
      <w:r>
        <w:rPr>
          <w:rFonts w:ascii="Times New Roman"/>
          <w:b w:val="false"/>
          <w:i w:val="false"/>
          <w:color w:val="000000"/>
          <w:sz w:val="28"/>
        </w:rPr>
        <w:t xml:space="preserve">
нұсқаушы, қызметкер                      2400       2200      2100  </w:t>
      </w:r>
    </w:p>
    <w:p>
      <w:pPr>
        <w:spacing w:after="0"/>
        <w:ind w:left="0"/>
        <w:jc w:val="both"/>
      </w:pPr>
      <w:r>
        <w:rPr>
          <w:rFonts w:ascii="Times New Roman"/>
          <w:b w:val="false"/>
          <w:i w:val="false"/>
          <w:color w:val="000000"/>
          <w:sz w:val="28"/>
        </w:rPr>
        <w:t xml:space="preserve">Кiшi тергеушi                            2100       2100      2000  </w:t>
      </w:r>
    </w:p>
    <w:p>
      <w:pPr>
        <w:spacing w:after="0"/>
        <w:ind w:left="0"/>
        <w:jc w:val="both"/>
      </w:pPr>
      <w:r>
        <w:rPr>
          <w:rFonts w:ascii="Times New Roman"/>
          <w:b w:val="false"/>
          <w:i w:val="false"/>
          <w:color w:val="000000"/>
          <w:sz w:val="28"/>
        </w:rPr>
        <w:t xml:space="preserve">     Ескерту: Осы қосымшада аталған лауазымдық жалақылар Қазақстан </w:t>
      </w:r>
      <w:r>
        <w:br/>
      </w:r>
      <w:r>
        <w:rPr>
          <w:rFonts w:ascii="Times New Roman"/>
          <w:b w:val="false"/>
          <w:i w:val="false"/>
          <w:color w:val="000000"/>
          <w:sz w:val="28"/>
        </w:rPr>
        <w:t xml:space="preserve">
              Республикасы МТК 8-басқармасына бағынышты </w:t>
      </w:r>
      <w:r>
        <w:br/>
      </w:r>
      <w:r>
        <w:rPr>
          <w:rFonts w:ascii="Times New Roman"/>
          <w:b w:val="false"/>
          <w:i w:val="false"/>
          <w:color w:val="000000"/>
          <w:sz w:val="28"/>
        </w:rPr>
        <w:t xml:space="preserve">
              бөлiмшелердiң басшы құрамының қызметкерлерiне </w:t>
      </w:r>
      <w:r>
        <w:br/>
      </w:r>
      <w:r>
        <w:rPr>
          <w:rFonts w:ascii="Times New Roman"/>
          <w:b w:val="false"/>
          <w:i w:val="false"/>
          <w:color w:val="000000"/>
          <w:sz w:val="28"/>
        </w:rPr>
        <w:t xml:space="preserve">
              қолданылады.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16 қосымша </w:t>
      </w:r>
    </w:p>
    <w:bookmarkEnd w:id="16"/>
    <w:p>
      <w:pPr>
        <w:spacing w:after="0"/>
        <w:ind w:left="0"/>
        <w:jc w:val="both"/>
      </w:pPr>
      <w:r>
        <w:rPr>
          <w:rFonts w:ascii="Times New Roman"/>
          <w:b/>
          <w:i w:val="false"/>
          <w:color w:val="000000"/>
          <w:sz w:val="28"/>
        </w:rPr>
        <w:t xml:space="preserve">          Қазақстан Республикасы Мемлекеттiк тергеу комитетiнiң </w:t>
      </w:r>
      <w:r>
        <w:br/>
      </w:r>
      <w:r>
        <w:rPr>
          <w:rFonts w:ascii="Times New Roman"/>
          <w:b w:val="false"/>
          <w:i w:val="false"/>
          <w:color w:val="000000"/>
          <w:sz w:val="28"/>
        </w:rPr>
        <w:t>
</w:t>
      </w:r>
      <w:r>
        <w:rPr>
          <w:rFonts w:ascii="Times New Roman"/>
          <w:b/>
          <w:i w:val="false"/>
          <w:color w:val="000000"/>
          <w:sz w:val="28"/>
        </w:rPr>
        <w:t xml:space="preserve">           аудандық басқармалары, бөлiмдерi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 бастығының орынбасары, бөлiм </w:t>
      </w:r>
      <w:r>
        <w:br/>
      </w:r>
      <w:r>
        <w:rPr>
          <w:rFonts w:ascii="Times New Roman"/>
          <w:b w:val="false"/>
          <w:i w:val="false"/>
          <w:color w:val="000000"/>
          <w:sz w:val="28"/>
        </w:rPr>
        <w:t xml:space="preserve">
бастығының жеке құраммен жұмыс iстеу </w:t>
      </w:r>
      <w:r>
        <w:br/>
      </w:r>
      <w:r>
        <w:rPr>
          <w:rFonts w:ascii="Times New Roman"/>
          <w:b w:val="false"/>
          <w:i w:val="false"/>
          <w:color w:val="000000"/>
          <w:sz w:val="28"/>
        </w:rPr>
        <w:t xml:space="preserve">
жөнiндегi бөлiм бастығының көмекшiсi              2600  </w:t>
      </w:r>
    </w:p>
    <w:p>
      <w:pPr>
        <w:spacing w:after="0"/>
        <w:ind w:left="0"/>
        <w:jc w:val="both"/>
      </w:pPr>
      <w:r>
        <w:rPr>
          <w:rFonts w:ascii="Times New Roman"/>
          <w:b w:val="false"/>
          <w:i w:val="false"/>
          <w:color w:val="000000"/>
          <w:sz w:val="28"/>
        </w:rPr>
        <w:t xml:space="preserve">Бөлiмше, кезекшi бөлiм, хатшылық, </w:t>
      </w:r>
      <w:r>
        <w:br/>
      </w:r>
      <w:r>
        <w:rPr>
          <w:rFonts w:ascii="Times New Roman"/>
          <w:b w:val="false"/>
          <w:i w:val="false"/>
          <w:color w:val="000000"/>
          <w:sz w:val="28"/>
        </w:rPr>
        <w:t xml:space="preserve">
қаржы-бюджет бөлiмiнiң бастығы                    2550  </w:t>
      </w:r>
    </w:p>
    <w:p>
      <w:pPr>
        <w:spacing w:after="0"/>
        <w:ind w:left="0"/>
        <w:jc w:val="both"/>
      </w:pPr>
      <w:r>
        <w:rPr>
          <w:rFonts w:ascii="Times New Roman"/>
          <w:b w:val="false"/>
          <w:i w:val="false"/>
          <w:color w:val="000000"/>
          <w:sz w:val="28"/>
        </w:rPr>
        <w:t xml:space="preserve">Бөлiмше бастығының орынбасары, кезекшi </w:t>
      </w:r>
      <w:r>
        <w:br/>
      </w:r>
      <w:r>
        <w:rPr>
          <w:rFonts w:ascii="Times New Roman"/>
          <w:b w:val="false"/>
          <w:i w:val="false"/>
          <w:color w:val="000000"/>
          <w:sz w:val="28"/>
        </w:rPr>
        <w:t xml:space="preserve">
бөлiм бастығының көмекшiсi-жедел кезекшi; </w:t>
      </w:r>
      <w:r>
        <w:br/>
      </w:r>
      <w:r>
        <w:rPr>
          <w:rFonts w:ascii="Times New Roman"/>
          <w:b w:val="false"/>
          <w:i w:val="false"/>
          <w:color w:val="000000"/>
          <w:sz w:val="28"/>
        </w:rPr>
        <w:t xml:space="preserve">
бөлiм құрамындағы бөлiмше бастығы                 2300  </w:t>
      </w:r>
    </w:p>
    <w:p>
      <w:pPr>
        <w:spacing w:after="0"/>
        <w:ind w:left="0"/>
        <w:jc w:val="both"/>
      </w:pPr>
      <w:r>
        <w:rPr>
          <w:rFonts w:ascii="Times New Roman"/>
          <w:b w:val="false"/>
          <w:i w:val="false"/>
          <w:color w:val="000000"/>
          <w:sz w:val="28"/>
        </w:rPr>
        <w:t xml:space="preserve">Аға: тергеушi, жедел уәкiл, сарапшы, </w:t>
      </w:r>
      <w:r>
        <w:br/>
      </w:r>
      <w:r>
        <w:rPr>
          <w:rFonts w:ascii="Times New Roman"/>
          <w:b w:val="false"/>
          <w:i w:val="false"/>
          <w:color w:val="000000"/>
          <w:sz w:val="28"/>
        </w:rPr>
        <w:t xml:space="preserve">
инспектор, инженер, инспектор-кезекшi, </w:t>
      </w:r>
      <w:r>
        <w:br/>
      </w:r>
      <w:r>
        <w:rPr>
          <w:rFonts w:ascii="Times New Roman"/>
          <w:b w:val="false"/>
          <w:i w:val="false"/>
          <w:color w:val="000000"/>
          <w:sz w:val="28"/>
        </w:rPr>
        <w:t xml:space="preserve">
қызметкер, нұсқаушы                               2200  </w:t>
      </w:r>
    </w:p>
    <w:p>
      <w:pPr>
        <w:spacing w:after="0"/>
        <w:ind w:left="0"/>
        <w:jc w:val="both"/>
      </w:pPr>
      <w:r>
        <w:rPr>
          <w:rFonts w:ascii="Times New Roman"/>
          <w:b w:val="false"/>
          <w:i w:val="false"/>
          <w:color w:val="000000"/>
          <w:sz w:val="28"/>
        </w:rPr>
        <w:t xml:space="preserve">Тергеушi, жедел уәкiл, сарапшы, инспектор, </w:t>
      </w:r>
      <w:r>
        <w:br/>
      </w:r>
      <w:r>
        <w:rPr>
          <w:rFonts w:ascii="Times New Roman"/>
          <w:b w:val="false"/>
          <w:i w:val="false"/>
          <w:color w:val="000000"/>
          <w:sz w:val="28"/>
        </w:rPr>
        <w:t xml:space="preserve">
инженер, инспектор-кезекшi, қызметкер, </w:t>
      </w:r>
      <w:r>
        <w:br/>
      </w:r>
      <w:r>
        <w:rPr>
          <w:rFonts w:ascii="Times New Roman"/>
          <w:b w:val="false"/>
          <w:i w:val="false"/>
          <w:color w:val="000000"/>
          <w:sz w:val="28"/>
        </w:rPr>
        <w:t xml:space="preserve">
нұсқаушы                                          2100  </w:t>
      </w:r>
    </w:p>
    <w:p>
      <w:pPr>
        <w:spacing w:after="0"/>
        <w:ind w:left="0"/>
        <w:jc w:val="both"/>
      </w:pPr>
      <w:r>
        <w:rPr>
          <w:rFonts w:ascii="Times New Roman"/>
          <w:b w:val="false"/>
          <w:i w:val="false"/>
          <w:color w:val="000000"/>
          <w:sz w:val="28"/>
        </w:rPr>
        <w:t xml:space="preserve">Кiшi тергеушi                                     2000  </w:t>
      </w:r>
    </w:p>
    <w:p>
      <w:pPr>
        <w:spacing w:after="0"/>
        <w:ind w:left="0"/>
        <w:jc w:val="both"/>
      </w:pPr>
      <w:r>
        <w:rPr>
          <w:rFonts w:ascii="Times New Roman"/>
          <w:b w:val="false"/>
          <w:i w:val="false"/>
          <w:color w:val="000000"/>
          <w:sz w:val="28"/>
        </w:rPr>
        <w:t xml:space="preserve">     Ескерту: Аталған лауазымдық жалақылар МТК 8-басқармасы </w:t>
      </w:r>
      <w:r>
        <w:br/>
      </w:r>
      <w:r>
        <w:rPr>
          <w:rFonts w:ascii="Times New Roman"/>
          <w:b w:val="false"/>
          <w:i w:val="false"/>
          <w:color w:val="000000"/>
          <w:sz w:val="28"/>
        </w:rPr>
        <w:t xml:space="preserve">
              бөлiмшелерiнiң басшы құрамы қызметкерлерiне </w:t>
      </w:r>
      <w:r>
        <w:br/>
      </w:r>
      <w:r>
        <w:rPr>
          <w:rFonts w:ascii="Times New Roman"/>
          <w:b w:val="false"/>
          <w:i w:val="false"/>
          <w:color w:val="000000"/>
          <w:sz w:val="28"/>
        </w:rPr>
        <w:t xml:space="preserve">
              қолданылады.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17 қосымша </w:t>
      </w:r>
    </w:p>
    <w:bookmarkEnd w:id="17"/>
    <w:p>
      <w:pPr>
        <w:spacing w:after="0"/>
        <w:ind w:left="0"/>
        <w:jc w:val="both"/>
      </w:pPr>
      <w:r>
        <w:rPr>
          <w:rFonts w:ascii="Times New Roman"/>
          <w:b/>
          <w:i w:val="false"/>
          <w:color w:val="000000"/>
          <w:sz w:val="28"/>
        </w:rPr>
        <w:t xml:space="preserve">          Алматы қаласы бойынша Мемлекеттiк тергеу комитетi </w:t>
      </w:r>
      <w:r>
        <w:br/>
      </w:r>
      <w:r>
        <w:rPr>
          <w:rFonts w:ascii="Times New Roman"/>
          <w:b w:val="false"/>
          <w:i w:val="false"/>
          <w:color w:val="000000"/>
          <w:sz w:val="28"/>
        </w:rPr>
        <w:t>
</w:t>
      </w:r>
      <w:r>
        <w:rPr>
          <w:rFonts w:ascii="Times New Roman"/>
          <w:b/>
          <w:i w:val="false"/>
          <w:color w:val="000000"/>
          <w:sz w:val="28"/>
        </w:rPr>
        <w:t xml:space="preserve">         басқармасына, облыстар бойынша Мемлекеттiк тергеу </w:t>
      </w:r>
      <w:r>
        <w:br/>
      </w:r>
      <w:r>
        <w:rPr>
          <w:rFonts w:ascii="Times New Roman"/>
          <w:b w:val="false"/>
          <w:i w:val="false"/>
          <w:color w:val="000000"/>
          <w:sz w:val="28"/>
        </w:rPr>
        <w:t>
</w:t>
      </w:r>
      <w:r>
        <w:rPr>
          <w:rFonts w:ascii="Times New Roman"/>
          <w:b/>
          <w:i w:val="false"/>
          <w:color w:val="000000"/>
          <w:sz w:val="28"/>
        </w:rPr>
        <w:t xml:space="preserve">         комитетi басқармаларына (бөлiмдерiне) бағынышты </w:t>
      </w:r>
      <w:r>
        <w:br/>
      </w:r>
      <w:r>
        <w:rPr>
          <w:rFonts w:ascii="Times New Roman"/>
          <w:b w:val="false"/>
          <w:i w:val="false"/>
          <w:color w:val="000000"/>
          <w:sz w:val="28"/>
        </w:rPr>
        <w:t>
</w:t>
      </w:r>
      <w:r>
        <w:rPr>
          <w:rFonts w:ascii="Times New Roman"/>
          <w:b/>
          <w:i w:val="false"/>
          <w:color w:val="000000"/>
          <w:sz w:val="28"/>
        </w:rPr>
        <w:t xml:space="preserve">                  бөлiмшелердiң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Криминал ақпараты орталығы </w:t>
      </w:r>
      <w:r>
        <w:br/>
      </w:r>
      <w:r>
        <w:rPr>
          <w:rFonts w:ascii="Times New Roman"/>
          <w:b w:val="false"/>
          <w:i w:val="false"/>
          <w:color w:val="000000"/>
          <w:sz w:val="28"/>
        </w:rPr>
        <w:t xml:space="preserve">
              (басқарма құқығында) </w:t>
      </w:r>
    </w:p>
    <w:p>
      <w:pPr>
        <w:spacing w:after="0"/>
        <w:ind w:left="0"/>
        <w:jc w:val="both"/>
      </w:pPr>
      <w:r>
        <w:rPr>
          <w:rFonts w:ascii="Times New Roman"/>
          <w:b w:val="false"/>
          <w:i w:val="false"/>
          <w:color w:val="000000"/>
          <w:sz w:val="28"/>
        </w:rPr>
        <w:t xml:space="preserve">Орталық бастығы                                  4300 </w:t>
      </w:r>
    </w:p>
    <w:p>
      <w:pPr>
        <w:spacing w:after="0"/>
        <w:ind w:left="0"/>
        <w:jc w:val="both"/>
      </w:pPr>
      <w:r>
        <w:rPr>
          <w:rFonts w:ascii="Times New Roman"/>
          <w:b w:val="false"/>
          <w:i w:val="false"/>
          <w:color w:val="000000"/>
          <w:sz w:val="28"/>
        </w:rPr>
        <w:t xml:space="preserve">Орталық бастығының орынбасары                    4000 </w:t>
      </w:r>
    </w:p>
    <w:p>
      <w:pPr>
        <w:spacing w:after="0"/>
        <w:ind w:left="0"/>
        <w:jc w:val="both"/>
      </w:pPr>
      <w:r>
        <w:rPr>
          <w:rFonts w:ascii="Times New Roman"/>
          <w:b w:val="false"/>
          <w:i w:val="false"/>
          <w:color w:val="000000"/>
          <w:sz w:val="28"/>
        </w:rPr>
        <w:t xml:space="preserve">Бөлiм бастығы                                    3600 </w:t>
      </w:r>
    </w:p>
    <w:p>
      <w:pPr>
        <w:spacing w:after="0"/>
        <w:ind w:left="0"/>
        <w:jc w:val="both"/>
      </w:pPr>
      <w:r>
        <w:rPr>
          <w:rFonts w:ascii="Times New Roman"/>
          <w:b w:val="false"/>
          <w:i w:val="false"/>
          <w:color w:val="000000"/>
          <w:sz w:val="28"/>
        </w:rPr>
        <w:t xml:space="preserve">Бөлiм бастығының орынбасары                      3300 </w:t>
      </w:r>
    </w:p>
    <w:p>
      <w:pPr>
        <w:spacing w:after="0"/>
        <w:ind w:left="0"/>
        <w:jc w:val="both"/>
      </w:pPr>
      <w:r>
        <w:rPr>
          <w:rFonts w:ascii="Times New Roman"/>
          <w:b w:val="false"/>
          <w:i w:val="false"/>
          <w:color w:val="000000"/>
          <w:sz w:val="28"/>
        </w:rPr>
        <w:t xml:space="preserve">Бөлiмше, кезекшiлiк бөлiм бастығы                3200 </w:t>
      </w:r>
    </w:p>
    <w:p>
      <w:pPr>
        <w:spacing w:after="0"/>
        <w:ind w:left="0"/>
        <w:jc w:val="both"/>
      </w:pPr>
      <w:r>
        <w:rPr>
          <w:rFonts w:ascii="Times New Roman"/>
          <w:b w:val="false"/>
          <w:i w:val="false"/>
          <w:color w:val="000000"/>
          <w:sz w:val="28"/>
        </w:rPr>
        <w:t xml:space="preserve">Бас маман                                        3000 </w:t>
      </w:r>
    </w:p>
    <w:p>
      <w:pPr>
        <w:spacing w:after="0"/>
        <w:ind w:left="0"/>
        <w:jc w:val="both"/>
      </w:pPr>
      <w:r>
        <w:rPr>
          <w:rFonts w:ascii="Times New Roman"/>
          <w:b w:val="false"/>
          <w:i w:val="false"/>
          <w:color w:val="000000"/>
          <w:sz w:val="28"/>
        </w:rPr>
        <w:t xml:space="preserve">Аға: инженер, инспектор, инспектор-кезекшi       2800 </w:t>
      </w:r>
    </w:p>
    <w:p>
      <w:pPr>
        <w:spacing w:after="0"/>
        <w:ind w:left="0"/>
        <w:jc w:val="both"/>
      </w:pPr>
      <w:r>
        <w:rPr>
          <w:rFonts w:ascii="Times New Roman"/>
          <w:b w:val="false"/>
          <w:i w:val="false"/>
          <w:color w:val="000000"/>
          <w:sz w:val="28"/>
        </w:rPr>
        <w:t xml:space="preserve">Инженер, инспектор, инспектор-кезекшi            2500 </w:t>
      </w:r>
    </w:p>
    <w:p>
      <w:pPr>
        <w:spacing w:after="0"/>
        <w:ind w:left="0"/>
        <w:jc w:val="both"/>
      </w:pPr>
      <w:r>
        <w:rPr>
          <w:rFonts w:ascii="Times New Roman"/>
          <w:b w:val="false"/>
          <w:i w:val="false"/>
          <w:color w:val="000000"/>
          <w:sz w:val="28"/>
        </w:rPr>
        <w:t xml:space="preserve">             Криминал ақпараты орталығы </w:t>
      </w:r>
      <w:r>
        <w:br/>
      </w:r>
      <w:r>
        <w:rPr>
          <w:rFonts w:ascii="Times New Roman"/>
          <w:b w:val="false"/>
          <w:i w:val="false"/>
          <w:color w:val="000000"/>
          <w:sz w:val="28"/>
        </w:rPr>
        <w:t xml:space="preserve">
               (бөлiм құқығында) </w:t>
      </w:r>
    </w:p>
    <w:p>
      <w:pPr>
        <w:spacing w:after="0"/>
        <w:ind w:left="0"/>
        <w:jc w:val="both"/>
      </w:pPr>
      <w:r>
        <w:rPr>
          <w:rFonts w:ascii="Times New Roman"/>
          <w:b w:val="false"/>
          <w:i w:val="false"/>
          <w:color w:val="000000"/>
          <w:sz w:val="28"/>
        </w:rPr>
        <w:t xml:space="preserve">Орталық бастығы                                  4200 </w:t>
      </w:r>
    </w:p>
    <w:p>
      <w:pPr>
        <w:spacing w:after="0"/>
        <w:ind w:left="0"/>
        <w:jc w:val="both"/>
      </w:pPr>
      <w:r>
        <w:rPr>
          <w:rFonts w:ascii="Times New Roman"/>
          <w:b w:val="false"/>
          <w:i w:val="false"/>
          <w:color w:val="000000"/>
          <w:sz w:val="28"/>
        </w:rPr>
        <w:t xml:space="preserve">Орталық бастығының орынбасары                    3900 </w:t>
      </w:r>
    </w:p>
    <w:p>
      <w:pPr>
        <w:spacing w:after="0"/>
        <w:ind w:left="0"/>
        <w:jc w:val="both"/>
      </w:pPr>
      <w:r>
        <w:rPr>
          <w:rFonts w:ascii="Times New Roman"/>
          <w:b w:val="false"/>
          <w:i w:val="false"/>
          <w:color w:val="000000"/>
          <w:sz w:val="28"/>
        </w:rPr>
        <w:t xml:space="preserve">Бөлiм бастығы                                    3600 </w:t>
      </w:r>
    </w:p>
    <w:p>
      <w:pPr>
        <w:spacing w:after="0"/>
        <w:ind w:left="0"/>
        <w:jc w:val="both"/>
      </w:pPr>
      <w:r>
        <w:rPr>
          <w:rFonts w:ascii="Times New Roman"/>
          <w:b w:val="false"/>
          <w:i w:val="false"/>
          <w:color w:val="000000"/>
          <w:sz w:val="28"/>
        </w:rPr>
        <w:t xml:space="preserve">Бөлiм бастығының орынбасары                      3300 </w:t>
      </w:r>
    </w:p>
    <w:p>
      <w:pPr>
        <w:spacing w:after="0"/>
        <w:ind w:left="0"/>
        <w:jc w:val="both"/>
      </w:pPr>
      <w:r>
        <w:rPr>
          <w:rFonts w:ascii="Times New Roman"/>
          <w:b w:val="false"/>
          <w:i w:val="false"/>
          <w:color w:val="000000"/>
          <w:sz w:val="28"/>
        </w:rPr>
        <w:t xml:space="preserve">Бөлiмше, кезекшiлiк бөлiм бастығы                3200 </w:t>
      </w:r>
    </w:p>
    <w:p>
      <w:pPr>
        <w:spacing w:after="0"/>
        <w:ind w:left="0"/>
        <w:jc w:val="both"/>
      </w:pPr>
      <w:r>
        <w:rPr>
          <w:rFonts w:ascii="Times New Roman"/>
          <w:b w:val="false"/>
          <w:i w:val="false"/>
          <w:color w:val="000000"/>
          <w:sz w:val="28"/>
        </w:rPr>
        <w:t xml:space="preserve">Бас маман                                        3000 </w:t>
      </w:r>
    </w:p>
    <w:p>
      <w:pPr>
        <w:spacing w:after="0"/>
        <w:ind w:left="0"/>
        <w:jc w:val="both"/>
      </w:pPr>
      <w:r>
        <w:rPr>
          <w:rFonts w:ascii="Times New Roman"/>
          <w:b w:val="false"/>
          <w:i w:val="false"/>
          <w:color w:val="000000"/>
          <w:sz w:val="28"/>
        </w:rPr>
        <w:t xml:space="preserve">Аға: инженер, инспектор, инспектор-кезекшi       2800 </w:t>
      </w:r>
    </w:p>
    <w:p>
      <w:pPr>
        <w:spacing w:after="0"/>
        <w:ind w:left="0"/>
        <w:jc w:val="both"/>
      </w:pPr>
      <w:r>
        <w:rPr>
          <w:rFonts w:ascii="Times New Roman"/>
          <w:b w:val="false"/>
          <w:i w:val="false"/>
          <w:color w:val="000000"/>
          <w:sz w:val="28"/>
        </w:rPr>
        <w:t xml:space="preserve">Инженер, инспектор, инспектор-кезекшi            2500 </w:t>
      </w:r>
    </w:p>
    <w:p>
      <w:pPr>
        <w:spacing w:after="0"/>
        <w:ind w:left="0"/>
        <w:jc w:val="both"/>
      </w:pPr>
      <w:r>
        <w:rPr>
          <w:rFonts w:ascii="Times New Roman"/>
          <w:b w:val="false"/>
          <w:i w:val="false"/>
          <w:color w:val="000000"/>
          <w:sz w:val="28"/>
        </w:rPr>
        <w:t xml:space="preserve">             Арнаулы мақсаттағы бөлiмшелер </w:t>
      </w:r>
    </w:p>
    <w:p>
      <w:pPr>
        <w:spacing w:after="0"/>
        <w:ind w:left="0"/>
        <w:jc w:val="both"/>
      </w:pPr>
      <w:r>
        <w:rPr>
          <w:rFonts w:ascii="Times New Roman"/>
          <w:b w:val="false"/>
          <w:i w:val="false"/>
          <w:color w:val="000000"/>
          <w:sz w:val="28"/>
        </w:rPr>
        <w:t xml:space="preserve">Батальон командирi                               3800 </w:t>
      </w:r>
    </w:p>
    <w:p>
      <w:pPr>
        <w:spacing w:after="0"/>
        <w:ind w:left="0"/>
        <w:jc w:val="both"/>
      </w:pPr>
      <w:r>
        <w:rPr>
          <w:rFonts w:ascii="Times New Roman"/>
          <w:b w:val="false"/>
          <w:i w:val="false"/>
          <w:color w:val="000000"/>
          <w:sz w:val="28"/>
        </w:rPr>
        <w:t xml:space="preserve">Батальон командирiнiң орынбасары                 3500 </w:t>
      </w:r>
    </w:p>
    <w:p>
      <w:pPr>
        <w:spacing w:after="0"/>
        <w:ind w:left="0"/>
        <w:jc w:val="both"/>
      </w:pPr>
      <w:r>
        <w:rPr>
          <w:rFonts w:ascii="Times New Roman"/>
          <w:b w:val="false"/>
          <w:i w:val="false"/>
          <w:color w:val="000000"/>
          <w:sz w:val="28"/>
        </w:rPr>
        <w:t xml:space="preserve">Батальон командирiнiң көмекшiсi                  2900 </w:t>
      </w:r>
    </w:p>
    <w:p>
      <w:pPr>
        <w:spacing w:after="0"/>
        <w:ind w:left="0"/>
        <w:jc w:val="both"/>
      </w:pPr>
      <w:r>
        <w:rPr>
          <w:rFonts w:ascii="Times New Roman"/>
          <w:b w:val="false"/>
          <w:i w:val="false"/>
          <w:color w:val="000000"/>
          <w:sz w:val="28"/>
        </w:rPr>
        <w:t xml:space="preserve">Рота командирi                                   2900 </w:t>
      </w:r>
    </w:p>
    <w:p>
      <w:pPr>
        <w:spacing w:after="0"/>
        <w:ind w:left="0"/>
        <w:jc w:val="both"/>
      </w:pPr>
      <w:r>
        <w:rPr>
          <w:rFonts w:ascii="Times New Roman"/>
          <w:b w:val="false"/>
          <w:i w:val="false"/>
          <w:color w:val="000000"/>
          <w:sz w:val="28"/>
        </w:rPr>
        <w:t xml:space="preserve">рота командирiнiң орынбасары                     2750 </w:t>
      </w:r>
    </w:p>
    <w:p>
      <w:pPr>
        <w:spacing w:after="0"/>
        <w:ind w:left="0"/>
        <w:jc w:val="both"/>
      </w:pPr>
      <w:r>
        <w:rPr>
          <w:rFonts w:ascii="Times New Roman"/>
          <w:b w:val="false"/>
          <w:i w:val="false"/>
          <w:color w:val="000000"/>
          <w:sz w:val="28"/>
        </w:rPr>
        <w:t xml:space="preserve">Взвод командирi                                  2650 </w:t>
      </w:r>
    </w:p>
    <w:p>
      <w:pPr>
        <w:spacing w:after="0"/>
        <w:ind w:left="0"/>
        <w:jc w:val="both"/>
      </w:pPr>
      <w:r>
        <w:rPr>
          <w:rFonts w:ascii="Times New Roman"/>
          <w:b w:val="false"/>
          <w:i w:val="false"/>
          <w:color w:val="000000"/>
          <w:sz w:val="28"/>
        </w:rPr>
        <w:t xml:space="preserve">Взвод командирiнiң орынбасары                    2600 </w:t>
      </w:r>
    </w:p>
    <w:p>
      <w:pPr>
        <w:spacing w:after="0"/>
        <w:ind w:left="0"/>
        <w:jc w:val="both"/>
      </w:pPr>
      <w:r>
        <w:rPr>
          <w:rFonts w:ascii="Times New Roman"/>
          <w:b w:val="false"/>
          <w:i w:val="false"/>
          <w:color w:val="000000"/>
          <w:sz w:val="28"/>
        </w:rPr>
        <w:t xml:space="preserve">Бөлiмше бастығы                                  2500 </w:t>
      </w:r>
    </w:p>
    <w:p>
      <w:pPr>
        <w:spacing w:after="0"/>
        <w:ind w:left="0"/>
        <w:jc w:val="both"/>
      </w:pPr>
      <w:r>
        <w:rPr>
          <w:rFonts w:ascii="Times New Roman"/>
          <w:b w:val="false"/>
          <w:i w:val="false"/>
          <w:color w:val="000000"/>
          <w:sz w:val="28"/>
        </w:rPr>
        <w:t xml:space="preserve">Аға: инспектор, инспектор-кезекшi инженер        2400 </w:t>
      </w:r>
    </w:p>
    <w:p>
      <w:pPr>
        <w:spacing w:after="0"/>
        <w:ind w:left="0"/>
        <w:jc w:val="both"/>
      </w:pPr>
      <w:r>
        <w:rPr>
          <w:rFonts w:ascii="Times New Roman"/>
          <w:b w:val="false"/>
          <w:i w:val="false"/>
          <w:color w:val="000000"/>
          <w:sz w:val="28"/>
        </w:rPr>
        <w:t xml:space="preserve">Инспектор, инженер, инспектор-кезекшi            2200 </w:t>
      </w:r>
    </w:p>
    <w:p>
      <w:pPr>
        <w:spacing w:after="0"/>
        <w:ind w:left="0"/>
        <w:jc w:val="both"/>
      </w:pPr>
      <w:r>
        <w:rPr>
          <w:rFonts w:ascii="Times New Roman"/>
          <w:b w:val="false"/>
          <w:i w:val="false"/>
          <w:color w:val="000000"/>
          <w:sz w:val="28"/>
        </w:rPr>
        <w:t xml:space="preserve">            Конвойлық бөлiмшелер </w:t>
      </w:r>
    </w:p>
    <w:p>
      <w:pPr>
        <w:spacing w:after="0"/>
        <w:ind w:left="0"/>
        <w:jc w:val="both"/>
      </w:pPr>
      <w:r>
        <w:rPr>
          <w:rFonts w:ascii="Times New Roman"/>
          <w:b w:val="false"/>
          <w:i w:val="false"/>
          <w:color w:val="000000"/>
          <w:sz w:val="28"/>
        </w:rPr>
        <w:t xml:space="preserve">Жеке батальон командирi                          3600 </w:t>
      </w:r>
    </w:p>
    <w:p>
      <w:pPr>
        <w:spacing w:after="0"/>
        <w:ind w:left="0"/>
        <w:jc w:val="both"/>
      </w:pPr>
      <w:r>
        <w:rPr>
          <w:rFonts w:ascii="Times New Roman"/>
          <w:b w:val="false"/>
          <w:i w:val="false"/>
          <w:color w:val="000000"/>
          <w:sz w:val="28"/>
        </w:rPr>
        <w:t xml:space="preserve">Жеке батальон командирiнiң орынбасары            3300 </w:t>
      </w:r>
    </w:p>
    <w:p>
      <w:pPr>
        <w:spacing w:after="0"/>
        <w:ind w:left="0"/>
        <w:jc w:val="both"/>
      </w:pPr>
      <w:r>
        <w:rPr>
          <w:rFonts w:ascii="Times New Roman"/>
          <w:b w:val="false"/>
          <w:i w:val="false"/>
          <w:color w:val="000000"/>
          <w:sz w:val="28"/>
        </w:rPr>
        <w:t xml:space="preserve">Батальон құрамындағы рота командирi             3000 </w:t>
      </w:r>
    </w:p>
    <w:p>
      <w:pPr>
        <w:spacing w:after="0"/>
        <w:ind w:left="0"/>
        <w:jc w:val="both"/>
      </w:pPr>
      <w:r>
        <w:rPr>
          <w:rFonts w:ascii="Times New Roman"/>
          <w:b w:val="false"/>
          <w:i w:val="false"/>
          <w:color w:val="000000"/>
          <w:sz w:val="28"/>
        </w:rPr>
        <w:t xml:space="preserve">Жеке взвод командирi                             2700 </w:t>
      </w:r>
    </w:p>
    <w:p>
      <w:pPr>
        <w:spacing w:after="0"/>
        <w:ind w:left="0"/>
        <w:jc w:val="both"/>
      </w:pPr>
      <w:r>
        <w:rPr>
          <w:rFonts w:ascii="Times New Roman"/>
          <w:b w:val="false"/>
          <w:i w:val="false"/>
          <w:color w:val="000000"/>
          <w:sz w:val="28"/>
        </w:rPr>
        <w:t xml:space="preserve">Жеке взвод командирiнiң орынбасары               2650 </w:t>
      </w:r>
    </w:p>
    <w:p>
      <w:pPr>
        <w:spacing w:after="0"/>
        <w:ind w:left="0"/>
        <w:jc w:val="both"/>
      </w:pPr>
      <w:r>
        <w:rPr>
          <w:rFonts w:ascii="Times New Roman"/>
          <w:b w:val="false"/>
          <w:i w:val="false"/>
          <w:color w:val="000000"/>
          <w:sz w:val="28"/>
        </w:rPr>
        <w:t xml:space="preserve">Взвод командирi                                  2600 </w:t>
      </w:r>
    </w:p>
    <w:p>
      <w:pPr>
        <w:spacing w:after="0"/>
        <w:ind w:left="0"/>
        <w:jc w:val="both"/>
      </w:pPr>
      <w:r>
        <w:rPr>
          <w:rFonts w:ascii="Times New Roman"/>
          <w:b w:val="false"/>
          <w:i w:val="false"/>
          <w:color w:val="000000"/>
          <w:sz w:val="28"/>
        </w:rPr>
        <w:t xml:space="preserve">Взвод командирiнiң орынбасары                    2500 </w:t>
      </w:r>
    </w:p>
    <w:p>
      <w:pPr>
        <w:spacing w:after="0"/>
        <w:ind w:left="0"/>
        <w:jc w:val="both"/>
      </w:pPr>
      <w:r>
        <w:rPr>
          <w:rFonts w:ascii="Times New Roman"/>
          <w:b w:val="false"/>
          <w:i w:val="false"/>
          <w:color w:val="000000"/>
          <w:sz w:val="28"/>
        </w:rPr>
        <w:t xml:space="preserve">Аға инспектор: кадрлар жөнiндегi, жауынгерлiк </w:t>
      </w:r>
    </w:p>
    <w:p>
      <w:pPr>
        <w:spacing w:after="0"/>
        <w:ind w:left="0"/>
        <w:jc w:val="both"/>
      </w:pPr>
      <w:r>
        <w:rPr>
          <w:rFonts w:ascii="Times New Roman"/>
          <w:b w:val="false"/>
          <w:i w:val="false"/>
          <w:color w:val="000000"/>
          <w:sz w:val="28"/>
        </w:rPr>
        <w:t xml:space="preserve">және қызметтiк даярлық жөнiндегi, </w:t>
      </w:r>
    </w:p>
    <w:p>
      <w:pPr>
        <w:spacing w:after="0"/>
        <w:ind w:left="0"/>
        <w:jc w:val="both"/>
      </w:pPr>
      <w:r>
        <w:rPr>
          <w:rFonts w:ascii="Times New Roman"/>
          <w:b w:val="false"/>
          <w:i w:val="false"/>
          <w:color w:val="000000"/>
          <w:sz w:val="28"/>
        </w:rPr>
        <w:t xml:space="preserve">кезекшi-инспектор, байланыс және арнаулы </w:t>
      </w:r>
    </w:p>
    <w:p>
      <w:pPr>
        <w:spacing w:after="0"/>
        <w:ind w:left="0"/>
        <w:jc w:val="both"/>
      </w:pPr>
      <w:r>
        <w:rPr>
          <w:rFonts w:ascii="Times New Roman"/>
          <w:b w:val="false"/>
          <w:i w:val="false"/>
          <w:color w:val="000000"/>
          <w:sz w:val="28"/>
        </w:rPr>
        <w:t xml:space="preserve">техника жөнiндегi инженер                        2400 </w:t>
      </w:r>
    </w:p>
    <w:p>
      <w:pPr>
        <w:spacing w:after="0"/>
        <w:ind w:left="0"/>
        <w:jc w:val="both"/>
      </w:pPr>
      <w:r>
        <w:rPr>
          <w:rFonts w:ascii="Times New Roman"/>
          <w:b w:val="false"/>
          <w:i w:val="false"/>
          <w:color w:val="000000"/>
          <w:sz w:val="28"/>
        </w:rPr>
        <w:t xml:space="preserve">Инспектор: кадрлар жөнiндегi, жауынгерлiк және </w:t>
      </w:r>
    </w:p>
    <w:p>
      <w:pPr>
        <w:spacing w:after="0"/>
        <w:ind w:left="0"/>
        <w:jc w:val="both"/>
      </w:pPr>
      <w:r>
        <w:rPr>
          <w:rFonts w:ascii="Times New Roman"/>
          <w:b w:val="false"/>
          <w:i w:val="false"/>
          <w:color w:val="000000"/>
          <w:sz w:val="28"/>
        </w:rPr>
        <w:t xml:space="preserve">қызметтiк даярлық жөнiндегi, кезекшi инспектор   2200 </w:t>
      </w:r>
    </w:p>
    <w:p>
      <w:pPr>
        <w:spacing w:after="0"/>
        <w:ind w:left="0"/>
        <w:jc w:val="both"/>
      </w:pPr>
      <w:r>
        <w:rPr>
          <w:rFonts w:ascii="Times New Roman"/>
          <w:b w:val="false"/>
          <w:i w:val="false"/>
          <w:color w:val="000000"/>
          <w:sz w:val="28"/>
        </w:rPr>
        <w:t xml:space="preserve">           Қазақстан Республикасы МТК-нiң </w:t>
      </w:r>
      <w:r>
        <w:br/>
      </w:r>
      <w:r>
        <w:rPr>
          <w:rFonts w:ascii="Times New Roman"/>
          <w:b w:val="false"/>
          <w:i w:val="false"/>
          <w:color w:val="000000"/>
          <w:sz w:val="28"/>
        </w:rPr>
        <w:t xml:space="preserve">
              автошаруашылығы </w:t>
      </w:r>
    </w:p>
    <w:p>
      <w:pPr>
        <w:spacing w:after="0"/>
        <w:ind w:left="0"/>
        <w:jc w:val="both"/>
      </w:pPr>
      <w:r>
        <w:rPr>
          <w:rFonts w:ascii="Times New Roman"/>
          <w:b w:val="false"/>
          <w:i w:val="false"/>
          <w:color w:val="000000"/>
          <w:sz w:val="28"/>
        </w:rPr>
        <w:t xml:space="preserve">Автошаруашылық бастығы                           4900 </w:t>
      </w:r>
    </w:p>
    <w:p>
      <w:pPr>
        <w:spacing w:after="0"/>
        <w:ind w:left="0"/>
        <w:jc w:val="both"/>
      </w:pPr>
      <w:r>
        <w:rPr>
          <w:rFonts w:ascii="Times New Roman"/>
          <w:b w:val="false"/>
          <w:i w:val="false"/>
          <w:color w:val="000000"/>
          <w:sz w:val="28"/>
        </w:rPr>
        <w:t xml:space="preserve">Автошаруашылықтың бас инженерi                   4500 </w:t>
      </w:r>
    </w:p>
    <w:p>
      <w:pPr>
        <w:spacing w:after="0"/>
        <w:ind w:left="0"/>
        <w:jc w:val="both"/>
      </w:pPr>
      <w:r>
        <w:rPr>
          <w:rFonts w:ascii="Times New Roman"/>
          <w:b w:val="false"/>
          <w:i w:val="false"/>
          <w:color w:val="000000"/>
          <w:sz w:val="28"/>
        </w:rPr>
        <w:t xml:space="preserve">Бас бухгалтер                                    3800 </w:t>
      </w:r>
    </w:p>
    <w:p>
      <w:pPr>
        <w:spacing w:after="0"/>
        <w:ind w:left="0"/>
        <w:jc w:val="both"/>
      </w:pPr>
      <w:r>
        <w:rPr>
          <w:rFonts w:ascii="Times New Roman"/>
          <w:b w:val="false"/>
          <w:i w:val="false"/>
          <w:color w:val="000000"/>
          <w:sz w:val="28"/>
        </w:rPr>
        <w:t xml:space="preserve">Автошаруашылық бастығының орынбасары             4500 </w:t>
      </w:r>
    </w:p>
    <w:p>
      <w:pPr>
        <w:spacing w:after="0"/>
        <w:ind w:left="0"/>
        <w:jc w:val="both"/>
      </w:pPr>
      <w:r>
        <w:rPr>
          <w:rFonts w:ascii="Times New Roman"/>
          <w:b w:val="false"/>
          <w:i w:val="false"/>
          <w:color w:val="000000"/>
          <w:sz w:val="28"/>
        </w:rPr>
        <w:t xml:space="preserve">Автошаруашылықтың бөлiм бастығы                  3900 </w:t>
      </w:r>
    </w:p>
    <w:p>
      <w:pPr>
        <w:spacing w:after="0"/>
        <w:ind w:left="0"/>
        <w:jc w:val="both"/>
      </w:pPr>
      <w:r>
        <w:rPr>
          <w:rFonts w:ascii="Times New Roman"/>
          <w:b w:val="false"/>
          <w:i w:val="false"/>
          <w:color w:val="000000"/>
          <w:sz w:val="28"/>
        </w:rPr>
        <w:t xml:space="preserve">Автошаруашылықтың колонна бастығы                3900 </w:t>
      </w:r>
    </w:p>
    <w:p>
      <w:pPr>
        <w:spacing w:after="0"/>
        <w:ind w:left="0"/>
        <w:jc w:val="both"/>
      </w:pPr>
      <w:r>
        <w:rPr>
          <w:rFonts w:ascii="Times New Roman"/>
          <w:b w:val="false"/>
          <w:i w:val="false"/>
          <w:color w:val="000000"/>
          <w:sz w:val="28"/>
        </w:rPr>
        <w:t xml:space="preserve">Жөндеу шеберханасының бастығы                    3900 </w:t>
      </w:r>
    </w:p>
    <w:p>
      <w:pPr>
        <w:spacing w:after="0"/>
        <w:ind w:left="0"/>
        <w:jc w:val="both"/>
      </w:pPr>
      <w:r>
        <w:rPr>
          <w:rFonts w:ascii="Times New Roman"/>
          <w:b w:val="false"/>
          <w:i w:val="false"/>
          <w:color w:val="000000"/>
          <w:sz w:val="28"/>
        </w:rPr>
        <w:t xml:space="preserve">Аға: инженер, инспектор, инженер-экономист       3600 </w:t>
      </w:r>
    </w:p>
    <w:p>
      <w:pPr>
        <w:spacing w:after="0"/>
        <w:ind w:left="0"/>
        <w:jc w:val="both"/>
      </w:pPr>
      <w:r>
        <w:rPr>
          <w:rFonts w:ascii="Times New Roman"/>
          <w:b w:val="false"/>
          <w:i w:val="false"/>
          <w:color w:val="000000"/>
          <w:sz w:val="28"/>
        </w:rPr>
        <w:t xml:space="preserve">Инженер, экономист, инспектор                    2800 </w:t>
      </w:r>
    </w:p>
    <w:p>
      <w:pPr>
        <w:spacing w:after="0"/>
        <w:ind w:left="0"/>
        <w:jc w:val="both"/>
      </w:pPr>
      <w:r>
        <w:rPr>
          <w:rFonts w:ascii="Times New Roman"/>
          <w:b w:val="false"/>
          <w:i w:val="false"/>
          <w:color w:val="000000"/>
          <w:sz w:val="28"/>
        </w:rPr>
        <w:t xml:space="preserve">          Алматы қаласы бойынша МТКББ-ның, облыстар </w:t>
      </w:r>
      <w:r>
        <w:br/>
      </w:r>
      <w:r>
        <w:rPr>
          <w:rFonts w:ascii="Times New Roman"/>
          <w:b w:val="false"/>
          <w:i w:val="false"/>
          <w:color w:val="000000"/>
          <w:sz w:val="28"/>
        </w:rPr>
        <w:t xml:space="preserve">
      мен қалалар бойынша МТК-нiң автошаруашылықтары </w:t>
      </w:r>
    </w:p>
    <w:p>
      <w:pPr>
        <w:spacing w:after="0"/>
        <w:ind w:left="0"/>
        <w:jc w:val="both"/>
      </w:pPr>
      <w:r>
        <w:rPr>
          <w:rFonts w:ascii="Times New Roman"/>
          <w:b w:val="false"/>
          <w:i w:val="false"/>
          <w:color w:val="000000"/>
          <w:sz w:val="28"/>
        </w:rPr>
        <w:t xml:space="preserve">Автошаруашылық бастығы                           3000 </w:t>
      </w:r>
    </w:p>
    <w:p>
      <w:pPr>
        <w:spacing w:after="0"/>
        <w:ind w:left="0"/>
        <w:jc w:val="both"/>
      </w:pPr>
      <w:r>
        <w:rPr>
          <w:rFonts w:ascii="Times New Roman"/>
          <w:b w:val="false"/>
          <w:i w:val="false"/>
          <w:color w:val="000000"/>
          <w:sz w:val="28"/>
        </w:rPr>
        <w:t xml:space="preserve">Автошаруашылық бастығының орынбасары             2800 </w:t>
      </w:r>
    </w:p>
    <w:p>
      <w:pPr>
        <w:spacing w:after="0"/>
        <w:ind w:left="0"/>
        <w:jc w:val="both"/>
      </w:pPr>
      <w:r>
        <w:rPr>
          <w:rFonts w:ascii="Times New Roman"/>
          <w:b w:val="false"/>
          <w:i w:val="false"/>
          <w:color w:val="000000"/>
          <w:sz w:val="28"/>
        </w:rPr>
        <w:t xml:space="preserve">         Психологиялық диагностика және кәсiби </w:t>
      </w:r>
      <w:r>
        <w:br/>
      </w:r>
      <w:r>
        <w:rPr>
          <w:rFonts w:ascii="Times New Roman"/>
          <w:b w:val="false"/>
          <w:i w:val="false"/>
          <w:color w:val="000000"/>
          <w:sz w:val="28"/>
        </w:rPr>
        <w:t xml:space="preserve">
            жарамдылық зертханасы </w:t>
      </w:r>
    </w:p>
    <w:p>
      <w:pPr>
        <w:spacing w:after="0"/>
        <w:ind w:left="0"/>
        <w:jc w:val="both"/>
      </w:pPr>
      <w:r>
        <w:rPr>
          <w:rFonts w:ascii="Times New Roman"/>
          <w:b w:val="false"/>
          <w:i w:val="false"/>
          <w:color w:val="000000"/>
          <w:sz w:val="28"/>
        </w:rPr>
        <w:t xml:space="preserve">Зертхана бастығы                                 2500 </w:t>
      </w:r>
    </w:p>
    <w:p>
      <w:pPr>
        <w:spacing w:after="0"/>
        <w:ind w:left="0"/>
        <w:jc w:val="both"/>
      </w:pPr>
      <w:r>
        <w:rPr>
          <w:rFonts w:ascii="Times New Roman"/>
          <w:b w:val="false"/>
          <w:i w:val="false"/>
          <w:color w:val="000000"/>
          <w:sz w:val="28"/>
        </w:rPr>
        <w:t xml:space="preserve">         Жедел байланыс бөлiмi (бөлiмшесi, тобы) </w:t>
      </w:r>
    </w:p>
    <w:p>
      <w:pPr>
        <w:spacing w:after="0"/>
        <w:ind w:left="0"/>
        <w:jc w:val="both"/>
      </w:pPr>
      <w:r>
        <w:rPr>
          <w:rFonts w:ascii="Times New Roman"/>
          <w:b w:val="false"/>
          <w:i w:val="false"/>
          <w:color w:val="000000"/>
          <w:sz w:val="28"/>
        </w:rPr>
        <w:t xml:space="preserve">Бөлiм бастығы                                    4200 </w:t>
      </w:r>
    </w:p>
    <w:p>
      <w:pPr>
        <w:spacing w:after="0"/>
        <w:ind w:left="0"/>
        <w:jc w:val="both"/>
      </w:pPr>
      <w:r>
        <w:rPr>
          <w:rFonts w:ascii="Times New Roman"/>
          <w:b w:val="false"/>
          <w:i w:val="false"/>
          <w:color w:val="000000"/>
          <w:sz w:val="28"/>
        </w:rPr>
        <w:t xml:space="preserve">Бөлiм бастығының орынбасары                      3900 </w:t>
      </w:r>
    </w:p>
    <w:p>
      <w:pPr>
        <w:spacing w:after="0"/>
        <w:ind w:left="0"/>
        <w:jc w:val="both"/>
      </w:pPr>
      <w:r>
        <w:rPr>
          <w:rFonts w:ascii="Times New Roman"/>
          <w:b w:val="false"/>
          <w:i w:val="false"/>
          <w:color w:val="000000"/>
          <w:sz w:val="28"/>
        </w:rPr>
        <w:t xml:space="preserve">Бөлiмше бастығы                                  3200 </w:t>
      </w:r>
    </w:p>
    <w:p>
      <w:pPr>
        <w:spacing w:after="0"/>
        <w:ind w:left="0"/>
        <w:jc w:val="both"/>
      </w:pPr>
      <w:r>
        <w:rPr>
          <w:rFonts w:ascii="Times New Roman"/>
          <w:b w:val="false"/>
          <w:i w:val="false"/>
          <w:color w:val="000000"/>
          <w:sz w:val="28"/>
        </w:rPr>
        <w:t xml:space="preserve">Бас маман                                        3000 </w:t>
      </w:r>
    </w:p>
    <w:p>
      <w:pPr>
        <w:spacing w:after="0"/>
        <w:ind w:left="0"/>
        <w:jc w:val="both"/>
      </w:pPr>
      <w:r>
        <w:rPr>
          <w:rFonts w:ascii="Times New Roman"/>
          <w:b w:val="false"/>
          <w:i w:val="false"/>
          <w:color w:val="000000"/>
          <w:sz w:val="28"/>
        </w:rPr>
        <w:t xml:space="preserve">Аға инженер, жедел техника жөнiндегi инспектор   2800 </w:t>
      </w:r>
    </w:p>
    <w:p>
      <w:pPr>
        <w:spacing w:after="0"/>
        <w:ind w:left="0"/>
        <w:jc w:val="both"/>
      </w:pPr>
      <w:r>
        <w:rPr>
          <w:rFonts w:ascii="Times New Roman"/>
          <w:b w:val="false"/>
          <w:i w:val="false"/>
          <w:color w:val="000000"/>
          <w:sz w:val="28"/>
        </w:rPr>
        <w:t xml:space="preserve">Инженер, жедел техника жөнiндегi инспектор       2500 </w:t>
      </w:r>
    </w:p>
    <w:p>
      <w:pPr>
        <w:spacing w:after="0"/>
        <w:ind w:left="0"/>
        <w:jc w:val="both"/>
      </w:pPr>
      <w:r>
        <w:rPr>
          <w:rFonts w:ascii="Times New Roman"/>
          <w:b w:val="false"/>
          <w:i w:val="false"/>
          <w:color w:val="000000"/>
          <w:sz w:val="28"/>
        </w:rPr>
        <w:t xml:space="preserve">        ҚР МТК жанындағы қылмысқа қарсы күрес </w:t>
      </w:r>
      <w:r>
        <w:br/>
      </w:r>
      <w:r>
        <w:rPr>
          <w:rFonts w:ascii="Times New Roman"/>
          <w:b w:val="false"/>
          <w:i w:val="false"/>
          <w:color w:val="000000"/>
          <w:sz w:val="28"/>
        </w:rPr>
        <w:t xml:space="preserve">
      проблемаларының ғылыми-зерттеу орталығы </w:t>
      </w:r>
      <w:r>
        <w:br/>
      </w:r>
      <w:r>
        <w:rPr>
          <w:rFonts w:ascii="Times New Roman"/>
          <w:b w:val="false"/>
          <w:i w:val="false"/>
          <w:color w:val="000000"/>
          <w:sz w:val="28"/>
        </w:rPr>
        <w:t xml:space="preserve">
             (басқарма құқығында) </w:t>
      </w:r>
    </w:p>
    <w:p>
      <w:pPr>
        <w:spacing w:after="0"/>
        <w:ind w:left="0"/>
        <w:jc w:val="both"/>
      </w:pPr>
      <w:r>
        <w:rPr>
          <w:rFonts w:ascii="Times New Roman"/>
          <w:b w:val="false"/>
          <w:i w:val="false"/>
          <w:color w:val="000000"/>
          <w:sz w:val="28"/>
        </w:rPr>
        <w:t xml:space="preserve">Орталық бастығы                                  5800 </w:t>
      </w:r>
    </w:p>
    <w:p>
      <w:pPr>
        <w:spacing w:after="0"/>
        <w:ind w:left="0"/>
        <w:jc w:val="both"/>
      </w:pPr>
      <w:r>
        <w:rPr>
          <w:rFonts w:ascii="Times New Roman"/>
          <w:b w:val="false"/>
          <w:i w:val="false"/>
          <w:color w:val="000000"/>
          <w:sz w:val="28"/>
        </w:rPr>
        <w:t xml:space="preserve">Орталық бастығының орынбасары                    5300 </w:t>
      </w:r>
    </w:p>
    <w:p>
      <w:pPr>
        <w:spacing w:after="0"/>
        <w:ind w:left="0"/>
        <w:jc w:val="both"/>
      </w:pPr>
      <w:r>
        <w:rPr>
          <w:rFonts w:ascii="Times New Roman"/>
          <w:b w:val="false"/>
          <w:i w:val="false"/>
          <w:color w:val="000000"/>
          <w:sz w:val="28"/>
        </w:rPr>
        <w:t xml:space="preserve">Бөлiм бастығы                                    4500 </w:t>
      </w:r>
    </w:p>
    <w:p>
      <w:pPr>
        <w:spacing w:after="0"/>
        <w:ind w:left="0"/>
        <w:jc w:val="both"/>
      </w:pPr>
      <w:r>
        <w:rPr>
          <w:rFonts w:ascii="Times New Roman"/>
          <w:b w:val="false"/>
          <w:i w:val="false"/>
          <w:color w:val="000000"/>
          <w:sz w:val="28"/>
        </w:rPr>
        <w:t xml:space="preserve">Аға ғылыми қызметкер                             3600 </w:t>
      </w:r>
    </w:p>
    <w:p>
      <w:pPr>
        <w:spacing w:after="0"/>
        <w:ind w:left="0"/>
        <w:jc w:val="both"/>
      </w:pPr>
      <w:r>
        <w:rPr>
          <w:rFonts w:ascii="Times New Roman"/>
          <w:b w:val="false"/>
          <w:i w:val="false"/>
          <w:color w:val="000000"/>
          <w:sz w:val="28"/>
        </w:rPr>
        <w:t xml:space="preserve">Ғылыми қызметкер                                 3000 </w:t>
      </w:r>
    </w:p>
    <w:p>
      <w:pPr>
        <w:spacing w:after="0"/>
        <w:ind w:left="0"/>
        <w:jc w:val="both"/>
      </w:pPr>
      <w:r>
        <w:rPr>
          <w:rFonts w:ascii="Times New Roman"/>
          <w:b w:val="false"/>
          <w:i w:val="false"/>
          <w:color w:val="000000"/>
          <w:sz w:val="28"/>
        </w:rPr>
        <w:t xml:space="preserve">       Қылмысқа қарсы күрес проблемалары ғылыми-зерттеу </w:t>
      </w:r>
      <w:r>
        <w:br/>
      </w:r>
      <w:r>
        <w:rPr>
          <w:rFonts w:ascii="Times New Roman"/>
          <w:b w:val="false"/>
          <w:i w:val="false"/>
          <w:color w:val="000000"/>
          <w:sz w:val="28"/>
        </w:rPr>
        <w:t xml:space="preserve">
                орталығының филиалдары </w:t>
      </w:r>
    </w:p>
    <w:p>
      <w:pPr>
        <w:spacing w:after="0"/>
        <w:ind w:left="0"/>
        <w:jc w:val="both"/>
      </w:pPr>
      <w:r>
        <w:rPr>
          <w:rFonts w:ascii="Times New Roman"/>
          <w:b w:val="false"/>
          <w:i w:val="false"/>
          <w:color w:val="000000"/>
          <w:sz w:val="28"/>
        </w:rPr>
        <w:t xml:space="preserve">Филиал бастығы                                   4300 </w:t>
      </w:r>
    </w:p>
    <w:p>
      <w:pPr>
        <w:spacing w:after="0"/>
        <w:ind w:left="0"/>
        <w:jc w:val="both"/>
      </w:pPr>
      <w:r>
        <w:rPr>
          <w:rFonts w:ascii="Times New Roman"/>
          <w:b w:val="false"/>
          <w:i w:val="false"/>
          <w:color w:val="000000"/>
          <w:sz w:val="28"/>
        </w:rPr>
        <w:t xml:space="preserve">Филиал бастығының орынбасары                     4000 </w:t>
      </w:r>
    </w:p>
    <w:p>
      <w:pPr>
        <w:spacing w:after="0"/>
        <w:ind w:left="0"/>
        <w:jc w:val="both"/>
      </w:pPr>
      <w:r>
        <w:rPr>
          <w:rFonts w:ascii="Times New Roman"/>
          <w:b w:val="false"/>
          <w:i w:val="false"/>
          <w:color w:val="000000"/>
          <w:sz w:val="28"/>
        </w:rPr>
        <w:t xml:space="preserve">Аға ғылыми қызметкер                             2900 </w:t>
      </w:r>
    </w:p>
    <w:p>
      <w:pPr>
        <w:spacing w:after="0"/>
        <w:ind w:left="0"/>
        <w:jc w:val="both"/>
      </w:pPr>
      <w:r>
        <w:rPr>
          <w:rFonts w:ascii="Times New Roman"/>
          <w:b w:val="false"/>
          <w:i w:val="false"/>
          <w:color w:val="000000"/>
          <w:sz w:val="28"/>
        </w:rPr>
        <w:t xml:space="preserve">Ғылыми қызметкер                                 2700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18 қосымша </w:t>
      </w:r>
    </w:p>
    <w:bookmarkEnd w:id="18"/>
    <w:p>
      <w:pPr>
        <w:spacing w:after="0"/>
        <w:ind w:left="0"/>
        <w:jc w:val="both"/>
      </w:pPr>
      <w:r>
        <w:rPr>
          <w:rFonts w:ascii="Times New Roman"/>
          <w:b/>
          <w:i w:val="false"/>
          <w:color w:val="000000"/>
          <w:sz w:val="28"/>
        </w:rPr>
        <w:t xml:space="preserve">                Тергеу изоляторы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|Орындардың лимитi бойынша ай сайынғы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|150-ге|151- |301- |501-|1001-|2001-ден </w:t>
      </w:r>
      <w:r>
        <w:br/>
      </w:r>
      <w:r>
        <w:rPr>
          <w:rFonts w:ascii="Times New Roman"/>
          <w:b w:val="false"/>
          <w:i w:val="false"/>
          <w:color w:val="000000"/>
          <w:sz w:val="28"/>
        </w:rPr>
        <w:t xml:space="preserve">
                             |дейiн |300  |500  |1000 |2000 |жоғары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Тергеу изоляторының бастығы   3000   3150  3300  3350  3400   3450  </w:t>
      </w:r>
    </w:p>
    <w:p>
      <w:pPr>
        <w:spacing w:after="0"/>
        <w:ind w:left="0"/>
        <w:jc w:val="both"/>
      </w:pPr>
      <w:r>
        <w:rPr>
          <w:rFonts w:ascii="Times New Roman"/>
          <w:b w:val="false"/>
          <w:i w:val="false"/>
          <w:color w:val="000000"/>
          <w:sz w:val="28"/>
        </w:rPr>
        <w:t xml:space="preserve">Тергеу изоляторы бастығының </w:t>
      </w:r>
      <w:r>
        <w:br/>
      </w:r>
      <w:r>
        <w:rPr>
          <w:rFonts w:ascii="Times New Roman"/>
          <w:b w:val="false"/>
          <w:i w:val="false"/>
          <w:color w:val="000000"/>
          <w:sz w:val="28"/>
        </w:rPr>
        <w:t xml:space="preserve">
орынбасары; режим және күзет </w:t>
      </w:r>
      <w:r>
        <w:br/>
      </w:r>
      <w:r>
        <w:rPr>
          <w:rFonts w:ascii="Times New Roman"/>
          <w:b w:val="false"/>
          <w:i w:val="false"/>
          <w:color w:val="000000"/>
          <w:sz w:val="28"/>
        </w:rPr>
        <w:t xml:space="preserve">
бөлiмiнiң бастығы; бас </w:t>
      </w:r>
      <w:r>
        <w:br/>
      </w:r>
      <w:r>
        <w:rPr>
          <w:rFonts w:ascii="Times New Roman"/>
          <w:b w:val="false"/>
          <w:i w:val="false"/>
          <w:color w:val="000000"/>
          <w:sz w:val="28"/>
        </w:rPr>
        <w:t xml:space="preserve">
бухгалтер                     2850   2850  2900  2950  3000  3050  </w:t>
      </w:r>
    </w:p>
    <w:p>
      <w:pPr>
        <w:spacing w:after="0"/>
        <w:ind w:left="0"/>
        <w:jc w:val="both"/>
      </w:pPr>
      <w:r>
        <w:rPr>
          <w:rFonts w:ascii="Times New Roman"/>
          <w:b w:val="false"/>
          <w:i w:val="false"/>
          <w:color w:val="000000"/>
          <w:sz w:val="28"/>
        </w:rPr>
        <w:t xml:space="preserve">Бөлiм бастықтары: жедел, </w:t>
      </w:r>
      <w:r>
        <w:br/>
      </w:r>
      <w:r>
        <w:rPr>
          <w:rFonts w:ascii="Times New Roman"/>
          <w:b w:val="false"/>
          <w:i w:val="false"/>
          <w:color w:val="000000"/>
          <w:sz w:val="28"/>
        </w:rPr>
        <w:t xml:space="preserve">
кадрлар, тергеу изоляторы </w:t>
      </w:r>
      <w:r>
        <w:br/>
      </w:r>
      <w:r>
        <w:rPr>
          <w:rFonts w:ascii="Times New Roman"/>
          <w:b w:val="false"/>
          <w:i w:val="false"/>
          <w:color w:val="000000"/>
          <w:sz w:val="28"/>
        </w:rPr>
        <w:t xml:space="preserve">
бастығының кезекшi көмекшiсi  2450   2500  2550  2700  2750  2800  </w:t>
      </w:r>
    </w:p>
    <w:p>
      <w:pPr>
        <w:spacing w:after="0"/>
        <w:ind w:left="0"/>
        <w:jc w:val="both"/>
      </w:pPr>
      <w:r>
        <w:rPr>
          <w:rFonts w:ascii="Times New Roman"/>
          <w:b w:val="false"/>
          <w:i w:val="false"/>
          <w:color w:val="000000"/>
          <w:sz w:val="28"/>
        </w:rPr>
        <w:t xml:space="preserve">Тергеу изоляторы бастығы </w:t>
      </w:r>
      <w:r>
        <w:br/>
      </w:r>
      <w:r>
        <w:rPr>
          <w:rFonts w:ascii="Times New Roman"/>
          <w:b w:val="false"/>
          <w:i w:val="false"/>
          <w:color w:val="000000"/>
          <w:sz w:val="28"/>
        </w:rPr>
        <w:t xml:space="preserve">
кезекшi көмекшiсiнiң </w:t>
      </w:r>
      <w:r>
        <w:br/>
      </w:r>
      <w:r>
        <w:rPr>
          <w:rFonts w:ascii="Times New Roman"/>
          <w:b w:val="false"/>
          <w:i w:val="false"/>
          <w:color w:val="000000"/>
          <w:sz w:val="28"/>
        </w:rPr>
        <w:t xml:space="preserve">
орынбасары                    2300   2350  2400  2450  2500  2550  </w:t>
      </w:r>
    </w:p>
    <w:p>
      <w:pPr>
        <w:spacing w:after="0"/>
        <w:ind w:left="0"/>
        <w:jc w:val="both"/>
      </w:pPr>
      <w:r>
        <w:rPr>
          <w:rFonts w:ascii="Times New Roman"/>
          <w:b w:val="false"/>
          <w:i w:val="false"/>
          <w:color w:val="000000"/>
          <w:sz w:val="28"/>
        </w:rPr>
        <w:t xml:space="preserve">Бөлiм бастықтары: </w:t>
      </w:r>
      <w:r>
        <w:br/>
      </w:r>
      <w:r>
        <w:rPr>
          <w:rFonts w:ascii="Times New Roman"/>
          <w:b w:val="false"/>
          <w:i w:val="false"/>
          <w:color w:val="000000"/>
          <w:sz w:val="28"/>
        </w:rPr>
        <w:t xml:space="preserve">
интенданттық және шаруашылық </w:t>
      </w:r>
      <w:r>
        <w:br/>
      </w:r>
      <w:r>
        <w:rPr>
          <w:rFonts w:ascii="Times New Roman"/>
          <w:b w:val="false"/>
          <w:i w:val="false"/>
          <w:color w:val="000000"/>
          <w:sz w:val="28"/>
        </w:rPr>
        <w:t xml:space="preserve">
қамтамасыз ету, арнаулы       2400   2450  2500  2550  2650  2750  </w:t>
      </w:r>
    </w:p>
    <w:p>
      <w:pPr>
        <w:spacing w:after="0"/>
        <w:ind w:left="0"/>
        <w:jc w:val="both"/>
      </w:pPr>
      <w:r>
        <w:rPr>
          <w:rFonts w:ascii="Times New Roman"/>
          <w:b w:val="false"/>
          <w:i w:val="false"/>
          <w:color w:val="000000"/>
          <w:sz w:val="28"/>
        </w:rPr>
        <w:t xml:space="preserve">Аға: жедел уәкiл, инспектор </w:t>
      </w:r>
      <w:r>
        <w:br/>
      </w:r>
      <w:r>
        <w:rPr>
          <w:rFonts w:ascii="Times New Roman"/>
          <w:b w:val="false"/>
          <w:i w:val="false"/>
          <w:color w:val="000000"/>
          <w:sz w:val="28"/>
        </w:rPr>
        <w:t xml:space="preserve">
нұсқаушы, арнаулы есеп </w:t>
      </w:r>
      <w:r>
        <w:br/>
      </w:r>
      <w:r>
        <w:rPr>
          <w:rFonts w:ascii="Times New Roman"/>
          <w:b w:val="false"/>
          <w:i w:val="false"/>
          <w:color w:val="000000"/>
          <w:sz w:val="28"/>
        </w:rPr>
        <w:t xml:space="preserve">
инспекторы (штатта арнаулы </w:t>
      </w:r>
      <w:r>
        <w:br/>
      </w:r>
      <w:r>
        <w:rPr>
          <w:rFonts w:ascii="Times New Roman"/>
          <w:b w:val="false"/>
          <w:i w:val="false"/>
          <w:color w:val="000000"/>
          <w:sz w:val="28"/>
        </w:rPr>
        <w:t xml:space="preserve">
бөлiм жоқ кезде)                               2400  </w:t>
      </w:r>
    </w:p>
    <w:p>
      <w:pPr>
        <w:spacing w:after="0"/>
        <w:ind w:left="0"/>
        <w:jc w:val="both"/>
      </w:pPr>
      <w:r>
        <w:rPr>
          <w:rFonts w:ascii="Times New Roman"/>
          <w:b w:val="false"/>
          <w:i w:val="false"/>
          <w:color w:val="000000"/>
          <w:sz w:val="28"/>
        </w:rPr>
        <w:t xml:space="preserve">Режим және күзет бөлiмiнiң </w:t>
      </w:r>
      <w:r>
        <w:br/>
      </w:r>
      <w:r>
        <w:rPr>
          <w:rFonts w:ascii="Times New Roman"/>
          <w:b w:val="false"/>
          <w:i w:val="false"/>
          <w:color w:val="000000"/>
          <w:sz w:val="28"/>
        </w:rPr>
        <w:t xml:space="preserve">
аға инспекторы                                 2400  </w:t>
      </w:r>
    </w:p>
    <w:p>
      <w:pPr>
        <w:spacing w:after="0"/>
        <w:ind w:left="0"/>
        <w:jc w:val="both"/>
      </w:pPr>
      <w:r>
        <w:rPr>
          <w:rFonts w:ascii="Times New Roman"/>
          <w:b w:val="false"/>
          <w:i w:val="false"/>
          <w:color w:val="000000"/>
          <w:sz w:val="28"/>
        </w:rPr>
        <w:t xml:space="preserve">Аға: инженер, күзет пен </w:t>
      </w:r>
      <w:r>
        <w:br/>
      </w:r>
      <w:r>
        <w:rPr>
          <w:rFonts w:ascii="Times New Roman"/>
          <w:b w:val="false"/>
          <w:i w:val="false"/>
          <w:color w:val="000000"/>
          <w:sz w:val="28"/>
        </w:rPr>
        <w:t xml:space="preserve">
байланыстың инженерлiк </w:t>
      </w:r>
      <w:r>
        <w:br/>
      </w:r>
      <w:r>
        <w:rPr>
          <w:rFonts w:ascii="Times New Roman"/>
          <w:b w:val="false"/>
          <w:i w:val="false"/>
          <w:color w:val="000000"/>
          <w:sz w:val="28"/>
        </w:rPr>
        <w:t xml:space="preserve">
техникалық құралдарына қызмет </w:t>
      </w:r>
      <w:r>
        <w:br/>
      </w:r>
      <w:r>
        <w:rPr>
          <w:rFonts w:ascii="Times New Roman"/>
          <w:b w:val="false"/>
          <w:i w:val="false"/>
          <w:color w:val="000000"/>
          <w:sz w:val="28"/>
        </w:rPr>
        <w:t xml:space="preserve">
көрсету жөнiндегi инженер                      2350  </w:t>
      </w:r>
    </w:p>
    <w:p>
      <w:pPr>
        <w:spacing w:after="0"/>
        <w:ind w:left="0"/>
        <w:jc w:val="both"/>
      </w:pPr>
      <w:r>
        <w:rPr>
          <w:rFonts w:ascii="Times New Roman"/>
          <w:b w:val="false"/>
          <w:i w:val="false"/>
          <w:color w:val="000000"/>
          <w:sz w:val="28"/>
        </w:rPr>
        <w:t xml:space="preserve">Отряд бастығы, режим және </w:t>
      </w:r>
      <w:r>
        <w:br/>
      </w:r>
      <w:r>
        <w:rPr>
          <w:rFonts w:ascii="Times New Roman"/>
          <w:b w:val="false"/>
          <w:i w:val="false"/>
          <w:color w:val="000000"/>
          <w:sz w:val="28"/>
        </w:rPr>
        <w:t xml:space="preserve">
күзет бөлiмiнiң инспекторы                     2300 </w:t>
      </w:r>
    </w:p>
    <w:p>
      <w:pPr>
        <w:spacing w:after="0"/>
        <w:ind w:left="0"/>
        <w:jc w:val="both"/>
      </w:pPr>
      <w:r>
        <w:rPr>
          <w:rFonts w:ascii="Times New Roman"/>
          <w:b w:val="false"/>
          <w:i w:val="false"/>
          <w:color w:val="000000"/>
          <w:sz w:val="28"/>
        </w:rPr>
        <w:t xml:space="preserve">Жедел уәкiл, нұсқаушы, </w:t>
      </w:r>
      <w:r>
        <w:br/>
      </w:r>
      <w:r>
        <w:rPr>
          <w:rFonts w:ascii="Times New Roman"/>
          <w:b w:val="false"/>
          <w:i w:val="false"/>
          <w:color w:val="000000"/>
          <w:sz w:val="28"/>
        </w:rPr>
        <w:t xml:space="preserve">
инспектор                                      2200  </w:t>
      </w:r>
    </w:p>
    <w:p>
      <w:pPr>
        <w:spacing w:after="0"/>
        <w:ind w:left="0"/>
        <w:jc w:val="both"/>
      </w:pPr>
      <w:r>
        <w:rPr>
          <w:rFonts w:ascii="Times New Roman"/>
          <w:b w:val="false"/>
          <w:i w:val="false"/>
          <w:color w:val="000000"/>
          <w:sz w:val="28"/>
        </w:rPr>
        <w:t xml:space="preserve">Медициналық бөлiм </w:t>
      </w:r>
      <w:r>
        <w:br/>
      </w:r>
      <w:r>
        <w:rPr>
          <w:rFonts w:ascii="Times New Roman"/>
          <w:b w:val="false"/>
          <w:i w:val="false"/>
          <w:color w:val="000000"/>
          <w:sz w:val="28"/>
        </w:rPr>
        <w:t xml:space="preserve">
бастығы-дәрiгер                                2500  </w:t>
      </w:r>
    </w:p>
    <w:p>
      <w:pPr>
        <w:spacing w:after="0"/>
        <w:ind w:left="0"/>
        <w:jc w:val="both"/>
      </w:pPr>
      <w:r>
        <w:rPr>
          <w:rFonts w:ascii="Times New Roman"/>
          <w:b w:val="false"/>
          <w:i w:val="false"/>
          <w:color w:val="000000"/>
          <w:sz w:val="28"/>
        </w:rPr>
        <w:t xml:space="preserve">Бөлiмше (кабинет) бастығы </w:t>
      </w:r>
      <w:r>
        <w:br/>
      </w:r>
      <w:r>
        <w:rPr>
          <w:rFonts w:ascii="Times New Roman"/>
          <w:b w:val="false"/>
          <w:i w:val="false"/>
          <w:color w:val="000000"/>
          <w:sz w:val="28"/>
        </w:rPr>
        <w:t xml:space="preserve">
(меңгерушiсi)- дәрiгер, </w:t>
      </w:r>
      <w:r>
        <w:br/>
      </w:r>
      <w:r>
        <w:rPr>
          <w:rFonts w:ascii="Times New Roman"/>
          <w:b w:val="false"/>
          <w:i w:val="false"/>
          <w:color w:val="000000"/>
          <w:sz w:val="28"/>
        </w:rPr>
        <w:t xml:space="preserve">
денсаулық сақтау пунктiнiң </w:t>
      </w:r>
      <w:r>
        <w:br/>
      </w:r>
      <w:r>
        <w:rPr>
          <w:rFonts w:ascii="Times New Roman"/>
          <w:b w:val="false"/>
          <w:i w:val="false"/>
          <w:color w:val="000000"/>
          <w:sz w:val="28"/>
        </w:rPr>
        <w:t xml:space="preserve">
бастығы-дәрiгер                                2200  </w:t>
      </w:r>
    </w:p>
    <w:p>
      <w:pPr>
        <w:spacing w:after="0"/>
        <w:ind w:left="0"/>
        <w:jc w:val="both"/>
      </w:pPr>
      <w:r>
        <w:rPr>
          <w:rFonts w:ascii="Times New Roman"/>
          <w:b w:val="false"/>
          <w:i w:val="false"/>
          <w:color w:val="000000"/>
          <w:sz w:val="28"/>
        </w:rPr>
        <w:t xml:space="preserve">Барлық аталымдағы дәрiгерлер </w:t>
      </w:r>
      <w:r>
        <w:br/>
      </w:r>
      <w:r>
        <w:rPr>
          <w:rFonts w:ascii="Times New Roman"/>
          <w:b w:val="false"/>
          <w:i w:val="false"/>
          <w:color w:val="000000"/>
          <w:sz w:val="28"/>
        </w:rPr>
        <w:t xml:space="preserve">
(тiс дәрiгерiнен басқасы)                      2100  </w:t>
      </w:r>
    </w:p>
    <w:p>
      <w:pPr>
        <w:spacing w:after="0"/>
        <w:ind w:left="0"/>
        <w:jc w:val="both"/>
      </w:pPr>
      <w:r>
        <w:rPr>
          <w:rFonts w:ascii="Times New Roman"/>
          <w:b w:val="false"/>
          <w:i w:val="false"/>
          <w:color w:val="000000"/>
          <w:sz w:val="28"/>
        </w:rPr>
        <w:t xml:space="preserve">Тiс дәрiгерi, денсаулық сақтау </w:t>
      </w:r>
      <w:r>
        <w:br/>
      </w:r>
      <w:r>
        <w:rPr>
          <w:rFonts w:ascii="Times New Roman"/>
          <w:b w:val="false"/>
          <w:i w:val="false"/>
          <w:color w:val="000000"/>
          <w:sz w:val="28"/>
        </w:rPr>
        <w:t xml:space="preserve">
пунктiнiң бастығы-фельдшер                     2000  </w:t>
      </w:r>
    </w:p>
    <w:p>
      <w:pPr>
        <w:spacing w:after="0"/>
        <w:ind w:left="0"/>
        <w:jc w:val="both"/>
      </w:pPr>
      <w:r>
        <w:rPr>
          <w:rFonts w:ascii="Times New Roman"/>
          <w:b w:val="false"/>
          <w:i w:val="false"/>
          <w:color w:val="000000"/>
          <w:sz w:val="28"/>
        </w:rPr>
        <w:t xml:space="preserve">Фельдшер                                       1800 </w:t>
      </w:r>
      <w:r>
        <w:br/>
      </w:r>
      <w:r>
        <w:rPr>
          <w:rFonts w:ascii="Times New Roman"/>
          <w:b w:val="false"/>
          <w:i w:val="false"/>
          <w:color w:val="000000"/>
          <w:sz w:val="28"/>
        </w:rPr>
        <w:t xml:space="preserve">
ӘӨҚК-ның алдын алу инспекторы                  2000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19 қосымша </w:t>
      </w:r>
    </w:p>
    <w:bookmarkEnd w:id="19"/>
    <w:p>
      <w:pPr>
        <w:spacing w:after="0"/>
        <w:ind w:left="0"/>
        <w:jc w:val="both"/>
      </w:pPr>
      <w:r>
        <w:rPr>
          <w:rFonts w:ascii="Times New Roman"/>
          <w:b/>
          <w:i w:val="false"/>
          <w:color w:val="000000"/>
          <w:sz w:val="28"/>
        </w:rPr>
        <w:t xml:space="preserve">          Қазақстан Республикасы Мемлекеттiк тергеу комитетiнiң </w:t>
      </w:r>
      <w:r>
        <w:br/>
      </w:r>
      <w:r>
        <w:rPr>
          <w:rFonts w:ascii="Times New Roman"/>
          <w:b w:val="false"/>
          <w:i w:val="false"/>
          <w:color w:val="000000"/>
          <w:sz w:val="28"/>
        </w:rPr>
        <w:t>
</w:t>
      </w:r>
      <w:r>
        <w:rPr>
          <w:rFonts w:ascii="Times New Roman"/>
          <w:b/>
          <w:i w:val="false"/>
          <w:color w:val="000000"/>
          <w:sz w:val="28"/>
        </w:rPr>
        <w:t xml:space="preserve">                    Жоғары мектебi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 сайынғы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 мектеп бастығы                            5500 </w:t>
      </w:r>
    </w:p>
    <w:p>
      <w:pPr>
        <w:spacing w:after="0"/>
        <w:ind w:left="0"/>
        <w:jc w:val="both"/>
      </w:pPr>
      <w:r>
        <w:rPr>
          <w:rFonts w:ascii="Times New Roman"/>
          <w:b w:val="false"/>
          <w:i w:val="false"/>
          <w:color w:val="000000"/>
          <w:sz w:val="28"/>
        </w:rPr>
        <w:t xml:space="preserve">Мектеп, училище бастығының бiрiншi </w:t>
      </w:r>
      <w:r>
        <w:br/>
      </w:r>
      <w:r>
        <w:rPr>
          <w:rFonts w:ascii="Times New Roman"/>
          <w:b w:val="false"/>
          <w:i w:val="false"/>
          <w:color w:val="000000"/>
          <w:sz w:val="28"/>
        </w:rPr>
        <w:t xml:space="preserve">
орынбасары                                       5000  </w:t>
      </w:r>
    </w:p>
    <w:p>
      <w:pPr>
        <w:spacing w:after="0"/>
        <w:ind w:left="0"/>
        <w:jc w:val="both"/>
      </w:pPr>
      <w:r>
        <w:rPr>
          <w:rFonts w:ascii="Times New Roman"/>
          <w:b w:val="false"/>
          <w:i w:val="false"/>
          <w:color w:val="000000"/>
          <w:sz w:val="28"/>
        </w:rPr>
        <w:t xml:space="preserve">Жоғары мектеп, училище бастығының </w:t>
      </w:r>
      <w:r>
        <w:br/>
      </w:r>
      <w:r>
        <w:rPr>
          <w:rFonts w:ascii="Times New Roman"/>
          <w:b w:val="false"/>
          <w:i w:val="false"/>
          <w:color w:val="000000"/>
          <w:sz w:val="28"/>
        </w:rPr>
        <w:t xml:space="preserve">
орынбасары: саптық бөлiм жөнiндегi, </w:t>
      </w:r>
      <w:r>
        <w:br/>
      </w:r>
      <w:r>
        <w:rPr>
          <w:rFonts w:ascii="Times New Roman"/>
          <w:b w:val="false"/>
          <w:i w:val="false"/>
          <w:color w:val="000000"/>
          <w:sz w:val="28"/>
        </w:rPr>
        <w:t xml:space="preserve">
шаруашылық бөлiм жөнiндегi, тәрбие </w:t>
      </w:r>
      <w:r>
        <w:br/>
      </w:r>
      <w:r>
        <w:rPr>
          <w:rFonts w:ascii="Times New Roman"/>
          <w:b w:val="false"/>
          <w:i w:val="false"/>
          <w:color w:val="000000"/>
          <w:sz w:val="28"/>
        </w:rPr>
        <w:t xml:space="preserve">
және әлеуметтiк жұмыстар жөнiндегi, </w:t>
      </w:r>
      <w:r>
        <w:br/>
      </w:r>
      <w:r>
        <w:rPr>
          <w:rFonts w:ascii="Times New Roman"/>
          <w:b w:val="false"/>
          <w:i w:val="false"/>
          <w:color w:val="000000"/>
          <w:sz w:val="28"/>
        </w:rPr>
        <w:t xml:space="preserve">
ғылыми жұмыстар жөнiндегi; Жоғары </w:t>
      </w:r>
      <w:r>
        <w:br/>
      </w:r>
      <w:r>
        <w:rPr>
          <w:rFonts w:ascii="Times New Roman"/>
          <w:b w:val="false"/>
          <w:i w:val="false"/>
          <w:color w:val="000000"/>
          <w:sz w:val="28"/>
        </w:rPr>
        <w:t xml:space="preserve">
академиялық курстар бастығы (ЖАК)                4700  </w:t>
      </w:r>
    </w:p>
    <w:p>
      <w:pPr>
        <w:spacing w:after="0"/>
        <w:ind w:left="0"/>
        <w:jc w:val="both"/>
      </w:pPr>
      <w:r>
        <w:rPr>
          <w:rFonts w:ascii="Times New Roman"/>
          <w:b w:val="false"/>
          <w:i w:val="false"/>
          <w:color w:val="000000"/>
          <w:sz w:val="28"/>
        </w:rPr>
        <w:t xml:space="preserve">Факультет (филиал) бастығы, жоғары </w:t>
      </w:r>
      <w:r>
        <w:br/>
      </w:r>
      <w:r>
        <w:rPr>
          <w:rFonts w:ascii="Times New Roman"/>
          <w:b w:val="false"/>
          <w:i w:val="false"/>
          <w:color w:val="000000"/>
          <w:sz w:val="28"/>
        </w:rPr>
        <w:t xml:space="preserve">
академиялық курстар (ЖАК) бастығының </w:t>
      </w:r>
      <w:r>
        <w:br/>
      </w:r>
      <w:r>
        <w:rPr>
          <w:rFonts w:ascii="Times New Roman"/>
          <w:b w:val="false"/>
          <w:i w:val="false"/>
          <w:color w:val="000000"/>
          <w:sz w:val="28"/>
        </w:rPr>
        <w:t xml:space="preserve">
орынбасары, жоғары мектептiң, </w:t>
      </w:r>
      <w:r>
        <w:br/>
      </w:r>
      <w:r>
        <w:rPr>
          <w:rFonts w:ascii="Times New Roman"/>
          <w:b w:val="false"/>
          <w:i w:val="false"/>
          <w:color w:val="000000"/>
          <w:sz w:val="28"/>
        </w:rPr>
        <w:t xml:space="preserve">
училище бастығының құрылыс жөнiндегi, </w:t>
      </w:r>
      <w:r>
        <w:br/>
      </w:r>
      <w:r>
        <w:rPr>
          <w:rFonts w:ascii="Times New Roman"/>
          <w:b w:val="false"/>
          <w:i w:val="false"/>
          <w:color w:val="000000"/>
          <w:sz w:val="28"/>
        </w:rPr>
        <w:t xml:space="preserve">
кадрлар жөнiндегi көмекшiсi                      4500  </w:t>
      </w:r>
    </w:p>
    <w:p>
      <w:pPr>
        <w:spacing w:after="0"/>
        <w:ind w:left="0"/>
        <w:jc w:val="both"/>
      </w:pPr>
      <w:r>
        <w:rPr>
          <w:rFonts w:ascii="Times New Roman"/>
          <w:b w:val="false"/>
          <w:i w:val="false"/>
          <w:color w:val="000000"/>
          <w:sz w:val="28"/>
        </w:rPr>
        <w:t xml:space="preserve">Бөлiм бастығы: оқу, оқу-әдiстемелiк, </w:t>
      </w:r>
      <w:r>
        <w:br/>
      </w:r>
      <w:r>
        <w:rPr>
          <w:rFonts w:ascii="Times New Roman"/>
          <w:b w:val="false"/>
          <w:i w:val="false"/>
          <w:color w:val="000000"/>
          <w:sz w:val="28"/>
        </w:rPr>
        <w:t xml:space="preserve">
өзектi құқықтық проблемаларды әзiрлеу </w:t>
      </w:r>
      <w:r>
        <w:br/>
      </w:r>
      <w:r>
        <w:rPr>
          <w:rFonts w:ascii="Times New Roman"/>
          <w:b w:val="false"/>
          <w:i w:val="false"/>
          <w:color w:val="000000"/>
          <w:sz w:val="28"/>
        </w:rPr>
        <w:t xml:space="preserve">
жөнiндегi, тәрбие және әлеуметтiк </w:t>
      </w:r>
      <w:r>
        <w:br/>
      </w:r>
      <w:r>
        <w:rPr>
          <w:rFonts w:ascii="Times New Roman"/>
          <w:b w:val="false"/>
          <w:i w:val="false"/>
          <w:color w:val="000000"/>
          <w:sz w:val="28"/>
        </w:rPr>
        <w:t xml:space="preserve">
жұмыстар, қаржы-жоспарлық, </w:t>
      </w:r>
      <w:r>
        <w:br/>
      </w:r>
      <w:r>
        <w:rPr>
          <w:rFonts w:ascii="Times New Roman"/>
          <w:b w:val="false"/>
          <w:i w:val="false"/>
          <w:color w:val="000000"/>
          <w:sz w:val="28"/>
        </w:rPr>
        <w:t xml:space="preserve">
ғылыми-зерттеу және редакциялық-баспа, </w:t>
      </w:r>
      <w:r>
        <w:br/>
      </w:r>
      <w:r>
        <w:rPr>
          <w:rFonts w:ascii="Times New Roman"/>
          <w:b w:val="false"/>
          <w:i w:val="false"/>
          <w:color w:val="000000"/>
          <w:sz w:val="28"/>
        </w:rPr>
        <w:t xml:space="preserve">
ғылыми хатшы; филиал бастығының оқу </w:t>
      </w:r>
      <w:r>
        <w:br/>
      </w:r>
      <w:r>
        <w:rPr>
          <w:rFonts w:ascii="Times New Roman"/>
          <w:b w:val="false"/>
          <w:i w:val="false"/>
          <w:color w:val="000000"/>
          <w:sz w:val="28"/>
        </w:rPr>
        <w:t xml:space="preserve">
жұмыстары жөнiндегi орынбасары, ол әрi </w:t>
      </w:r>
      <w:r>
        <w:br/>
      </w:r>
      <w:r>
        <w:rPr>
          <w:rFonts w:ascii="Times New Roman"/>
          <w:b w:val="false"/>
          <w:i w:val="false"/>
          <w:color w:val="000000"/>
          <w:sz w:val="28"/>
        </w:rPr>
        <w:t xml:space="preserve">
оқу бөлiмiнiң бастығы; тәрбиелiк </w:t>
      </w:r>
      <w:r>
        <w:br/>
      </w:r>
      <w:r>
        <w:rPr>
          <w:rFonts w:ascii="Times New Roman"/>
          <w:b w:val="false"/>
          <w:i w:val="false"/>
          <w:color w:val="000000"/>
          <w:sz w:val="28"/>
        </w:rPr>
        <w:t xml:space="preserve">
және әлеуметтiк жұмыстар жөнiндегi </w:t>
      </w:r>
      <w:r>
        <w:br/>
      </w:r>
      <w:r>
        <w:rPr>
          <w:rFonts w:ascii="Times New Roman"/>
          <w:b w:val="false"/>
          <w:i w:val="false"/>
          <w:color w:val="000000"/>
          <w:sz w:val="28"/>
        </w:rPr>
        <w:t xml:space="preserve">
орынбасар, ол әрi тәрбие және </w:t>
      </w:r>
      <w:r>
        <w:br/>
      </w:r>
      <w:r>
        <w:rPr>
          <w:rFonts w:ascii="Times New Roman"/>
          <w:b w:val="false"/>
          <w:i w:val="false"/>
          <w:color w:val="000000"/>
          <w:sz w:val="28"/>
        </w:rPr>
        <w:t xml:space="preserve">
әлеуметтiк жұмыстар жөнiндегi </w:t>
      </w:r>
      <w:r>
        <w:br/>
      </w:r>
      <w:r>
        <w:rPr>
          <w:rFonts w:ascii="Times New Roman"/>
          <w:b w:val="false"/>
          <w:i w:val="false"/>
          <w:color w:val="000000"/>
          <w:sz w:val="28"/>
        </w:rPr>
        <w:t xml:space="preserve">
бөлiмше бастығы                                  4200  </w:t>
      </w:r>
    </w:p>
    <w:p>
      <w:pPr>
        <w:spacing w:after="0"/>
        <w:ind w:left="0"/>
        <w:jc w:val="both"/>
      </w:pPr>
      <w:r>
        <w:rPr>
          <w:rFonts w:ascii="Times New Roman"/>
          <w:b w:val="false"/>
          <w:i w:val="false"/>
          <w:color w:val="000000"/>
          <w:sz w:val="28"/>
        </w:rPr>
        <w:t xml:space="preserve">Мектеп филиалы бастығының шаруашылық бөлiм </w:t>
      </w:r>
      <w:r>
        <w:br/>
      </w:r>
      <w:r>
        <w:rPr>
          <w:rFonts w:ascii="Times New Roman"/>
          <w:b w:val="false"/>
          <w:i w:val="false"/>
          <w:color w:val="000000"/>
          <w:sz w:val="28"/>
        </w:rPr>
        <w:t xml:space="preserve">
жөнiндегi орынбасары, мектеп филиалы </w:t>
      </w:r>
      <w:r>
        <w:br/>
      </w:r>
      <w:r>
        <w:rPr>
          <w:rFonts w:ascii="Times New Roman"/>
          <w:b w:val="false"/>
          <w:i w:val="false"/>
          <w:color w:val="000000"/>
          <w:sz w:val="28"/>
        </w:rPr>
        <w:t xml:space="preserve">
кадрлар бөлiмiнiң бастығы, </w:t>
      </w:r>
      <w:r>
        <w:br/>
      </w:r>
      <w:r>
        <w:rPr>
          <w:rFonts w:ascii="Times New Roman"/>
          <w:b w:val="false"/>
          <w:i w:val="false"/>
          <w:color w:val="000000"/>
          <w:sz w:val="28"/>
        </w:rPr>
        <w:t xml:space="preserve">
ғылыми-техникалық орталық бастығының </w:t>
      </w:r>
      <w:r>
        <w:br/>
      </w:r>
      <w:r>
        <w:rPr>
          <w:rFonts w:ascii="Times New Roman"/>
          <w:b w:val="false"/>
          <w:i w:val="false"/>
          <w:color w:val="000000"/>
          <w:sz w:val="28"/>
        </w:rPr>
        <w:t xml:space="preserve">
орынбасары; факультет бастығының оқу </w:t>
      </w:r>
      <w:r>
        <w:br/>
      </w:r>
      <w:r>
        <w:rPr>
          <w:rFonts w:ascii="Times New Roman"/>
          <w:b w:val="false"/>
          <w:i w:val="false"/>
          <w:color w:val="000000"/>
          <w:sz w:val="28"/>
        </w:rPr>
        <w:t xml:space="preserve">
жұмыстары жөнiндегi (ол әрi оқу бөлiмiнiң </w:t>
      </w:r>
      <w:r>
        <w:br/>
      </w:r>
      <w:r>
        <w:rPr>
          <w:rFonts w:ascii="Times New Roman"/>
          <w:b w:val="false"/>
          <w:i w:val="false"/>
          <w:color w:val="000000"/>
          <w:sz w:val="28"/>
        </w:rPr>
        <w:t xml:space="preserve">
бастығы да), кадрлар жөнiндегi орынбасары; </w:t>
      </w:r>
      <w:r>
        <w:br/>
      </w:r>
      <w:r>
        <w:rPr>
          <w:rFonts w:ascii="Times New Roman"/>
          <w:b w:val="false"/>
          <w:i w:val="false"/>
          <w:color w:val="000000"/>
          <w:sz w:val="28"/>
        </w:rPr>
        <w:t xml:space="preserve">
бөлiм бастығы: ғылыми ақпараттар, </w:t>
      </w:r>
      <w:r>
        <w:br/>
      </w:r>
      <w:r>
        <w:rPr>
          <w:rFonts w:ascii="Times New Roman"/>
          <w:b w:val="false"/>
          <w:i w:val="false"/>
          <w:color w:val="000000"/>
          <w:sz w:val="28"/>
        </w:rPr>
        <w:t xml:space="preserve">
редакциялық баспа, оқытудың техникалық </w:t>
      </w:r>
      <w:r>
        <w:br/>
      </w:r>
      <w:r>
        <w:rPr>
          <w:rFonts w:ascii="Times New Roman"/>
          <w:b w:val="false"/>
          <w:i w:val="false"/>
          <w:color w:val="000000"/>
          <w:sz w:val="28"/>
        </w:rPr>
        <w:t xml:space="preserve">
құралдары, экономикалық және </w:t>
      </w:r>
      <w:r>
        <w:br/>
      </w:r>
      <w:r>
        <w:rPr>
          <w:rFonts w:ascii="Times New Roman"/>
          <w:b w:val="false"/>
          <w:i w:val="false"/>
          <w:color w:val="000000"/>
          <w:sz w:val="28"/>
        </w:rPr>
        <w:t xml:space="preserve">
кәсiби-техникалық бiлiм беру, тәрбие </w:t>
      </w:r>
      <w:r>
        <w:br/>
      </w:r>
      <w:r>
        <w:rPr>
          <w:rFonts w:ascii="Times New Roman"/>
          <w:b w:val="false"/>
          <w:i w:val="false"/>
          <w:color w:val="000000"/>
          <w:sz w:val="28"/>
        </w:rPr>
        <w:t xml:space="preserve">
және әлеуметтiк жұмыстар жөнiндегi               4000 </w:t>
      </w:r>
    </w:p>
    <w:p>
      <w:pPr>
        <w:spacing w:after="0"/>
        <w:ind w:left="0"/>
        <w:jc w:val="both"/>
      </w:pPr>
      <w:r>
        <w:rPr>
          <w:rFonts w:ascii="Times New Roman"/>
          <w:b w:val="false"/>
          <w:i w:val="false"/>
          <w:color w:val="000000"/>
          <w:sz w:val="28"/>
        </w:rPr>
        <w:t xml:space="preserve">Бөлiм бастығының орынбасары; кадрлар, оқу </w:t>
      </w:r>
      <w:r>
        <w:br/>
      </w:r>
      <w:r>
        <w:rPr>
          <w:rFonts w:ascii="Times New Roman"/>
          <w:b w:val="false"/>
          <w:i w:val="false"/>
          <w:color w:val="000000"/>
          <w:sz w:val="28"/>
        </w:rPr>
        <w:t xml:space="preserve">
және оқу-әдiстемелiк, ғылыми-зерттеу, </w:t>
      </w:r>
      <w:r>
        <w:br/>
      </w:r>
      <w:r>
        <w:rPr>
          <w:rFonts w:ascii="Times New Roman"/>
          <w:b w:val="false"/>
          <w:i w:val="false"/>
          <w:color w:val="000000"/>
          <w:sz w:val="28"/>
        </w:rPr>
        <w:t xml:space="preserve">
өзектi құқықтық проблемаларды пысықтау </w:t>
      </w:r>
      <w:r>
        <w:br/>
      </w:r>
      <w:r>
        <w:rPr>
          <w:rFonts w:ascii="Times New Roman"/>
          <w:b w:val="false"/>
          <w:i w:val="false"/>
          <w:color w:val="000000"/>
          <w:sz w:val="28"/>
        </w:rPr>
        <w:t xml:space="preserve">
жөнiндегi, редакциялық баспа, </w:t>
      </w:r>
      <w:r>
        <w:br/>
      </w:r>
      <w:r>
        <w:rPr>
          <w:rFonts w:ascii="Times New Roman"/>
          <w:b w:val="false"/>
          <w:i w:val="false"/>
          <w:color w:val="000000"/>
          <w:sz w:val="28"/>
        </w:rPr>
        <w:t xml:space="preserve">
ғылыми-зерттеу және редакциялық баспа, </w:t>
      </w:r>
      <w:r>
        <w:br/>
      </w:r>
      <w:r>
        <w:rPr>
          <w:rFonts w:ascii="Times New Roman"/>
          <w:b w:val="false"/>
          <w:i w:val="false"/>
          <w:color w:val="000000"/>
          <w:sz w:val="28"/>
        </w:rPr>
        <w:t xml:space="preserve">
оқытудың техникалық құралдары, </w:t>
      </w:r>
      <w:r>
        <w:br/>
      </w:r>
      <w:r>
        <w:rPr>
          <w:rFonts w:ascii="Times New Roman"/>
          <w:b w:val="false"/>
          <w:i w:val="false"/>
          <w:color w:val="000000"/>
          <w:sz w:val="28"/>
        </w:rPr>
        <w:t xml:space="preserve">
экономикалық және кәсiби-техникалық </w:t>
      </w:r>
      <w:r>
        <w:br/>
      </w:r>
      <w:r>
        <w:rPr>
          <w:rFonts w:ascii="Times New Roman"/>
          <w:b w:val="false"/>
          <w:i w:val="false"/>
          <w:color w:val="000000"/>
          <w:sz w:val="28"/>
        </w:rPr>
        <w:t xml:space="preserve">
бiлiм беру, қаржы-жоспарлау бөлiмiнiң, </w:t>
      </w:r>
      <w:r>
        <w:br/>
      </w:r>
      <w:r>
        <w:rPr>
          <w:rFonts w:ascii="Times New Roman"/>
          <w:b w:val="false"/>
          <w:i w:val="false"/>
          <w:color w:val="000000"/>
          <w:sz w:val="28"/>
        </w:rPr>
        <w:t xml:space="preserve">
есептеу техникасы бөлiмiнiң бастығы </w:t>
      </w:r>
      <w:r>
        <w:br/>
      </w:r>
      <w:r>
        <w:rPr>
          <w:rFonts w:ascii="Times New Roman"/>
          <w:b w:val="false"/>
          <w:i w:val="false"/>
          <w:color w:val="000000"/>
          <w:sz w:val="28"/>
        </w:rPr>
        <w:t xml:space="preserve">
(ол әрi есептеу орталығының бастығы да), </w:t>
      </w:r>
      <w:r>
        <w:br/>
      </w:r>
      <w:r>
        <w:rPr>
          <w:rFonts w:ascii="Times New Roman"/>
          <w:b w:val="false"/>
          <w:i w:val="false"/>
          <w:color w:val="000000"/>
          <w:sz w:val="28"/>
        </w:rPr>
        <w:t xml:space="preserve">
бас редактор, факультет бастығының </w:t>
      </w:r>
      <w:r>
        <w:br/>
      </w:r>
      <w:r>
        <w:rPr>
          <w:rFonts w:ascii="Times New Roman"/>
          <w:b w:val="false"/>
          <w:i w:val="false"/>
          <w:color w:val="000000"/>
          <w:sz w:val="28"/>
        </w:rPr>
        <w:t xml:space="preserve">
орынбасары (жоғарыда аталғандардан </w:t>
      </w:r>
      <w:r>
        <w:br/>
      </w:r>
      <w:r>
        <w:rPr>
          <w:rFonts w:ascii="Times New Roman"/>
          <w:b w:val="false"/>
          <w:i w:val="false"/>
          <w:color w:val="000000"/>
          <w:sz w:val="28"/>
        </w:rPr>
        <w:t xml:space="preserve">
басқа), адъюнктура бастығы                       3900  </w:t>
      </w:r>
    </w:p>
    <w:p>
      <w:pPr>
        <w:spacing w:after="0"/>
        <w:ind w:left="0"/>
        <w:jc w:val="both"/>
      </w:pPr>
      <w:r>
        <w:rPr>
          <w:rFonts w:ascii="Times New Roman"/>
          <w:b w:val="false"/>
          <w:i w:val="false"/>
          <w:color w:val="000000"/>
          <w:sz w:val="28"/>
        </w:rPr>
        <w:t xml:space="preserve">Бөлiм бастығының орынбасары: ғылыми </w:t>
      </w:r>
      <w:r>
        <w:br/>
      </w:r>
      <w:r>
        <w:rPr>
          <w:rFonts w:ascii="Times New Roman"/>
          <w:b w:val="false"/>
          <w:i w:val="false"/>
          <w:color w:val="000000"/>
          <w:sz w:val="28"/>
        </w:rPr>
        <w:t xml:space="preserve">
ақпараттар, озық тәжiрибе және ғылыми </w:t>
      </w:r>
      <w:r>
        <w:br/>
      </w:r>
      <w:r>
        <w:rPr>
          <w:rFonts w:ascii="Times New Roman"/>
          <w:b w:val="false"/>
          <w:i w:val="false"/>
          <w:color w:val="000000"/>
          <w:sz w:val="28"/>
        </w:rPr>
        <w:t xml:space="preserve">
ақпараттар, көрмелiк насихат, есептеу </w:t>
      </w:r>
      <w:r>
        <w:br/>
      </w:r>
      <w:r>
        <w:rPr>
          <w:rFonts w:ascii="Times New Roman"/>
          <w:b w:val="false"/>
          <w:i w:val="false"/>
          <w:color w:val="000000"/>
          <w:sz w:val="28"/>
        </w:rPr>
        <w:t xml:space="preserve">
техникасы; факультет бастығының саптық </w:t>
      </w:r>
      <w:r>
        <w:br/>
      </w:r>
      <w:r>
        <w:rPr>
          <w:rFonts w:ascii="Times New Roman"/>
          <w:b w:val="false"/>
          <w:i w:val="false"/>
          <w:color w:val="000000"/>
          <w:sz w:val="28"/>
        </w:rPr>
        <w:t xml:space="preserve">
бөлiм жөнiндегi, шаруашылық бөлiм </w:t>
      </w:r>
      <w:r>
        <w:br/>
      </w:r>
      <w:r>
        <w:rPr>
          <w:rFonts w:ascii="Times New Roman"/>
          <w:b w:val="false"/>
          <w:i w:val="false"/>
          <w:color w:val="000000"/>
          <w:sz w:val="28"/>
        </w:rPr>
        <w:t xml:space="preserve">
жөнiндегi, құрылыс жөнiндегi көмекшiсi           3800  </w:t>
      </w:r>
    </w:p>
    <w:p>
      <w:pPr>
        <w:spacing w:after="0"/>
        <w:ind w:left="0"/>
        <w:jc w:val="both"/>
      </w:pPr>
      <w:r>
        <w:rPr>
          <w:rFonts w:ascii="Times New Roman"/>
          <w:b w:val="false"/>
          <w:i w:val="false"/>
          <w:color w:val="000000"/>
          <w:sz w:val="28"/>
        </w:rPr>
        <w:t xml:space="preserve">Дербес бөлiмше бастығы (оқу, сырттай оқу), </w:t>
      </w:r>
      <w:r>
        <w:br/>
      </w:r>
      <w:r>
        <w:rPr>
          <w:rFonts w:ascii="Times New Roman"/>
          <w:b w:val="false"/>
          <w:i w:val="false"/>
          <w:color w:val="000000"/>
          <w:sz w:val="28"/>
        </w:rPr>
        <w:t xml:space="preserve">
медициналық бөлiм бастығы-дәрiгер                3600  </w:t>
      </w:r>
    </w:p>
    <w:p>
      <w:pPr>
        <w:spacing w:after="0"/>
        <w:ind w:left="0"/>
        <w:jc w:val="both"/>
      </w:pPr>
      <w:r>
        <w:rPr>
          <w:rFonts w:ascii="Times New Roman"/>
          <w:b w:val="false"/>
          <w:i w:val="false"/>
          <w:color w:val="000000"/>
          <w:sz w:val="28"/>
        </w:rPr>
        <w:t xml:space="preserve">Бастық: курстың, бiлiктiлiк арттыру </w:t>
      </w:r>
      <w:r>
        <w:br/>
      </w:r>
      <w:r>
        <w:rPr>
          <w:rFonts w:ascii="Times New Roman"/>
          <w:b w:val="false"/>
          <w:i w:val="false"/>
          <w:color w:val="000000"/>
          <w:sz w:val="28"/>
        </w:rPr>
        <w:t xml:space="preserve">
курстарының, оқу бөлiмi бөлiмшесiнiң, </w:t>
      </w:r>
      <w:r>
        <w:br/>
      </w:r>
      <w:r>
        <w:rPr>
          <w:rFonts w:ascii="Times New Roman"/>
          <w:b w:val="false"/>
          <w:i w:val="false"/>
          <w:color w:val="000000"/>
          <w:sz w:val="28"/>
        </w:rPr>
        <w:t xml:space="preserve">
көрмелiк насихат бөлiмiнiң, </w:t>
      </w:r>
      <w:r>
        <w:br/>
      </w:r>
      <w:r>
        <w:rPr>
          <w:rFonts w:ascii="Times New Roman"/>
          <w:b w:val="false"/>
          <w:i w:val="false"/>
          <w:color w:val="000000"/>
          <w:sz w:val="28"/>
        </w:rPr>
        <w:t xml:space="preserve">
редакциялық-баспа бөлiмiнiң (филиалдың)          3550  </w:t>
      </w:r>
    </w:p>
    <w:p>
      <w:pPr>
        <w:spacing w:after="0"/>
        <w:ind w:left="0"/>
        <w:jc w:val="both"/>
      </w:pPr>
      <w:r>
        <w:rPr>
          <w:rFonts w:ascii="Times New Roman"/>
          <w:b w:val="false"/>
          <w:i w:val="false"/>
          <w:color w:val="000000"/>
          <w:sz w:val="28"/>
        </w:rPr>
        <w:t xml:space="preserve">Бастықтың орынбасары: курстың, бiлiктiлiк </w:t>
      </w:r>
      <w:r>
        <w:br/>
      </w:r>
      <w:r>
        <w:rPr>
          <w:rFonts w:ascii="Times New Roman"/>
          <w:b w:val="false"/>
          <w:i w:val="false"/>
          <w:color w:val="000000"/>
          <w:sz w:val="28"/>
        </w:rPr>
        <w:t xml:space="preserve">
арттыру курстарының, бөлiмше бастығының </w:t>
      </w:r>
      <w:r>
        <w:br/>
      </w:r>
      <w:r>
        <w:rPr>
          <w:rFonts w:ascii="Times New Roman"/>
          <w:b w:val="false"/>
          <w:i w:val="false"/>
          <w:color w:val="000000"/>
          <w:sz w:val="28"/>
        </w:rPr>
        <w:t xml:space="preserve">
(айрықша аталғандардан бөлек), бөлiм </w:t>
      </w:r>
      <w:r>
        <w:br/>
      </w:r>
      <w:r>
        <w:rPr>
          <w:rFonts w:ascii="Times New Roman"/>
          <w:b w:val="false"/>
          <w:i w:val="false"/>
          <w:color w:val="000000"/>
          <w:sz w:val="28"/>
        </w:rPr>
        <w:t xml:space="preserve">
бастығының орынбасары: шаруашылық және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шаруашылық; дербес қаржы-жоспарлау </w:t>
      </w:r>
      <w:r>
        <w:br/>
      </w:r>
      <w:r>
        <w:rPr>
          <w:rFonts w:ascii="Times New Roman"/>
          <w:b w:val="false"/>
          <w:i w:val="false"/>
          <w:color w:val="000000"/>
          <w:sz w:val="28"/>
        </w:rPr>
        <w:t xml:space="preserve">
бөлiмшесiнiң бастығы, ғылыми-зерттеу </w:t>
      </w:r>
      <w:r>
        <w:br/>
      </w:r>
      <w:r>
        <w:rPr>
          <w:rFonts w:ascii="Times New Roman"/>
          <w:b w:val="false"/>
          <w:i w:val="false"/>
          <w:color w:val="000000"/>
          <w:sz w:val="28"/>
        </w:rPr>
        <w:t xml:space="preserve">
бөлiмiнiң өзектi құқықтық проблемаларды </w:t>
      </w:r>
      <w:r>
        <w:br/>
      </w:r>
      <w:r>
        <w:rPr>
          <w:rFonts w:ascii="Times New Roman"/>
          <w:b w:val="false"/>
          <w:i w:val="false"/>
          <w:color w:val="000000"/>
          <w:sz w:val="28"/>
        </w:rPr>
        <w:t xml:space="preserve">
пысықтау жөнiндегi бөлiмнiң, </w:t>
      </w:r>
      <w:r>
        <w:br/>
      </w:r>
      <w:r>
        <w:rPr>
          <w:rFonts w:ascii="Times New Roman"/>
          <w:b w:val="false"/>
          <w:i w:val="false"/>
          <w:color w:val="000000"/>
          <w:sz w:val="28"/>
        </w:rPr>
        <w:t xml:space="preserve">
ғылыми-зерттеу және редакциялық-баспа </w:t>
      </w:r>
      <w:r>
        <w:br/>
      </w:r>
      <w:r>
        <w:rPr>
          <w:rFonts w:ascii="Times New Roman"/>
          <w:b w:val="false"/>
          <w:i w:val="false"/>
          <w:color w:val="000000"/>
          <w:sz w:val="28"/>
        </w:rPr>
        <w:t xml:space="preserve">
бөлiмiнiң аға ғылыми қызметкерi, аға </w:t>
      </w:r>
      <w:r>
        <w:br/>
      </w:r>
      <w:r>
        <w:rPr>
          <w:rFonts w:ascii="Times New Roman"/>
          <w:b w:val="false"/>
          <w:i w:val="false"/>
          <w:color w:val="000000"/>
          <w:sz w:val="28"/>
        </w:rPr>
        <w:t xml:space="preserve">
редактор                                         3500  </w:t>
      </w:r>
    </w:p>
    <w:p>
      <w:pPr>
        <w:spacing w:after="0"/>
        <w:ind w:left="0"/>
        <w:jc w:val="both"/>
      </w:pPr>
      <w:r>
        <w:rPr>
          <w:rFonts w:ascii="Times New Roman"/>
          <w:b w:val="false"/>
          <w:i w:val="false"/>
          <w:color w:val="000000"/>
          <w:sz w:val="28"/>
        </w:rPr>
        <w:t xml:space="preserve">Аға ғылыми қызметкер: ғылыми ақпараттар </w:t>
      </w:r>
      <w:r>
        <w:br/>
      </w:r>
      <w:r>
        <w:rPr>
          <w:rFonts w:ascii="Times New Roman"/>
          <w:b w:val="false"/>
          <w:i w:val="false"/>
          <w:color w:val="000000"/>
          <w:sz w:val="28"/>
        </w:rPr>
        <w:t xml:space="preserve">
бөлiмiнiң, озық тәжiрибе және ғылыми </w:t>
      </w:r>
      <w:r>
        <w:br/>
      </w:r>
      <w:r>
        <w:rPr>
          <w:rFonts w:ascii="Times New Roman"/>
          <w:b w:val="false"/>
          <w:i w:val="false"/>
          <w:color w:val="000000"/>
          <w:sz w:val="28"/>
        </w:rPr>
        <w:t xml:space="preserve">
ақпараттар бөлiмiнiң; редактор; ғылыми </w:t>
      </w:r>
      <w:r>
        <w:br/>
      </w:r>
      <w:r>
        <w:rPr>
          <w:rFonts w:ascii="Times New Roman"/>
          <w:b w:val="false"/>
          <w:i w:val="false"/>
          <w:color w:val="000000"/>
          <w:sz w:val="28"/>
        </w:rPr>
        <w:t xml:space="preserve">
қызметкер; ғылыми-зерттеу бөлiмiнiң, </w:t>
      </w:r>
      <w:r>
        <w:br/>
      </w:r>
      <w:r>
        <w:rPr>
          <w:rFonts w:ascii="Times New Roman"/>
          <w:b w:val="false"/>
          <w:i w:val="false"/>
          <w:color w:val="000000"/>
          <w:sz w:val="28"/>
        </w:rPr>
        <w:t xml:space="preserve">
өзектi құқықтық проблемаларды пысықтау </w:t>
      </w:r>
      <w:r>
        <w:br/>
      </w:r>
      <w:r>
        <w:rPr>
          <w:rFonts w:ascii="Times New Roman"/>
          <w:b w:val="false"/>
          <w:i w:val="false"/>
          <w:color w:val="000000"/>
          <w:sz w:val="28"/>
        </w:rPr>
        <w:t xml:space="preserve">
жөнiндегi, ғылыми-зерттеу және </w:t>
      </w:r>
      <w:r>
        <w:br/>
      </w:r>
      <w:r>
        <w:rPr>
          <w:rFonts w:ascii="Times New Roman"/>
          <w:b w:val="false"/>
          <w:i w:val="false"/>
          <w:color w:val="000000"/>
          <w:sz w:val="28"/>
        </w:rPr>
        <w:t xml:space="preserve">
редакциялық-баспа бөлiмiнiң, аға </w:t>
      </w:r>
      <w:r>
        <w:br/>
      </w:r>
      <w:r>
        <w:rPr>
          <w:rFonts w:ascii="Times New Roman"/>
          <w:b w:val="false"/>
          <w:i w:val="false"/>
          <w:color w:val="000000"/>
          <w:sz w:val="28"/>
        </w:rPr>
        <w:t xml:space="preserve">
оқытушы-әдiскерi                                 3300  </w:t>
      </w:r>
    </w:p>
    <w:p>
      <w:pPr>
        <w:spacing w:after="0"/>
        <w:ind w:left="0"/>
        <w:jc w:val="both"/>
      </w:pPr>
      <w:r>
        <w:rPr>
          <w:rFonts w:ascii="Times New Roman"/>
          <w:b w:val="false"/>
          <w:i w:val="false"/>
          <w:color w:val="000000"/>
          <w:sz w:val="28"/>
        </w:rPr>
        <w:t xml:space="preserve">Озық тәжiрибе және ғылыми ақпараттар </w:t>
      </w:r>
      <w:r>
        <w:br/>
      </w:r>
      <w:r>
        <w:rPr>
          <w:rFonts w:ascii="Times New Roman"/>
          <w:b w:val="false"/>
          <w:i w:val="false"/>
          <w:color w:val="000000"/>
          <w:sz w:val="28"/>
        </w:rPr>
        <w:t xml:space="preserve">
бөлiмiнiң ғылыми қызметкерi                      2900  </w:t>
      </w:r>
    </w:p>
    <w:p>
      <w:pPr>
        <w:spacing w:after="0"/>
        <w:ind w:left="0"/>
        <w:jc w:val="both"/>
      </w:pPr>
      <w:r>
        <w:rPr>
          <w:rFonts w:ascii="Times New Roman"/>
          <w:b w:val="false"/>
          <w:i w:val="false"/>
          <w:color w:val="000000"/>
          <w:sz w:val="28"/>
        </w:rPr>
        <w:t xml:space="preserve">Бөлiмше бастығы: шаруашылық бөлiмiнiң, </w:t>
      </w:r>
      <w:r>
        <w:br/>
      </w:r>
      <w:r>
        <w:rPr>
          <w:rFonts w:ascii="Times New Roman"/>
          <w:b w:val="false"/>
          <w:i w:val="false"/>
          <w:color w:val="000000"/>
          <w:sz w:val="28"/>
        </w:rPr>
        <w:t xml:space="preserve">
коменданттық; күрделi құрылыс </w:t>
      </w:r>
      <w:r>
        <w:br/>
      </w:r>
      <w:r>
        <w:rPr>
          <w:rFonts w:ascii="Times New Roman"/>
          <w:b w:val="false"/>
          <w:i w:val="false"/>
          <w:color w:val="000000"/>
          <w:sz w:val="28"/>
        </w:rPr>
        <w:t xml:space="preserve">
бөлiмшесiнiң бас инженерi, хатшылық </w:t>
      </w:r>
      <w:r>
        <w:br/>
      </w:r>
      <w:r>
        <w:rPr>
          <w:rFonts w:ascii="Times New Roman"/>
          <w:b w:val="false"/>
          <w:i w:val="false"/>
          <w:color w:val="000000"/>
          <w:sz w:val="28"/>
        </w:rPr>
        <w:t xml:space="preserve">
бастығы, бас сарапшы; аға: </w:t>
      </w:r>
      <w:r>
        <w:br/>
      </w:r>
      <w:r>
        <w:rPr>
          <w:rFonts w:ascii="Times New Roman"/>
          <w:b w:val="false"/>
          <w:i w:val="false"/>
          <w:color w:val="000000"/>
          <w:sz w:val="28"/>
        </w:rPr>
        <w:t xml:space="preserve">
арттехжарақтандыру тобының инспекторы, </w:t>
      </w:r>
      <w:r>
        <w:br/>
      </w:r>
      <w:r>
        <w:rPr>
          <w:rFonts w:ascii="Times New Roman"/>
          <w:b w:val="false"/>
          <w:i w:val="false"/>
          <w:color w:val="000000"/>
          <w:sz w:val="28"/>
        </w:rPr>
        <w:t xml:space="preserve">
ол әрi қару-жарақ технигi де, озық </w:t>
      </w:r>
      <w:r>
        <w:br/>
      </w:r>
      <w:r>
        <w:rPr>
          <w:rFonts w:ascii="Times New Roman"/>
          <w:b w:val="false"/>
          <w:i w:val="false"/>
          <w:color w:val="000000"/>
          <w:sz w:val="28"/>
        </w:rPr>
        <w:t xml:space="preserve">
тәжiрибе және ғылыми ақпараттар </w:t>
      </w:r>
      <w:r>
        <w:br/>
      </w:r>
      <w:r>
        <w:rPr>
          <w:rFonts w:ascii="Times New Roman"/>
          <w:b w:val="false"/>
          <w:i w:val="false"/>
          <w:color w:val="000000"/>
          <w:sz w:val="28"/>
        </w:rPr>
        <w:t xml:space="preserve">
бөлiмiнiң, көрмелiк насихат бөлiмiнiң, </w:t>
      </w:r>
      <w:r>
        <w:br/>
      </w:r>
      <w:r>
        <w:rPr>
          <w:rFonts w:ascii="Times New Roman"/>
          <w:b w:val="false"/>
          <w:i w:val="false"/>
          <w:color w:val="000000"/>
          <w:sz w:val="28"/>
        </w:rPr>
        <w:t xml:space="preserve">
инженер-электроншы, инженер </w:t>
      </w:r>
      <w:r>
        <w:br/>
      </w:r>
      <w:r>
        <w:rPr>
          <w:rFonts w:ascii="Times New Roman"/>
          <w:b w:val="false"/>
          <w:i w:val="false"/>
          <w:color w:val="000000"/>
          <w:sz w:val="28"/>
        </w:rPr>
        <w:t xml:space="preserve">
математик-бағдарламашы, оқу бөлiмiнiң </w:t>
      </w:r>
      <w:r>
        <w:br/>
      </w:r>
      <w:r>
        <w:rPr>
          <w:rFonts w:ascii="Times New Roman"/>
          <w:b w:val="false"/>
          <w:i w:val="false"/>
          <w:color w:val="000000"/>
          <w:sz w:val="28"/>
        </w:rPr>
        <w:t xml:space="preserve">
(бөлiмшесiнiң) инспекторы, кезекшi </w:t>
      </w:r>
      <w:r>
        <w:br/>
      </w:r>
      <w:r>
        <w:rPr>
          <w:rFonts w:ascii="Times New Roman"/>
          <w:b w:val="false"/>
          <w:i w:val="false"/>
          <w:color w:val="000000"/>
          <w:sz w:val="28"/>
        </w:rPr>
        <w:t xml:space="preserve">
инспектор, клубтық және мәдени-бұқаралық </w:t>
      </w:r>
      <w:r>
        <w:br/>
      </w:r>
      <w:r>
        <w:rPr>
          <w:rFonts w:ascii="Times New Roman"/>
          <w:b w:val="false"/>
          <w:i w:val="false"/>
          <w:color w:val="000000"/>
          <w:sz w:val="28"/>
        </w:rPr>
        <w:t xml:space="preserve">
жұмыстар жөнiндегi нұсқаушы, </w:t>
      </w:r>
      <w:r>
        <w:br/>
      </w:r>
      <w:r>
        <w:rPr>
          <w:rFonts w:ascii="Times New Roman"/>
          <w:b w:val="false"/>
          <w:i w:val="false"/>
          <w:color w:val="000000"/>
          <w:sz w:val="28"/>
        </w:rPr>
        <w:t xml:space="preserve">
оқу-әдiстемелiк бөлiмнiң инспекторы, </w:t>
      </w:r>
      <w:r>
        <w:br/>
      </w:r>
      <w:r>
        <w:rPr>
          <w:rFonts w:ascii="Times New Roman"/>
          <w:b w:val="false"/>
          <w:i w:val="false"/>
          <w:color w:val="000000"/>
          <w:sz w:val="28"/>
        </w:rPr>
        <w:t xml:space="preserve">
факультеттiң, ғылыми-ақпараттар </w:t>
      </w:r>
      <w:r>
        <w:br/>
      </w:r>
      <w:r>
        <w:rPr>
          <w:rFonts w:ascii="Times New Roman"/>
          <w:b w:val="false"/>
          <w:i w:val="false"/>
          <w:color w:val="000000"/>
          <w:sz w:val="28"/>
        </w:rPr>
        <w:t xml:space="preserve">
бөлiмiнiң, кадрлар жөнiндегi бөлiмнiң </w:t>
      </w:r>
      <w:r>
        <w:br/>
      </w:r>
      <w:r>
        <w:rPr>
          <w:rFonts w:ascii="Times New Roman"/>
          <w:b w:val="false"/>
          <w:i w:val="false"/>
          <w:color w:val="000000"/>
          <w:sz w:val="28"/>
        </w:rPr>
        <w:t xml:space="preserve">
(бөлiмшенiң), жұмылдыру жұмыстары және </w:t>
      </w:r>
      <w:r>
        <w:br/>
      </w:r>
      <w:r>
        <w:rPr>
          <w:rFonts w:ascii="Times New Roman"/>
          <w:b w:val="false"/>
          <w:i w:val="false"/>
          <w:color w:val="000000"/>
          <w:sz w:val="28"/>
        </w:rPr>
        <w:t xml:space="preserve">
азаматтық қорғаныс жөнiндегi, техникалық </w:t>
      </w:r>
      <w:r>
        <w:br/>
      </w:r>
      <w:r>
        <w:rPr>
          <w:rFonts w:ascii="Times New Roman"/>
          <w:b w:val="false"/>
          <w:i w:val="false"/>
          <w:color w:val="000000"/>
          <w:sz w:val="28"/>
        </w:rPr>
        <w:t xml:space="preserve">
оқыту құралдары бөлiмiнiң, экономикалық </w:t>
      </w:r>
      <w:r>
        <w:br/>
      </w:r>
      <w:r>
        <w:rPr>
          <w:rFonts w:ascii="Times New Roman"/>
          <w:b w:val="false"/>
          <w:i w:val="false"/>
          <w:color w:val="000000"/>
          <w:sz w:val="28"/>
        </w:rPr>
        <w:t xml:space="preserve">
және кәсiби-техникалық оқытудың, озық </w:t>
      </w:r>
      <w:r>
        <w:br/>
      </w:r>
      <w:r>
        <w:rPr>
          <w:rFonts w:ascii="Times New Roman"/>
          <w:b w:val="false"/>
          <w:i w:val="false"/>
          <w:color w:val="000000"/>
          <w:sz w:val="28"/>
        </w:rPr>
        <w:t xml:space="preserve">
тәжiрибе және ғылыми-ақпараттық </w:t>
      </w:r>
      <w:r>
        <w:br/>
      </w:r>
      <w:r>
        <w:rPr>
          <w:rFonts w:ascii="Times New Roman"/>
          <w:b w:val="false"/>
          <w:i w:val="false"/>
          <w:color w:val="000000"/>
          <w:sz w:val="28"/>
        </w:rPr>
        <w:t xml:space="preserve">
бөлiмiнiң; техникалық бөлiмiнiң бастығы, </w:t>
      </w:r>
      <w:r>
        <w:br/>
      </w:r>
      <w:r>
        <w:rPr>
          <w:rFonts w:ascii="Times New Roman"/>
          <w:b w:val="false"/>
          <w:i w:val="false"/>
          <w:color w:val="000000"/>
          <w:sz w:val="28"/>
        </w:rPr>
        <w:t xml:space="preserve">
ол әрi гараж бастығы да, өрттен қорғау-оқу </w:t>
      </w:r>
      <w:r>
        <w:br/>
      </w:r>
      <w:r>
        <w:rPr>
          <w:rFonts w:ascii="Times New Roman"/>
          <w:b w:val="false"/>
          <w:i w:val="false"/>
          <w:color w:val="000000"/>
          <w:sz w:val="28"/>
        </w:rPr>
        <w:t xml:space="preserve">
бөлiмiнiң бастығы                                2800  </w:t>
      </w:r>
    </w:p>
    <w:p>
      <w:pPr>
        <w:spacing w:after="0"/>
        <w:ind w:left="0"/>
        <w:jc w:val="both"/>
      </w:pPr>
      <w:r>
        <w:rPr>
          <w:rFonts w:ascii="Times New Roman"/>
          <w:b w:val="false"/>
          <w:i w:val="false"/>
          <w:color w:val="000000"/>
          <w:sz w:val="28"/>
        </w:rPr>
        <w:t xml:space="preserve">Бөлiмше бастығының орынбасары: шаруашылық </w:t>
      </w:r>
      <w:r>
        <w:br/>
      </w:r>
      <w:r>
        <w:rPr>
          <w:rFonts w:ascii="Times New Roman"/>
          <w:b w:val="false"/>
          <w:i w:val="false"/>
          <w:color w:val="000000"/>
          <w:sz w:val="28"/>
        </w:rPr>
        <w:t xml:space="preserve">
бөлiмнiң, шаруашылық және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бөлiмiнiң, хатшылық бастығының орынбасары; </w:t>
      </w:r>
      <w:r>
        <w:br/>
      </w:r>
      <w:r>
        <w:rPr>
          <w:rFonts w:ascii="Times New Roman"/>
          <w:b w:val="false"/>
          <w:i w:val="false"/>
          <w:color w:val="000000"/>
          <w:sz w:val="28"/>
        </w:rPr>
        <w:t xml:space="preserve">
инженер; электроншы, математик-бағдарламашы, </w:t>
      </w:r>
      <w:r>
        <w:br/>
      </w:r>
      <w:r>
        <w:rPr>
          <w:rFonts w:ascii="Times New Roman"/>
          <w:b w:val="false"/>
          <w:i w:val="false"/>
          <w:color w:val="000000"/>
          <w:sz w:val="28"/>
        </w:rPr>
        <w:t xml:space="preserve">
инспектор: оқу бөлiмiнiң (бөлiмшесiнiң), </w:t>
      </w:r>
      <w:r>
        <w:br/>
      </w:r>
      <w:r>
        <w:rPr>
          <w:rFonts w:ascii="Times New Roman"/>
          <w:b w:val="false"/>
          <w:i w:val="false"/>
          <w:color w:val="000000"/>
          <w:sz w:val="28"/>
        </w:rPr>
        <w:t xml:space="preserve">
оқу-әдiстемелiк бөлiмiнiң, факультеттiң, </w:t>
      </w:r>
      <w:r>
        <w:br/>
      </w:r>
      <w:r>
        <w:rPr>
          <w:rFonts w:ascii="Times New Roman"/>
          <w:b w:val="false"/>
          <w:i w:val="false"/>
          <w:color w:val="000000"/>
          <w:sz w:val="28"/>
        </w:rPr>
        <w:t xml:space="preserve">
кадрлар жөнiндегi бөлiмнiң (бөлiмшенiң), </w:t>
      </w:r>
      <w:r>
        <w:br/>
      </w:r>
      <w:r>
        <w:rPr>
          <w:rFonts w:ascii="Times New Roman"/>
          <w:b w:val="false"/>
          <w:i w:val="false"/>
          <w:color w:val="000000"/>
          <w:sz w:val="28"/>
        </w:rPr>
        <w:t xml:space="preserve">
жұмылдыру жұмыстары және азаматтық </w:t>
      </w:r>
      <w:r>
        <w:br/>
      </w:r>
      <w:r>
        <w:rPr>
          <w:rFonts w:ascii="Times New Roman"/>
          <w:b w:val="false"/>
          <w:i w:val="false"/>
          <w:color w:val="000000"/>
          <w:sz w:val="28"/>
        </w:rPr>
        <w:t xml:space="preserve">
қорғаныс жөнiндегi, тәрбиелiк және </w:t>
      </w:r>
      <w:r>
        <w:br/>
      </w:r>
      <w:r>
        <w:rPr>
          <w:rFonts w:ascii="Times New Roman"/>
          <w:b w:val="false"/>
          <w:i w:val="false"/>
          <w:color w:val="000000"/>
          <w:sz w:val="28"/>
        </w:rPr>
        <w:t xml:space="preserve">
әлеуметтiк жұмыстар жөнiндегi бөлiмнiң </w:t>
      </w:r>
      <w:r>
        <w:br/>
      </w:r>
      <w:r>
        <w:rPr>
          <w:rFonts w:ascii="Times New Roman"/>
          <w:b w:val="false"/>
          <w:i w:val="false"/>
          <w:color w:val="000000"/>
          <w:sz w:val="28"/>
        </w:rPr>
        <w:t xml:space="preserve">
(бөлiмшенiң), техникалық оқыту құралдары </w:t>
      </w:r>
      <w:r>
        <w:br/>
      </w:r>
      <w:r>
        <w:rPr>
          <w:rFonts w:ascii="Times New Roman"/>
          <w:b w:val="false"/>
          <w:i w:val="false"/>
          <w:color w:val="000000"/>
          <w:sz w:val="28"/>
        </w:rPr>
        <w:t xml:space="preserve">
бөлiмiнiң, экономикалық және </w:t>
      </w:r>
      <w:r>
        <w:br/>
      </w:r>
      <w:r>
        <w:rPr>
          <w:rFonts w:ascii="Times New Roman"/>
          <w:b w:val="false"/>
          <w:i w:val="false"/>
          <w:color w:val="000000"/>
          <w:sz w:val="28"/>
        </w:rPr>
        <w:t xml:space="preserve">
кәсiби-техникалық бiлiм бөлiмiнiң, озық </w:t>
      </w:r>
      <w:r>
        <w:br/>
      </w:r>
      <w:r>
        <w:rPr>
          <w:rFonts w:ascii="Times New Roman"/>
          <w:b w:val="false"/>
          <w:i w:val="false"/>
          <w:color w:val="000000"/>
          <w:sz w:val="28"/>
        </w:rPr>
        <w:t xml:space="preserve">
тәжiрибе және ғылыми ақпараттар бөлiмiнiң, </w:t>
      </w:r>
      <w:r>
        <w:br/>
      </w:r>
      <w:r>
        <w:rPr>
          <w:rFonts w:ascii="Times New Roman"/>
          <w:b w:val="false"/>
          <w:i w:val="false"/>
          <w:color w:val="000000"/>
          <w:sz w:val="28"/>
        </w:rPr>
        <w:t xml:space="preserve">
көрмелiк насихат бөлiмiнiң, ғылыми </w:t>
      </w:r>
      <w:r>
        <w:br/>
      </w:r>
      <w:r>
        <w:rPr>
          <w:rFonts w:ascii="Times New Roman"/>
          <w:b w:val="false"/>
          <w:i w:val="false"/>
          <w:color w:val="000000"/>
          <w:sz w:val="28"/>
        </w:rPr>
        <w:t xml:space="preserve">
ақпараттар бөлiмiнiң, оқытушы-әдiскер, </w:t>
      </w:r>
      <w:r>
        <w:br/>
      </w:r>
      <w:r>
        <w:rPr>
          <w:rFonts w:ascii="Times New Roman"/>
          <w:b w:val="false"/>
          <w:i w:val="false"/>
          <w:color w:val="000000"/>
          <w:sz w:val="28"/>
        </w:rPr>
        <w:t xml:space="preserve">
инспектор-кезекшi, клубтық және </w:t>
      </w:r>
      <w:r>
        <w:br/>
      </w:r>
      <w:r>
        <w:rPr>
          <w:rFonts w:ascii="Times New Roman"/>
          <w:b w:val="false"/>
          <w:i w:val="false"/>
          <w:color w:val="000000"/>
          <w:sz w:val="28"/>
        </w:rPr>
        <w:t xml:space="preserve">
мәдени-бұқаралық жұмыстар жөнiндегi </w:t>
      </w:r>
      <w:r>
        <w:br/>
      </w:r>
      <w:r>
        <w:rPr>
          <w:rFonts w:ascii="Times New Roman"/>
          <w:b w:val="false"/>
          <w:i w:val="false"/>
          <w:color w:val="000000"/>
          <w:sz w:val="28"/>
        </w:rPr>
        <w:t xml:space="preserve">
нұсқаушы, аға сарапшы, өрттен қорғау </w:t>
      </w:r>
      <w:r>
        <w:br/>
      </w:r>
      <w:r>
        <w:rPr>
          <w:rFonts w:ascii="Times New Roman"/>
          <w:b w:val="false"/>
          <w:i w:val="false"/>
          <w:color w:val="000000"/>
          <w:sz w:val="28"/>
        </w:rPr>
        <w:t xml:space="preserve">
инспекторы                                       2500  </w:t>
      </w:r>
    </w:p>
    <w:p>
      <w:pPr>
        <w:spacing w:after="0"/>
        <w:ind w:left="0"/>
        <w:jc w:val="both"/>
      </w:pPr>
      <w:r>
        <w:rPr>
          <w:rFonts w:ascii="Times New Roman"/>
          <w:b w:val="false"/>
          <w:i w:val="false"/>
          <w:color w:val="000000"/>
          <w:sz w:val="28"/>
        </w:rPr>
        <w:t xml:space="preserve">Арнаулы пәндер кабинетiнiң бастығы, </w:t>
      </w:r>
      <w:r>
        <w:br/>
      </w:r>
      <w:r>
        <w:rPr>
          <w:rFonts w:ascii="Times New Roman"/>
          <w:b w:val="false"/>
          <w:i w:val="false"/>
          <w:color w:val="000000"/>
          <w:sz w:val="28"/>
        </w:rPr>
        <w:t xml:space="preserve">
аудармашы, үрмелi аспаптар оркестрiнiң </w:t>
      </w:r>
      <w:r>
        <w:br/>
      </w:r>
      <w:r>
        <w:rPr>
          <w:rFonts w:ascii="Times New Roman"/>
          <w:b w:val="false"/>
          <w:i w:val="false"/>
          <w:color w:val="000000"/>
          <w:sz w:val="28"/>
        </w:rPr>
        <w:t xml:space="preserve">
жетекшiсi, взвод командирi, сарапшы, </w:t>
      </w:r>
      <w:r>
        <w:br/>
      </w:r>
      <w:r>
        <w:rPr>
          <w:rFonts w:ascii="Times New Roman"/>
          <w:b w:val="false"/>
          <w:i w:val="false"/>
          <w:color w:val="000000"/>
          <w:sz w:val="28"/>
        </w:rPr>
        <w:t xml:space="preserve">
аудармашы-әдiскер                                2300  </w:t>
      </w:r>
    </w:p>
    <w:p>
      <w:pPr>
        <w:spacing w:after="0"/>
        <w:ind w:left="0"/>
        <w:jc w:val="both"/>
      </w:pPr>
      <w:r>
        <w:rPr>
          <w:rFonts w:ascii="Times New Roman"/>
          <w:b w:val="false"/>
          <w:i w:val="false"/>
          <w:color w:val="000000"/>
          <w:sz w:val="28"/>
        </w:rPr>
        <w:t xml:space="preserve">         Профессорлық-оқытушылық құрам  </w:t>
      </w:r>
    </w:p>
    <w:p>
      <w:pPr>
        <w:spacing w:after="0"/>
        <w:ind w:left="0"/>
        <w:jc w:val="both"/>
      </w:pPr>
      <w:r>
        <w:rPr>
          <w:rFonts w:ascii="Times New Roman"/>
          <w:b w:val="false"/>
          <w:i w:val="false"/>
          <w:color w:val="000000"/>
          <w:sz w:val="28"/>
        </w:rPr>
        <w:t xml:space="preserve">Кафедра бастығы                                  4400 </w:t>
      </w:r>
    </w:p>
    <w:p>
      <w:pPr>
        <w:spacing w:after="0"/>
        <w:ind w:left="0"/>
        <w:jc w:val="both"/>
      </w:pPr>
      <w:r>
        <w:rPr>
          <w:rFonts w:ascii="Times New Roman"/>
          <w:b w:val="false"/>
          <w:i w:val="false"/>
          <w:color w:val="000000"/>
          <w:sz w:val="28"/>
        </w:rPr>
        <w:t xml:space="preserve">Кафедра бастығының орынбасары                    4000 </w:t>
      </w:r>
    </w:p>
    <w:p>
      <w:pPr>
        <w:spacing w:after="0"/>
        <w:ind w:left="0"/>
        <w:jc w:val="both"/>
      </w:pPr>
      <w:r>
        <w:rPr>
          <w:rFonts w:ascii="Times New Roman"/>
          <w:b w:val="false"/>
          <w:i w:val="false"/>
          <w:color w:val="000000"/>
          <w:sz w:val="28"/>
        </w:rPr>
        <w:t xml:space="preserve">Профессор                                        3700 </w:t>
      </w:r>
    </w:p>
    <w:p>
      <w:pPr>
        <w:spacing w:after="0"/>
        <w:ind w:left="0"/>
        <w:jc w:val="both"/>
      </w:pPr>
      <w:r>
        <w:rPr>
          <w:rFonts w:ascii="Times New Roman"/>
          <w:b w:val="false"/>
          <w:i w:val="false"/>
          <w:color w:val="000000"/>
          <w:sz w:val="28"/>
        </w:rPr>
        <w:t xml:space="preserve">Доцент                                           3600 </w:t>
      </w:r>
    </w:p>
    <w:p>
      <w:pPr>
        <w:spacing w:after="0"/>
        <w:ind w:left="0"/>
        <w:jc w:val="both"/>
      </w:pPr>
      <w:r>
        <w:rPr>
          <w:rFonts w:ascii="Times New Roman"/>
          <w:b w:val="false"/>
          <w:i w:val="false"/>
          <w:color w:val="000000"/>
          <w:sz w:val="28"/>
        </w:rPr>
        <w:t xml:space="preserve">Аға оқытушы                                      3300 </w:t>
      </w:r>
    </w:p>
    <w:p>
      <w:pPr>
        <w:spacing w:after="0"/>
        <w:ind w:left="0"/>
        <w:jc w:val="both"/>
      </w:pPr>
      <w:r>
        <w:rPr>
          <w:rFonts w:ascii="Times New Roman"/>
          <w:b w:val="false"/>
          <w:i w:val="false"/>
          <w:color w:val="000000"/>
          <w:sz w:val="28"/>
        </w:rPr>
        <w:t xml:space="preserve">Оқытушы                                          2800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20 қосымша   </w:t>
      </w:r>
    </w:p>
    <w:bookmarkEnd w:id="20"/>
    <w:p>
      <w:pPr>
        <w:spacing w:after="0"/>
        <w:ind w:left="0"/>
        <w:jc w:val="both"/>
      </w:pPr>
      <w:r>
        <w:rPr>
          <w:rFonts w:ascii="Times New Roman"/>
          <w:b/>
          <w:i w:val="false"/>
          <w:color w:val="000000"/>
          <w:sz w:val="28"/>
        </w:rPr>
        <w:t xml:space="preserve">          Қазақстан Республикасы Мемлекеттiк тергеу комитетiнiң </w:t>
      </w:r>
      <w:r>
        <w:br/>
      </w:r>
      <w:r>
        <w:rPr>
          <w:rFonts w:ascii="Times New Roman"/>
          <w:b w:val="false"/>
          <w:i w:val="false"/>
          <w:color w:val="000000"/>
          <w:sz w:val="28"/>
        </w:rPr>
        <w:t>
</w:t>
      </w:r>
      <w:r>
        <w:rPr>
          <w:rFonts w:ascii="Times New Roman"/>
          <w:b/>
          <w:i w:val="false"/>
          <w:color w:val="000000"/>
          <w:sz w:val="28"/>
        </w:rPr>
        <w:t xml:space="preserve">             госпитальдары мен емханалары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МТК-нiң орталық емханасы </w:t>
      </w:r>
    </w:p>
    <w:p>
      <w:pPr>
        <w:spacing w:after="0"/>
        <w:ind w:left="0"/>
        <w:jc w:val="both"/>
      </w:pPr>
      <w:r>
        <w:rPr>
          <w:rFonts w:ascii="Times New Roman"/>
          <w:b w:val="false"/>
          <w:i w:val="false"/>
          <w:color w:val="000000"/>
          <w:sz w:val="28"/>
        </w:rPr>
        <w:t xml:space="preserve">Емхана бастығы-дәрiгер                           3900  </w:t>
      </w:r>
    </w:p>
    <w:p>
      <w:pPr>
        <w:spacing w:after="0"/>
        <w:ind w:left="0"/>
        <w:jc w:val="both"/>
      </w:pPr>
      <w:r>
        <w:rPr>
          <w:rFonts w:ascii="Times New Roman"/>
          <w:b w:val="false"/>
          <w:i w:val="false"/>
          <w:color w:val="000000"/>
          <w:sz w:val="28"/>
        </w:rPr>
        <w:t xml:space="preserve">Емхана бастығының орынбасары-дәрiгер, </w:t>
      </w:r>
      <w:r>
        <w:br/>
      </w:r>
      <w:r>
        <w:rPr>
          <w:rFonts w:ascii="Times New Roman"/>
          <w:b w:val="false"/>
          <w:i w:val="false"/>
          <w:color w:val="000000"/>
          <w:sz w:val="28"/>
        </w:rPr>
        <w:t xml:space="preserve">
жалпы мәселелер жөнiндегi  орынбасар             3700  </w:t>
      </w:r>
    </w:p>
    <w:p>
      <w:pPr>
        <w:spacing w:after="0"/>
        <w:ind w:left="0"/>
        <w:jc w:val="both"/>
      </w:pPr>
      <w:r>
        <w:rPr>
          <w:rFonts w:ascii="Times New Roman"/>
          <w:b w:val="false"/>
          <w:i w:val="false"/>
          <w:color w:val="000000"/>
          <w:sz w:val="28"/>
        </w:rPr>
        <w:t xml:space="preserve">Терапевтiк және педиатрлық бөлiмшелердiң, </w:t>
      </w:r>
      <w:r>
        <w:br/>
      </w:r>
      <w:r>
        <w:rPr>
          <w:rFonts w:ascii="Times New Roman"/>
          <w:b w:val="false"/>
          <w:i w:val="false"/>
          <w:color w:val="000000"/>
          <w:sz w:val="28"/>
        </w:rPr>
        <w:t xml:space="preserve">
жедел және қауырт медициналық көмек </w:t>
      </w:r>
      <w:r>
        <w:br/>
      </w:r>
      <w:r>
        <w:rPr>
          <w:rFonts w:ascii="Times New Roman"/>
          <w:b w:val="false"/>
          <w:i w:val="false"/>
          <w:color w:val="000000"/>
          <w:sz w:val="28"/>
        </w:rPr>
        <w:t xml:space="preserve">
көрсету қызметтерiн орындайтын басқа </w:t>
      </w:r>
      <w:r>
        <w:br/>
      </w:r>
      <w:r>
        <w:rPr>
          <w:rFonts w:ascii="Times New Roman"/>
          <w:b w:val="false"/>
          <w:i w:val="false"/>
          <w:color w:val="000000"/>
          <w:sz w:val="28"/>
        </w:rPr>
        <w:t xml:space="preserve">
бөлiмшелердiң бастықтары (дәрiгерлер)            3600  </w:t>
      </w:r>
    </w:p>
    <w:p>
      <w:pPr>
        <w:spacing w:after="0"/>
        <w:ind w:left="0"/>
        <w:jc w:val="both"/>
      </w:pPr>
      <w:r>
        <w:rPr>
          <w:rFonts w:ascii="Times New Roman"/>
          <w:b w:val="false"/>
          <w:i w:val="false"/>
          <w:color w:val="000000"/>
          <w:sz w:val="28"/>
        </w:rPr>
        <w:t xml:space="preserve">Медицина саласының басқа бөлiмшелерiнiң </w:t>
      </w:r>
      <w:r>
        <w:br/>
      </w:r>
      <w:r>
        <w:rPr>
          <w:rFonts w:ascii="Times New Roman"/>
          <w:b w:val="false"/>
          <w:i w:val="false"/>
          <w:color w:val="000000"/>
          <w:sz w:val="28"/>
        </w:rPr>
        <w:t xml:space="preserve">
бастықтары                                       3500  </w:t>
      </w:r>
    </w:p>
    <w:p>
      <w:pPr>
        <w:spacing w:after="0"/>
        <w:ind w:left="0"/>
        <w:jc w:val="both"/>
      </w:pPr>
      <w:r>
        <w:rPr>
          <w:rFonts w:ascii="Times New Roman"/>
          <w:b w:val="false"/>
          <w:i w:val="false"/>
          <w:color w:val="000000"/>
          <w:sz w:val="28"/>
        </w:rPr>
        <w:t xml:space="preserve">          2. МТКББ және МТКБ емханалары </w:t>
      </w:r>
    </w:p>
    <w:p>
      <w:pPr>
        <w:spacing w:after="0"/>
        <w:ind w:left="0"/>
        <w:jc w:val="both"/>
      </w:pPr>
      <w:r>
        <w:rPr>
          <w:rFonts w:ascii="Times New Roman"/>
          <w:b w:val="false"/>
          <w:i w:val="false"/>
          <w:color w:val="000000"/>
          <w:sz w:val="28"/>
        </w:rPr>
        <w:t xml:space="preserve">Емхана бастығы-дәрiгер                           3600  </w:t>
      </w:r>
    </w:p>
    <w:p>
      <w:pPr>
        <w:spacing w:after="0"/>
        <w:ind w:left="0"/>
        <w:jc w:val="both"/>
      </w:pPr>
      <w:r>
        <w:rPr>
          <w:rFonts w:ascii="Times New Roman"/>
          <w:b w:val="false"/>
          <w:i w:val="false"/>
          <w:color w:val="000000"/>
          <w:sz w:val="28"/>
        </w:rPr>
        <w:t xml:space="preserve">Емхана бастығының орынбасары-дәрiгер, </w:t>
      </w:r>
      <w:r>
        <w:br/>
      </w:r>
      <w:r>
        <w:rPr>
          <w:rFonts w:ascii="Times New Roman"/>
          <w:b w:val="false"/>
          <w:i w:val="false"/>
          <w:color w:val="000000"/>
          <w:sz w:val="28"/>
        </w:rPr>
        <w:t xml:space="preserve">
жалпы мәселелер жөнiндегi орынбасары             3400  </w:t>
      </w:r>
    </w:p>
    <w:p>
      <w:pPr>
        <w:spacing w:after="0"/>
        <w:ind w:left="0"/>
        <w:jc w:val="both"/>
      </w:pPr>
      <w:r>
        <w:rPr>
          <w:rFonts w:ascii="Times New Roman"/>
          <w:b w:val="false"/>
          <w:i w:val="false"/>
          <w:color w:val="000000"/>
          <w:sz w:val="28"/>
        </w:rPr>
        <w:t xml:space="preserve">Терапевтiк және педиатрлық бөлiмшелердiң, </w:t>
      </w:r>
      <w:r>
        <w:br/>
      </w:r>
      <w:r>
        <w:rPr>
          <w:rFonts w:ascii="Times New Roman"/>
          <w:b w:val="false"/>
          <w:i w:val="false"/>
          <w:color w:val="000000"/>
          <w:sz w:val="28"/>
        </w:rPr>
        <w:t xml:space="preserve">
жедел және қауырт медициналық көмек </w:t>
      </w:r>
      <w:r>
        <w:br/>
      </w:r>
      <w:r>
        <w:rPr>
          <w:rFonts w:ascii="Times New Roman"/>
          <w:b w:val="false"/>
          <w:i w:val="false"/>
          <w:color w:val="000000"/>
          <w:sz w:val="28"/>
        </w:rPr>
        <w:t xml:space="preserve">
көрсету қызметтерiн орындайтын басқа </w:t>
      </w:r>
      <w:r>
        <w:br/>
      </w:r>
      <w:r>
        <w:rPr>
          <w:rFonts w:ascii="Times New Roman"/>
          <w:b w:val="false"/>
          <w:i w:val="false"/>
          <w:color w:val="000000"/>
          <w:sz w:val="28"/>
        </w:rPr>
        <w:t xml:space="preserve">
бөлiмшелердiң бастықтары (дәрiгерлер)            3300  </w:t>
      </w:r>
    </w:p>
    <w:p>
      <w:pPr>
        <w:spacing w:after="0"/>
        <w:ind w:left="0"/>
        <w:jc w:val="both"/>
      </w:pPr>
      <w:r>
        <w:rPr>
          <w:rFonts w:ascii="Times New Roman"/>
          <w:b w:val="false"/>
          <w:i w:val="false"/>
          <w:color w:val="000000"/>
          <w:sz w:val="28"/>
        </w:rPr>
        <w:t xml:space="preserve">Медициналық саланың басқа бөлiмшелерiнiң </w:t>
      </w:r>
      <w:r>
        <w:br/>
      </w:r>
      <w:r>
        <w:rPr>
          <w:rFonts w:ascii="Times New Roman"/>
          <w:b w:val="false"/>
          <w:i w:val="false"/>
          <w:color w:val="000000"/>
          <w:sz w:val="28"/>
        </w:rPr>
        <w:t xml:space="preserve">
бастықтары                                       3200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қарай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101 - 250    |  251 - 400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Орталық госпиталь (аурухана) </w:t>
      </w:r>
    </w:p>
    <w:p>
      <w:pPr>
        <w:spacing w:after="0"/>
        <w:ind w:left="0"/>
        <w:jc w:val="both"/>
      </w:pPr>
      <w:r>
        <w:rPr>
          <w:rFonts w:ascii="Times New Roman"/>
          <w:b w:val="false"/>
          <w:i w:val="false"/>
          <w:color w:val="000000"/>
          <w:sz w:val="28"/>
        </w:rPr>
        <w:t xml:space="preserve">Госпитальдiң (аурухананың) </w:t>
      </w:r>
      <w:r>
        <w:br/>
      </w:r>
      <w:r>
        <w:rPr>
          <w:rFonts w:ascii="Times New Roman"/>
          <w:b w:val="false"/>
          <w:i w:val="false"/>
          <w:color w:val="000000"/>
          <w:sz w:val="28"/>
        </w:rPr>
        <w:t xml:space="preserve">
бастығы-дәрiгер                            4600         4800  </w:t>
      </w:r>
    </w:p>
    <w:p>
      <w:pPr>
        <w:spacing w:after="0"/>
        <w:ind w:left="0"/>
        <w:jc w:val="both"/>
      </w:pPr>
      <w:r>
        <w:rPr>
          <w:rFonts w:ascii="Times New Roman"/>
          <w:b w:val="false"/>
          <w:i w:val="false"/>
          <w:color w:val="000000"/>
          <w:sz w:val="28"/>
        </w:rPr>
        <w:t xml:space="preserve">Госпиталь (аурухана) бастығының </w:t>
      </w:r>
      <w:r>
        <w:br/>
      </w:r>
      <w:r>
        <w:rPr>
          <w:rFonts w:ascii="Times New Roman"/>
          <w:b w:val="false"/>
          <w:i w:val="false"/>
          <w:color w:val="000000"/>
          <w:sz w:val="28"/>
        </w:rPr>
        <w:t xml:space="preserve">
орынбасары-дәрiгер, жалпы мәселелер </w:t>
      </w:r>
      <w:r>
        <w:br/>
      </w:r>
      <w:r>
        <w:rPr>
          <w:rFonts w:ascii="Times New Roman"/>
          <w:b w:val="false"/>
          <w:i w:val="false"/>
          <w:color w:val="000000"/>
          <w:sz w:val="28"/>
        </w:rPr>
        <w:t xml:space="preserve">
бойынша                                    4200         4300  </w:t>
      </w:r>
    </w:p>
    <w:p>
      <w:pPr>
        <w:spacing w:after="0"/>
        <w:ind w:left="0"/>
        <w:jc w:val="both"/>
      </w:pPr>
      <w:r>
        <w:rPr>
          <w:rFonts w:ascii="Times New Roman"/>
          <w:b w:val="false"/>
          <w:i w:val="false"/>
          <w:color w:val="000000"/>
          <w:sz w:val="28"/>
        </w:rPr>
        <w:t xml:space="preserve">Хирургиялық сала, анестезиология,          төсек санына қарамастан </w:t>
      </w:r>
    </w:p>
    <w:p>
      <w:pPr>
        <w:spacing w:after="0"/>
        <w:ind w:left="0"/>
        <w:jc w:val="both"/>
      </w:pPr>
      <w:r>
        <w:rPr>
          <w:rFonts w:ascii="Times New Roman"/>
          <w:b w:val="false"/>
          <w:i w:val="false"/>
          <w:color w:val="000000"/>
          <w:sz w:val="28"/>
        </w:rPr>
        <w:t xml:space="preserve">реанимация және үдемелi терапия                   4000 </w:t>
      </w:r>
    </w:p>
    <w:p>
      <w:pPr>
        <w:spacing w:after="0"/>
        <w:ind w:left="0"/>
        <w:jc w:val="both"/>
      </w:pPr>
      <w:r>
        <w:rPr>
          <w:rFonts w:ascii="Times New Roman"/>
          <w:b w:val="false"/>
          <w:i w:val="false"/>
          <w:color w:val="000000"/>
          <w:sz w:val="28"/>
        </w:rPr>
        <w:t xml:space="preserve">бөлiмшелерiнiң бастықтары-дәрiгер          төсек санына қарамастан </w:t>
      </w:r>
    </w:p>
    <w:p>
      <w:pPr>
        <w:spacing w:after="0"/>
        <w:ind w:left="0"/>
        <w:jc w:val="both"/>
      </w:pPr>
      <w:r>
        <w:rPr>
          <w:rFonts w:ascii="Times New Roman"/>
          <w:b w:val="false"/>
          <w:i w:val="false"/>
          <w:color w:val="000000"/>
          <w:sz w:val="28"/>
        </w:rPr>
        <w:t xml:space="preserve">                                                  3900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қарай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25     |26 - 100 | 101 -250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Госпитальдар (ауруханалар) </w:t>
      </w:r>
    </w:p>
    <w:p>
      <w:pPr>
        <w:spacing w:after="0"/>
        <w:ind w:left="0"/>
        <w:jc w:val="both"/>
      </w:pPr>
      <w:r>
        <w:rPr>
          <w:rFonts w:ascii="Times New Roman"/>
          <w:b w:val="false"/>
          <w:i w:val="false"/>
          <w:color w:val="000000"/>
          <w:sz w:val="28"/>
        </w:rPr>
        <w:t xml:space="preserve">Госпитальдiң (аурухананың) </w:t>
      </w:r>
      <w:r>
        <w:br/>
      </w:r>
      <w:r>
        <w:rPr>
          <w:rFonts w:ascii="Times New Roman"/>
          <w:b w:val="false"/>
          <w:i w:val="false"/>
          <w:color w:val="000000"/>
          <w:sz w:val="28"/>
        </w:rPr>
        <w:t xml:space="preserve">
бастығы-дәрiгер                          3300     3600     3800  </w:t>
      </w:r>
    </w:p>
    <w:p>
      <w:pPr>
        <w:spacing w:after="0"/>
        <w:ind w:left="0"/>
        <w:jc w:val="both"/>
      </w:pPr>
      <w:r>
        <w:rPr>
          <w:rFonts w:ascii="Times New Roman"/>
          <w:b w:val="false"/>
          <w:i w:val="false"/>
          <w:color w:val="000000"/>
          <w:sz w:val="28"/>
        </w:rPr>
        <w:t xml:space="preserve">Госпиталь (аурухана) бастығының </w:t>
      </w:r>
      <w:r>
        <w:br/>
      </w:r>
      <w:r>
        <w:rPr>
          <w:rFonts w:ascii="Times New Roman"/>
          <w:b w:val="false"/>
          <w:i w:val="false"/>
          <w:color w:val="000000"/>
          <w:sz w:val="28"/>
        </w:rPr>
        <w:t xml:space="preserve">
орынбасары-дәрiгер, жалпы </w:t>
      </w:r>
      <w:r>
        <w:br/>
      </w:r>
      <w:r>
        <w:rPr>
          <w:rFonts w:ascii="Times New Roman"/>
          <w:b w:val="false"/>
          <w:i w:val="false"/>
          <w:color w:val="000000"/>
          <w:sz w:val="28"/>
        </w:rPr>
        <w:t xml:space="preserve">
мәселелер бойынша                         -         -      3400  </w:t>
      </w:r>
    </w:p>
    <w:p>
      <w:pPr>
        <w:spacing w:after="0"/>
        <w:ind w:left="0"/>
        <w:jc w:val="both"/>
      </w:pPr>
      <w:r>
        <w:rPr>
          <w:rFonts w:ascii="Times New Roman"/>
          <w:b w:val="false"/>
          <w:i w:val="false"/>
          <w:color w:val="000000"/>
          <w:sz w:val="28"/>
        </w:rPr>
        <w:t xml:space="preserve">Хирургиялық сала, анестезиология, </w:t>
      </w:r>
      <w:r>
        <w:br/>
      </w:r>
      <w:r>
        <w:rPr>
          <w:rFonts w:ascii="Times New Roman"/>
          <w:b w:val="false"/>
          <w:i w:val="false"/>
          <w:color w:val="000000"/>
          <w:sz w:val="28"/>
        </w:rPr>
        <w:t xml:space="preserve">
реанимация және үдемелi терапия          төсек санына қарамастан </w:t>
      </w:r>
    </w:p>
    <w:p>
      <w:pPr>
        <w:spacing w:after="0"/>
        <w:ind w:left="0"/>
        <w:jc w:val="both"/>
      </w:pPr>
      <w:r>
        <w:rPr>
          <w:rFonts w:ascii="Times New Roman"/>
          <w:b w:val="false"/>
          <w:i w:val="false"/>
          <w:color w:val="000000"/>
          <w:sz w:val="28"/>
        </w:rPr>
        <w:t xml:space="preserve">бөлiмшелерiнiң бастықтары-дәрiгер                 3200  </w:t>
      </w:r>
    </w:p>
    <w:p>
      <w:pPr>
        <w:spacing w:after="0"/>
        <w:ind w:left="0"/>
        <w:jc w:val="both"/>
      </w:pPr>
      <w:r>
        <w:rPr>
          <w:rFonts w:ascii="Times New Roman"/>
          <w:b w:val="false"/>
          <w:i w:val="false"/>
          <w:color w:val="000000"/>
          <w:sz w:val="28"/>
        </w:rPr>
        <w:t xml:space="preserve">Медицина саласының басқа </w:t>
      </w:r>
      <w:r>
        <w:br/>
      </w:r>
      <w:r>
        <w:rPr>
          <w:rFonts w:ascii="Times New Roman"/>
          <w:b w:val="false"/>
          <w:i w:val="false"/>
          <w:color w:val="000000"/>
          <w:sz w:val="28"/>
        </w:rPr>
        <w:t xml:space="preserve">
бөлiмшелерiнiң бастықтары-дәрiгер                 3100  </w:t>
      </w:r>
    </w:p>
    <w:p>
      <w:pPr>
        <w:spacing w:after="0"/>
        <w:ind w:left="0"/>
        <w:jc w:val="both"/>
      </w:pPr>
      <w:r>
        <w:rPr>
          <w:rFonts w:ascii="Times New Roman"/>
          <w:b w:val="false"/>
          <w:i w:val="false"/>
          <w:color w:val="000000"/>
          <w:sz w:val="28"/>
        </w:rPr>
        <w:t xml:space="preserve">     Ескерту: Өз құрамында емханасы бар госпитальдардың (аурухана) </w:t>
      </w:r>
      <w:r>
        <w:br/>
      </w:r>
      <w:r>
        <w:rPr>
          <w:rFonts w:ascii="Times New Roman"/>
          <w:b w:val="false"/>
          <w:i w:val="false"/>
          <w:color w:val="000000"/>
          <w:sz w:val="28"/>
        </w:rPr>
        <w:t xml:space="preserve">
              бастықтары мен орынбасарларының айлық лауазымдық </w:t>
      </w:r>
      <w:r>
        <w:br/>
      </w:r>
      <w:r>
        <w:rPr>
          <w:rFonts w:ascii="Times New Roman"/>
          <w:b w:val="false"/>
          <w:i w:val="false"/>
          <w:color w:val="000000"/>
          <w:sz w:val="28"/>
        </w:rPr>
        <w:t xml:space="preserve">
              жалақылары бiр сатыға жоғары белгiленедi.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Орталық әскери-дәрiгерлiк комиссия </w:t>
      </w:r>
    </w:p>
    <w:p>
      <w:pPr>
        <w:spacing w:after="0"/>
        <w:ind w:left="0"/>
        <w:jc w:val="both"/>
      </w:pPr>
      <w:r>
        <w:rPr>
          <w:rFonts w:ascii="Times New Roman"/>
          <w:b w:val="false"/>
          <w:i w:val="false"/>
          <w:color w:val="000000"/>
          <w:sz w:val="28"/>
        </w:rPr>
        <w:t xml:space="preserve">Орталық әскери-дәрiгерлiк комиссияның </w:t>
      </w:r>
    </w:p>
    <w:p>
      <w:pPr>
        <w:spacing w:after="0"/>
        <w:ind w:left="0"/>
        <w:jc w:val="both"/>
      </w:pPr>
      <w:r>
        <w:rPr>
          <w:rFonts w:ascii="Times New Roman"/>
          <w:b w:val="false"/>
          <w:i w:val="false"/>
          <w:color w:val="000000"/>
          <w:sz w:val="28"/>
        </w:rPr>
        <w:t xml:space="preserve">төрағасы                                          4800 </w:t>
      </w:r>
    </w:p>
    <w:p>
      <w:pPr>
        <w:spacing w:after="0"/>
        <w:ind w:left="0"/>
        <w:jc w:val="both"/>
      </w:pPr>
      <w:r>
        <w:rPr>
          <w:rFonts w:ascii="Times New Roman"/>
          <w:b w:val="false"/>
          <w:i w:val="false"/>
          <w:color w:val="000000"/>
          <w:sz w:val="28"/>
        </w:rPr>
        <w:t xml:space="preserve">Орталық әскери-дәрiгерлiк комиссия </w:t>
      </w:r>
    </w:p>
    <w:p>
      <w:pPr>
        <w:spacing w:after="0"/>
        <w:ind w:left="0"/>
        <w:jc w:val="both"/>
      </w:pPr>
      <w:r>
        <w:rPr>
          <w:rFonts w:ascii="Times New Roman"/>
          <w:b w:val="false"/>
          <w:i w:val="false"/>
          <w:color w:val="000000"/>
          <w:sz w:val="28"/>
        </w:rPr>
        <w:t xml:space="preserve">төрағасының орынбасары                            4500 </w:t>
      </w:r>
    </w:p>
    <w:p>
      <w:pPr>
        <w:spacing w:after="0"/>
        <w:ind w:left="0"/>
        <w:jc w:val="both"/>
      </w:pPr>
      <w:r>
        <w:rPr>
          <w:rFonts w:ascii="Times New Roman"/>
          <w:b w:val="false"/>
          <w:i w:val="false"/>
          <w:color w:val="000000"/>
          <w:sz w:val="28"/>
        </w:rPr>
        <w:t xml:space="preserve">Аға сарапшы-дәрiгер                               3900 </w:t>
      </w:r>
    </w:p>
    <w:p>
      <w:pPr>
        <w:spacing w:after="0"/>
        <w:ind w:left="0"/>
        <w:jc w:val="both"/>
      </w:pPr>
      <w:r>
        <w:rPr>
          <w:rFonts w:ascii="Times New Roman"/>
          <w:b w:val="false"/>
          <w:i w:val="false"/>
          <w:color w:val="000000"/>
          <w:sz w:val="28"/>
        </w:rPr>
        <w:t xml:space="preserve">Сарапшы-дәрiгер                                   3700 </w:t>
      </w:r>
    </w:p>
    <w:p>
      <w:pPr>
        <w:spacing w:after="0"/>
        <w:ind w:left="0"/>
        <w:jc w:val="both"/>
      </w:pPr>
      <w:r>
        <w:rPr>
          <w:rFonts w:ascii="Times New Roman"/>
          <w:b w:val="false"/>
          <w:i w:val="false"/>
          <w:color w:val="000000"/>
          <w:sz w:val="28"/>
        </w:rPr>
        <w:t xml:space="preserve">Психофизиологиялық зертхананың бастығы            4000  </w:t>
      </w:r>
    </w:p>
    <w:p>
      <w:pPr>
        <w:spacing w:after="0"/>
        <w:ind w:left="0"/>
        <w:jc w:val="both"/>
      </w:pPr>
      <w:r>
        <w:rPr>
          <w:rFonts w:ascii="Times New Roman"/>
          <w:b w:val="false"/>
          <w:i w:val="false"/>
          <w:color w:val="000000"/>
          <w:sz w:val="28"/>
        </w:rPr>
        <w:t xml:space="preserve">     6. Аймақтық әскери-дәрiгерлiк комиссиялар </w:t>
      </w:r>
    </w:p>
    <w:p>
      <w:pPr>
        <w:spacing w:after="0"/>
        <w:ind w:left="0"/>
        <w:jc w:val="both"/>
      </w:pPr>
      <w:r>
        <w:rPr>
          <w:rFonts w:ascii="Times New Roman"/>
          <w:b w:val="false"/>
          <w:i w:val="false"/>
          <w:color w:val="000000"/>
          <w:sz w:val="28"/>
        </w:rPr>
        <w:t xml:space="preserve">Аймақтық әскери-дәрiгерлiк комиссияның </w:t>
      </w:r>
    </w:p>
    <w:p>
      <w:pPr>
        <w:spacing w:after="0"/>
        <w:ind w:left="0"/>
        <w:jc w:val="both"/>
      </w:pPr>
      <w:r>
        <w:rPr>
          <w:rFonts w:ascii="Times New Roman"/>
          <w:b w:val="false"/>
          <w:i w:val="false"/>
          <w:color w:val="000000"/>
          <w:sz w:val="28"/>
        </w:rPr>
        <w:t xml:space="preserve">төрағасы                                          3600 </w:t>
      </w:r>
    </w:p>
    <w:p>
      <w:pPr>
        <w:spacing w:after="0"/>
        <w:ind w:left="0"/>
        <w:jc w:val="both"/>
      </w:pPr>
      <w:r>
        <w:rPr>
          <w:rFonts w:ascii="Times New Roman"/>
          <w:b w:val="false"/>
          <w:i w:val="false"/>
          <w:color w:val="000000"/>
          <w:sz w:val="28"/>
        </w:rPr>
        <w:t xml:space="preserve">Аға сарапшы-дәрiгер                               3100 </w:t>
      </w:r>
    </w:p>
    <w:p>
      <w:pPr>
        <w:spacing w:after="0"/>
        <w:ind w:left="0"/>
        <w:jc w:val="both"/>
      </w:pPr>
      <w:r>
        <w:rPr>
          <w:rFonts w:ascii="Times New Roman"/>
          <w:b w:val="false"/>
          <w:i w:val="false"/>
          <w:color w:val="000000"/>
          <w:sz w:val="28"/>
        </w:rPr>
        <w:t xml:space="preserve">Сарапшы-дәрiгер                                   3900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21 қосымша   </w:t>
      </w:r>
    </w:p>
    <w:bookmarkEnd w:id="21"/>
    <w:p>
      <w:pPr>
        <w:spacing w:after="0"/>
        <w:ind w:left="0"/>
        <w:jc w:val="both"/>
      </w:pPr>
      <w:r>
        <w:rPr>
          <w:rFonts w:ascii="Times New Roman"/>
          <w:b/>
          <w:i w:val="false"/>
          <w:color w:val="000000"/>
          <w:sz w:val="28"/>
        </w:rPr>
        <w:t xml:space="preserve">                   Газет редакциясы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Редактор                                       4400 </w:t>
      </w:r>
    </w:p>
    <w:p>
      <w:pPr>
        <w:spacing w:after="0"/>
        <w:ind w:left="0"/>
        <w:jc w:val="both"/>
      </w:pPr>
      <w:r>
        <w:rPr>
          <w:rFonts w:ascii="Times New Roman"/>
          <w:b w:val="false"/>
          <w:i w:val="false"/>
          <w:color w:val="000000"/>
          <w:sz w:val="28"/>
        </w:rPr>
        <w:t xml:space="preserve">Редактордың орынбасары                         4000 </w:t>
      </w:r>
    </w:p>
    <w:p>
      <w:pPr>
        <w:spacing w:after="0"/>
        <w:ind w:left="0"/>
        <w:jc w:val="both"/>
      </w:pPr>
      <w:r>
        <w:rPr>
          <w:rFonts w:ascii="Times New Roman"/>
          <w:b w:val="false"/>
          <w:i w:val="false"/>
          <w:color w:val="000000"/>
          <w:sz w:val="28"/>
        </w:rPr>
        <w:t xml:space="preserve">Жауапты хатшы                                  3500 </w:t>
      </w:r>
    </w:p>
    <w:p>
      <w:pPr>
        <w:spacing w:after="0"/>
        <w:ind w:left="0"/>
        <w:jc w:val="both"/>
      </w:pPr>
      <w:r>
        <w:rPr>
          <w:rFonts w:ascii="Times New Roman"/>
          <w:b w:val="false"/>
          <w:i w:val="false"/>
          <w:color w:val="000000"/>
          <w:sz w:val="28"/>
        </w:rPr>
        <w:t xml:space="preserve">Тiлшi                                          2600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22 қосымша            </w:t>
      </w:r>
    </w:p>
    <w:bookmarkEnd w:id="22"/>
    <w:p>
      <w:pPr>
        <w:spacing w:after="0"/>
        <w:ind w:left="0"/>
        <w:jc w:val="both"/>
      </w:pPr>
      <w:r>
        <w:rPr>
          <w:rFonts w:ascii="Times New Roman"/>
          <w:b/>
          <w:i w:val="false"/>
          <w:color w:val="000000"/>
          <w:sz w:val="28"/>
        </w:rPr>
        <w:t xml:space="preserve">             Бас әскери-тергеу басқармасы әскери </w:t>
      </w:r>
      <w:r>
        <w:br/>
      </w:r>
      <w:r>
        <w:rPr>
          <w:rFonts w:ascii="Times New Roman"/>
          <w:b w:val="false"/>
          <w:i w:val="false"/>
          <w:color w:val="000000"/>
          <w:sz w:val="28"/>
        </w:rPr>
        <w:t>
</w:t>
      </w:r>
      <w:r>
        <w:rPr>
          <w:rFonts w:ascii="Times New Roman"/>
          <w:b/>
          <w:i w:val="false"/>
          <w:color w:val="000000"/>
          <w:sz w:val="28"/>
        </w:rPr>
        <w:t xml:space="preserve">           қызметшiлерiнiң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 басқарма бастығы                            6000 </w:t>
      </w:r>
    </w:p>
    <w:p>
      <w:pPr>
        <w:spacing w:after="0"/>
        <w:ind w:left="0"/>
        <w:jc w:val="both"/>
      </w:pPr>
      <w:r>
        <w:rPr>
          <w:rFonts w:ascii="Times New Roman"/>
          <w:b w:val="false"/>
          <w:i w:val="false"/>
          <w:color w:val="000000"/>
          <w:sz w:val="28"/>
        </w:rPr>
        <w:t xml:space="preserve">Бас басқарма бастығының орынбасары              5500 </w:t>
      </w:r>
    </w:p>
    <w:p>
      <w:pPr>
        <w:spacing w:after="0"/>
        <w:ind w:left="0"/>
        <w:jc w:val="both"/>
      </w:pPr>
      <w:r>
        <w:rPr>
          <w:rFonts w:ascii="Times New Roman"/>
          <w:b w:val="false"/>
          <w:i w:val="false"/>
          <w:color w:val="000000"/>
          <w:sz w:val="28"/>
        </w:rPr>
        <w:t xml:space="preserve">Бөлiм бастығы                                   5000 </w:t>
      </w:r>
    </w:p>
    <w:p>
      <w:pPr>
        <w:spacing w:after="0"/>
        <w:ind w:left="0"/>
        <w:jc w:val="both"/>
      </w:pPr>
      <w:r>
        <w:rPr>
          <w:rFonts w:ascii="Times New Roman"/>
          <w:b w:val="false"/>
          <w:i w:val="false"/>
          <w:color w:val="000000"/>
          <w:sz w:val="28"/>
        </w:rPr>
        <w:t xml:space="preserve">Бөлiм бастығының орынбасары, айрықша </w:t>
      </w:r>
      <w:r>
        <w:br/>
      </w:r>
      <w:r>
        <w:rPr>
          <w:rFonts w:ascii="Times New Roman"/>
          <w:b w:val="false"/>
          <w:i w:val="false"/>
          <w:color w:val="000000"/>
          <w:sz w:val="28"/>
        </w:rPr>
        <w:t xml:space="preserve">
тапсырмалар жөнiндегi аға инспектор             4700  </w:t>
      </w:r>
    </w:p>
    <w:p>
      <w:pPr>
        <w:spacing w:after="0"/>
        <w:ind w:left="0"/>
        <w:jc w:val="both"/>
      </w:pPr>
      <w:r>
        <w:rPr>
          <w:rFonts w:ascii="Times New Roman"/>
          <w:b w:val="false"/>
          <w:i w:val="false"/>
          <w:color w:val="000000"/>
          <w:sz w:val="28"/>
        </w:rPr>
        <w:t xml:space="preserve">Айрықша маңызды iстер жөнiндегi аға </w:t>
      </w:r>
      <w:r>
        <w:br/>
      </w:r>
      <w:r>
        <w:rPr>
          <w:rFonts w:ascii="Times New Roman"/>
          <w:b w:val="false"/>
          <w:i w:val="false"/>
          <w:color w:val="000000"/>
          <w:sz w:val="28"/>
        </w:rPr>
        <w:t xml:space="preserve">
тергеушi                                        4100-4500  </w:t>
      </w:r>
    </w:p>
    <w:p>
      <w:pPr>
        <w:spacing w:after="0"/>
        <w:ind w:left="0"/>
        <w:jc w:val="both"/>
      </w:pPr>
      <w:r>
        <w:rPr>
          <w:rFonts w:ascii="Times New Roman"/>
          <w:b w:val="false"/>
          <w:i w:val="false"/>
          <w:color w:val="000000"/>
          <w:sz w:val="28"/>
        </w:rPr>
        <w:t xml:space="preserve">Айрықша маңызды iстер жөнiндегi тергеушi, </w:t>
      </w:r>
      <w:r>
        <w:br/>
      </w:r>
      <w:r>
        <w:rPr>
          <w:rFonts w:ascii="Times New Roman"/>
          <w:b w:val="false"/>
          <w:i w:val="false"/>
          <w:color w:val="000000"/>
          <w:sz w:val="28"/>
        </w:rPr>
        <w:t xml:space="preserve">
аға жедел уәкiл                                 3900-4100  </w:t>
      </w:r>
    </w:p>
    <w:p>
      <w:pPr>
        <w:spacing w:after="0"/>
        <w:ind w:left="0"/>
        <w:jc w:val="both"/>
      </w:pPr>
      <w:r>
        <w:rPr>
          <w:rFonts w:ascii="Times New Roman"/>
          <w:b w:val="false"/>
          <w:i w:val="false"/>
          <w:color w:val="000000"/>
          <w:sz w:val="28"/>
        </w:rPr>
        <w:t xml:space="preserve">Аға тергеушi, аға тергеушi-криминалист, </w:t>
      </w:r>
      <w:r>
        <w:br/>
      </w:r>
      <w:r>
        <w:rPr>
          <w:rFonts w:ascii="Times New Roman"/>
          <w:b w:val="false"/>
          <w:i w:val="false"/>
          <w:color w:val="000000"/>
          <w:sz w:val="28"/>
        </w:rPr>
        <w:t xml:space="preserve">
жедел уәкiл кеңсе бастығы                       3800-4000  </w:t>
      </w:r>
    </w:p>
    <w:p>
      <w:pPr>
        <w:spacing w:after="0"/>
        <w:ind w:left="0"/>
        <w:jc w:val="both"/>
      </w:pPr>
      <w:r>
        <w:rPr>
          <w:rFonts w:ascii="Times New Roman"/>
          <w:b w:val="false"/>
          <w:i w:val="false"/>
          <w:color w:val="000000"/>
          <w:sz w:val="28"/>
        </w:rPr>
        <w:t xml:space="preserve">     Гарнизондағы МТК-нiң әскери-тергеу басқармасы </w:t>
      </w:r>
    </w:p>
    <w:p>
      <w:pPr>
        <w:spacing w:after="0"/>
        <w:ind w:left="0"/>
        <w:jc w:val="both"/>
      </w:pPr>
      <w:r>
        <w:rPr>
          <w:rFonts w:ascii="Times New Roman"/>
          <w:b w:val="false"/>
          <w:i w:val="false"/>
          <w:color w:val="000000"/>
          <w:sz w:val="28"/>
        </w:rPr>
        <w:t xml:space="preserve">Басқарма бастығы                                4850 </w:t>
      </w:r>
    </w:p>
    <w:p>
      <w:pPr>
        <w:spacing w:after="0"/>
        <w:ind w:left="0"/>
        <w:jc w:val="both"/>
      </w:pPr>
      <w:r>
        <w:rPr>
          <w:rFonts w:ascii="Times New Roman"/>
          <w:b w:val="false"/>
          <w:i w:val="false"/>
          <w:color w:val="000000"/>
          <w:sz w:val="28"/>
        </w:rPr>
        <w:t xml:space="preserve">Басқарма бастығының орынбасары                  4600 </w:t>
      </w:r>
    </w:p>
    <w:p>
      <w:pPr>
        <w:spacing w:after="0"/>
        <w:ind w:left="0"/>
        <w:jc w:val="both"/>
      </w:pPr>
      <w:r>
        <w:rPr>
          <w:rFonts w:ascii="Times New Roman"/>
          <w:b w:val="false"/>
          <w:i w:val="false"/>
          <w:color w:val="000000"/>
          <w:sz w:val="28"/>
        </w:rPr>
        <w:t xml:space="preserve">Бөлiм бастығы                                   4500 </w:t>
      </w:r>
    </w:p>
    <w:p>
      <w:pPr>
        <w:spacing w:after="0"/>
        <w:ind w:left="0"/>
        <w:jc w:val="both"/>
      </w:pPr>
      <w:r>
        <w:rPr>
          <w:rFonts w:ascii="Times New Roman"/>
          <w:b w:val="false"/>
          <w:i w:val="false"/>
          <w:color w:val="000000"/>
          <w:sz w:val="28"/>
        </w:rPr>
        <w:t xml:space="preserve">Аға: тергеушi, жедел уәкiл                      3800-4000 </w:t>
      </w:r>
    </w:p>
    <w:p>
      <w:pPr>
        <w:spacing w:after="0"/>
        <w:ind w:left="0"/>
        <w:jc w:val="both"/>
      </w:pPr>
      <w:r>
        <w:rPr>
          <w:rFonts w:ascii="Times New Roman"/>
          <w:b w:val="false"/>
          <w:i w:val="false"/>
          <w:color w:val="000000"/>
          <w:sz w:val="28"/>
        </w:rPr>
        <w:t xml:space="preserve">Тергеушi, жедел уәкiл                           3000-3800 </w:t>
      </w:r>
    </w:p>
    <w:p>
      <w:pPr>
        <w:spacing w:after="0"/>
        <w:ind w:left="0"/>
        <w:jc w:val="both"/>
      </w:pPr>
      <w:r>
        <w:rPr>
          <w:rFonts w:ascii="Times New Roman"/>
          <w:b w:val="false"/>
          <w:i w:val="false"/>
          <w:color w:val="000000"/>
          <w:sz w:val="28"/>
        </w:rPr>
        <w:t xml:space="preserve">Кiшi тергеушi                                   2800-3500  </w:t>
      </w:r>
    </w:p>
    <w:p>
      <w:pPr>
        <w:spacing w:after="0"/>
        <w:ind w:left="0"/>
        <w:jc w:val="both"/>
      </w:pPr>
      <w:r>
        <w:rPr>
          <w:rFonts w:ascii="Times New Roman"/>
          <w:b w:val="false"/>
          <w:i w:val="false"/>
          <w:color w:val="000000"/>
          <w:sz w:val="28"/>
        </w:rPr>
        <w:t xml:space="preserve">     Гарнизондағы МТК-нiң әскери-тергеу бөлiмi </w:t>
      </w:r>
    </w:p>
    <w:p>
      <w:pPr>
        <w:spacing w:after="0"/>
        <w:ind w:left="0"/>
        <w:jc w:val="both"/>
      </w:pPr>
      <w:r>
        <w:rPr>
          <w:rFonts w:ascii="Times New Roman"/>
          <w:b w:val="false"/>
          <w:i w:val="false"/>
          <w:color w:val="000000"/>
          <w:sz w:val="28"/>
        </w:rPr>
        <w:t xml:space="preserve">Бөлiм бастығы                                   4600 </w:t>
      </w:r>
    </w:p>
    <w:p>
      <w:pPr>
        <w:spacing w:after="0"/>
        <w:ind w:left="0"/>
        <w:jc w:val="both"/>
      </w:pPr>
      <w:r>
        <w:rPr>
          <w:rFonts w:ascii="Times New Roman"/>
          <w:b w:val="false"/>
          <w:i w:val="false"/>
          <w:color w:val="000000"/>
          <w:sz w:val="28"/>
        </w:rPr>
        <w:t xml:space="preserve">Бөлiм бастығының орынбасары                     4400 </w:t>
      </w:r>
    </w:p>
    <w:p>
      <w:pPr>
        <w:spacing w:after="0"/>
        <w:ind w:left="0"/>
        <w:jc w:val="both"/>
      </w:pPr>
      <w:r>
        <w:rPr>
          <w:rFonts w:ascii="Times New Roman"/>
          <w:b w:val="false"/>
          <w:i w:val="false"/>
          <w:color w:val="000000"/>
          <w:sz w:val="28"/>
        </w:rPr>
        <w:t xml:space="preserve">Аға: тергеушi, жедел уәкiл                      3800-4000 </w:t>
      </w:r>
    </w:p>
    <w:p>
      <w:pPr>
        <w:spacing w:after="0"/>
        <w:ind w:left="0"/>
        <w:jc w:val="both"/>
      </w:pPr>
      <w:r>
        <w:rPr>
          <w:rFonts w:ascii="Times New Roman"/>
          <w:b w:val="false"/>
          <w:i w:val="false"/>
          <w:color w:val="000000"/>
          <w:sz w:val="28"/>
        </w:rPr>
        <w:t xml:space="preserve">Тергеушi, жедел уәкiл                           3000-3800 </w:t>
      </w:r>
    </w:p>
    <w:p>
      <w:pPr>
        <w:spacing w:after="0"/>
        <w:ind w:left="0"/>
        <w:jc w:val="both"/>
      </w:pPr>
      <w:r>
        <w:rPr>
          <w:rFonts w:ascii="Times New Roman"/>
          <w:b w:val="false"/>
          <w:i w:val="false"/>
          <w:color w:val="000000"/>
          <w:sz w:val="28"/>
        </w:rPr>
        <w:t xml:space="preserve">Кiшi тергеушi                                   2800-3500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23 қосымша   </w:t>
      </w:r>
    </w:p>
    <w:bookmarkEnd w:id="23"/>
    <w:p>
      <w:pPr>
        <w:spacing w:after="0"/>
        <w:ind w:left="0"/>
        <w:jc w:val="both"/>
      </w:pPr>
      <w:r>
        <w:rPr>
          <w:rFonts w:ascii="Times New Roman"/>
          <w:b/>
          <w:i w:val="false"/>
          <w:color w:val="000000"/>
          <w:sz w:val="28"/>
        </w:rPr>
        <w:t xml:space="preserve">          Ұсталғандар мен қамауға алынғандарға арналған уақытша </w:t>
      </w:r>
      <w:r>
        <w:br/>
      </w:r>
      <w:r>
        <w:rPr>
          <w:rFonts w:ascii="Times New Roman"/>
          <w:b w:val="false"/>
          <w:i w:val="false"/>
          <w:color w:val="000000"/>
          <w:sz w:val="28"/>
        </w:rPr>
        <w:t>
</w:t>
      </w:r>
      <w:r>
        <w:rPr>
          <w:rFonts w:ascii="Times New Roman"/>
          <w:b/>
          <w:i w:val="false"/>
          <w:color w:val="000000"/>
          <w:sz w:val="28"/>
        </w:rPr>
        <w:t xml:space="preserve">         қамауда ұстау изоляторы  басшы құрамының лауазымдық </w:t>
      </w:r>
      <w:r>
        <w:br/>
      </w:r>
      <w:r>
        <w:rPr>
          <w:rFonts w:ascii="Times New Roman"/>
          <w:b w:val="false"/>
          <w:i w:val="false"/>
          <w:color w:val="000000"/>
          <w:sz w:val="28"/>
        </w:rPr>
        <w:t>
</w:t>
      </w:r>
      <w:r>
        <w:rPr>
          <w:rFonts w:ascii="Times New Roman"/>
          <w:b/>
          <w:i w:val="false"/>
          <w:color w:val="000000"/>
          <w:sz w:val="28"/>
        </w:rPr>
        <w:t xml:space="preserve">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             | Тәулiк iшiнде iс жүзiнде орташа </w:t>
      </w:r>
      <w:r>
        <w:br/>
      </w:r>
      <w:r>
        <w:rPr>
          <w:rFonts w:ascii="Times New Roman"/>
          <w:b w:val="false"/>
          <w:i w:val="false"/>
          <w:color w:val="000000"/>
          <w:sz w:val="28"/>
        </w:rPr>
        <w:t xml:space="preserve">
                           |есеппен толуына (адам) қарай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25-ке дейiн       |26-дан 50-ге дейiн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|Топтан тыс|Басқа   |Топтан тыс|Басқа </w:t>
      </w:r>
      <w:r>
        <w:br/>
      </w:r>
      <w:r>
        <w:rPr>
          <w:rFonts w:ascii="Times New Roman"/>
          <w:b w:val="false"/>
          <w:i w:val="false"/>
          <w:color w:val="000000"/>
          <w:sz w:val="28"/>
        </w:rPr>
        <w:t xml:space="preserve">
                           |қалалар   |елдi    |қалалар   |елдi </w:t>
      </w:r>
      <w:r>
        <w:br/>
      </w:r>
      <w:r>
        <w:rPr>
          <w:rFonts w:ascii="Times New Roman"/>
          <w:b w:val="false"/>
          <w:i w:val="false"/>
          <w:color w:val="000000"/>
          <w:sz w:val="28"/>
        </w:rPr>
        <w:t xml:space="preserve">
                           |және      |мекендер|және      |мекендер </w:t>
      </w:r>
      <w:r>
        <w:br/>
      </w:r>
      <w:r>
        <w:rPr>
          <w:rFonts w:ascii="Times New Roman"/>
          <w:b w:val="false"/>
          <w:i w:val="false"/>
          <w:color w:val="000000"/>
          <w:sz w:val="28"/>
        </w:rPr>
        <w:t xml:space="preserve">
                           |1-тарифтiк|        |1-тарифтiк| </w:t>
      </w:r>
      <w:r>
        <w:br/>
      </w:r>
      <w:r>
        <w:rPr>
          <w:rFonts w:ascii="Times New Roman"/>
          <w:b w:val="false"/>
          <w:i w:val="false"/>
          <w:color w:val="000000"/>
          <w:sz w:val="28"/>
        </w:rPr>
        <w:t xml:space="preserve">
                           |топтағы   |        |топтағы   | </w:t>
      </w:r>
      <w:r>
        <w:br/>
      </w:r>
      <w:r>
        <w:rPr>
          <w:rFonts w:ascii="Times New Roman"/>
          <w:b w:val="false"/>
          <w:i w:val="false"/>
          <w:color w:val="000000"/>
          <w:sz w:val="28"/>
        </w:rPr>
        <w:t xml:space="preserve">
                           |қалалар   |        |қалалар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Уақытша қамауда ұстау </w:t>
      </w:r>
      <w:r>
        <w:br/>
      </w:r>
      <w:r>
        <w:rPr>
          <w:rFonts w:ascii="Times New Roman"/>
          <w:b w:val="false"/>
          <w:i w:val="false"/>
          <w:color w:val="000000"/>
          <w:sz w:val="28"/>
        </w:rPr>
        <w:t xml:space="preserve">
изоляторының бастығы           2900       2800      3000     2900  </w:t>
      </w:r>
    </w:p>
    <w:p>
      <w:pPr>
        <w:spacing w:after="0"/>
        <w:ind w:left="0"/>
        <w:jc w:val="both"/>
      </w:pPr>
      <w:r>
        <w:rPr>
          <w:rFonts w:ascii="Times New Roman"/>
          <w:b w:val="false"/>
          <w:i w:val="false"/>
          <w:color w:val="000000"/>
          <w:sz w:val="28"/>
        </w:rPr>
        <w:t xml:space="preserve">Уақытша қамауда ұстау </w:t>
      </w:r>
      <w:r>
        <w:br/>
      </w:r>
      <w:r>
        <w:rPr>
          <w:rFonts w:ascii="Times New Roman"/>
          <w:b w:val="false"/>
          <w:i w:val="false"/>
          <w:color w:val="000000"/>
          <w:sz w:val="28"/>
        </w:rPr>
        <w:t xml:space="preserve">
изоляторы бастығының </w:t>
      </w:r>
      <w:r>
        <w:br/>
      </w:r>
      <w:r>
        <w:rPr>
          <w:rFonts w:ascii="Times New Roman"/>
          <w:b w:val="false"/>
          <w:i w:val="false"/>
          <w:color w:val="000000"/>
          <w:sz w:val="28"/>
        </w:rPr>
        <w:t xml:space="preserve">
орынбасары                     2700       2500      2750     2700  </w:t>
      </w:r>
    </w:p>
    <w:p>
      <w:pPr>
        <w:spacing w:after="0"/>
        <w:ind w:left="0"/>
        <w:jc w:val="both"/>
      </w:pPr>
      <w:r>
        <w:rPr>
          <w:rFonts w:ascii="Times New Roman"/>
          <w:b w:val="false"/>
          <w:i w:val="false"/>
          <w:color w:val="000000"/>
          <w:sz w:val="28"/>
        </w:rPr>
        <w:t xml:space="preserve">Уақытша қамауда ұстау </w:t>
      </w:r>
      <w:r>
        <w:br/>
      </w:r>
      <w:r>
        <w:rPr>
          <w:rFonts w:ascii="Times New Roman"/>
          <w:b w:val="false"/>
          <w:i w:val="false"/>
          <w:color w:val="000000"/>
          <w:sz w:val="28"/>
        </w:rPr>
        <w:t xml:space="preserve">
изоляторының кезекшiсi         2200       2100      2400     2300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51-ден 100-ге дейiн  | 100-ден жоғары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Топтан тыс қалалар| Басқа  |Топтан тыс қалалар| Басқа </w:t>
      </w:r>
      <w:r>
        <w:br/>
      </w:r>
      <w:r>
        <w:rPr>
          <w:rFonts w:ascii="Times New Roman"/>
          <w:b w:val="false"/>
          <w:i w:val="false"/>
          <w:color w:val="000000"/>
          <w:sz w:val="28"/>
        </w:rPr>
        <w:t xml:space="preserve">
және 1-тарифтiк   | елдi   |және 1-тарифтiк   | елдi </w:t>
      </w:r>
      <w:r>
        <w:br/>
      </w:r>
      <w:r>
        <w:rPr>
          <w:rFonts w:ascii="Times New Roman"/>
          <w:b w:val="false"/>
          <w:i w:val="false"/>
          <w:color w:val="000000"/>
          <w:sz w:val="28"/>
        </w:rPr>
        <w:t xml:space="preserve">
топтағы қалалар   |мекендер|топтағы қалалар   |мекендер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3200           3000         3300           3200 </w:t>
      </w:r>
      <w:r>
        <w:br/>
      </w:r>
      <w:r>
        <w:rPr>
          <w:rFonts w:ascii="Times New Roman"/>
          <w:b w:val="false"/>
          <w:i w:val="false"/>
          <w:color w:val="000000"/>
          <w:sz w:val="28"/>
        </w:rPr>
        <w:t xml:space="preserve">
     2900           2750         3000           2900 </w:t>
      </w:r>
      <w:r>
        <w:br/>
      </w:r>
      <w:r>
        <w:rPr>
          <w:rFonts w:ascii="Times New Roman"/>
          <w:b w:val="false"/>
          <w:i w:val="false"/>
          <w:color w:val="000000"/>
          <w:sz w:val="28"/>
        </w:rPr>
        <w:t xml:space="preserve">
     2500           2400         2700           2500 </w:t>
      </w:r>
    </w:p>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24 қосымша   </w:t>
      </w:r>
    </w:p>
    <w:bookmarkEnd w:id="24"/>
    <w:p>
      <w:pPr>
        <w:spacing w:after="0"/>
        <w:ind w:left="0"/>
        <w:jc w:val="both"/>
      </w:pPr>
      <w:r>
        <w:rPr>
          <w:rFonts w:ascii="Times New Roman"/>
          <w:b/>
          <w:i w:val="false"/>
          <w:color w:val="000000"/>
          <w:sz w:val="28"/>
        </w:rPr>
        <w:t xml:space="preserve">          Мемлекеттiк тергеу комитетiнiң қатардағы және </w:t>
      </w:r>
      <w:r>
        <w:br/>
      </w:r>
      <w:r>
        <w:rPr>
          <w:rFonts w:ascii="Times New Roman"/>
          <w:b w:val="false"/>
          <w:i w:val="false"/>
          <w:color w:val="000000"/>
          <w:sz w:val="28"/>
        </w:rPr>
        <w:t>
</w:t>
      </w:r>
      <w:r>
        <w:rPr>
          <w:rFonts w:ascii="Times New Roman"/>
          <w:b/>
          <w:i w:val="false"/>
          <w:color w:val="000000"/>
          <w:sz w:val="28"/>
        </w:rPr>
        <w:t xml:space="preserve">             кiшi басшы құрамы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МТК кезекшiсiнiң көмекшiсi, қару-жарақ </w:t>
      </w:r>
      <w:r>
        <w:br/>
      </w:r>
      <w:r>
        <w:rPr>
          <w:rFonts w:ascii="Times New Roman"/>
          <w:b w:val="false"/>
          <w:i w:val="false"/>
          <w:color w:val="000000"/>
          <w:sz w:val="28"/>
        </w:rPr>
        <w:t xml:space="preserve">
қоймасының меңгерушiсi, ол әрi </w:t>
      </w:r>
      <w:r>
        <w:br/>
      </w:r>
      <w:r>
        <w:rPr>
          <w:rFonts w:ascii="Times New Roman"/>
          <w:b w:val="false"/>
          <w:i w:val="false"/>
          <w:color w:val="000000"/>
          <w:sz w:val="28"/>
        </w:rPr>
        <w:t xml:space="preserve">
қарау-жарақ шеберi де, қару-жарақ және </w:t>
      </w:r>
      <w:r>
        <w:br/>
      </w:r>
      <w:r>
        <w:rPr>
          <w:rFonts w:ascii="Times New Roman"/>
          <w:b w:val="false"/>
          <w:i w:val="false"/>
          <w:color w:val="000000"/>
          <w:sz w:val="28"/>
        </w:rPr>
        <w:t xml:space="preserve">
мүлiк қоймасының меңгерушiсi, қару-жарақ </w:t>
      </w:r>
      <w:r>
        <w:br/>
      </w:r>
      <w:r>
        <w:rPr>
          <w:rFonts w:ascii="Times New Roman"/>
          <w:b w:val="false"/>
          <w:i w:val="false"/>
          <w:color w:val="000000"/>
          <w:sz w:val="28"/>
        </w:rPr>
        <w:t xml:space="preserve">
шеберi, шабуылдау тобының аға жауынгерi; </w:t>
      </w:r>
      <w:r>
        <w:br/>
      </w:r>
      <w:r>
        <w:rPr>
          <w:rFonts w:ascii="Times New Roman"/>
          <w:b w:val="false"/>
          <w:i w:val="false"/>
          <w:color w:val="000000"/>
          <w:sz w:val="28"/>
        </w:rPr>
        <w:t xml:space="preserve">
қылмысты iздестiрудiң, экономикалық </w:t>
      </w:r>
      <w:r>
        <w:br/>
      </w:r>
      <w:r>
        <w:rPr>
          <w:rFonts w:ascii="Times New Roman"/>
          <w:b w:val="false"/>
          <w:i w:val="false"/>
          <w:color w:val="000000"/>
          <w:sz w:val="28"/>
        </w:rPr>
        <w:t xml:space="preserve">
қылмыстармен күрес қызметтерiнiң кiшi </w:t>
      </w:r>
      <w:r>
        <w:br/>
      </w:r>
      <w:r>
        <w:rPr>
          <w:rFonts w:ascii="Times New Roman"/>
          <w:b w:val="false"/>
          <w:i w:val="false"/>
          <w:color w:val="000000"/>
          <w:sz w:val="28"/>
        </w:rPr>
        <w:t xml:space="preserve">
жедел уәкiлi, орталық ит өсiру </w:t>
      </w:r>
      <w:r>
        <w:br/>
      </w:r>
      <w:r>
        <w:rPr>
          <w:rFonts w:ascii="Times New Roman"/>
          <w:b w:val="false"/>
          <w:i w:val="false"/>
          <w:color w:val="000000"/>
          <w:sz w:val="28"/>
        </w:rPr>
        <w:t xml:space="preserve">
питомнигiнiң ветеринар фельдшерi, </w:t>
      </w:r>
      <w:r>
        <w:br/>
      </w:r>
      <w:r>
        <w:rPr>
          <w:rFonts w:ascii="Times New Roman"/>
          <w:b w:val="false"/>
          <w:i w:val="false"/>
          <w:color w:val="000000"/>
          <w:sz w:val="28"/>
        </w:rPr>
        <w:t xml:space="preserve">
секция меңгерушiсi                                 2200  </w:t>
      </w:r>
    </w:p>
    <w:p>
      <w:pPr>
        <w:spacing w:after="0"/>
        <w:ind w:left="0"/>
        <w:jc w:val="both"/>
      </w:pPr>
      <w:r>
        <w:rPr>
          <w:rFonts w:ascii="Times New Roman"/>
          <w:b w:val="false"/>
          <w:i w:val="false"/>
          <w:color w:val="000000"/>
          <w:sz w:val="28"/>
        </w:rPr>
        <w:t xml:space="preserve">МТК аппараты кеңсесiнiң бастығы; МТК </w:t>
      </w:r>
      <w:r>
        <w:br/>
      </w:r>
      <w:r>
        <w:rPr>
          <w:rFonts w:ascii="Times New Roman"/>
          <w:b w:val="false"/>
          <w:i w:val="false"/>
          <w:color w:val="000000"/>
          <w:sz w:val="28"/>
        </w:rPr>
        <w:t xml:space="preserve">
оқу орнының старшинасы, оқу орындарының </w:t>
      </w:r>
      <w:r>
        <w:br/>
      </w:r>
      <w:r>
        <w:rPr>
          <w:rFonts w:ascii="Times New Roman"/>
          <w:b w:val="false"/>
          <w:i w:val="false"/>
          <w:color w:val="000000"/>
          <w:sz w:val="28"/>
        </w:rPr>
        <w:t xml:space="preserve">
тир бастығы; </w:t>
      </w:r>
      <w:r>
        <w:br/>
      </w:r>
      <w:r>
        <w:rPr>
          <w:rFonts w:ascii="Times New Roman"/>
          <w:b w:val="false"/>
          <w:i w:val="false"/>
          <w:color w:val="000000"/>
          <w:sz w:val="28"/>
        </w:rPr>
        <w:t xml:space="preserve">
МТК-нiң жүргiзушi-қызметкерi, шабуыл </w:t>
      </w:r>
      <w:r>
        <w:br/>
      </w:r>
      <w:r>
        <w:rPr>
          <w:rFonts w:ascii="Times New Roman"/>
          <w:b w:val="false"/>
          <w:i w:val="false"/>
          <w:color w:val="000000"/>
          <w:sz w:val="28"/>
        </w:rPr>
        <w:t xml:space="preserve">
жасау тобының жауынгерi-жарылыс жасаушы, </w:t>
      </w:r>
      <w:r>
        <w:br/>
      </w:r>
      <w:r>
        <w:rPr>
          <w:rFonts w:ascii="Times New Roman"/>
          <w:b w:val="false"/>
          <w:i w:val="false"/>
          <w:color w:val="000000"/>
          <w:sz w:val="28"/>
        </w:rPr>
        <w:t xml:space="preserve">
мерген, кинолог, 2-шi арнаулы топтың </w:t>
      </w:r>
      <w:r>
        <w:br/>
      </w:r>
      <w:r>
        <w:rPr>
          <w:rFonts w:ascii="Times New Roman"/>
          <w:b w:val="false"/>
          <w:i w:val="false"/>
          <w:color w:val="000000"/>
          <w:sz w:val="28"/>
        </w:rPr>
        <w:t xml:space="preserve">
кiшi қызметкерi, техник-криминалист, МТК </w:t>
      </w:r>
      <w:r>
        <w:br/>
      </w:r>
      <w:r>
        <w:rPr>
          <w:rFonts w:ascii="Times New Roman"/>
          <w:b w:val="false"/>
          <w:i w:val="false"/>
          <w:color w:val="000000"/>
          <w:sz w:val="28"/>
        </w:rPr>
        <w:t xml:space="preserve">
күзетiнiң кiшi инспекторы, жауынгерлiк </w:t>
      </w:r>
      <w:r>
        <w:br/>
      </w:r>
      <w:r>
        <w:rPr>
          <w:rFonts w:ascii="Times New Roman"/>
          <w:b w:val="false"/>
          <w:i w:val="false"/>
          <w:color w:val="000000"/>
          <w:sz w:val="28"/>
        </w:rPr>
        <w:t xml:space="preserve">
және денешынықтыру даярлығы жөнiндегi </w:t>
      </w:r>
      <w:r>
        <w:br/>
      </w:r>
      <w:r>
        <w:rPr>
          <w:rFonts w:ascii="Times New Roman"/>
          <w:b w:val="false"/>
          <w:i w:val="false"/>
          <w:color w:val="000000"/>
          <w:sz w:val="28"/>
        </w:rPr>
        <w:t xml:space="preserve">
нұсқаушы, жүргiзу және нақты жүру </w:t>
      </w:r>
      <w:r>
        <w:br/>
      </w:r>
      <w:r>
        <w:rPr>
          <w:rFonts w:ascii="Times New Roman"/>
          <w:b w:val="false"/>
          <w:i w:val="false"/>
          <w:color w:val="000000"/>
          <w:sz w:val="28"/>
        </w:rPr>
        <w:t xml:space="preserve">
жөнiндегi өндiрiстiк үйрету нұсқаушысы, </w:t>
      </w:r>
      <w:r>
        <w:br/>
      </w:r>
      <w:r>
        <w:rPr>
          <w:rFonts w:ascii="Times New Roman"/>
          <w:b w:val="false"/>
          <w:i w:val="false"/>
          <w:color w:val="000000"/>
          <w:sz w:val="28"/>
        </w:rPr>
        <w:t xml:space="preserve">
бөлiмше командирi; бөлiмше старшинасы, </w:t>
      </w:r>
      <w:r>
        <w:br/>
      </w:r>
      <w:r>
        <w:rPr>
          <w:rFonts w:ascii="Times New Roman"/>
          <w:b w:val="false"/>
          <w:i w:val="false"/>
          <w:color w:val="000000"/>
          <w:sz w:val="28"/>
        </w:rPr>
        <w:t xml:space="preserve">
автоқызметтiң кiшi инспекторы                      2150  </w:t>
      </w:r>
    </w:p>
    <w:p>
      <w:pPr>
        <w:spacing w:after="0"/>
        <w:ind w:left="0"/>
        <w:jc w:val="both"/>
      </w:pPr>
      <w:r>
        <w:rPr>
          <w:rFonts w:ascii="Times New Roman"/>
          <w:b w:val="false"/>
          <w:i w:val="false"/>
          <w:color w:val="000000"/>
          <w:sz w:val="28"/>
        </w:rPr>
        <w:t xml:space="preserve">МТК аппараты күзетiнiң кiшi инспекторы; </w:t>
      </w:r>
      <w:r>
        <w:br/>
      </w:r>
      <w:r>
        <w:rPr>
          <w:rFonts w:ascii="Times New Roman"/>
          <w:b w:val="false"/>
          <w:i w:val="false"/>
          <w:color w:val="000000"/>
          <w:sz w:val="28"/>
        </w:rPr>
        <w:t xml:space="preserve">
барлық аталымдағы аға техниктер, аға </w:t>
      </w:r>
      <w:r>
        <w:br/>
      </w:r>
      <w:r>
        <w:rPr>
          <w:rFonts w:ascii="Times New Roman"/>
          <w:b w:val="false"/>
          <w:i w:val="false"/>
          <w:color w:val="000000"/>
          <w:sz w:val="28"/>
        </w:rPr>
        <w:t xml:space="preserve">
шебер (оқу-өндiрiстiк шеберхананың </w:t>
      </w:r>
      <w:r>
        <w:br/>
      </w:r>
      <w:r>
        <w:rPr>
          <w:rFonts w:ascii="Times New Roman"/>
          <w:b w:val="false"/>
          <w:i w:val="false"/>
          <w:color w:val="000000"/>
          <w:sz w:val="28"/>
        </w:rPr>
        <w:t xml:space="preserve">
меңгерушiсi де сол); старшина, кеңсе </w:t>
      </w:r>
      <w:r>
        <w:br/>
      </w:r>
      <w:r>
        <w:rPr>
          <w:rFonts w:ascii="Times New Roman"/>
          <w:b w:val="false"/>
          <w:i w:val="false"/>
          <w:color w:val="000000"/>
          <w:sz w:val="28"/>
        </w:rPr>
        <w:t xml:space="preserve">
бастығы, бөлiмше, катер командирi; </w:t>
      </w:r>
      <w:r>
        <w:br/>
      </w:r>
      <w:r>
        <w:rPr>
          <w:rFonts w:ascii="Times New Roman"/>
          <w:b w:val="false"/>
          <w:i w:val="false"/>
          <w:color w:val="000000"/>
          <w:sz w:val="28"/>
        </w:rPr>
        <w:t xml:space="preserve">
конвойшы                                           2100  </w:t>
      </w:r>
    </w:p>
    <w:p>
      <w:pPr>
        <w:spacing w:after="0"/>
        <w:ind w:left="0"/>
        <w:jc w:val="both"/>
      </w:pPr>
      <w:r>
        <w:rPr>
          <w:rFonts w:ascii="Times New Roman"/>
          <w:b w:val="false"/>
          <w:i w:val="false"/>
          <w:color w:val="000000"/>
          <w:sz w:val="28"/>
        </w:rPr>
        <w:t xml:space="preserve">Тергеушiнiң, кезекшiнiң, сарапшының, </w:t>
      </w:r>
      <w:r>
        <w:br/>
      </w:r>
      <w:r>
        <w:rPr>
          <w:rFonts w:ascii="Times New Roman"/>
          <w:b w:val="false"/>
          <w:i w:val="false"/>
          <w:color w:val="000000"/>
          <w:sz w:val="28"/>
        </w:rPr>
        <w:t xml:space="preserve">
взвод командирiнiң көмекшiсi; барлық </w:t>
      </w:r>
      <w:r>
        <w:br/>
      </w:r>
      <w:r>
        <w:rPr>
          <w:rFonts w:ascii="Times New Roman"/>
          <w:b w:val="false"/>
          <w:i w:val="false"/>
          <w:color w:val="000000"/>
          <w:sz w:val="28"/>
        </w:rPr>
        <w:t xml:space="preserve">
аталымдағы техниктер; оқу орнының </w:t>
      </w:r>
      <w:r>
        <w:br/>
      </w:r>
      <w:r>
        <w:rPr>
          <w:rFonts w:ascii="Times New Roman"/>
          <w:b w:val="false"/>
          <w:i w:val="false"/>
          <w:color w:val="000000"/>
          <w:sz w:val="28"/>
        </w:rPr>
        <w:t xml:space="preserve">
бақылау-өткiзу пунктiнiң бақылаушысы; </w:t>
      </w:r>
      <w:r>
        <w:br/>
      </w:r>
      <w:r>
        <w:rPr>
          <w:rFonts w:ascii="Times New Roman"/>
          <w:b w:val="false"/>
          <w:i w:val="false"/>
          <w:color w:val="000000"/>
          <w:sz w:val="28"/>
        </w:rPr>
        <w:t xml:space="preserve">
бақылау-өткiзу пунктiнiң кезекшiсi                 2000  </w:t>
      </w:r>
    </w:p>
    <w:p>
      <w:pPr>
        <w:spacing w:after="0"/>
        <w:ind w:left="0"/>
        <w:jc w:val="both"/>
      </w:pPr>
      <w:r>
        <w:rPr>
          <w:rFonts w:ascii="Times New Roman"/>
          <w:b w:val="false"/>
          <w:i w:val="false"/>
          <w:color w:val="000000"/>
          <w:sz w:val="28"/>
        </w:rPr>
        <w:t xml:space="preserve">Жүргiзушi-қызметкер, Бас әскери-тергеу </w:t>
      </w:r>
      <w:r>
        <w:br/>
      </w:r>
      <w:r>
        <w:rPr>
          <w:rFonts w:ascii="Times New Roman"/>
          <w:b w:val="false"/>
          <w:i w:val="false"/>
          <w:color w:val="000000"/>
          <w:sz w:val="28"/>
        </w:rPr>
        <w:t xml:space="preserve">
басқармасының жедел жүргiзушiсi, УҚҰИ </w:t>
      </w:r>
      <w:r>
        <w:br/>
      </w:r>
      <w:r>
        <w:rPr>
          <w:rFonts w:ascii="Times New Roman"/>
          <w:b w:val="false"/>
          <w:i w:val="false"/>
          <w:color w:val="000000"/>
          <w:sz w:val="28"/>
        </w:rPr>
        <w:t xml:space="preserve">
күзетi бойынша постта тұрушылар, </w:t>
      </w:r>
      <w:r>
        <w:br/>
      </w:r>
      <w:r>
        <w:rPr>
          <w:rFonts w:ascii="Times New Roman"/>
          <w:b w:val="false"/>
          <w:i w:val="false"/>
          <w:color w:val="000000"/>
          <w:sz w:val="28"/>
        </w:rPr>
        <w:t xml:space="preserve">
УҚҰИ-ның кезекшiсi, конвойшы                       1950  </w:t>
      </w:r>
    </w:p>
    <w:p>
      <w:pPr>
        <w:spacing w:after="0"/>
        <w:ind w:left="0"/>
        <w:jc w:val="both"/>
      </w:pPr>
      <w:r>
        <w:rPr>
          <w:rFonts w:ascii="Times New Roman"/>
          <w:b w:val="false"/>
          <w:i w:val="false"/>
          <w:color w:val="000000"/>
          <w:sz w:val="28"/>
        </w:rPr>
        <w:t xml:space="preserve">     Тергеу изоляторының қатардағы </w:t>
      </w:r>
      <w:r>
        <w:br/>
      </w:r>
      <w:r>
        <w:rPr>
          <w:rFonts w:ascii="Times New Roman"/>
          <w:b w:val="false"/>
          <w:i w:val="false"/>
          <w:color w:val="000000"/>
          <w:sz w:val="28"/>
        </w:rPr>
        <w:t xml:space="preserve">
       және кiшi басшы құрамы </w:t>
      </w:r>
    </w:p>
    <w:p>
      <w:pPr>
        <w:spacing w:after="0"/>
        <w:ind w:left="0"/>
        <w:jc w:val="both"/>
      </w:pPr>
      <w:r>
        <w:rPr>
          <w:rFonts w:ascii="Times New Roman"/>
          <w:b w:val="false"/>
          <w:i w:val="false"/>
          <w:color w:val="000000"/>
          <w:sz w:val="28"/>
        </w:rPr>
        <w:t xml:space="preserve">ӘӨҚК жеке қарауылының, ӘӨҚК жеке </w:t>
      </w:r>
      <w:r>
        <w:br/>
      </w:r>
      <w:r>
        <w:rPr>
          <w:rFonts w:ascii="Times New Roman"/>
          <w:b w:val="false"/>
          <w:i w:val="false"/>
          <w:color w:val="000000"/>
          <w:sz w:val="28"/>
        </w:rPr>
        <w:t xml:space="preserve">
постының бастығы, корпус бойынша </w:t>
      </w:r>
      <w:r>
        <w:br/>
      </w:r>
      <w:r>
        <w:rPr>
          <w:rFonts w:ascii="Times New Roman"/>
          <w:b w:val="false"/>
          <w:i w:val="false"/>
          <w:color w:val="000000"/>
          <w:sz w:val="28"/>
        </w:rPr>
        <w:t xml:space="preserve">
жетекшi, бөлiмше командирi, ол әрi </w:t>
      </w:r>
      <w:r>
        <w:br/>
      </w:r>
      <w:r>
        <w:rPr>
          <w:rFonts w:ascii="Times New Roman"/>
          <w:b w:val="false"/>
          <w:i w:val="false"/>
          <w:color w:val="000000"/>
          <w:sz w:val="28"/>
        </w:rPr>
        <w:t xml:space="preserve">
ӘӨҚК-нiң жүргiзушiсi де                            2200  </w:t>
      </w:r>
    </w:p>
    <w:p>
      <w:pPr>
        <w:spacing w:after="0"/>
        <w:ind w:left="0"/>
        <w:jc w:val="both"/>
      </w:pPr>
      <w:r>
        <w:rPr>
          <w:rFonts w:ascii="Times New Roman"/>
          <w:b w:val="false"/>
          <w:i w:val="false"/>
          <w:color w:val="000000"/>
          <w:sz w:val="28"/>
        </w:rPr>
        <w:t xml:space="preserve">Аға бақылаушы                                      2150  </w:t>
      </w:r>
    </w:p>
    <w:p>
      <w:pPr>
        <w:spacing w:after="0"/>
        <w:ind w:left="0"/>
        <w:jc w:val="both"/>
      </w:pPr>
      <w:r>
        <w:rPr>
          <w:rFonts w:ascii="Times New Roman"/>
          <w:b w:val="false"/>
          <w:i w:val="false"/>
          <w:color w:val="000000"/>
          <w:sz w:val="28"/>
        </w:rPr>
        <w:t xml:space="preserve">Күзеттiң инженерлiк-техникалық </w:t>
      </w:r>
      <w:r>
        <w:br/>
      </w:r>
      <w:r>
        <w:rPr>
          <w:rFonts w:ascii="Times New Roman"/>
          <w:b w:val="false"/>
          <w:i w:val="false"/>
          <w:color w:val="000000"/>
          <w:sz w:val="28"/>
        </w:rPr>
        <w:t xml:space="preserve">
құралдарына қызмет ету және оларды </w:t>
      </w:r>
      <w:r>
        <w:br/>
      </w:r>
      <w:r>
        <w:rPr>
          <w:rFonts w:ascii="Times New Roman"/>
          <w:b w:val="false"/>
          <w:i w:val="false"/>
          <w:color w:val="000000"/>
          <w:sz w:val="28"/>
        </w:rPr>
        <w:t xml:space="preserve">
жөндеу жөнiндегi бақылаушы, күзеттiң </w:t>
      </w:r>
      <w:r>
        <w:br/>
      </w:r>
      <w:r>
        <w:rPr>
          <w:rFonts w:ascii="Times New Roman"/>
          <w:b w:val="false"/>
          <w:i w:val="false"/>
          <w:color w:val="000000"/>
          <w:sz w:val="28"/>
        </w:rPr>
        <w:t xml:space="preserve">
инженерлiк-техникалық құралдарына </w:t>
      </w:r>
      <w:r>
        <w:br/>
      </w:r>
      <w:r>
        <w:rPr>
          <w:rFonts w:ascii="Times New Roman"/>
          <w:b w:val="false"/>
          <w:i w:val="false"/>
          <w:color w:val="000000"/>
          <w:sz w:val="28"/>
        </w:rPr>
        <w:t xml:space="preserve">
қызмет ету және оларды жөндеу жөнiндегi </w:t>
      </w:r>
      <w:r>
        <w:br/>
      </w:r>
      <w:r>
        <w:rPr>
          <w:rFonts w:ascii="Times New Roman"/>
          <w:b w:val="false"/>
          <w:i w:val="false"/>
          <w:color w:val="000000"/>
          <w:sz w:val="28"/>
        </w:rPr>
        <w:t xml:space="preserve">
техник, бақылаушы, бақылаушы-кинолог, </w:t>
      </w:r>
      <w:r>
        <w:br/>
      </w:r>
      <w:r>
        <w:rPr>
          <w:rFonts w:ascii="Times New Roman"/>
          <w:b w:val="false"/>
          <w:i w:val="false"/>
          <w:color w:val="000000"/>
          <w:sz w:val="28"/>
        </w:rPr>
        <w:t xml:space="preserve">
жүргiзушi-қызметкер, ӘӨҚК бөлiмшесiнiң </w:t>
      </w:r>
      <w:r>
        <w:br/>
      </w:r>
      <w:r>
        <w:rPr>
          <w:rFonts w:ascii="Times New Roman"/>
          <w:b w:val="false"/>
          <w:i w:val="false"/>
          <w:color w:val="000000"/>
          <w:sz w:val="28"/>
        </w:rPr>
        <w:t xml:space="preserve">
командирi, ӘӨҚК профилактикасы </w:t>
      </w:r>
      <w:r>
        <w:br/>
      </w:r>
      <w:r>
        <w:rPr>
          <w:rFonts w:ascii="Times New Roman"/>
          <w:b w:val="false"/>
          <w:i w:val="false"/>
          <w:color w:val="000000"/>
          <w:sz w:val="28"/>
        </w:rPr>
        <w:t xml:space="preserve">
нұсқаушысының көмекшiсi, өрт сөндiрушi, </w:t>
      </w:r>
      <w:r>
        <w:br/>
      </w:r>
      <w:r>
        <w:rPr>
          <w:rFonts w:ascii="Times New Roman"/>
          <w:b w:val="false"/>
          <w:i w:val="false"/>
          <w:color w:val="000000"/>
          <w:sz w:val="28"/>
        </w:rPr>
        <w:t xml:space="preserve">
қарауыл бастығының көмекшiсi, барлық </w:t>
      </w:r>
      <w:r>
        <w:br/>
      </w:r>
      <w:r>
        <w:rPr>
          <w:rFonts w:ascii="Times New Roman"/>
          <w:b w:val="false"/>
          <w:i w:val="false"/>
          <w:color w:val="000000"/>
          <w:sz w:val="28"/>
        </w:rPr>
        <w:t xml:space="preserve">
аталымдағы техниктер, конвойшы, </w:t>
      </w:r>
      <w:r>
        <w:br/>
      </w:r>
      <w:r>
        <w:rPr>
          <w:rFonts w:ascii="Times New Roman"/>
          <w:b w:val="false"/>
          <w:i w:val="false"/>
          <w:color w:val="000000"/>
          <w:sz w:val="28"/>
        </w:rPr>
        <w:t xml:space="preserve">
конвойшы-кезекшi                                   2100  </w:t>
      </w:r>
    </w:p>
    <w:p>
      <w:pPr>
        <w:spacing w:after="0"/>
        <w:ind w:left="0"/>
        <w:jc w:val="both"/>
      </w:pPr>
      <w:r>
        <w:rPr>
          <w:rFonts w:ascii="Times New Roman"/>
          <w:b w:val="false"/>
          <w:i w:val="false"/>
          <w:color w:val="000000"/>
          <w:sz w:val="28"/>
        </w:rPr>
        <w:t xml:space="preserve">Барлық аталымдағы техниктер                        2000 </w:t>
      </w:r>
    </w:p>
    <w:p>
      <w:pPr>
        <w:spacing w:after="0"/>
        <w:ind w:left="0"/>
        <w:jc w:val="both"/>
      </w:pPr>
      <w:r>
        <w:rPr>
          <w:rFonts w:ascii="Times New Roman"/>
          <w:b w:val="false"/>
          <w:i w:val="false"/>
          <w:color w:val="000000"/>
          <w:sz w:val="28"/>
        </w:rPr>
        <w:t xml:space="preserve">Медбике                                            1750 </w:t>
      </w:r>
    </w:p>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25 қосымша   </w:t>
      </w:r>
    </w:p>
    <w:bookmarkEnd w:id="25"/>
    <w:p>
      <w:pPr>
        <w:spacing w:after="0"/>
        <w:ind w:left="0"/>
        <w:jc w:val="both"/>
      </w:pPr>
      <w:r>
        <w:rPr>
          <w:rFonts w:ascii="Times New Roman"/>
          <w:b/>
          <w:i w:val="false"/>
          <w:color w:val="000000"/>
          <w:sz w:val="28"/>
        </w:rPr>
        <w:t xml:space="preserve">          Қазақстан Республикасы Мемлекеттiк тергеу комитетi </w:t>
      </w:r>
      <w:r>
        <w:br/>
      </w:r>
      <w:r>
        <w:rPr>
          <w:rFonts w:ascii="Times New Roman"/>
          <w:b w:val="false"/>
          <w:i w:val="false"/>
          <w:color w:val="000000"/>
          <w:sz w:val="28"/>
        </w:rPr>
        <w:t>
</w:t>
      </w:r>
      <w:r>
        <w:rPr>
          <w:rFonts w:ascii="Times New Roman"/>
          <w:b/>
          <w:i w:val="false"/>
          <w:color w:val="000000"/>
          <w:sz w:val="28"/>
        </w:rPr>
        <w:t xml:space="preserve">          үйлерiнiң басшы құрамының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|Орындардың санына қарай </w:t>
      </w:r>
      <w:r>
        <w:br/>
      </w:r>
      <w:r>
        <w:rPr>
          <w:rFonts w:ascii="Times New Roman"/>
          <w:b w:val="false"/>
          <w:i w:val="false"/>
          <w:color w:val="000000"/>
          <w:sz w:val="28"/>
        </w:rPr>
        <w:t xml:space="preserve">
                                        |айлық лауазымдық жалақысы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150-ге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Бастық                                          3700 </w:t>
      </w:r>
      <w:r>
        <w:br/>
      </w:r>
      <w:r>
        <w:rPr>
          <w:rFonts w:ascii="Times New Roman"/>
          <w:b w:val="false"/>
          <w:i w:val="false"/>
          <w:color w:val="000000"/>
          <w:sz w:val="28"/>
        </w:rPr>
        <w:t xml:space="preserve">
Бастықтың орынбасары                            3400  </w:t>
      </w:r>
    </w:p>
    <w:bookmarkStart w:name="z2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26 қосымша  </w:t>
      </w:r>
    </w:p>
    <w:bookmarkEnd w:id="26"/>
    <w:p>
      <w:pPr>
        <w:spacing w:after="0"/>
        <w:ind w:left="0"/>
        <w:jc w:val="both"/>
      </w:pPr>
      <w:r>
        <w:rPr>
          <w:rFonts w:ascii="Times New Roman"/>
          <w:b/>
          <w:i w:val="false"/>
          <w:color w:val="000000"/>
          <w:sz w:val="28"/>
        </w:rPr>
        <w:t xml:space="preserve">          Қазақстан Республикасы МТК-нiң әскери және арнаулы </w:t>
      </w:r>
      <w:r>
        <w:br/>
      </w:r>
      <w:r>
        <w:rPr>
          <w:rFonts w:ascii="Times New Roman"/>
          <w:b w:val="false"/>
          <w:i w:val="false"/>
          <w:color w:val="000000"/>
          <w:sz w:val="28"/>
        </w:rPr>
        <w:t>
</w:t>
      </w:r>
      <w:r>
        <w:rPr>
          <w:rFonts w:ascii="Times New Roman"/>
          <w:b/>
          <w:i w:val="false"/>
          <w:color w:val="000000"/>
          <w:sz w:val="28"/>
        </w:rPr>
        <w:t xml:space="preserve">         жабдықтау базалары басшы құрамының лауазымдық </w:t>
      </w:r>
      <w:r>
        <w:br/>
      </w:r>
      <w:r>
        <w:rPr>
          <w:rFonts w:ascii="Times New Roman"/>
          <w:b w:val="false"/>
          <w:i w:val="false"/>
          <w:color w:val="000000"/>
          <w:sz w:val="28"/>
        </w:rPr>
        <w:t>
</w:t>
      </w:r>
      <w:r>
        <w:rPr>
          <w:rFonts w:ascii="Times New Roman"/>
          <w:b/>
          <w:i w:val="false"/>
          <w:color w:val="000000"/>
          <w:sz w:val="28"/>
        </w:rPr>
        <w:t xml:space="preserve">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База бастығы                                     4400 </w:t>
      </w:r>
      <w:r>
        <w:br/>
      </w:r>
      <w:r>
        <w:rPr>
          <w:rFonts w:ascii="Times New Roman"/>
          <w:b w:val="false"/>
          <w:i w:val="false"/>
          <w:color w:val="000000"/>
          <w:sz w:val="28"/>
        </w:rPr>
        <w:t xml:space="preserve">
База бастығының орынбасары                       4000 </w:t>
      </w:r>
      <w:r>
        <w:br/>
      </w:r>
      <w:r>
        <w:rPr>
          <w:rFonts w:ascii="Times New Roman"/>
          <w:b w:val="false"/>
          <w:i w:val="false"/>
          <w:color w:val="000000"/>
          <w:sz w:val="28"/>
        </w:rPr>
        <w:t xml:space="preserve">
Сектор бастығы                                   3600 </w:t>
      </w:r>
      <w:r>
        <w:br/>
      </w:r>
      <w:r>
        <w:rPr>
          <w:rFonts w:ascii="Times New Roman"/>
          <w:b w:val="false"/>
          <w:i w:val="false"/>
          <w:color w:val="000000"/>
          <w:sz w:val="28"/>
        </w:rPr>
        <w:t xml:space="preserve">
Бөлiм бастығы                                    3400 </w:t>
      </w:r>
      <w:r>
        <w:br/>
      </w:r>
      <w:r>
        <w:rPr>
          <w:rFonts w:ascii="Times New Roman"/>
          <w:b w:val="false"/>
          <w:i w:val="false"/>
          <w:color w:val="000000"/>
          <w:sz w:val="28"/>
        </w:rPr>
        <w:t xml:space="preserve">
Бөлiм бастығының орынбасары                      3200 </w:t>
      </w:r>
      <w:r>
        <w:br/>
      </w:r>
      <w:r>
        <w:rPr>
          <w:rFonts w:ascii="Times New Roman"/>
          <w:b w:val="false"/>
          <w:i w:val="false"/>
          <w:color w:val="000000"/>
          <w:sz w:val="28"/>
        </w:rPr>
        <w:t xml:space="preserve">
Бөлiмше бастығы                                  3000 </w:t>
      </w:r>
      <w:r>
        <w:br/>
      </w:r>
      <w:r>
        <w:rPr>
          <w:rFonts w:ascii="Times New Roman"/>
          <w:b w:val="false"/>
          <w:i w:val="false"/>
          <w:color w:val="000000"/>
          <w:sz w:val="28"/>
        </w:rPr>
        <w:t xml:space="preserve">
Аға заң консультанты                             2800 </w:t>
      </w:r>
      <w:r>
        <w:br/>
      </w:r>
      <w:r>
        <w:rPr>
          <w:rFonts w:ascii="Times New Roman"/>
          <w:b w:val="false"/>
          <w:i w:val="false"/>
          <w:color w:val="000000"/>
          <w:sz w:val="28"/>
        </w:rPr>
        <w:t xml:space="preserve">
Қару-жарақ-пулемет шеберханасының бастығы        2600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27 қосымша  </w:t>
      </w:r>
    </w:p>
    <w:bookmarkEnd w:id="27"/>
    <w:p>
      <w:pPr>
        <w:spacing w:after="0"/>
        <w:ind w:left="0"/>
        <w:jc w:val="both"/>
      </w:pPr>
      <w:r>
        <w:rPr>
          <w:rFonts w:ascii="Times New Roman"/>
          <w:b/>
          <w:i w:val="false"/>
          <w:color w:val="000000"/>
          <w:sz w:val="28"/>
        </w:rPr>
        <w:t xml:space="preserve">          Қазақстан Республикасы Iшкi iстер министрлiгi </w:t>
      </w:r>
      <w:r>
        <w:br/>
      </w:r>
      <w:r>
        <w:rPr>
          <w:rFonts w:ascii="Times New Roman"/>
          <w:b w:val="false"/>
          <w:i w:val="false"/>
          <w:color w:val="000000"/>
          <w:sz w:val="28"/>
        </w:rPr>
        <w:t>
</w:t>
      </w:r>
      <w:r>
        <w:rPr>
          <w:rFonts w:ascii="Times New Roman"/>
          <w:b/>
          <w:i w:val="false"/>
          <w:color w:val="000000"/>
          <w:sz w:val="28"/>
        </w:rPr>
        <w:t xml:space="preserve">               орталық аппараты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 басқарма бастығының бiрiншi орынбасары         5700  </w:t>
      </w:r>
    </w:p>
    <w:p>
      <w:pPr>
        <w:spacing w:after="0"/>
        <w:ind w:left="0"/>
        <w:jc w:val="both"/>
      </w:pPr>
      <w:r>
        <w:rPr>
          <w:rFonts w:ascii="Times New Roman"/>
          <w:b w:val="false"/>
          <w:i w:val="false"/>
          <w:color w:val="000000"/>
          <w:sz w:val="28"/>
        </w:rPr>
        <w:t xml:space="preserve">Дербес басқарма бастығының орынбасары, </w:t>
      </w:r>
      <w:r>
        <w:br/>
      </w:r>
      <w:r>
        <w:rPr>
          <w:rFonts w:ascii="Times New Roman"/>
          <w:b w:val="false"/>
          <w:i w:val="false"/>
          <w:color w:val="000000"/>
          <w:sz w:val="28"/>
        </w:rPr>
        <w:t xml:space="preserve">
халықты құжаттандыру орталығының бастығы, </w:t>
      </w:r>
      <w:r>
        <w:br/>
      </w:r>
      <w:r>
        <w:rPr>
          <w:rFonts w:ascii="Times New Roman"/>
          <w:b w:val="false"/>
          <w:i w:val="false"/>
          <w:color w:val="000000"/>
          <w:sz w:val="28"/>
        </w:rPr>
        <w:t xml:space="preserve">
қылмыстық-атқару жүйесi Бас басқармасының </w:t>
      </w:r>
      <w:r>
        <w:br/>
      </w:r>
      <w:r>
        <w:rPr>
          <w:rFonts w:ascii="Times New Roman"/>
          <w:b w:val="false"/>
          <w:i w:val="false"/>
          <w:color w:val="000000"/>
          <w:sz w:val="28"/>
        </w:rPr>
        <w:t xml:space="preserve">
бас инженерi                                       5300  </w:t>
      </w:r>
    </w:p>
    <w:p>
      <w:pPr>
        <w:spacing w:after="0"/>
        <w:ind w:left="0"/>
        <w:jc w:val="both"/>
      </w:pPr>
      <w:r>
        <w:rPr>
          <w:rFonts w:ascii="Times New Roman"/>
          <w:b w:val="false"/>
          <w:i w:val="false"/>
          <w:color w:val="000000"/>
          <w:sz w:val="28"/>
        </w:rPr>
        <w:t xml:space="preserve">Бастықтар: Бас басқарманың және дербес </w:t>
      </w:r>
      <w:r>
        <w:br/>
      </w:r>
      <w:r>
        <w:rPr>
          <w:rFonts w:ascii="Times New Roman"/>
          <w:b w:val="false"/>
          <w:i w:val="false"/>
          <w:color w:val="000000"/>
          <w:sz w:val="28"/>
        </w:rPr>
        <w:t xml:space="preserve">
басқарманың басқармаларының (бөлiмдерiнiң); </w:t>
      </w:r>
      <w:r>
        <w:br/>
      </w:r>
      <w:r>
        <w:rPr>
          <w:rFonts w:ascii="Times New Roman"/>
          <w:b w:val="false"/>
          <w:i w:val="false"/>
          <w:color w:val="000000"/>
          <w:sz w:val="28"/>
        </w:rPr>
        <w:t xml:space="preserve">
бас инспектор, дербес бөлiм бастықтарының </w:t>
      </w:r>
      <w:r>
        <w:br/>
      </w:r>
      <w:r>
        <w:rPr>
          <w:rFonts w:ascii="Times New Roman"/>
          <w:b w:val="false"/>
          <w:i w:val="false"/>
          <w:color w:val="000000"/>
          <w:sz w:val="28"/>
        </w:rPr>
        <w:t xml:space="preserve">
орынбасарлары, кезекшi бөлiм бастығы               5000  </w:t>
      </w:r>
    </w:p>
    <w:p>
      <w:pPr>
        <w:spacing w:after="0"/>
        <w:ind w:left="0"/>
        <w:jc w:val="both"/>
      </w:pPr>
      <w:r>
        <w:rPr>
          <w:rFonts w:ascii="Times New Roman"/>
          <w:b w:val="false"/>
          <w:i w:val="false"/>
          <w:color w:val="000000"/>
          <w:sz w:val="28"/>
        </w:rPr>
        <w:t xml:space="preserve">Бастықтың орынбасарлары: Бас басқарма </w:t>
      </w:r>
      <w:r>
        <w:br/>
      </w:r>
      <w:r>
        <w:rPr>
          <w:rFonts w:ascii="Times New Roman"/>
          <w:b w:val="false"/>
          <w:i w:val="false"/>
          <w:color w:val="000000"/>
          <w:sz w:val="28"/>
        </w:rPr>
        <w:t xml:space="preserve">
құрамындағы басқармалардың, халықты </w:t>
      </w:r>
      <w:r>
        <w:br/>
      </w:r>
      <w:r>
        <w:rPr>
          <w:rFonts w:ascii="Times New Roman"/>
          <w:b w:val="false"/>
          <w:i w:val="false"/>
          <w:color w:val="000000"/>
          <w:sz w:val="28"/>
        </w:rPr>
        <w:t xml:space="preserve">
құжаттандыру орталығының; жедел байланыс </w:t>
      </w:r>
      <w:r>
        <w:br/>
      </w:r>
      <w:r>
        <w:rPr>
          <w:rFonts w:ascii="Times New Roman"/>
          <w:b w:val="false"/>
          <w:i w:val="false"/>
          <w:color w:val="000000"/>
          <w:sz w:val="28"/>
        </w:rPr>
        <w:t xml:space="preserve">
орталық торабының бастығы                          4700  </w:t>
      </w:r>
    </w:p>
    <w:p>
      <w:pPr>
        <w:spacing w:after="0"/>
        <w:ind w:left="0"/>
        <w:jc w:val="both"/>
      </w:pPr>
      <w:r>
        <w:rPr>
          <w:rFonts w:ascii="Times New Roman"/>
          <w:b w:val="false"/>
          <w:i w:val="false"/>
          <w:color w:val="000000"/>
          <w:sz w:val="28"/>
        </w:rPr>
        <w:t xml:space="preserve">Бас басқарма басқармасының құрамындағы </w:t>
      </w:r>
      <w:r>
        <w:br/>
      </w:r>
      <w:r>
        <w:rPr>
          <w:rFonts w:ascii="Times New Roman"/>
          <w:b w:val="false"/>
          <w:i w:val="false"/>
          <w:color w:val="000000"/>
          <w:sz w:val="28"/>
        </w:rPr>
        <w:t xml:space="preserve">
бөлiмнiң бастығы                                   4500  </w:t>
      </w:r>
    </w:p>
    <w:p>
      <w:pPr>
        <w:spacing w:after="0"/>
        <w:ind w:left="0"/>
        <w:jc w:val="both"/>
      </w:pPr>
      <w:r>
        <w:rPr>
          <w:rFonts w:ascii="Times New Roman"/>
          <w:b w:val="false"/>
          <w:i w:val="false"/>
          <w:color w:val="000000"/>
          <w:sz w:val="28"/>
        </w:rPr>
        <w:t xml:space="preserve">Бастықтың орынбасарлары: Бас басқарма </w:t>
      </w:r>
      <w:r>
        <w:br/>
      </w:r>
      <w:r>
        <w:rPr>
          <w:rFonts w:ascii="Times New Roman"/>
          <w:b w:val="false"/>
          <w:i w:val="false"/>
          <w:color w:val="000000"/>
          <w:sz w:val="28"/>
        </w:rPr>
        <w:t xml:space="preserve">
дербес бөлiмiнiң, дербес басқару </w:t>
      </w:r>
      <w:r>
        <w:br/>
      </w:r>
      <w:r>
        <w:rPr>
          <w:rFonts w:ascii="Times New Roman"/>
          <w:b w:val="false"/>
          <w:i w:val="false"/>
          <w:color w:val="000000"/>
          <w:sz w:val="28"/>
        </w:rPr>
        <w:t xml:space="preserve">
бөлiмiнiң, жедел байланыс орталық </w:t>
      </w:r>
      <w:r>
        <w:br/>
      </w:r>
      <w:r>
        <w:rPr>
          <w:rFonts w:ascii="Times New Roman"/>
          <w:b w:val="false"/>
          <w:i w:val="false"/>
          <w:color w:val="000000"/>
          <w:sz w:val="28"/>
        </w:rPr>
        <w:t xml:space="preserve">
торабының; техникалық қадағалау </w:t>
      </w:r>
      <w:r>
        <w:br/>
      </w:r>
      <w:r>
        <w:rPr>
          <w:rFonts w:ascii="Times New Roman"/>
          <w:b w:val="false"/>
          <w:i w:val="false"/>
          <w:color w:val="000000"/>
          <w:sz w:val="28"/>
        </w:rPr>
        <w:t xml:space="preserve">
инспекциясының бастығы                             4400  </w:t>
      </w:r>
    </w:p>
    <w:p>
      <w:pPr>
        <w:spacing w:after="0"/>
        <w:ind w:left="0"/>
        <w:jc w:val="both"/>
      </w:pPr>
      <w:r>
        <w:rPr>
          <w:rFonts w:ascii="Times New Roman"/>
          <w:b w:val="false"/>
          <w:i w:val="false"/>
          <w:color w:val="000000"/>
          <w:sz w:val="28"/>
        </w:rPr>
        <w:t xml:space="preserve">Бас басқарманың басқарма бөлiмi бастығының </w:t>
      </w:r>
      <w:r>
        <w:br/>
      </w:r>
      <w:r>
        <w:rPr>
          <w:rFonts w:ascii="Times New Roman"/>
          <w:b w:val="false"/>
          <w:i w:val="false"/>
          <w:color w:val="000000"/>
          <w:sz w:val="28"/>
        </w:rPr>
        <w:t xml:space="preserve">
орынбасары, Бас басқарма, дербес басқарма </w:t>
      </w:r>
      <w:r>
        <w:br/>
      </w:r>
      <w:r>
        <w:rPr>
          <w:rFonts w:ascii="Times New Roman"/>
          <w:b w:val="false"/>
          <w:i w:val="false"/>
          <w:color w:val="000000"/>
          <w:sz w:val="28"/>
        </w:rPr>
        <w:t xml:space="preserve">
құрамындағы дербес бөлiмшенiң бастығы              4300  </w:t>
      </w:r>
    </w:p>
    <w:p>
      <w:pPr>
        <w:spacing w:after="0"/>
        <w:ind w:left="0"/>
        <w:jc w:val="both"/>
      </w:pPr>
      <w:r>
        <w:rPr>
          <w:rFonts w:ascii="Times New Roman"/>
          <w:b w:val="false"/>
          <w:i w:val="false"/>
          <w:color w:val="000000"/>
          <w:sz w:val="28"/>
        </w:rPr>
        <w:t xml:space="preserve">Министрдiң көмекшiсi, бас: маман, ревизор, </w:t>
      </w:r>
      <w:r>
        <w:br/>
      </w:r>
      <w:r>
        <w:rPr>
          <w:rFonts w:ascii="Times New Roman"/>
          <w:b w:val="false"/>
          <w:i w:val="false"/>
          <w:color w:val="000000"/>
          <w:sz w:val="28"/>
        </w:rPr>
        <w:t xml:space="preserve">
қызметкер; айрықша маңызды iстер жөнiндегi </w:t>
      </w:r>
      <w:r>
        <w:br/>
      </w:r>
      <w:r>
        <w:rPr>
          <w:rFonts w:ascii="Times New Roman"/>
          <w:b w:val="false"/>
          <w:i w:val="false"/>
          <w:color w:val="000000"/>
          <w:sz w:val="28"/>
        </w:rPr>
        <w:t xml:space="preserve">
аға жедел уәкiл, айрықша тапсырмалар </w:t>
      </w:r>
      <w:r>
        <w:br/>
      </w:r>
      <w:r>
        <w:rPr>
          <w:rFonts w:ascii="Times New Roman"/>
          <w:b w:val="false"/>
          <w:i w:val="false"/>
          <w:color w:val="000000"/>
          <w:sz w:val="28"/>
        </w:rPr>
        <w:t xml:space="preserve">
жөнiндегi аға инспектор; бастық: бөлiмшенiң, </w:t>
      </w:r>
      <w:r>
        <w:br/>
      </w:r>
      <w:r>
        <w:rPr>
          <w:rFonts w:ascii="Times New Roman"/>
          <w:b w:val="false"/>
          <w:i w:val="false"/>
          <w:color w:val="000000"/>
          <w:sz w:val="28"/>
        </w:rPr>
        <w:t xml:space="preserve">
құпия бөлiмнiң, ол әрi Қылмыстық атқару </w:t>
      </w:r>
      <w:r>
        <w:br/>
      </w:r>
      <w:r>
        <w:rPr>
          <w:rFonts w:ascii="Times New Roman"/>
          <w:b w:val="false"/>
          <w:i w:val="false"/>
          <w:color w:val="000000"/>
          <w:sz w:val="28"/>
        </w:rPr>
        <w:t xml:space="preserve">
қызметi Бас басқармасы хатшылығының және </w:t>
      </w:r>
      <w:r>
        <w:br/>
      </w:r>
      <w:r>
        <w:rPr>
          <w:rFonts w:ascii="Times New Roman"/>
          <w:b w:val="false"/>
          <w:i w:val="false"/>
          <w:color w:val="000000"/>
          <w:sz w:val="28"/>
        </w:rPr>
        <w:t xml:space="preserve">
Бас басқарма хатшылығының бастығы да, </w:t>
      </w:r>
      <w:r>
        <w:br/>
      </w:r>
      <w:r>
        <w:rPr>
          <w:rFonts w:ascii="Times New Roman"/>
          <w:b w:val="false"/>
          <w:i w:val="false"/>
          <w:color w:val="000000"/>
          <w:sz w:val="28"/>
        </w:rPr>
        <w:t xml:space="preserve">
химиялық қызмет бастығы; кезекшi </w:t>
      </w:r>
      <w:r>
        <w:br/>
      </w:r>
      <w:r>
        <w:rPr>
          <w:rFonts w:ascii="Times New Roman"/>
          <w:b w:val="false"/>
          <w:i w:val="false"/>
          <w:color w:val="000000"/>
          <w:sz w:val="28"/>
        </w:rPr>
        <w:t xml:space="preserve">
бөлiм бастығының көмекшiсi - жедел </w:t>
      </w:r>
      <w:r>
        <w:br/>
      </w:r>
      <w:r>
        <w:rPr>
          <w:rFonts w:ascii="Times New Roman"/>
          <w:b w:val="false"/>
          <w:i w:val="false"/>
          <w:color w:val="000000"/>
          <w:sz w:val="28"/>
        </w:rPr>
        <w:t xml:space="preserve">
кезекшi; инспекциялар (техникалық </w:t>
      </w:r>
      <w:r>
        <w:br/>
      </w:r>
      <w:r>
        <w:rPr>
          <w:rFonts w:ascii="Times New Roman"/>
          <w:b w:val="false"/>
          <w:i w:val="false"/>
          <w:color w:val="000000"/>
          <w:sz w:val="28"/>
        </w:rPr>
        <w:t xml:space="preserve">
қадағалау инспекциясынан басқасы) </w:t>
      </w:r>
      <w:r>
        <w:br/>
      </w:r>
      <w:r>
        <w:rPr>
          <w:rFonts w:ascii="Times New Roman"/>
          <w:b w:val="false"/>
          <w:i w:val="false"/>
          <w:color w:val="000000"/>
          <w:sz w:val="28"/>
        </w:rPr>
        <w:t xml:space="preserve">
бастықтары, Iшкiiсминi қабылдау бөлiмiнiң </w:t>
      </w:r>
      <w:r>
        <w:br/>
      </w:r>
      <w:r>
        <w:rPr>
          <w:rFonts w:ascii="Times New Roman"/>
          <w:b w:val="false"/>
          <w:i w:val="false"/>
          <w:color w:val="000000"/>
          <w:sz w:val="28"/>
        </w:rPr>
        <w:t xml:space="preserve">
меңгерушiсi, өрт сөндiру басшысының </w:t>
      </w:r>
      <w:r>
        <w:br/>
      </w:r>
      <w:r>
        <w:rPr>
          <w:rFonts w:ascii="Times New Roman"/>
          <w:b w:val="false"/>
          <w:i w:val="false"/>
          <w:color w:val="000000"/>
          <w:sz w:val="28"/>
        </w:rPr>
        <w:t xml:space="preserve">
орынбасары                                         4100  </w:t>
      </w:r>
    </w:p>
    <w:p>
      <w:pPr>
        <w:spacing w:after="0"/>
        <w:ind w:left="0"/>
        <w:jc w:val="both"/>
      </w:pPr>
      <w:r>
        <w:rPr>
          <w:rFonts w:ascii="Times New Roman"/>
          <w:b w:val="false"/>
          <w:i w:val="false"/>
          <w:color w:val="000000"/>
          <w:sz w:val="28"/>
        </w:rPr>
        <w:t xml:space="preserve">Айрықша маңызды iстер жөнiндегi жедел уәкiл        3900  </w:t>
      </w:r>
    </w:p>
    <w:p>
      <w:pPr>
        <w:spacing w:after="0"/>
        <w:ind w:left="0"/>
        <w:jc w:val="both"/>
      </w:pPr>
      <w:r>
        <w:rPr>
          <w:rFonts w:ascii="Times New Roman"/>
          <w:b w:val="false"/>
          <w:i w:val="false"/>
          <w:color w:val="000000"/>
          <w:sz w:val="28"/>
        </w:rPr>
        <w:t xml:space="preserve">Аға: жедел уәкiл, анықтау инспекторы, </w:t>
      </w:r>
      <w:r>
        <w:br/>
      </w:r>
      <w:r>
        <w:rPr>
          <w:rFonts w:ascii="Times New Roman"/>
          <w:b w:val="false"/>
          <w:i w:val="false"/>
          <w:color w:val="000000"/>
          <w:sz w:val="28"/>
        </w:rPr>
        <w:t xml:space="preserve">
инспектор, инженер, кезекшi инспектор, </w:t>
      </w:r>
      <w:r>
        <w:br/>
      </w:r>
      <w:r>
        <w:rPr>
          <w:rFonts w:ascii="Times New Roman"/>
          <w:b w:val="false"/>
          <w:i w:val="false"/>
          <w:color w:val="000000"/>
          <w:sz w:val="28"/>
        </w:rPr>
        <w:t xml:space="preserve">
нұсқаушы, мемлекеттiк автоинспектор, </w:t>
      </w:r>
      <w:r>
        <w:br/>
      </w:r>
      <w:r>
        <w:rPr>
          <w:rFonts w:ascii="Times New Roman"/>
          <w:b w:val="false"/>
          <w:i w:val="false"/>
          <w:color w:val="000000"/>
          <w:sz w:val="28"/>
        </w:rPr>
        <w:t xml:space="preserve">
ревизор, референт, методолог, қызметкер, </w:t>
      </w:r>
      <w:r>
        <w:br/>
      </w:r>
      <w:r>
        <w:rPr>
          <w:rFonts w:ascii="Times New Roman"/>
          <w:b w:val="false"/>
          <w:i w:val="false"/>
          <w:color w:val="000000"/>
          <w:sz w:val="28"/>
        </w:rPr>
        <w:t xml:space="preserve">
заң консультанты, инспектор-дәрiгер, </w:t>
      </w:r>
      <w:r>
        <w:br/>
      </w:r>
      <w:r>
        <w:rPr>
          <w:rFonts w:ascii="Times New Roman"/>
          <w:b w:val="false"/>
          <w:i w:val="false"/>
          <w:color w:val="000000"/>
          <w:sz w:val="28"/>
        </w:rPr>
        <w:t xml:space="preserve">
лектор, аудармашы, инспектор-провизор, </w:t>
      </w:r>
      <w:r>
        <w:br/>
      </w:r>
      <w:r>
        <w:rPr>
          <w:rFonts w:ascii="Times New Roman"/>
          <w:b w:val="false"/>
          <w:i w:val="false"/>
          <w:color w:val="000000"/>
          <w:sz w:val="28"/>
        </w:rPr>
        <w:t xml:space="preserve">
өрт сөндiру басшысының көмекшiсi                   3800  </w:t>
      </w:r>
    </w:p>
    <w:p>
      <w:pPr>
        <w:spacing w:after="0"/>
        <w:ind w:left="0"/>
        <w:jc w:val="both"/>
      </w:pPr>
      <w:r>
        <w:rPr>
          <w:rFonts w:ascii="Times New Roman"/>
          <w:b w:val="false"/>
          <w:i w:val="false"/>
          <w:color w:val="000000"/>
          <w:sz w:val="28"/>
        </w:rPr>
        <w:t xml:space="preserve">Жедел уәкiл, анықтау инспекторы, инспектор, </w:t>
      </w:r>
      <w:r>
        <w:br/>
      </w:r>
      <w:r>
        <w:rPr>
          <w:rFonts w:ascii="Times New Roman"/>
          <w:b w:val="false"/>
          <w:i w:val="false"/>
          <w:color w:val="000000"/>
          <w:sz w:val="28"/>
        </w:rPr>
        <w:t xml:space="preserve">
инженер, кезекшi инспектор, нұсқаушы, </w:t>
      </w:r>
      <w:r>
        <w:br/>
      </w:r>
      <w:r>
        <w:rPr>
          <w:rFonts w:ascii="Times New Roman"/>
          <w:b w:val="false"/>
          <w:i w:val="false"/>
          <w:color w:val="000000"/>
          <w:sz w:val="28"/>
        </w:rPr>
        <w:t xml:space="preserve">
ревизор, мемлекеттiк автоинспектор, </w:t>
      </w:r>
      <w:r>
        <w:br/>
      </w:r>
      <w:r>
        <w:rPr>
          <w:rFonts w:ascii="Times New Roman"/>
          <w:b w:val="false"/>
          <w:i w:val="false"/>
          <w:color w:val="000000"/>
          <w:sz w:val="28"/>
        </w:rPr>
        <w:t xml:space="preserve">
референт, қызметкер, заң консультанты, </w:t>
      </w:r>
      <w:r>
        <w:br/>
      </w:r>
      <w:r>
        <w:rPr>
          <w:rFonts w:ascii="Times New Roman"/>
          <w:b w:val="false"/>
          <w:i w:val="false"/>
          <w:color w:val="000000"/>
          <w:sz w:val="28"/>
        </w:rPr>
        <w:t xml:space="preserve">
инспектор-дәрiгер, лектор, аудармашы, </w:t>
      </w:r>
      <w:r>
        <w:br/>
      </w:r>
      <w:r>
        <w:rPr>
          <w:rFonts w:ascii="Times New Roman"/>
          <w:b w:val="false"/>
          <w:i w:val="false"/>
          <w:color w:val="000000"/>
          <w:sz w:val="28"/>
        </w:rPr>
        <w:t xml:space="preserve">
арнайы тасымалдау бөлiмi (бөлiмшесi) </w:t>
      </w:r>
      <w:r>
        <w:br/>
      </w:r>
      <w:r>
        <w:rPr>
          <w:rFonts w:ascii="Times New Roman"/>
          <w:b w:val="false"/>
          <w:i w:val="false"/>
          <w:color w:val="000000"/>
          <w:sz w:val="28"/>
        </w:rPr>
        <w:t xml:space="preserve">
бастығының кезекшi көмекшiсi                       3000  </w:t>
      </w:r>
    </w:p>
    <w:p>
      <w:pPr>
        <w:spacing w:after="0"/>
        <w:ind w:left="0"/>
        <w:jc w:val="both"/>
      </w:pPr>
      <w:r>
        <w:rPr>
          <w:rFonts w:ascii="Times New Roman"/>
          <w:b w:val="false"/>
          <w:i w:val="false"/>
          <w:color w:val="000000"/>
          <w:sz w:val="28"/>
        </w:rPr>
        <w:t xml:space="preserve">Жедел уәкiл көмекшiсi                              2600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Ескертпе: Аталған лауазымдық Күзет бас басқармасы аппаратының </w:t>
      </w:r>
      <w:r>
        <w:br/>
      </w:r>
      <w:r>
        <w:rPr>
          <w:rFonts w:ascii="Times New Roman"/>
          <w:b w:val="false"/>
          <w:i w:val="false"/>
          <w:color w:val="000000"/>
          <w:sz w:val="28"/>
        </w:rPr>
        <w:t xml:space="preserve">
               басшы, оперативтiк-техникалық басқарма (бөлiмi), </w:t>
      </w:r>
      <w:r>
        <w:br/>
      </w:r>
      <w:r>
        <w:rPr>
          <w:rFonts w:ascii="Times New Roman"/>
          <w:b w:val="false"/>
          <w:i w:val="false"/>
          <w:color w:val="000000"/>
          <w:sz w:val="28"/>
        </w:rPr>
        <w:t xml:space="preserve">
               Бас ақпарат орталығы, Қылмыстық атқару жүйесi Бас </w:t>
      </w:r>
      <w:r>
        <w:br/>
      </w:r>
      <w:r>
        <w:rPr>
          <w:rFonts w:ascii="Times New Roman"/>
          <w:b w:val="false"/>
          <w:i w:val="false"/>
          <w:color w:val="000000"/>
          <w:sz w:val="28"/>
        </w:rPr>
        <w:t xml:space="preserve">
               басқармасы, әскери және арнаулы жабдықтау Бас </w:t>
      </w:r>
      <w:r>
        <w:br/>
      </w:r>
      <w:r>
        <w:rPr>
          <w:rFonts w:ascii="Times New Roman"/>
          <w:b w:val="false"/>
          <w:i w:val="false"/>
          <w:color w:val="000000"/>
          <w:sz w:val="28"/>
        </w:rPr>
        <w:t xml:space="preserve">
               басқармасы, есiрткiлiк және күштi әскер етушi </w:t>
      </w:r>
      <w:r>
        <w:br/>
      </w:r>
      <w:r>
        <w:rPr>
          <w:rFonts w:ascii="Times New Roman"/>
          <w:b w:val="false"/>
          <w:i w:val="false"/>
          <w:color w:val="000000"/>
          <w:sz w:val="28"/>
        </w:rPr>
        <w:t xml:space="preserve">
               заттардың таралуына бақылау жасау жөнiндегi басқарма </w:t>
      </w:r>
      <w:r>
        <w:br/>
      </w:r>
      <w:r>
        <w:rPr>
          <w:rFonts w:ascii="Times New Roman"/>
          <w:b w:val="false"/>
          <w:i w:val="false"/>
          <w:color w:val="000000"/>
          <w:sz w:val="28"/>
        </w:rPr>
        <w:t xml:space="preserve">
               құрамындағы адамдарға қолданылады.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28 қосымша  </w:t>
      </w:r>
    </w:p>
    <w:bookmarkEnd w:id="28"/>
    <w:p>
      <w:pPr>
        <w:spacing w:after="0"/>
        <w:ind w:left="0"/>
        <w:jc w:val="both"/>
      </w:pPr>
      <w:r>
        <w:rPr>
          <w:rFonts w:ascii="Times New Roman"/>
          <w:b/>
          <w:i w:val="false"/>
          <w:color w:val="000000"/>
          <w:sz w:val="28"/>
        </w:rPr>
        <w:t xml:space="preserve">          Облыстардың iшкi iстер басқармалары, Алматы </w:t>
      </w:r>
      <w:r>
        <w:br/>
      </w:r>
      <w:r>
        <w:rPr>
          <w:rFonts w:ascii="Times New Roman"/>
          <w:b w:val="false"/>
          <w:i w:val="false"/>
          <w:color w:val="000000"/>
          <w:sz w:val="28"/>
        </w:rPr>
        <w:t>
</w:t>
      </w:r>
      <w:r>
        <w:rPr>
          <w:rFonts w:ascii="Times New Roman"/>
          <w:b/>
          <w:i w:val="false"/>
          <w:color w:val="000000"/>
          <w:sz w:val="28"/>
        </w:rPr>
        <w:t xml:space="preserve">                қаласы ҚIIБ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бастығы                                 4300  </w:t>
      </w:r>
    </w:p>
    <w:p>
      <w:pPr>
        <w:spacing w:after="0"/>
        <w:ind w:left="0"/>
        <w:jc w:val="both"/>
      </w:pPr>
      <w:r>
        <w:rPr>
          <w:rFonts w:ascii="Times New Roman"/>
          <w:b w:val="false"/>
          <w:i w:val="false"/>
          <w:color w:val="000000"/>
          <w:sz w:val="28"/>
        </w:rPr>
        <w:t xml:space="preserve">Дербес бөлiмнiң, медициналық қызметтiң </w:t>
      </w:r>
      <w:r>
        <w:br/>
      </w:r>
      <w:r>
        <w:rPr>
          <w:rFonts w:ascii="Times New Roman"/>
          <w:b w:val="false"/>
          <w:i w:val="false"/>
          <w:color w:val="000000"/>
          <w:sz w:val="28"/>
        </w:rPr>
        <w:t xml:space="preserve">
бастықтары                                       4200  </w:t>
      </w:r>
    </w:p>
    <w:p>
      <w:pPr>
        <w:spacing w:after="0"/>
        <w:ind w:left="0"/>
        <w:jc w:val="both"/>
      </w:pPr>
      <w:r>
        <w:rPr>
          <w:rFonts w:ascii="Times New Roman"/>
          <w:b w:val="false"/>
          <w:i w:val="false"/>
          <w:color w:val="000000"/>
          <w:sz w:val="28"/>
        </w:rPr>
        <w:t xml:space="preserve">Басқарма бастығының орынбасары                   4000  </w:t>
      </w:r>
    </w:p>
    <w:p>
      <w:pPr>
        <w:spacing w:after="0"/>
        <w:ind w:left="0"/>
        <w:jc w:val="both"/>
      </w:pPr>
      <w:r>
        <w:rPr>
          <w:rFonts w:ascii="Times New Roman"/>
          <w:b w:val="false"/>
          <w:i w:val="false"/>
          <w:color w:val="000000"/>
          <w:sz w:val="28"/>
        </w:rPr>
        <w:t xml:space="preserve">Дербес бөлiм бастығының орынбасары, </w:t>
      </w:r>
      <w:r>
        <w:br/>
      </w:r>
      <w:r>
        <w:rPr>
          <w:rFonts w:ascii="Times New Roman"/>
          <w:b w:val="false"/>
          <w:i w:val="false"/>
          <w:color w:val="000000"/>
          <w:sz w:val="28"/>
        </w:rPr>
        <w:t xml:space="preserve">
қылмыстық атқару жүйесi басқармасының </w:t>
      </w:r>
      <w:r>
        <w:br/>
      </w:r>
      <w:r>
        <w:rPr>
          <w:rFonts w:ascii="Times New Roman"/>
          <w:b w:val="false"/>
          <w:i w:val="false"/>
          <w:color w:val="000000"/>
          <w:sz w:val="28"/>
        </w:rPr>
        <w:t xml:space="preserve">
(бөлiмiнiң) бас инженерi                         3900  </w:t>
      </w:r>
    </w:p>
    <w:p>
      <w:pPr>
        <w:spacing w:after="0"/>
        <w:ind w:left="0"/>
        <w:jc w:val="both"/>
      </w:pPr>
      <w:r>
        <w:rPr>
          <w:rFonts w:ascii="Times New Roman"/>
          <w:b w:val="false"/>
          <w:i w:val="false"/>
          <w:color w:val="000000"/>
          <w:sz w:val="28"/>
        </w:rPr>
        <w:t xml:space="preserve">Бас: бухгалтер, қылмыстық-атқару </w:t>
      </w:r>
      <w:r>
        <w:br/>
      </w:r>
      <w:r>
        <w:rPr>
          <w:rFonts w:ascii="Times New Roman"/>
          <w:b w:val="false"/>
          <w:i w:val="false"/>
          <w:color w:val="000000"/>
          <w:sz w:val="28"/>
        </w:rPr>
        <w:t xml:space="preserve">
жүйесi басқармасының (бөлiмiнiң) </w:t>
      </w:r>
      <w:r>
        <w:br/>
      </w:r>
      <w:r>
        <w:rPr>
          <w:rFonts w:ascii="Times New Roman"/>
          <w:b w:val="false"/>
          <w:i w:val="false"/>
          <w:color w:val="000000"/>
          <w:sz w:val="28"/>
        </w:rPr>
        <w:t xml:space="preserve">
экономисi, басқарма бөлiмiнiң бастығы, </w:t>
      </w:r>
      <w:r>
        <w:br/>
      </w:r>
      <w:r>
        <w:rPr>
          <w:rFonts w:ascii="Times New Roman"/>
          <w:b w:val="false"/>
          <w:i w:val="false"/>
          <w:color w:val="000000"/>
          <w:sz w:val="28"/>
        </w:rPr>
        <w:t xml:space="preserve">
қылмыстық атқару жүйесi басқармасының </w:t>
      </w:r>
      <w:r>
        <w:br/>
      </w:r>
      <w:r>
        <w:rPr>
          <w:rFonts w:ascii="Times New Roman"/>
          <w:b w:val="false"/>
          <w:i w:val="false"/>
          <w:color w:val="000000"/>
          <w:sz w:val="28"/>
        </w:rPr>
        <w:t xml:space="preserve">
өндiрiс бастығы, күрделi құрылыс </w:t>
      </w:r>
      <w:r>
        <w:br/>
      </w:r>
      <w:r>
        <w:rPr>
          <w:rFonts w:ascii="Times New Roman"/>
          <w:b w:val="false"/>
          <w:i w:val="false"/>
          <w:color w:val="000000"/>
          <w:sz w:val="28"/>
        </w:rPr>
        <w:t xml:space="preserve">
бөлiмiнiң бас инженерi                           3600  </w:t>
      </w:r>
    </w:p>
    <w:p>
      <w:pPr>
        <w:spacing w:after="0"/>
        <w:ind w:left="0"/>
        <w:jc w:val="both"/>
      </w:pPr>
      <w:r>
        <w:rPr>
          <w:rFonts w:ascii="Times New Roman"/>
          <w:b w:val="false"/>
          <w:i w:val="false"/>
          <w:color w:val="000000"/>
          <w:sz w:val="28"/>
        </w:rPr>
        <w:t xml:space="preserve">Орынбасарлар: басқарма бөлiмi бастығының, </w:t>
      </w:r>
      <w:r>
        <w:br/>
      </w:r>
      <w:r>
        <w:rPr>
          <w:rFonts w:ascii="Times New Roman"/>
          <w:b w:val="false"/>
          <w:i w:val="false"/>
          <w:color w:val="000000"/>
          <w:sz w:val="28"/>
        </w:rPr>
        <w:t xml:space="preserve">
қылмыстық-атқару жүйесi басқармасының </w:t>
      </w:r>
      <w:r>
        <w:br/>
      </w:r>
      <w:r>
        <w:rPr>
          <w:rFonts w:ascii="Times New Roman"/>
          <w:b w:val="false"/>
          <w:i w:val="false"/>
          <w:color w:val="000000"/>
          <w:sz w:val="28"/>
        </w:rPr>
        <w:t xml:space="preserve">
бас бухгалтерiнiң, дербес бөлiмшелер, </w:t>
      </w:r>
      <w:r>
        <w:br/>
      </w:r>
      <w:r>
        <w:rPr>
          <w:rFonts w:ascii="Times New Roman"/>
          <w:b w:val="false"/>
          <w:i w:val="false"/>
          <w:color w:val="000000"/>
          <w:sz w:val="28"/>
        </w:rPr>
        <w:t xml:space="preserve">
автокөлiк қызметiнiң, кезекшi </w:t>
      </w:r>
      <w:r>
        <w:br/>
      </w:r>
      <w:r>
        <w:rPr>
          <w:rFonts w:ascii="Times New Roman"/>
          <w:b w:val="false"/>
          <w:i w:val="false"/>
          <w:color w:val="000000"/>
          <w:sz w:val="28"/>
        </w:rPr>
        <w:t xml:space="preserve">
бөлiмнiң бастықтарының                           3300  </w:t>
      </w:r>
    </w:p>
    <w:p>
      <w:pPr>
        <w:spacing w:after="0"/>
        <w:ind w:left="0"/>
        <w:jc w:val="both"/>
      </w:pPr>
      <w:r>
        <w:rPr>
          <w:rFonts w:ascii="Times New Roman"/>
          <w:b w:val="false"/>
          <w:i w:val="false"/>
          <w:color w:val="000000"/>
          <w:sz w:val="28"/>
        </w:rPr>
        <w:t xml:space="preserve">Бөлiмше бастығы: басқарма құрамындағы, </w:t>
      </w:r>
      <w:r>
        <w:br/>
      </w:r>
      <w:r>
        <w:rPr>
          <w:rFonts w:ascii="Times New Roman"/>
          <w:b w:val="false"/>
          <w:i w:val="false"/>
          <w:color w:val="000000"/>
          <w:sz w:val="28"/>
        </w:rPr>
        <w:t xml:space="preserve">
дербес бөлiмнiң                                  3200  </w:t>
      </w:r>
    </w:p>
    <w:p>
      <w:pPr>
        <w:spacing w:after="0"/>
        <w:ind w:left="0"/>
        <w:jc w:val="both"/>
      </w:pPr>
      <w:r>
        <w:rPr>
          <w:rFonts w:ascii="Times New Roman"/>
          <w:b w:val="false"/>
          <w:i w:val="false"/>
          <w:color w:val="000000"/>
          <w:sz w:val="28"/>
        </w:rPr>
        <w:t xml:space="preserve">Айрықша маңызды iстер жөнiндегi аға </w:t>
      </w:r>
      <w:r>
        <w:br/>
      </w:r>
      <w:r>
        <w:rPr>
          <w:rFonts w:ascii="Times New Roman"/>
          <w:b w:val="false"/>
          <w:i w:val="false"/>
          <w:color w:val="000000"/>
          <w:sz w:val="28"/>
        </w:rPr>
        <w:t xml:space="preserve">
жедел уәкiл; бас маман, ревизор; айрықша </w:t>
      </w:r>
      <w:r>
        <w:br/>
      </w:r>
      <w:r>
        <w:rPr>
          <w:rFonts w:ascii="Times New Roman"/>
          <w:b w:val="false"/>
          <w:i w:val="false"/>
          <w:color w:val="000000"/>
          <w:sz w:val="28"/>
        </w:rPr>
        <w:t xml:space="preserve">
тапсырмалар жөнiндегi аға инспектор, </w:t>
      </w:r>
      <w:r>
        <w:br/>
      </w:r>
      <w:r>
        <w:rPr>
          <w:rFonts w:ascii="Times New Roman"/>
          <w:b w:val="false"/>
          <w:i w:val="false"/>
          <w:color w:val="000000"/>
          <w:sz w:val="28"/>
        </w:rPr>
        <w:t xml:space="preserve">
қылмыстық атқару жүйесi бөлiмiнiң бас </w:t>
      </w:r>
      <w:r>
        <w:br/>
      </w:r>
      <w:r>
        <w:rPr>
          <w:rFonts w:ascii="Times New Roman"/>
          <w:b w:val="false"/>
          <w:i w:val="false"/>
          <w:color w:val="000000"/>
          <w:sz w:val="28"/>
        </w:rPr>
        <w:t xml:space="preserve">
бухгалтерiнiң орынбасары, бастықтар: </w:t>
      </w:r>
      <w:r>
        <w:br/>
      </w:r>
      <w:r>
        <w:rPr>
          <w:rFonts w:ascii="Times New Roman"/>
          <w:b w:val="false"/>
          <w:i w:val="false"/>
          <w:color w:val="000000"/>
          <w:sz w:val="28"/>
        </w:rPr>
        <w:t xml:space="preserve">
Басқарма бөлiмi құрамындағы бөлiмшелер, </w:t>
      </w:r>
      <w:r>
        <w:br/>
      </w:r>
      <w:r>
        <w:rPr>
          <w:rFonts w:ascii="Times New Roman"/>
          <w:b w:val="false"/>
          <w:i w:val="false"/>
          <w:color w:val="000000"/>
          <w:sz w:val="28"/>
        </w:rPr>
        <w:t xml:space="preserve">
баспасөз орталығы, техникалық қадағалау </w:t>
      </w:r>
      <w:r>
        <w:br/>
      </w:r>
      <w:r>
        <w:rPr>
          <w:rFonts w:ascii="Times New Roman"/>
          <w:b w:val="false"/>
          <w:i w:val="false"/>
          <w:color w:val="000000"/>
          <w:sz w:val="28"/>
        </w:rPr>
        <w:t xml:space="preserve">
жөнiндегi инспекциясының, кәмелетке </w:t>
      </w:r>
      <w:r>
        <w:br/>
      </w:r>
      <w:r>
        <w:rPr>
          <w:rFonts w:ascii="Times New Roman"/>
          <w:b w:val="false"/>
          <w:i w:val="false"/>
          <w:color w:val="000000"/>
          <w:sz w:val="28"/>
        </w:rPr>
        <w:t xml:space="preserve">
толмағандар iстерi жөнiндегi инспекция </w:t>
      </w:r>
      <w:r>
        <w:br/>
      </w:r>
      <w:r>
        <w:rPr>
          <w:rFonts w:ascii="Times New Roman"/>
          <w:b w:val="false"/>
          <w:i w:val="false"/>
          <w:color w:val="000000"/>
          <w:sz w:val="28"/>
        </w:rPr>
        <w:t xml:space="preserve">
мен түзеу жұмыстары инспекциясының, </w:t>
      </w:r>
      <w:r>
        <w:br/>
      </w:r>
      <w:r>
        <w:rPr>
          <w:rFonts w:ascii="Times New Roman"/>
          <w:b w:val="false"/>
          <w:i w:val="false"/>
          <w:color w:val="000000"/>
          <w:sz w:val="28"/>
        </w:rPr>
        <w:t xml:space="preserve">
қарулану қызметiнiң, химиялық қызметтiң, </w:t>
      </w:r>
      <w:r>
        <w:br/>
      </w:r>
      <w:r>
        <w:rPr>
          <w:rFonts w:ascii="Times New Roman"/>
          <w:b w:val="false"/>
          <w:i w:val="false"/>
          <w:color w:val="000000"/>
          <w:sz w:val="28"/>
        </w:rPr>
        <w:t xml:space="preserve">
Басқарма құрамындағы бөлiмше бастығының </w:t>
      </w:r>
      <w:r>
        <w:br/>
      </w:r>
      <w:r>
        <w:rPr>
          <w:rFonts w:ascii="Times New Roman"/>
          <w:b w:val="false"/>
          <w:i w:val="false"/>
          <w:color w:val="000000"/>
          <w:sz w:val="28"/>
        </w:rPr>
        <w:t xml:space="preserve">
орынбасары, заң бюросының меңгерушiсi, </w:t>
      </w:r>
      <w:r>
        <w:br/>
      </w:r>
      <w:r>
        <w:rPr>
          <w:rFonts w:ascii="Times New Roman"/>
          <w:b w:val="false"/>
          <w:i w:val="false"/>
          <w:color w:val="000000"/>
          <w:sz w:val="28"/>
        </w:rPr>
        <w:t xml:space="preserve">
кезекшi бөлiм бастығының көмекшiсi-жедел </w:t>
      </w:r>
      <w:r>
        <w:br/>
      </w:r>
      <w:r>
        <w:rPr>
          <w:rFonts w:ascii="Times New Roman"/>
          <w:b w:val="false"/>
          <w:i w:val="false"/>
          <w:color w:val="000000"/>
          <w:sz w:val="28"/>
        </w:rPr>
        <w:t xml:space="preserve">
кезекшi, қылмыстық атқару жүйесi </w:t>
      </w:r>
      <w:r>
        <w:br/>
      </w:r>
      <w:r>
        <w:rPr>
          <w:rFonts w:ascii="Times New Roman"/>
          <w:b w:val="false"/>
          <w:i w:val="false"/>
          <w:color w:val="000000"/>
          <w:sz w:val="28"/>
        </w:rPr>
        <w:t xml:space="preserve">
Басқармасының (бөлiмiнiң) инспекция </w:t>
      </w:r>
      <w:r>
        <w:br/>
      </w:r>
      <w:r>
        <w:rPr>
          <w:rFonts w:ascii="Times New Roman"/>
          <w:b w:val="false"/>
          <w:i w:val="false"/>
          <w:color w:val="000000"/>
          <w:sz w:val="28"/>
        </w:rPr>
        <w:t xml:space="preserve">
бастығы, әскери өрт күзетi, еңбек </w:t>
      </w:r>
      <w:r>
        <w:br/>
      </w:r>
      <w:r>
        <w:rPr>
          <w:rFonts w:ascii="Times New Roman"/>
          <w:b w:val="false"/>
          <w:i w:val="false"/>
          <w:color w:val="000000"/>
          <w:sz w:val="28"/>
        </w:rPr>
        <w:t xml:space="preserve">
қорғау және қауiпсiздiк техникасы </w:t>
      </w:r>
      <w:r>
        <w:br/>
      </w:r>
      <w:r>
        <w:rPr>
          <w:rFonts w:ascii="Times New Roman"/>
          <w:b w:val="false"/>
          <w:i w:val="false"/>
          <w:color w:val="000000"/>
          <w:sz w:val="28"/>
        </w:rPr>
        <w:t xml:space="preserve">
жөнiндегi, қоршаған ортаны қорғау </w:t>
      </w:r>
      <w:r>
        <w:br/>
      </w:r>
      <w:r>
        <w:rPr>
          <w:rFonts w:ascii="Times New Roman"/>
          <w:b w:val="false"/>
          <w:i w:val="false"/>
          <w:color w:val="000000"/>
          <w:sz w:val="28"/>
        </w:rPr>
        <w:t xml:space="preserve">
бойынша, әскери-жұмылдыру жұмысы және </w:t>
      </w:r>
      <w:r>
        <w:br/>
      </w:r>
      <w:r>
        <w:rPr>
          <w:rFonts w:ascii="Times New Roman"/>
          <w:b w:val="false"/>
          <w:i w:val="false"/>
          <w:color w:val="000000"/>
          <w:sz w:val="28"/>
        </w:rPr>
        <w:t xml:space="preserve">
азаматтық қорғаныс Басқармасы (бөлiмi) </w:t>
      </w:r>
      <w:r>
        <w:br/>
      </w:r>
      <w:r>
        <w:rPr>
          <w:rFonts w:ascii="Times New Roman"/>
          <w:b w:val="false"/>
          <w:i w:val="false"/>
          <w:color w:val="000000"/>
          <w:sz w:val="28"/>
        </w:rPr>
        <w:t xml:space="preserve">
инспекциясының бастығы, Кадрлар </w:t>
      </w:r>
      <w:r>
        <w:br/>
      </w:r>
      <w:r>
        <w:rPr>
          <w:rFonts w:ascii="Times New Roman"/>
          <w:b w:val="false"/>
          <w:i w:val="false"/>
          <w:color w:val="000000"/>
          <w:sz w:val="28"/>
        </w:rPr>
        <w:t xml:space="preserve">
Басқармасы(бөлiмi) бастығының ұйымдық  </w:t>
      </w:r>
      <w:r>
        <w:br/>
      </w:r>
      <w:r>
        <w:rPr>
          <w:rFonts w:ascii="Times New Roman"/>
          <w:b w:val="false"/>
          <w:i w:val="false"/>
          <w:color w:val="000000"/>
          <w:sz w:val="28"/>
        </w:rPr>
        <w:t xml:space="preserve">
штаттық жұмыс жөнiндегi, кәсiби даярлық  </w:t>
      </w:r>
      <w:r>
        <w:br/>
      </w:r>
      <w:r>
        <w:rPr>
          <w:rFonts w:ascii="Times New Roman"/>
          <w:b w:val="false"/>
          <w:i w:val="false"/>
          <w:color w:val="000000"/>
          <w:sz w:val="28"/>
        </w:rPr>
        <w:t xml:space="preserve">
жөнiндегi көмекшiсi                              3000 </w:t>
      </w:r>
    </w:p>
    <w:p>
      <w:pPr>
        <w:spacing w:after="0"/>
        <w:ind w:left="0"/>
        <w:jc w:val="both"/>
      </w:pPr>
      <w:r>
        <w:rPr>
          <w:rFonts w:ascii="Times New Roman"/>
          <w:b w:val="false"/>
          <w:i w:val="false"/>
          <w:color w:val="000000"/>
          <w:sz w:val="28"/>
        </w:rPr>
        <w:t xml:space="preserve">Бөлiмдердегi бөлiмшелер бастықтарының </w:t>
      </w:r>
      <w:r>
        <w:br/>
      </w:r>
      <w:r>
        <w:rPr>
          <w:rFonts w:ascii="Times New Roman"/>
          <w:b w:val="false"/>
          <w:i w:val="false"/>
          <w:color w:val="000000"/>
          <w:sz w:val="28"/>
        </w:rPr>
        <w:t xml:space="preserve">
орынбасарлары, зейнетақы тобының </w:t>
      </w:r>
      <w:r>
        <w:br/>
      </w:r>
      <w:r>
        <w:rPr>
          <w:rFonts w:ascii="Times New Roman"/>
          <w:b w:val="false"/>
          <w:i w:val="false"/>
          <w:color w:val="000000"/>
          <w:sz w:val="28"/>
        </w:rPr>
        <w:t xml:space="preserve">
басшысы                                          2900  </w:t>
      </w:r>
    </w:p>
    <w:p>
      <w:pPr>
        <w:spacing w:after="0"/>
        <w:ind w:left="0"/>
        <w:jc w:val="both"/>
      </w:pPr>
      <w:r>
        <w:rPr>
          <w:rFonts w:ascii="Times New Roman"/>
          <w:b w:val="false"/>
          <w:i w:val="false"/>
          <w:color w:val="000000"/>
          <w:sz w:val="28"/>
        </w:rPr>
        <w:t xml:space="preserve">Аға: жедел уәкiл, анықтау инспекторы, </w:t>
      </w:r>
      <w:r>
        <w:br/>
      </w:r>
      <w:r>
        <w:rPr>
          <w:rFonts w:ascii="Times New Roman"/>
          <w:b w:val="false"/>
          <w:i w:val="false"/>
          <w:color w:val="000000"/>
          <w:sz w:val="28"/>
        </w:rPr>
        <w:t xml:space="preserve">
инспектор, инженер, инспектор-кезекшi, </w:t>
      </w:r>
      <w:r>
        <w:br/>
      </w:r>
      <w:r>
        <w:rPr>
          <w:rFonts w:ascii="Times New Roman"/>
          <w:b w:val="false"/>
          <w:i w:val="false"/>
          <w:color w:val="000000"/>
          <w:sz w:val="28"/>
        </w:rPr>
        <w:t xml:space="preserve">
нұсқаушы, мемлекеттiк автоинспектор, </w:t>
      </w:r>
      <w:r>
        <w:br/>
      </w:r>
      <w:r>
        <w:rPr>
          <w:rFonts w:ascii="Times New Roman"/>
          <w:b w:val="false"/>
          <w:i w:val="false"/>
          <w:color w:val="000000"/>
          <w:sz w:val="28"/>
        </w:rPr>
        <w:t xml:space="preserve">
ревизор, референт, қызметкер, заң </w:t>
      </w:r>
      <w:r>
        <w:br/>
      </w:r>
      <w:r>
        <w:rPr>
          <w:rFonts w:ascii="Times New Roman"/>
          <w:b w:val="false"/>
          <w:i w:val="false"/>
          <w:color w:val="000000"/>
          <w:sz w:val="28"/>
        </w:rPr>
        <w:t xml:space="preserve">
консультанты, инспектор-дәрiгер, </w:t>
      </w:r>
      <w:r>
        <w:br/>
      </w:r>
      <w:r>
        <w:rPr>
          <w:rFonts w:ascii="Times New Roman"/>
          <w:b w:val="false"/>
          <w:i w:val="false"/>
          <w:color w:val="000000"/>
          <w:sz w:val="28"/>
        </w:rPr>
        <w:t xml:space="preserve">
лектор, аудармашы, методолог                     2800  </w:t>
      </w:r>
    </w:p>
    <w:p>
      <w:pPr>
        <w:spacing w:after="0"/>
        <w:ind w:left="0"/>
        <w:jc w:val="both"/>
      </w:pPr>
      <w:r>
        <w:rPr>
          <w:rFonts w:ascii="Times New Roman"/>
          <w:b w:val="false"/>
          <w:i w:val="false"/>
          <w:color w:val="000000"/>
          <w:sz w:val="28"/>
        </w:rPr>
        <w:t xml:space="preserve">Жедел уәкiл, анықтау инспекторы, </w:t>
      </w:r>
      <w:r>
        <w:br/>
      </w:r>
      <w:r>
        <w:rPr>
          <w:rFonts w:ascii="Times New Roman"/>
          <w:b w:val="false"/>
          <w:i w:val="false"/>
          <w:color w:val="000000"/>
          <w:sz w:val="28"/>
        </w:rPr>
        <w:t xml:space="preserve">
инспектор, инженер, инспектор-кезекшi, </w:t>
      </w:r>
      <w:r>
        <w:br/>
      </w:r>
      <w:r>
        <w:rPr>
          <w:rFonts w:ascii="Times New Roman"/>
          <w:b w:val="false"/>
          <w:i w:val="false"/>
          <w:color w:val="000000"/>
          <w:sz w:val="28"/>
        </w:rPr>
        <w:t xml:space="preserve">
нұсқаушы, мемлекеттiк автоинспектор, </w:t>
      </w:r>
      <w:r>
        <w:br/>
      </w:r>
      <w:r>
        <w:rPr>
          <w:rFonts w:ascii="Times New Roman"/>
          <w:b w:val="false"/>
          <w:i w:val="false"/>
          <w:color w:val="000000"/>
          <w:sz w:val="28"/>
        </w:rPr>
        <w:t xml:space="preserve">
ревизор, референт, қызметкер, заң </w:t>
      </w:r>
      <w:r>
        <w:br/>
      </w:r>
      <w:r>
        <w:rPr>
          <w:rFonts w:ascii="Times New Roman"/>
          <w:b w:val="false"/>
          <w:i w:val="false"/>
          <w:color w:val="000000"/>
          <w:sz w:val="28"/>
        </w:rPr>
        <w:t xml:space="preserve">
консультанты, инспектор-дәрiгер, </w:t>
      </w:r>
      <w:r>
        <w:br/>
      </w:r>
      <w:r>
        <w:rPr>
          <w:rFonts w:ascii="Times New Roman"/>
          <w:b w:val="false"/>
          <w:i w:val="false"/>
          <w:color w:val="000000"/>
          <w:sz w:val="28"/>
        </w:rPr>
        <w:t xml:space="preserve">
лектор, аудармашы                                2500  </w:t>
      </w:r>
    </w:p>
    <w:p>
      <w:pPr>
        <w:spacing w:after="0"/>
        <w:ind w:left="0"/>
        <w:jc w:val="both"/>
      </w:pPr>
      <w:r>
        <w:rPr>
          <w:rFonts w:ascii="Times New Roman"/>
          <w:b w:val="false"/>
          <w:i w:val="false"/>
          <w:color w:val="000000"/>
          <w:sz w:val="28"/>
        </w:rPr>
        <w:t xml:space="preserve">Жедел уәкiл көмекшiсi, кiшi инспектор            2200  </w:t>
      </w:r>
    </w:p>
    <w:p>
      <w:pPr>
        <w:spacing w:after="0"/>
        <w:ind w:left="0"/>
        <w:jc w:val="both"/>
      </w:pPr>
      <w:r>
        <w:rPr>
          <w:rFonts w:ascii="Times New Roman"/>
          <w:b w:val="false"/>
          <w:i w:val="false"/>
          <w:color w:val="000000"/>
          <w:sz w:val="28"/>
        </w:rPr>
        <w:t xml:space="preserve">     Күзет басқармасы (бөлiмi) жанындағы </w:t>
      </w:r>
      <w:r>
        <w:br/>
      </w:r>
      <w:r>
        <w:rPr>
          <w:rFonts w:ascii="Times New Roman"/>
          <w:b w:val="false"/>
          <w:i w:val="false"/>
          <w:color w:val="000000"/>
          <w:sz w:val="28"/>
        </w:rPr>
        <w:t xml:space="preserve">
       орталықтандырылған күзет пунктi </w:t>
      </w:r>
    </w:p>
    <w:p>
      <w:pPr>
        <w:spacing w:after="0"/>
        <w:ind w:left="0"/>
        <w:jc w:val="both"/>
      </w:pPr>
      <w:r>
        <w:rPr>
          <w:rFonts w:ascii="Times New Roman"/>
          <w:b w:val="false"/>
          <w:i w:val="false"/>
          <w:color w:val="000000"/>
          <w:sz w:val="28"/>
        </w:rPr>
        <w:t xml:space="preserve">Орталықтандырылған күзет пунктiнiң бастығы       2900 </w:t>
      </w:r>
      <w:r>
        <w:br/>
      </w:r>
      <w:r>
        <w:rPr>
          <w:rFonts w:ascii="Times New Roman"/>
          <w:b w:val="false"/>
          <w:i w:val="false"/>
          <w:color w:val="000000"/>
          <w:sz w:val="28"/>
        </w:rPr>
        <w:t xml:space="preserve">
Орталықтандырылған күзет пунктiнiң </w:t>
      </w:r>
      <w:r>
        <w:br/>
      </w:r>
      <w:r>
        <w:rPr>
          <w:rFonts w:ascii="Times New Roman"/>
          <w:b w:val="false"/>
          <w:i w:val="false"/>
          <w:color w:val="000000"/>
          <w:sz w:val="28"/>
        </w:rPr>
        <w:t xml:space="preserve">
кезекшiсi, iске қосылған пульттер санына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200-нөмiрге дейiн                           2400 </w:t>
      </w:r>
      <w:r>
        <w:br/>
      </w:r>
      <w:r>
        <w:rPr>
          <w:rFonts w:ascii="Times New Roman"/>
          <w:b w:val="false"/>
          <w:i w:val="false"/>
          <w:color w:val="000000"/>
          <w:sz w:val="28"/>
        </w:rPr>
        <w:t xml:space="preserve">
     200-ден 600-ге дейiн                        2500 </w:t>
      </w:r>
      <w:r>
        <w:br/>
      </w:r>
      <w:r>
        <w:rPr>
          <w:rFonts w:ascii="Times New Roman"/>
          <w:b w:val="false"/>
          <w:i w:val="false"/>
          <w:color w:val="000000"/>
          <w:sz w:val="28"/>
        </w:rPr>
        <w:t xml:space="preserve">
     600-ден көп                                 2600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Ескерту: Аталған лауазымдық жалақылар күзет, жедел-техникалық </w:t>
      </w:r>
      <w:r>
        <w:br/>
      </w:r>
      <w:r>
        <w:rPr>
          <w:rFonts w:ascii="Times New Roman"/>
          <w:b w:val="false"/>
          <w:i w:val="false"/>
          <w:color w:val="000000"/>
          <w:sz w:val="28"/>
        </w:rPr>
        <w:t xml:space="preserve">
              қызмет, қылмыстық-атқару жүйесi, мемлекеттiк өрттен </w:t>
      </w:r>
      <w:r>
        <w:br/>
      </w:r>
      <w:r>
        <w:rPr>
          <w:rFonts w:ascii="Times New Roman"/>
          <w:b w:val="false"/>
          <w:i w:val="false"/>
          <w:color w:val="000000"/>
          <w:sz w:val="28"/>
        </w:rPr>
        <w:t xml:space="preserve">
              сақтау қызметi, есiрткi заттардың таралуына бақылау </w:t>
      </w:r>
      <w:r>
        <w:br/>
      </w:r>
      <w:r>
        <w:rPr>
          <w:rFonts w:ascii="Times New Roman"/>
          <w:b w:val="false"/>
          <w:i w:val="false"/>
          <w:color w:val="000000"/>
          <w:sz w:val="28"/>
        </w:rPr>
        <w:t xml:space="preserve">
              жасау басқармаларының (бөлiмдерiнiң, бөлiмшелерiнiң) </w:t>
      </w:r>
      <w:r>
        <w:br/>
      </w:r>
      <w:r>
        <w:rPr>
          <w:rFonts w:ascii="Times New Roman"/>
          <w:b w:val="false"/>
          <w:i w:val="false"/>
          <w:color w:val="000000"/>
          <w:sz w:val="28"/>
        </w:rPr>
        <w:t xml:space="preserve">
              басшы құрамына қолданылады. </w:t>
      </w:r>
    </w:p>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29 қосымша  </w:t>
      </w:r>
    </w:p>
    <w:bookmarkEnd w:id="29"/>
    <w:p>
      <w:pPr>
        <w:spacing w:after="0"/>
        <w:ind w:left="0"/>
        <w:jc w:val="both"/>
      </w:pPr>
      <w:r>
        <w:rPr>
          <w:rFonts w:ascii="Times New Roman"/>
          <w:b/>
          <w:i w:val="false"/>
          <w:color w:val="000000"/>
          <w:sz w:val="28"/>
        </w:rPr>
        <w:t xml:space="preserve">          Көлiктегi iшкi iстер басқармаларының (бөлiмдерiнiң) </w:t>
      </w:r>
      <w:r>
        <w:br/>
      </w:r>
      <w:r>
        <w:rPr>
          <w:rFonts w:ascii="Times New Roman"/>
          <w:b w:val="false"/>
          <w:i w:val="false"/>
          <w:color w:val="000000"/>
          <w:sz w:val="28"/>
        </w:rPr>
        <w:t>
</w:t>
      </w:r>
      <w:r>
        <w:rPr>
          <w:rFonts w:ascii="Times New Roman"/>
          <w:b/>
          <w:i w:val="false"/>
          <w:color w:val="000000"/>
          <w:sz w:val="28"/>
        </w:rPr>
        <w:t xml:space="preserve">         және олардың құрылымдық бөлiмшелерi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 бастығы                                    4300  </w:t>
      </w:r>
    </w:p>
    <w:p>
      <w:pPr>
        <w:spacing w:after="0"/>
        <w:ind w:left="0"/>
        <w:jc w:val="both"/>
      </w:pPr>
      <w:r>
        <w:rPr>
          <w:rFonts w:ascii="Times New Roman"/>
          <w:b w:val="false"/>
          <w:i w:val="false"/>
          <w:color w:val="000000"/>
          <w:sz w:val="28"/>
        </w:rPr>
        <w:t xml:space="preserve">Дербес бөлiмнiң бастығы                             4200  </w:t>
      </w:r>
    </w:p>
    <w:p>
      <w:pPr>
        <w:spacing w:after="0"/>
        <w:ind w:left="0"/>
        <w:jc w:val="both"/>
      </w:pPr>
      <w:r>
        <w:rPr>
          <w:rFonts w:ascii="Times New Roman"/>
          <w:b w:val="false"/>
          <w:i w:val="false"/>
          <w:color w:val="000000"/>
          <w:sz w:val="28"/>
        </w:rPr>
        <w:t xml:space="preserve">Басқарма бастығының орынбасары                      4000  </w:t>
      </w:r>
    </w:p>
    <w:p>
      <w:pPr>
        <w:spacing w:after="0"/>
        <w:ind w:left="0"/>
        <w:jc w:val="both"/>
      </w:pPr>
      <w:r>
        <w:rPr>
          <w:rFonts w:ascii="Times New Roman"/>
          <w:b w:val="false"/>
          <w:i w:val="false"/>
          <w:color w:val="000000"/>
          <w:sz w:val="28"/>
        </w:rPr>
        <w:t xml:space="preserve">Дербес бөлiм бастығының орынбасары                  3900  </w:t>
      </w:r>
    </w:p>
    <w:p>
      <w:pPr>
        <w:spacing w:after="0"/>
        <w:ind w:left="0"/>
        <w:jc w:val="both"/>
      </w:pPr>
      <w:r>
        <w:rPr>
          <w:rFonts w:ascii="Times New Roman"/>
          <w:b w:val="false"/>
          <w:i w:val="false"/>
          <w:color w:val="000000"/>
          <w:sz w:val="28"/>
        </w:rPr>
        <w:t xml:space="preserve">Басқарма бөлiмiнiң бастығы                          3600  </w:t>
      </w:r>
    </w:p>
    <w:p>
      <w:pPr>
        <w:spacing w:after="0"/>
        <w:ind w:left="0"/>
        <w:jc w:val="both"/>
      </w:pPr>
      <w:r>
        <w:rPr>
          <w:rFonts w:ascii="Times New Roman"/>
          <w:b w:val="false"/>
          <w:i w:val="false"/>
          <w:color w:val="000000"/>
          <w:sz w:val="28"/>
        </w:rPr>
        <w:t xml:space="preserve">Дербес бөлiмшенiң, кезекшi бөлiмнiң </w:t>
      </w:r>
      <w:r>
        <w:br/>
      </w:r>
      <w:r>
        <w:rPr>
          <w:rFonts w:ascii="Times New Roman"/>
          <w:b w:val="false"/>
          <w:i w:val="false"/>
          <w:color w:val="000000"/>
          <w:sz w:val="28"/>
        </w:rPr>
        <w:t xml:space="preserve">
бастықтары; басқарма бөлiмi бастығының </w:t>
      </w:r>
      <w:r>
        <w:br/>
      </w:r>
      <w:r>
        <w:rPr>
          <w:rFonts w:ascii="Times New Roman"/>
          <w:b w:val="false"/>
          <w:i w:val="false"/>
          <w:color w:val="000000"/>
          <w:sz w:val="28"/>
        </w:rPr>
        <w:t xml:space="preserve">
орынбасары                                          3300  </w:t>
      </w:r>
    </w:p>
    <w:p>
      <w:pPr>
        <w:spacing w:after="0"/>
        <w:ind w:left="0"/>
        <w:jc w:val="both"/>
      </w:pPr>
      <w:r>
        <w:rPr>
          <w:rFonts w:ascii="Times New Roman"/>
          <w:b w:val="false"/>
          <w:i w:val="false"/>
          <w:color w:val="000000"/>
          <w:sz w:val="28"/>
        </w:rPr>
        <w:t xml:space="preserve">Дербес бөлiмше бастығының орынбасары, </w:t>
      </w:r>
      <w:r>
        <w:br/>
      </w:r>
      <w:r>
        <w:rPr>
          <w:rFonts w:ascii="Times New Roman"/>
          <w:b w:val="false"/>
          <w:i w:val="false"/>
          <w:color w:val="000000"/>
          <w:sz w:val="28"/>
        </w:rPr>
        <w:t xml:space="preserve">
бөлiм құрамындағы бөлiмшенiң, кәмелетке </w:t>
      </w:r>
      <w:r>
        <w:br/>
      </w:r>
      <w:r>
        <w:rPr>
          <w:rFonts w:ascii="Times New Roman"/>
          <w:b w:val="false"/>
          <w:i w:val="false"/>
          <w:color w:val="000000"/>
          <w:sz w:val="28"/>
        </w:rPr>
        <w:t xml:space="preserve">
толмағандар iстерi жөнiндегi </w:t>
      </w:r>
      <w:r>
        <w:br/>
      </w:r>
      <w:r>
        <w:rPr>
          <w:rFonts w:ascii="Times New Roman"/>
          <w:b w:val="false"/>
          <w:i w:val="false"/>
          <w:color w:val="000000"/>
          <w:sz w:val="28"/>
        </w:rPr>
        <w:t xml:space="preserve">
инспекцияның, мемлекеттiк өрт қадағалау </w:t>
      </w:r>
      <w:r>
        <w:br/>
      </w:r>
      <w:r>
        <w:rPr>
          <w:rFonts w:ascii="Times New Roman"/>
          <w:b w:val="false"/>
          <w:i w:val="false"/>
          <w:color w:val="000000"/>
          <w:sz w:val="28"/>
        </w:rPr>
        <w:t xml:space="preserve">
инспекциясының бастықтары; кезекшi </w:t>
      </w:r>
      <w:r>
        <w:br/>
      </w:r>
      <w:r>
        <w:rPr>
          <w:rFonts w:ascii="Times New Roman"/>
          <w:b w:val="false"/>
          <w:i w:val="false"/>
          <w:color w:val="000000"/>
          <w:sz w:val="28"/>
        </w:rPr>
        <w:t xml:space="preserve">
бөлiм бастығының жедел-кезекшiсi, ұйымдық </w:t>
      </w:r>
      <w:r>
        <w:br/>
      </w:r>
      <w:r>
        <w:rPr>
          <w:rFonts w:ascii="Times New Roman"/>
          <w:b w:val="false"/>
          <w:i w:val="false"/>
          <w:color w:val="000000"/>
          <w:sz w:val="28"/>
        </w:rPr>
        <w:t xml:space="preserve">
штаттық жұмыс және кәсiптiк даярлау </w:t>
      </w:r>
      <w:r>
        <w:br/>
      </w:r>
      <w:r>
        <w:rPr>
          <w:rFonts w:ascii="Times New Roman"/>
          <w:b w:val="false"/>
          <w:i w:val="false"/>
          <w:color w:val="000000"/>
          <w:sz w:val="28"/>
        </w:rPr>
        <w:t xml:space="preserve">
жөнiндегi кадрлар басқармасы (бөлiмi) </w:t>
      </w:r>
      <w:r>
        <w:br/>
      </w:r>
      <w:r>
        <w:rPr>
          <w:rFonts w:ascii="Times New Roman"/>
          <w:b w:val="false"/>
          <w:i w:val="false"/>
          <w:color w:val="000000"/>
          <w:sz w:val="28"/>
        </w:rPr>
        <w:t xml:space="preserve">
бастығының көмекшiлерi; айрықша маңызды </w:t>
      </w:r>
      <w:r>
        <w:br/>
      </w:r>
      <w:r>
        <w:rPr>
          <w:rFonts w:ascii="Times New Roman"/>
          <w:b w:val="false"/>
          <w:i w:val="false"/>
          <w:color w:val="000000"/>
          <w:sz w:val="28"/>
        </w:rPr>
        <w:t xml:space="preserve">
iстер жөнiндегi аға жедел уәкiл, бас </w:t>
      </w:r>
      <w:r>
        <w:br/>
      </w:r>
      <w:r>
        <w:rPr>
          <w:rFonts w:ascii="Times New Roman"/>
          <w:b w:val="false"/>
          <w:i w:val="false"/>
          <w:color w:val="000000"/>
          <w:sz w:val="28"/>
        </w:rPr>
        <w:t xml:space="preserve">
маман, айрықша тапсырмалар жөнiндегi </w:t>
      </w:r>
      <w:r>
        <w:br/>
      </w:r>
      <w:r>
        <w:rPr>
          <w:rFonts w:ascii="Times New Roman"/>
          <w:b w:val="false"/>
          <w:i w:val="false"/>
          <w:color w:val="000000"/>
          <w:sz w:val="28"/>
        </w:rPr>
        <w:t xml:space="preserve">
аға инспектор                                       3000  </w:t>
      </w:r>
    </w:p>
    <w:p>
      <w:pPr>
        <w:spacing w:after="0"/>
        <w:ind w:left="0"/>
        <w:jc w:val="both"/>
      </w:pPr>
      <w:r>
        <w:rPr>
          <w:rFonts w:ascii="Times New Roman"/>
          <w:b w:val="false"/>
          <w:i w:val="false"/>
          <w:color w:val="000000"/>
          <w:sz w:val="28"/>
        </w:rPr>
        <w:t xml:space="preserve">Топ жетекшiсi                                       2900  </w:t>
      </w:r>
    </w:p>
    <w:p>
      <w:pPr>
        <w:spacing w:after="0"/>
        <w:ind w:left="0"/>
        <w:jc w:val="both"/>
      </w:pPr>
      <w:r>
        <w:rPr>
          <w:rFonts w:ascii="Times New Roman"/>
          <w:b w:val="false"/>
          <w:i w:val="false"/>
          <w:color w:val="000000"/>
          <w:sz w:val="28"/>
        </w:rPr>
        <w:t xml:space="preserve">Аға жедел уәкiл, аға тексеру жүргiзу </w:t>
      </w:r>
      <w:r>
        <w:br/>
      </w:r>
      <w:r>
        <w:rPr>
          <w:rFonts w:ascii="Times New Roman"/>
          <w:b w:val="false"/>
          <w:i w:val="false"/>
          <w:color w:val="000000"/>
          <w:sz w:val="28"/>
        </w:rPr>
        <w:t xml:space="preserve">
инспекторы, аға инспектор, аға инженер, </w:t>
      </w:r>
      <w:r>
        <w:br/>
      </w:r>
      <w:r>
        <w:rPr>
          <w:rFonts w:ascii="Times New Roman"/>
          <w:b w:val="false"/>
          <w:i w:val="false"/>
          <w:color w:val="000000"/>
          <w:sz w:val="28"/>
        </w:rPr>
        <w:t xml:space="preserve">
аға тексерушi, аға референт, аға нұсқаушы, </w:t>
      </w:r>
      <w:r>
        <w:br/>
      </w:r>
      <w:r>
        <w:rPr>
          <w:rFonts w:ascii="Times New Roman"/>
          <w:b w:val="false"/>
          <w:i w:val="false"/>
          <w:color w:val="000000"/>
          <w:sz w:val="28"/>
        </w:rPr>
        <w:t xml:space="preserve">
аға қызметкер, аға инспектор-кезекшi, </w:t>
      </w:r>
      <w:r>
        <w:br/>
      </w:r>
      <w:r>
        <w:rPr>
          <w:rFonts w:ascii="Times New Roman"/>
          <w:b w:val="false"/>
          <w:i w:val="false"/>
          <w:color w:val="000000"/>
          <w:sz w:val="28"/>
        </w:rPr>
        <w:t xml:space="preserve">
аға аудармашы                                       2800  </w:t>
      </w:r>
    </w:p>
    <w:p>
      <w:pPr>
        <w:spacing w:after="0"/>
        <w:ind w:left="0"/>
        <w:jc w:val="both"/>
      </w:pPr>
      <w:r>
        <w:rPr>
          <w:rFonts w:ascii="Times New Roman"/>
          <w:b w:val="false"/>
          <w:i w:val="false"/>
          <w:color w:val="000000"/>
          <w:sz w:val="28"/>
        </w:rPr>
        <w:t xml:space="preserve">Жедел уәкiл, инспектор,тексеру жүргiзу </w:t>
      </w:r>
      <w:r>
        <w:br/>
      </w:r>
      <w:r>
        <w:rPr>
          <w:rFonts w:ascii="Times New Roman"/>
          <w:b w:val="false"/>
          <w:i w:val="false"/>
          <w:color w:val="000000"/>
          <w:sz w:val="28"/>
        </w:rPr>
        <w:t xml:space="preserve">
инспекторы, инженер, нұсқаушы, тексерушi, </w:t>
      </w:r>
      <w:r>
        <w:br/>
      </w:r>
      <w:r>
        <w:rPr>
          <w:rFonts w:ascii="Times New Roman"/>
          <w:b w:val="false"/>
          <w:i w:val="false"/>
          <w:color w:val="000000"/>
          <w:sz w:val="28"/>
        </w:rPr>
        <w:t xml:space="preserve">
қызметкер, инспектор-кезекшi, референт, </w:t>
      </w:r>
      <w:r>
        <w:br/>
      </w:r>
      <w:r>
        <w:rPr>
          <w:rFonts w:ascii="Times New Roman"/>
          <w:b w:val="false"/>
          <w:i w:val="false"/>
          <w:color w:val="000000"/>
          <w:sz w:val="28"/>
        </w:rPr>
        <w:t xml:space="preserve">
аудармашы                                           2500  </w:t>
      </w:r>
    </w:p>
    <w:p>
      <w:pPr>
        <w:spacing w:after="0"/>
        <w:ind w:left="0"/>
        <w:jc w:val="both"/>
      </w:pPr>
      <w:r>
        <w:rPr>
          <w:rFonts w:ascii="Times New Roman"/>
          <w:b w:val="false"/>
          <w:i w:val="false"/>
          <w:color w:val="000000"/>
          <w:sz w:val="28"/>
        </w:rPr>
        <w:t xml:space="preserve">       Темiр жол станцияларындағы, айлақтардағы, </w:t>
      </w:r>
      <w:r>
        <w:br/>
      </w:r>
      <w:r>
        <w:rPr>
          <w:rFonts w:ascii="Times New Roman"/>
          <w:b w:val="false"/>
          <w:i w:val="false"/>
          <w:color w:val="000000"/>
          <w:sz w:val="28"/>
        </w:rPr>
        <w:t xml:space="preserve">
       әуе-жайлардағы iшкi iстер желiлiк бөлiмдерi </w:t>
      </w:r>
      <w:r>
        <w:br/>
      </w:r>
      <w:r>
        <w:rPr>
          <w:rFonts w:ascii="Times New Roman"/>
          <w:b w:val="false"/>
          <w:i w:val="false"/>
          <w:color w:val="000000"/>
          <w:sz w:val="28"/>
        </w:rPr>
        <w:t xml:space="preserve">
                     (бөлiмшелерi) </w:t>
      </w:r>
    </w:p>
    <w:p>
      <w:pPr>
        <w:spacing w:after="0"/>
        <w:ind w:left="0"/>
        <w:jc w:val="both"/>
      </w:pPr>
      <w:r>
        <w:rPr>
          <w:rFonts w:ascii="Times New Roman"/>
          <w:b w:val="false"/>
          <w:i w:val="false"/>
          <w:color w:val="000000"/>
          <w:sz w:val="28"/>
        </w:rPr>
        <w:t xml:space="preserve">Iшкi iстер желiлiк бөлiмiнiң бастығы                3600  </w:t>
      </w:r>
    </w:p>
    <w:p>
      <w:pPr>
        <w:spacing w:after="0"/>
        <w:ind w:left="0"/>
        <w:jc w:val="both"/>
      </w:pPr>
      <w:r>
        <w:rPr>
          <w:rFonts w:ascii="Times New Roman"/>
          <w:b w:val="false"/>
          <w:i w:val="false"/>
          <w:color w:val="000000"/>
          <w:sz w:val="28"/>
        </w:rPr>
        <w:t xml:space="preserve">Iшкi iстер желiлiк бөлiмi бастығының </w:t>
      </w:r>
      <w:r>
        <w:br/>
      </w:r>
      <w:r>
        <w:rPr>
          <w:rFonts w:ascii="Times New Roman"/>
          <w:b w:val="false"/>
          <w:i w:val="false"/>
          <w:color w:val="000000"/>
          <w:sz w:val="28"/>
        </w:rPr>
        <w:t xml:space="preserve">
бiрiншi орынбасары                                  3400  </w:t>
      </w:r>
    </w:p>
    <w:p>
      <w:pPr>
        <w:spacing w:after="0"/>
        <w:ind w:left="0"/>
        <w:jc w:val="both"/>
      </w:pPr>
      <w:r>
        <w:rPr>
          <w:rFonts w:ascii="Times New Roman"/>
          <w:b w:val="false"/>
          <w:i w:val="false"/>
          <w:color w:val="000000"/>
          <w:sz w:val="28"/>
        </w:rPr>
        <w:t xml:space="preserve">Iшкi iстер желiлiк бөлiмi бастығының </w:t>
      </w:r>
      <w:r>
        <w:br/>
      </w:r>
      <w:r>
        <w:rPr>
          <w:rFonts w:ascii="Times New Roman"/>
          <w:b w:val="false"/>
          <w:i w:val="false"/>
          <w:color w:val="000000"/>
          <w:sz w:val="28"/>
        </w:rPr>
        <w:t xml:space="preserve">
орынбасары                                          3300  </w:t>
      </w:r>
    </w:p>
    <w:p>
      <w:pPr>
        <w:spacing w:after="0"/>
        <w:ind w:left="0"/>
        <w:jc w:val="both"/>
      </w:pPr>
      <w:r>
        <w:rPr>
          <w:rFonts w:ascii="Times New Roman"/>
          <w:b w:val="false"/>
          <w:i w:val="false"/>
          <w:color w:val="000000"/>
          <w:sz w:val="28"/>
        </w:rPr>
        <w:t xml:space="preserve">Iшкi iстер желiлiк бөлiмшесiнiң бастығы             3000  </w:t>
      </w:r>
    </w:p>
    <w:p>
      <w:pPr>
        <w:spacing w:after="0"/>
        <w:ind w:left="0"/>
        <w:jc w:val="both"/>
      </w:pPr>
      <w:r>
        <w:rPr>
          <w:rFonts w:ascii="Times New Roman"/>
          <w:b w:val="false"/>
          <w:i w:val="false"/>
          <w:color w:val="000000"/>
          <w:sz w:val="28"/>
        </w:rPr>
        <w:t xml:space="preserve">Iшкi iстер желiлiк бөлiмшесi бастығының </w:t>
      </w:r>
      <w:r>
        <w:br/>
      </w:r>
      <w:r>
        <w:rPr>
          <w:rFonts w:ascii="Times New Roman"/>
          <w:b w:val="false"/>
          <w:i w:val="false"/>
          <w:color w:val="000000"/>
          <w:sz w:val="28"/>
        </w:rPr>
        <w:t xml:space="preserve">
орынбасары                                          2800  </w:t>
      </w:r>
    </w:p>
    <w:p>
      <w:pPr>
        <w:spacing w:after="0"/>
        <w:ind w:left="0"/>
        <w:jc w:val="both"/>
      </w:pPr>
      <w:r>
        <w:rPr>
          <w:rFonts w:ascii="Times New Roman"/>
          <w:b w:val="false"/>
          <w:i w:val="false"/>
          <w:color w:val="000000"/>
          <w:sz w:val="28"/>
        </w:rPr>
        <w:t xml:space="preserve">Штаб, бөлiмше, милиция, желiлiк пунктiнiң </w:t>
      </w:r>
      <w:r>
        <w:br/>
      </w:r>
      <w:r>
        <w:rPr>
          <w:rFonts w:ascii="Times New Roman"/>
          <w:b w:val="false"/>
          <w:i w:val="false"/>
          <w:color w:val="000000"/>
          <w:sz w:val="28"/>
        </w:rPr>
        <w:t xml:space="preserve">
бастықтары                                          2750  </w:t>
      </w:r>
    </w:p>
    <w:p>
      <w:pPr>
        <w:spacing w:after="0"/>
        <w:ind w:left="0"/>
        <w:jc w:val="both"/>
      </w:pPr>
      <w:r>
        <w:rPr>
          <w:rFonts w:ascii="Times New Roman"/>
          <w:b w:val="false"/>
          <w:i w:val="false"/>
          <w:color w:val="000000"/>
          <w:sz w:val="28"/>
        </w:rPr>
        <w:t xml:space="preserve">Iшкi iстердiң желiлiк бөлiмi бастығының </w:t>
      </w:r>
      <w:r>
        <w:br/>
      </w:r>
      <w:r>
        <w:rPr>
          <w:rFonts w:ascii="Times New Roman"/>
          <w:b w:val="false"/>
          <w:i w:val="false"/>
          <w:color w:val="000000"/>
          <w:sz w:val="28"/>
        </w:rPr>
        <w:t xml:space="preserve">
көмекшiсi, жедел кезекшi, iшкi iстердiң </w:t>
      </w:r>
      <w:r>
        <w:br/>
      </w:r>
      <w:r>
        <w:rPr>
          <w:rFonts w:ascii="Times New Roman"/>
          <w:b w:val="false"/>
          <w:i w:val="false"/>
          <w:color w:val="000000"/>
          <w:sz w:val="28"/>
        </w:rPr>
        <w:t xml:space="preserve">
желiлiк талдау, жоспарлау және бақылау </w:t>
      </w:r>
      <w:r>
        <w:br/>
      </w:r>
      <w:r>
        <w:rPr>
          <w:rFonts w:ascii="Times New Roman"/>
          <w:b w:val="false"/>
          <w:i w:val="false"/>
          <w:color w:val="000000"/>
          <w:sz w:val="28"/>
        </w:rPr>
        <w:t xml:space="preserve">
жөнiндегi бастығының көмекшiсi                      2700  </w:t>
      </w:r>
    </w:p>
    <w:p>
      <w:pPr>
        <w:spacing w:after="0"/>
        <w:ind w:left="0"/>
        <w:jc w:val="both"/>
      </w:pPr>
      <w:r>
        <w:rPr>
          <w:rFonts w:ascii="Times New Roman"/>
          <w:b w:val="false"/>
          <w:i w:val="false"/>
          <w:color w:val="000000"/>
          <w:sz w:val="28"/>
        </w:rPr>
        <w:t xml:space="preserve">Бөлiмше, штаб бастығының орынбасары                 2600  </w:t>
      </w:r>
    </w:p>
    <w:p>
      <w:pPr>
        <w:spacing w:after="0"/>
        <w:ind w:left="0"/>
        <w:jc w:val="both"/>
      </w:pPr>
      <w:r>
        <w:rPr>
          <w:rFonts w:ascii="Times New Roman"/>
          <w:b w:val="false"/>
          <w:i w:val="false"/>
          <w:color w:val="000000"/>
          <w:sz w:val="28"/>
        </w:rPr>
        <w:t xml:space="preserve">Кәмелетке толмағандар iстерi жөнiндегi </w:t>
      </w:r>
      <w:r>
        <w:br/>
      </w:r>
      <w:r>
        <w:rPr>
          <w:rFonts w:ascii="Times New Roman"/>
          <w:b w:val="false"/>
          <w:i w:val="false"/>
          <w:color w:val="000000"/>
          <w:sz w:val="28"/>
        </w:rPr>
        <w:t xml:space="preserve">
инспекция, мемлекеттiк өрт қадағалау </w:t>
      </w:r>
      <w:r>
        <w:br/>
      </w:r>
      <w:r>
        <w:rPr>
          <w:rFonts w:ascii="Times New Roman"/>
          <w:b w:val="false"/>
          <w:i w:val="false"/>
          <w:color w:val="000000"/>
          <w:sz w:val="28"/>
        </w:rPr>
        <w:t xml:space="preserve">
инспекцияның  бастықтары                            2500  </w:t>
      </w:r>
    </w:p>
    <w:p>
      <w:pPr>
        <w:spacing w:after="0"/>
        <w:ind w:left="0"/>
        <w:jc w:val="both"/>
      </w:pPr>
      <w:r>
        <w:rPr>
          <w:rFonts w:ascii="Times New Roman"/>
          <w:b w:val="false"/>
          <w:i w:val="false"/>
          <w:color w:val="000000"/>
          <w:sz w:val="28"/>
        </w:rPr>
        <w:t xml:space="preserve">Аға жедел уәкiл, аға инспектор, аға </w:t>
      </w:r>
      <w:r>
        <w:br/>
      </w:r>
      <w:r>
        <w:rPr>
          <w:rFonts w:ascii="Times New Roman"/>
          <w:b w:val="false"/>
          <w:i w:val="false"/>
          <w:color w:val="000000"/>
          <w:sz w:val="28"/>
        </w:rPr>
        <w:t xml:space="preserve">
инженер, аға инспектор-кезекшi                      2400  </w:t>
      </w:r>
    </w:p>
    <w:p>
      <w:pPr>
        <w:spacing w:after="0"/>
        <w:ind w:left="0"/>
        <w:jc w:val="both"/>
      </w:pPr>
      <w:r>
        <w:rPr>
          <w:rFonts w:ascii="Times New Roman"/>
          <w:b w:val="false"/>
          <w:i w:val="false"/>
          <w:color w:val="000000"/>
          <w:sz w:val="28"/>
        </w:rPr>
        <w:t xml:space="preserve">Жедел уәкiл, инспектор, инженер, </w:t>
      </w:r>
      <w:r>
        <w:br/>
      </w:r>
      <w:r>
        <w:rPr>
          <w:rFonts w:ascii="Times New Roman"/>
          <w:b w:val="false"/>
          <w:i w:val="false"/>
          <w:color w:val="000000"/>
          <w:sz w:val="28"/>
        </w:rPr>
        <w:t xml:space="preserve">
инспектор-кезекшi, нұсқаушы                         2200  </w:t>
      </w:r>
    </w:p>
    <w:p>
      <w:pPr>
        <w:spacing w:after="0"/>
        <w:ind w:left="0"/>
        <w:jc w:val="both"/>
      </w:pPr>
      <w:r>
        <w:rPr>
          <w:rFonts w:ascii="Times New Roman"/>
          <w:b w:val="false"/>
          <w:i w:val="false"/>
          <w:color w:val="000000"/>
          <w:sz w:val="28"/>
        </w:rPr>
        <w:t xml:space="preserve">Жедел уәкiлiнiң көмекшiсi                           2100  </w:t>
      </w:r>
    </w:p>
    <w:p>
      <w:pPr>
        <w:spacing w:after="0"/>
        <w:ind w:left="0"/>
        <w:jc w:val="both"/>
      </w:pPr>
      <w:r>
        <w:rPr>
          <w:rFonts w:ascii="Times New Roman"/>
          <w:b w:val="false"/>
          <w:i w:val="false"/>
          <w:color w:val="000000"/>
          <w:sz w:val="28"/>
        </w:rPr>
        <w:t xml:space="preserve">     Ескерту: Осы қосымшадағы лауазымдық жалақылар есiрткi және </w:t>
      </w:r>
      <w:r>
        <w:br/>
      </w:r>
      <w:r>
        <w:rPr>
          <w:rFonts w:ascii="Times New Roman"/>
          <w:b w:val="false"/>
          <w:i w:val="false"/>
          <w:color w:val="000000"/>
          <w:sz w:val="28"/>
        </w:rPr>
        <w:t xml:space="preserve">
              күштi әсер ететiн заттардың таралуына бақылау жасау </w:t>
      </w:r>
      <w:r>
        <w:br/>
      </w:r>
      <w:r>
        <w:rPr>
          <w:rFonts w:ascii="Times New Roman"/>
          <w:b w:val="false"/>
          <w:i w:val="false"/>
          <w:color w:val="000000"/>
          <w:sz w:val="28"/>
        </w:rPr>
        <w:t xml:space="preserve">
              жөнiндегi бөлiмнiң басшы құрамындағы адамдарға да </w:t>
      </w:r>
      <w:r>
        <w:br/>
      </w:r>
      <w:r>
        <w:rPr>
          <w:rFonts w:ascii="Times New Roman"/>
          <w:b w:val="false"/>
          <w:i w:val="false"/>
          <w:color w:val="000000"/>
          <w:sz w:val="28"/>
        </w:rPr>
        <w:t xml:space="preserve">
              қолданылады.      </w:t>
      </w:r>
    </w:p>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30 қосымша  </w:t>
      </w:r>
    </w:p>
    <w:bookmarkEnd w:id="30"/>
    <w:p>
      <w:pPr>
        <w:spacing w:after="0"/>
        <w:ind w:left="0"/>
        <w:jc w:val="both"/>
      </w:pPr>
      <w:r>
        <w:rPr>
          <w:rFonts w:ascii="Times New Roman"/>
          <w:b/>
          <w:i w:val="false"/>
          <w:color w:val="000000"/>
          <w:sz w:val="28"/>
        </w:rPr>
        <w:t xml:space="preserve">          Қалалық және аудандық iшкi iстер басқармаларының </w:t>
      </w:r>
      <w:r>
        <w:br/>
      </w:r>
      <w:r>
        <w:rPr>
          <w:rFonts w:ascii="Times New Roman"/>
          <w:b w:val="false"/>
          <w:i w:val="false"/>
          <w:color w:val="000000"/>
          <w:sz w:val="28"/>
        </w:rPr>
        <w:t>
</w:t>
      </w:r>
      <w:r>
        <w:rPr>
          <w:rFonts w:ascii="Times New Roman"/>
          <w:b/>
          <w:i w:val="false"/>
          <w:color w:val="000000"/>
          <w:sz w:val="28"/>
        </w:rPr>
        <w:t xml:space="preserve">                 (бөлiмдерiнiң)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|топтан тыс|1-тарифтiк|басқа </w:t>
      </w:r>
      <w:r>
        <w:br/>
      </w:r>
      <w:r>
        <w:rPr>
          <w:rFonts w:ascii="Times New Roman"/>
          <w:b w:val="false"/>
          <w:i w:val="false"/>
          <w:color w:val="000000"/>
          <w:sz w:val="28"/>
        </w:rPr>
        <w:t xml:space="preserve">
                                     |қалалардың|топтың    |елдi </w:t>
      </w:r>
      <w:r>
        <w:br/>
      </w:r>
      <w:r>
        <w:rPr>
          <w:rFonts w:ascii="Times New Roman"/>
          <w:b w:val="false"/>
          <w:i w:val="false"/>
          <w:color w:val="000000"/>
          <w:sz w:val="28"/>
        </w:rPr>
        <w:t xml:space="preserve">
                                     |және      |қалалары  |мекендер </w:t>
      </w:r>
      <w:r>
        <w:br/>
      </w:r>
      <w:r>
        <w:rPr>
          <w:rFonts w:ascii="Times New Roman"/>
          <w:b w:val="false"/>
          <w:i w:val="false"/>
          <w:color w:val="000000"/>
          <w:sz w:val="28"/>
        </w:rPr>
        <w:t xml:space="preserve">
                                     |Байқоңыр  |мен       | </w:t>
      </w:r>
      <w:r>
        <w:br/>
      </w:r>
      <w:r>
        <w:rPr>
          <w:rFonts w:ascii="Times New Roman"/>
          <w:b w:val="false"/>
          <w:i w:val="false"/>
          <w:color w:val="000000"/>
          <w:sz w:val="28"/>
        </w:rPr>
        <w:t xml:space="preserve">
                                     |қаласы IББ|аудандары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Iшкi iстер басқармасының (бөлiмiнiң), </w:t>
      </w:r>
      <w:r>
        <w:br/>
      </w:r>
      <w:r>
        <w:rPr>
          <w:rFonts w:ascii="Times New Roman"/>
          <w:b w:val="false"/>
          <w:i w:val="false"/>
          <w:color w:val="000000"/>
          <w:sz w:val="28"/>
        </w:rPr>
        <w:t xml:space="preserve">
милиция бөлiмi бастығының бiрiншi </w:t>
      </w:r>
      <w:r>
        <w:br/>
      </w:r>
      <w:r>
        <w:rPr>
          <w:rFonts w:ascii="Times New Roman"/>
          <w:b w:val="false"/>
          <w:i w:val="false"/>
          <w:color w:val="000000"/>
          <w:sz w:val="28"/>
        </w:rPr>
        <w:t xml:space="preserve">
орынбасары                                4000      3400     3100  </w:t>
      </w:r>
    </w:p>
    <w:p>
      <w:pPr>
        <w:spacing w:after="0"/>
        <w:ind w:left="0"/>
        <w:jc w:val="both"/>
      </w:pPr>
      <w:r>
        <w:rPr>
          <w:rFonts w:ascii="Times New Roman"/>
          <w:b w:val="false"/>
          <w:i w:val="false"/>
          <w:color w:val="000000"/>
          <w:sz w:val="28"/>
        </w:rPr>
        <w:t xml:space="preserve">Iшкi iстер бөлiмi жанындағы күзет </w:t>
      </w:r>
      <w:r>
        <w:br/>
      </w:r>
      <w:r>
        <w:rPr>
          <w:rFonts w:ascii="Times New Roman"/>
          <w:b w:val="false"/>
          <w:i w:val="false"/>
          <w:color w:val="000000"/>
          <w:sz w:val="28"/>
        </w:rPr>
        <w:t xml:space="preserve">
бөлiмiнiң бастығы                         3600      3300     3000  </w:t>
      </w:r>
    </w:p>
    <w:p>
      <w:pPr>
        <w:spacing w:after="0"/>
        <w:ind w:left="0"/>
        <w:jc w:val="both"/>
      </w:pPr>
      <w:r>
        <w:rPr>
          <w:rFonts w:ascii="Times New Roman"/>
          <w:b w:val="false"/>
          <w:i w:val="false"/>
          <w:color w:val="000000"/>
          <w:sz w:val="28"/>
        </w:rPr>
        <w:t xml:space="preserve">Бөлiм бастықтары; iшкi iстер дербес </w:t>
      </w:r>
      <w:r>
        <w:br/>
      </w:r>
      <w:r>
        <w:rPr>
          <w:rFonts w:ascii="Times New Roman"/>
          <w:b w:val="false"/>
          <w:i w:val="false"/>
          <w:color w:val="000000"/>
          <w:sz w:val="28"/>
        </w:rPr>
        <w:t xml:space="preserve">
бөлiмшесiнiң, милиция бөлiмшесiнiң, </w:t>
      </w:r>
      <w:r>
        <w:br/>
      </w:r>
      <w:r>
        <w:rPr>
          <w:rFonts w:ascii="Times New Roman"/>
          <w:b w:val="false"/>
          <w:i w:val="false"/>
          <w:color w:val="000000"/>
          <w:sz w:val="28"/>
        </w:rPr>
        <w:t xml:space="preserve">
порттағы милицияның желiлiк </w:t>
      </w:r>
      <w:r>
        <w:br/>
      </w:r>
      <w:r>
        <w:rPr>
          <w:rFonts w:ascii="Times New Roman"/>
          <w:b w:val="false"/>
          <w:i w:val="false"/>
          <w:color w:val="000000"/>
          <w:sz w:val="28"/>
        </w:rPr>
        <w:t xml:space="preserve">
бөлiмшесiнiң бастықтары                   3300      3000     2800  </w:t>
      </w:r>
    </w:p>
    <w:p>
      <w:pPr>
        <w:spacing w:after="0"/>
        <w:ind w:left="0"/>
        <w:jc w:val="both"/>
      </w:pPr>
      <w:r>
        <w:rPr>
          <w:rFonts w:ascii="Times New Roman"/>
          <w:b w:val="false"/>
          <w:i w:val="false"/>
          <w:color w:val="000000"/>
          <w:sz w:val="28"/>
        </w:rPr>
        <w:t xml:space="preserve">Бөлiм бастығының орынбасары; iшкi </w:t>
      </w:r>
      <w:r>
        <w:br/>
      </w:r>
      <w:r>
        <w:rPr>
          <w:rFonts w:ascii="Times New Roman"/>
          <w:b w:val="false"/>
          <w:i w:val="false"/>
          <w:color w:val="000000"/>
          <w:sz w:val="28"/>
        </w:rPr>
        <w:t xml:space="preserve">
iстер дербес бөлiмшесiнiң, милиция </w:t>
      </w:r>
    </w:p>
    <w:p>
      <w:pPr>
        <w:spacing w:after="0"/>
        <w:ind w:left="0"/>
        <w:jc w:val="both"/>
      </w:pPr>
      <w:r>
        <w:rPr>
          <w:rFonts w:ascii="Times New Roman"/>
          <w:b w:val="false"/>
          <w:i w:val="false"/>
          <w:color w:val="000000"/>
          <w:sz w:val="28"/>
        </w:rPr>
        <w:t xml:space="preserve">бөлiмшесiнiң, порттағы желiлiк </w:t>
      </w:r>
      <w:r>
        <w:br/>
      </w:r>
      <w:r>
        <w:rPr>
          <w:rFonts w:ascii="Times New Roman"/>
          <w:b w:val="false"/>
          <w:i w:val="false"/>
          <w:color w:val="000000"/>
          <w:sz w:val="28"/>
        </w:rPr>
        <w:t xml:space="preserve">
бөлiмше бастығының орынбасарлары; </w:t>
      </w:r>
      <w:r>
        <w:br/>
      </w:r>
      <w:r>
        <w:rPr>
          <w:rFonts w:ascii="Times New Roman"/>
          <w:b w:val="false"/>
          <w:i w:val="false"/>
          <w:color w:val="000000"/>
          <w:sz w:val="28"/>
        </w:rPr>
        <w:t xml:space="preserve">
милиция бөлiмшесi жанындағы бөлiмнiң, </w:t>
      </w:r>
      <w:r>
        <w:br/>
      </w:r>
      <w:r>
        <w:rPr>
          <w:rFonts w:ascii="Times New Roman"/>
          <w:b w:val="false"/>
          <w:i w:val="false"/>
          <w:color w:val="000000"/>
          <w:sz w:val="28"/>
        </w:rPr>
        <w:t xml:space="preserve">
iшкi iстер бөлiмi жанындағы күзет </w:t>
      </w:r>
      <w:r>
        <w:br/>
      </w:r>
      <w:r>
        <w:rPr>
          <w:rFonts w:ascii="Times New Roman"/>
          <w:b w:val="false"/>
          <w:i w:val="false"/>
          <w:color w:val="000000"/>
          <w:sz w:val="28"/>
        </w:rPr>
        <w:t xml:space="preserve">
бөлiмшесiнiң бастықтары                   3000      2800     2600  </w:t>
      </w:r>
    </w:p>
    <w:p>
      <w:pPr>
        <w:spacing w:after="0"/>
        <w:ind w:left="0"/>
        <w:jc w:val="both"/>
      </w:pPr>
      <w:r>
        <w:rPr>
          <w:rFonts w:ascii="Times New Roman"/>
          <w:b w:val="false"/>
          <w:i w:val="false"/>
          <w:color w:val="000000"/>
          <w:sz w:val="28"/>
        </w:rPr>
        <w:t xml:space="preserve">Iшкi iстер басқармасы (бөлiмi) </w:t>
      </w:r>
      <w:r>
        <w:br/>
      </w:r>
      <w:r>
        <w:rPr>
          <w:rFonts w:ascii="Times New Roman"/>
          <w:b w:val="false"/>
          <w:i w:val="false"/>
          <w:color w:val="000000"/>
          <w:sz w:val="28"/>
        </w:rPr>
        <w:t xml:space="preserve">
жанындағы күзет бөлiмi бастығының </w:t>
      </w:r>
      <w:r>
        <w:br/>
      </w:r>
      <w:r>
        <w:rPr>
          <w:rFonts w:ascii="Times New Roman"/>
          <w:b w:val="false"/>
          <w:i w:val="false"/>
          <w:color w:val="000000"/>
          <w:sz w:val="28"/>
        </w:rPr>
        <w:t xml:space="preserve">
орынбасары, басқарма құрамындағы </w:t>
      </w:r>
      <w:r>
        <w:br/>
      </w:r>
      <w:r>
        <w:rPr>
          <w:rFonts w:ascii="Times New Roman"/>
          <w:b w:val="false"/>
          <w:i w:val="false"/>
          <w:color w:val="000000"/>
          <w:sz w:val="28"/>
        </w:rPr>
        <w:t xml:space="preserve">
бөлiмшенiң, кезекшi бөлiмнiң, </w:t>
      </w:r>
      <w:r>
        <w:br/>
      </w:r>
      <w:r>
        <w:rPr>
          <w:rFonts w:ascii="Times New Roman"/>
          <w:b w:val="false"/>
          <w:i w:val="false"/>
          <w:color w:val="000000"/>
          <w:sz w:val="28"/>
        </w:rPr>
        <w:t xml:space="preserve">
хатшылықтың, қаржы-экономикалық </w:t>
      </w:r>
      <w:r>
        <w:br/>
      </w:r>
      <w:r>
        <w:rPr>
          <w:rFonts w:ascii="Times New Roman"/>
          <w:b w:val="false"/>
          <w:i w:val="false"/>
          <w:color w:val="000000"/>
          <w:sz w:val="28"/>
        </w:rPr>
        <w:t xml:space="preserve">
бөлiмнiң бастығы                          2900      2700     2550  </w:t>
      </w:r>
    </w:p>
    <w:p>
      <w:pPr>
        <w:spacing w:after="0"/>
        <w:ind w:left="0"/>
        <w:jc w:val="both"/>
      </w:pPr>
      <w:r>
        <w:rPr>
          <w:rFonts w:ascii="Times New Roman"/>
          <w:b w:val="false"/>
          <w:i w:val="false"/>
          <w:color w:val="000000"/>
          <w:sz w:val="28"/>
        </w:rPr>
        <w:t xml:space="preserve">Iшкi iстер бөлiмi құрамындағы </w:t>
      </w:r>
      <w:r>
        <w:br/>
      </w:r>
      <w:r>
        <w:rPr>
          <w:rFonts w:ascii="Times New Roman"/>
          <w:b w:val="false"/>
          <w:i w:val="false"/>
          <w:color w:val="000000"/>
          <w:sz w:val="28"/>
        </w:rPr>
        <w:t xml:space="preserve">
бөлiмше бастығы                           2800      2600     2500  </w:t>
      </w:r>
    </w:p>
    <w:p>
      <w:pPr>
        <w:spacing w:after="0"/>
        <w:ind w:left="0"/>
        <w:jc w:val="both"/>
      </w:pPr>
      <w:r>
        <w:rPr>
          <w:rFonts w:ascii="Times New Roman"/>
          <w:b w:val="false"/>
          <w:i w:val="false"/>
          <w:color w:val="000000"/>
          <w:sz w:val="28"/>
        </w:rPr>
        <w:t xml:space="preserve">Хатшылық бөлiмшесi, милиция бөлiмшесi </w:t>
      </w:r>
      <w:r>
        <w:br/>
      </w:r>
      <w:r>
        <w:rPr>
          <w:rFonts w:ascii="Times New Roman"/>
          <w:b w:val="false"/>
          <w:i w:val="false"/>
          <w:color w:val="000000"/>
          <w:sz w:val="28"/>
        </w:rPr>
        <w:t xml:space="preserve">
жанындағы күзет бөлiмi, iшкi iстер </w:t>
      </w:r>
      <w:r>
        <w:br/>
      </w:r>
      <w:r>
        <w:rPr>
          <w:rFonts w:ascii="Times New Roman"/>
          <w:b w:val="false"/>
          <w:i w:val="false"/>
          <w:color w:val="000000"/>
          <w:sz w:val="28"/>
        </w:rPr>
        <w:t xml:space="preserve">
бөлiмi жанындағы күзет бөлiмшесi </w:t>
      </w:r>
      <w:r>
        <w:br/>
      </w:r>
      <w:r>
        <w:rPr>
          <w:rFonts w:ascii="Times New Roman"/>
          <w:b w:val="false"/>
          <w:i w:val="false"/>
          <w:color w:val="000000"/>
          <w:sz w:val="28"/>
        </w:rPr>
        <w:t xml:space="preserve">
бастығының орынбасарлары; кәмелетке </w:t>
      </w:r>
      <w:r>
        <w:br/>
      </w:r>
      <w:r>
        <w:rPr>
          <w:rFonts w:ascii="Times New Roman"/>
          <w:b w:val="false"/>
          <w:i w:val="false"/>
          <w:color w:val="000000"/>
          <w:sz w:val="28"/>
        </w:rPr>
        <w:t xml:space="preserve">
толмағандар iстерi жөнiндегi </w:t>
      </w:r>
      <w:r>
        <w:br/>
      </w:r>
      <w:r>
        <w:rPr>
          <w:rFonts w:ascii="Times New Roman"/>
          <w:b w:val="false"/>
          <w:i w:val="false"/>
          <w:color w:val="000000"/>
          <w:sz w:val="28"/>
        </w:rPr>
        <w:t xml:space="preserve">
инспекцияның, түзету жұмыстары </w:t>
      </w:r>
      <w:r>
        <w:br/>
      </w:r>
      <w:r>
        <w:rPr>
          <w:rFonts w:ascii="Times New Roman"/>
          <w:b w:val="false"/>
          <w:i w:val="false"/>
          <w:color w:val="000000"/>
          <w:sz w:val="28"/>
        </w:rPr>
        <w:t xml:space="preserve">
инспекциясының, мемлекеттiк өрт </w:t>
      </w:r>
      <w:r>
        <w:br/>
      </w:r>
      <w:r>
        <w:rPr>
          <w:rFonts w:ascii="Times New Roman"/>
          <w:b w:val="false"/>
          <w:i w:val="false"/>
          <w:color w:val="000000"/>
          <w:sz w:val="28"/>
        </w:rPr>
        <w:t xml:space="preserve">
қадағалау инспекциясының, порттағы </w:t>
      </w:r>
      <w:r>
        <w:br/>
      </w:r>
      <w:r>
        <w:rPr>
          <w:rFonts w:ascii="Times New Roman"/>
          <w:b w:val="false"/>
          <w:i w:val="false"/>
          <w:color w:val="000000"/>
          <w:sz w:val="28"/>
        </w:rPr>
        <w:t xml:space="preserve">
желiлiк милиция пунктiнiң; бастықтары; </w:t>
      </w:r>
      <w:r>
        <w:br/>
      </w:r>
      <w:r>
        <w:rPr>
          <w:rFonts w:ascii="Times New Roman"/>
          <w:b w:val="false"/>
          <w:i w:val="false"/>
          <w:color w:val="000000"/>
          <w:sz w:val="28"/>
        </w:rPr>
        <w:t xml:space="preserve">
кезекшi бөлiм бастығының көмекшiсi - </w:t>
      </w:r>
      <w:r>
        <w:br/>
      </w:r>
      <w:r>
        <w:rPr>
          <w:rFonts w:ascii="Times New Roman"/>
          <w:b w:val="false"/>
          <w:i w:val="false"/>
          <w:color w:val="000000"/>
          <w:sz w:val="28"/>
        </w:rPr>
        <w:t xml:space="preserve">
жедел кезекшi, милиция бөлiмшесi </w:t>
      </w:r>
      <w:r>
        <w:br/>
      </w:r>
      <w:r>
        <w:rPr>
          <w:rFonts w:ascii="Times New Roman"/>
          <w:b w:val="false"/>
          <w:i w:val="false"/>
          <w:color w:val="000000"/>
          <w:sz w:val="28"/>
        </w:rPr>
        <w:t xml:space="preserve">
жанындағы күзет бөлiмшесi бастығының </w:t>
      </w:r>
      <w:r>
        <w:br/>
      </w:r>
      <w:r>
        <w:rPr>
          <w:rFonts w:ascii="Times New Roman"/>
          <w:b w:val="false"/>
          <w:i w:val="false"/>
          <w:color w:val="000000"/>
          <w:sz w:val="28"/>
        </w:rPr>
        <w:t xml:space="preserve">
көмекшiсi, iшкi iстер бөлiмi </w:t>
      </w:r>
      <w:r>
        <w:br/>
      </w:r>
      <w:r>
        <w:rPr>
          <w:rFonts w:ascii="Times New Roman"/>
          <w:b w:val="false"/>
          <w:i w:val="false"/>
          <w:color w:val="000000"/>
          <w:sz w:val="28"/>
        </w:rPr>
        <w:t xml:space="preserve">
бастығының талдау жоспарлау және </w:t>
      </w:r>
      <w:r>
        <w:br/>
      </w:r>
      <w:r>
        <w:rPr>
          <w:rFonts w:ascii="Times New Roman"/>
          <w:b w:val="false"/>
          <w:i w:val="false"/>
          <w:color w:val="000000"/>
          <w:sz w:val="28"/>
        </w:rPr>
        <w:t xml:space="preserve">
бақылау жөнiндегi көмекшiсi;              2700      2500     2300  </w:t>
      </w:r>
    </w:p>
    <w:p>
      <w:pPr>
        <w:spacing w:after="0"/>
        <w:ind w:left="0"/>
        <w:jc w:val="both"/>
      </w:pPr>
      <w:r>
        <w:rPr>
          <w:rFonts w:ascii="Times New Roman"/>
          <w:b w:val="false"/>
          <w:i w:val="false"/>
          <w:color w:val="000000"/>
          <w:sz w:val="28"/>
        </w:rPr>
        <w:t xml:space="preserve">Кәмелетке толмағандар iстерi </w:t>
      </w:r>
      <w:r>
        <w:br/>
      </w:r>
      <w:r>
        <w:rPr>
          <w:rFonts w:ascii="Times New Roman"/>
          <w:b w:val="false"/>
          <w:i w:val="false"/>
          <w:color w:val="000000"/>
          <w:sz w:val="28"/>
        </w:rPr>
        <w:t xml:space="preserve">
жөнiндегi инспекция бастығының </w:t>
      </w:r>
      <w:r>
        <w:br/>
      </w:r>
      <w:r>
        <w:rPr>
          <w:rFonts w:ascii="Times New Roman"/>
          <w:b w:val="false"/>
          <w:i w:val="false"/>
          <w:color w:val="000000"/>
          <w:sz w:val="28"/>
        </w:rPr>
        <w:t xml:space="preserve">
орынбасары, аға жедел уәкiл, аға </w:t>
      </w:r>
      <w:r>
        <w:br/>
      </w:r>
      <w:r>
        <w:rPr>
          <w:rFonts w:ascii="Times New Roman"/>
          <w:b w:val="false"/>
          <w:i w:val="false"/>
          <w:color w:val="000000"/>
          <w:sz w:val="28"/>
        </w:rPr>
        <w:t xml:space="preserve">
инспектор, аға анықтау инспекторы, </w:t>
      </w:r>
      <w:r>
        <w:br/>
      </w:r>
      <w:r>
        <w:rPr>
          <w:rFonts w:ascii="Times New Roman"/>
          <w:b w:val="false"/>
          <w:i w:val="false"/>
          <w:color w:val="000000"/>
          <w:sz w:val="28"/>
        </w:rPr>
        <w:t xml:space="preserve">
аға инженер, аға инспектор-кезекшi, </w:t>
      </w:r>
      <w:r>
        <w:br/>
      </w:r>
      <w:r>
        <w:rPr>
          <w:rFonts w:ascii="Times New Roman"/>
          <w:b w:val="false"/>
          <w:i w:val="false"/>
          <w:color w:val="000000"/>
          <w:sz w:val="28"/>
        </w:rPr>
        <w:t xml:space="preserve">
аға учаскелiк милиция уәкiлi, аға </w:t>
      </w:r>
      <w:r>
        <w:br/>
      </w:r>
      <w:r>
        <w:rPr>
          <w:rFonts w:ascii="Times New Roman"/>
          <w:b w:val="false"/>
          <w:i w:val="false"/>
          <w:color w:val="000000"/>
          <w:sz w:val="28"/>
        </w:rPr>
        <w:t xml:space="preserve">
нұсқаушы, аға мемлекеттiк көлiк </w:t>
      </w:r>
      <w:r>
        <w:br/>
      </w:r>
      <w:r>
        <w:rPr>
          <w:rFonts w:ascii="Times New Roman"/>
          <w:b w:val="false"/>
          <w:i w:val="false"/>
          <w:color w:val="000000"/>
          <w:sz w:val="28"/>
        </w:rPr>
        <w:t xml:space="preserve">
инспекторы, аға қызметкер; паспорт </w:t>
      </w:r>
      <w:r>
        <w:br/>
      </w:r>
      <w:r>
        <w:rPr>
          <w:rFonts w:ascii="Times New Roman"/>
          <w:b w:val="false"/>
          <w:i w:val="false"/>
          <w:color w:val="000000"/>
          <w:sz w:val="28"/>
        </w:rPr>
        <w:t xml:space="preserve">
столының бастығы; жылжымалы милиция </w:t>
      </w:r>
      <w:r>
        <w:br/>
      </w:r>
      <w:r>
        <w:rPr>
          <w:rFonts w:ascii="Times New Roman"/>
          <w:b w:val="false"/>
          <w:i w:val="false"/>
          <w:color w:val="000000"/>
          <w:sz w:val="28"/>
        </w:rPr>
        <w:t xml:space="preserve">
пунктiнiң (ЖМП) бастығы                   2600      2400     2200  </w:t>
      </w:r>
    </w:p>
    <w:p>
      <w:pPr>
        <w:spacing w:after="0"/>
        <w:ind w:left="0"/>
        <w:jc w:val="both"/>
      </w:pPr>
      <w:r>
        <w:rPr>
          <w:rFonts w:ascii="Times New Roman"/>
          <w:b w:val="false"/>
          <w:i w:val="false"/>
          <w:color w:val="000000"/>
          <w:sz w:val="28"/>
        </w:rPr>
        <w:t xml:space="preserve">Жедел уәкiл, инспектор, анықтау </w:t>
      </w:r>
      <w:r>
        <w:br/>
      </w:r>
      <w:r>
        <w:rPr>
          <w:rFonts w:ascii="Times New Roman"/>
          <w:b w:val="false"/>
          <w:i w:val="false"/>
          <w:color w:val="000000"/>
          <w:sz w:val="28"/>
        </w:rPr>
        <w:t xml:space="preserve">
инспекторы, инженер, </w:t>
      </w:r>
      <w:r>
        <w:br/>
      </w:r>
      <w:r>
        <w:rPr>
          <w:rFonts w:ascii="Times New Roman"/>
          <w:b w:val="false"/>
          <w:i w:val="false"/>
          <w:color w:val="000000"/>
          <w:sz w:val="28"/>
        </w:rPr>
        <w:t xml:space="preserve">
инспектор-кезекшi, милицияның учаскелiк </w:t>
      </w:r>
      <w:r>
        <w:br/>
      </w:r>
      <w:r>
        <w:rPr>
          <w:rFonts w:ascii="Times New Roman"/>
          <w:b w:val="false"/>
          <w:i w:val="false"/>
          <w:color w:val="000000"/>
          <w:sz w:val="28"/>
        </w:rPr>
        <w:t xml:space="preserve">
уәкiлi, мемлекеттiк автоинспекторы, </w:t>
      </w:r>
      <w:r>
        <w:br/>
      </w:r>
      <w:r>
        <w:rPr>
          <w:rFonts w:ascii="Times New Roman"/>
          <w:b w:val="false"/>
          <w:i w:val="false"/>
          <w:color w:val="000000"/>
          <w:sz w:val="28"/>
        </w:rPr>
        <w:t xml:space="preserve">
қызметкер, нұсқаушы                       2400      2200     2100  </w:t>
      </w:r>
    </w:p>
    <w:p>
      <w:pPr>
        <w:spacing w:after="0"/>
        <w:ind w:left="0"/>
        <w:jc w:val="both"/>
      </w:pPr>
      <w:r>
        <w:rPr>
          <w:rFonts w:ascii="Times New Roman"/>
          <w:b w:val="false"/>
          <w:i w:val="false"/>
          <w:color w:val="000000"/>
          <w:sz w:val="28"/>
        </w:rPr>
        <w:t xml:space="preserve">Төтенше уәкiлдiң, милицияның </w:t>
      </w:r>
      <w:r>
        <w:br/>
      </w:r>
      <w:r>
        <w:rPr>
          <w:rFonts w:ascii="Times New Roman"/>
          <w:b w:val="false"/>
          <w:i w:val="false"/>
          <w:color w:val="000000"/>
          <w:sz w:val="28"/>
        </w:rPr>
        <w:t xml:space="preserve">
учаскелiк уәкiлiнiң, қызмет </w:t>
      </w:r>
      <w:r>
        <w:br/>
      </w:r>
      <w:r>
        <w:rPr>
          <w:rFonts w:ascii="Times New Roman"/>
          <w:b w:val="false"/>
          <w:i w:val="false"/>
          <w:color w:val="000000"/>
          <w:sz w:val="28"/>
        </w:rPr>
        <w:t xml:space="preserve">
инспекторының, мемлекеттiк </w:t>
      </w:r>
      <w:r>
        <w:br/>
      </w:r>
      <w:r>
        <w:rPr>
          <w:rFonts w:ascii="Times New Roman"/>
          <w:b w:val="false"/>
          <w:i w:val="false"/>
          <w:color w:val="000000"/>
          <w:sz w:val="28"/>
        </w:rPr>
        <w:t xml:space="preserve">
автоинспектордың, көмекшiлерi, стажер     2100      2100     2000  </w:t>
      </w:r>
    </w:p>
    <w:p>
      <w:pPr>
        <w:spacing w:after="0"/>
        <w:ind w:left="0"/>
        <w:jc w:val="both"/>
      </w:pPr>
      <w:r>
        <w:rPr>
          <w:rFonts w:ascii="Times New Roman"/>
          <w:b w:val="false"/>
          <w:i w:val="false"/>
          <w:color w:val="000000"/>
          <w:sz w:val="28"/>
        </w:rPr>
        <w:t xml:space="preserve">      Орталықтандырылған күзет пунктi </w:t>
      </w:r>
    </w:p>
    <w:p>
      <w:pPr>
        <w:spacing w:after="0"/>
        <w:ind w:left="0"/>
        <w:jc w:val="both"/>
      </w:pPr>
      <w:r>
        <w:rPr>
          <w:rFonts w:ascii="Times New Roman"/>
          <w:b w:val="false"/>
          <w:i w:val="false"/>
          <w:color w:val="000000"/>
          <w:sz w:val="28"/>
        </w:rPr>
        <w:t xml:space="preserve">Орталықтандырылған күзет пунктiнiң </w:t>
      </w:r>
      <w:r>
        <w:br/>
      </w:r>
      <w:r>
        <w:rPr>
          <w:rFonts w:ascii="Times New Roman"/>
          <w:b w:val="false"/>
          <w:i w:val="false"/>
          <w:color w:val="000000"/>
          <w:sz w:val="28"/>
        </w:rPr>
        <w:t xml:space="preserve">
бастығы                                   2800      2700     2400  </w:t>
      </w:r>
    </w:p>
    <w:p>
      <w:pPr>
        <w:spacing w:after="0"/>
        <w:ind w:left="0"/>
        <w:jc w:val="both"/>
      </w:pPr>
      <w:r>
        <w:rPr>
          <w:rFonts w:ascii="Times New Roman"/>
          <w:b w:val="false"/>
          <w:i w:val="false"/>
          <w:color w:val="000000"/>
          <w:sz w:val="28"/>
        </w:rPr>
        <w:t xml:space="preserve">Орталықтандырылған күзет пунктiнiң </w:t>
      </w:r>
      <w:r>
        <w:br/>
      </w:r>
      <w:r>
        <w:rPr>
          <w:rFonts w:ascii="Times New Roman"/>
          <w:b w:val="false"/>
          <w:i w:val="false"/>
          <w:color w:val="000000"/>
          <w:sz w:val="28"/>
        </w:rPr>
        <w:t xml:space="preserve">
езекшiсi, iске қосылған пульт </w:t>
      </w:r>
      <w:r>
        <w:br/>
      </w:r>
      <w:r>
        <w:rPr>
          <w:rFonts w:ascii="Times New Roman"/>
          <w:b w:val="false"/>
          <w:i w:val="false"/>
          <w:color w:val="000000"/>
          <w:sz w:val="28"/>
        </w:rPr>
        <w:t xml:space="preserve">
санына байланысты: </w:t>
      </w:r>
      <w:r>
        <w:br/>
      </w:r>
      <w:r>
        <w:rPr>
          <w:rFonts w:ascii="Times New Roman"/>
          <w:b w:val="false"/>
          <w:i w:val="false"/>
          <w:color w:val="000000"/>
          <w:sz w:val="28"/>
        </w:rPr>
        <w:t xml:space="preserve">
     200 нөмiрге дейiн                    2300      2300     2000 </w:t>
      </w:r>
    </w:p>
    <w:p>
      <w:pPr>
        <w:spacing w:after="0"/>
        <w:ind w:left="0"/>
        <w:jc w:val="both"/>
      </w:pPr>
      <w:r>
        <w:rPr>
          <w:rFonts w:ascii="Times New Roman"/>
          <w:b w:val="false"/>
          <w:i w:val="false"/>
          <w:color w:val="000000"/>
          <w:sz w:val="28"/>
        </w:rPr>
        <w:t xml:space="preserve">     200-ден 600 нөмiрге дейiн            2400      2400     2100 </w:t>
      </w:r>
    </w:p>
    <w:p>
      <w:pPr>
        <w:spacing w:after="0"/>
        <w:ind w:left="0"/>
        <w:jc w:val="both"/>
      </w:pPr>
      <w:r>
        <w:rPr>
          <w:rFonts w:ascii="Times New Roman"/>
          <w:b w:val="false"/>
          <w:i w:val="false"/>
          <w:color w:val="000000"/>
          <w:sz w:val="28"/>
        </w:rPr>
        <w:t xml:space="preserve">     600-ден көп                          2500      2500     2200  </w:t>
      </w:r>
    </w:p>
    <w:p>
      <w:pPr>
        <w:spacing w:after="0"/>
        <w:ind w:left="0"/>
        <w:jc w:val="both"/>
      </w:pPr>
      <w:r>
        <w:rPr>
          <w:rFonts w:ascii="Times New Roman"/>
          <w:b w:val="false"/>
          <w:i w:val="false"/>
          <w:color w:val="000000"/>
          <w:sz w:val="28"/>
        </w:rPr>
        <w:t xml:space="preserve">     Ескерту: Аталған лауазымдық жалақылар Қазақстан Республикасының </w:t>
      </w:r>
      <w:r>
        <w:br/>
      </w:r>
      <w:r>
        <w:rPr>
          <w:rFonts w:ascii="Times New Roman"/>
          <w:b w:val="false"/>
          <w:i w:val="false"/>
          <w:color w:val="000000"/>
          <w:sz w:val="28"/>
        </w:rPr>
        <w:t xml:space="preserve">
              Iшкiiсминi 8-шi басқармасына бағынышты күзет бөлiмiнiң </w:t>
      </w:r>
      <w:r>
        <w:br/>
      </w:r>
      <w:r>
        <w:rPr>
          <w:rFonts w:ascii="Times New Roman"/>
          <w:b w:val="false"/>
          <w:i w:val="false"/>
          <w:color w:val="000000"/>
          <w:sz w:val="28"/>
        </w:rPr>
        <w:t xml:space="preserve">
              (бөлiмшесi), бөлiмшелерi басшы құрамындағы адамдарға </w:t>
      </w:r>
      <w:r>
        <w:br/>
      </w:r>
      <w:r>
        <w:rPr>
          <w:rFonts w:ascii="Times New Roman"/>
          <w:b w:val="false"/>
          <w:i w:val="false"/>
          <w:color w:val="000000"/>
          <w:sz w:val="28"/>
        </w:rPr>
        <w:t xml:space="preserve">
              да қолданылады. </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31 қосымша   </w:t>
      </w:r>
    </w:p>
    <w:bookmarkEnd w:id="31"/>
    <w:p>
      <w:pPr>
        <w:spacing w:after="0"/>
        <w:ind w:left="0"/>
        <w:jc w:val="both"/>
      </w:pPr>
      <w:r>
        <w:rPr>
          <w:rFonts w:ascii="Times New Roman"/>
          <w:b/>
          <w:i w:val="false"/>
          <w:color w:val="000000"/>
          <w:sz w:val="28"/>
        </w:rPr>
        <w:t xml:space="preserve">          Алматы қаласының қалалық iшкi iстер басқармасына, </w:t>
      </w:r>
      <w:r>
        <w:br/>
      </w:r>
      <w:r>
        <w:rPr>
          <w:rFonts w:ascii="Times New Roman"/>
          <w:b w:val="false"/>
          <w:i w:val="false"/>
          <w:color w:val="000000"/>
          <w:sz w:val="28"/>
        </w:rPr>
        <w:t>
</w:t>
      </w:r>
      <w:r>
        <w:rPr>
          <w:rFonts w:ascii="Times New Roman"/>
          <w:b/>
          <w:i w:val="false"/>
          <w:color w:val="000000"/>
          <w:sz w:val="28"/>
        </w:rPr>
        <w:t xml:space="preserve">         iшкi iстер басқармаларына (бөлiмдерiне) бағынышты </w:t>
      </w:r>
      <w:r>
        <w:br/>
      </w:r>
      <w:r>
        <w:rPr>
          <w:rFonts w:ascii="Times New Roman"/>
          <w:b w:val="false"/>
          <w:i w:val="false"/>
          <w:color w:val="000000"/>
          <w:sz w:val="28"/>
        </w:rPr>
        <w:t>
</w:t>
      </w:r>
      <w:r>
        <w:rPr>
          <w:rFonts w:ascii="Times New Roman"/>
          <w:b/>
          <w:i w:val="false"/>
          <w:color w:val="000000"/>
          <w:sz w:val="28"/>
        </w:rPr>
        <w:t xml:space="preserve">                    бөлiмшелер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|1-тариф     |Басқа </w:t>
      </w:r>
      <w:r>
        <w:br/>
      </w:r>
      <w:r>
        <w:rPr>
          <w:rFonts w:ascii="Times New Roman"/>
          <w:b w:val="false"/>
          <w:i w:val="false"/>
          <w:color w:val="000000"/>
          <w:sz w:val="28"/>
        </w:rPr>
        <w:t xml:space="preserve">
                                       |тобының     |елдi </w:t>
      </w:r>
      <w:r>
        <w:br/>
      </w:r>
      <w:r>
        <w:rPr>
          <w:rFonts w:ascii="Times New Roman"/>
          <w:b w:val="false"/>
          <w:i w:val="false"/>
          <w:color w:val="000000"/>
          <w:sz w:val="28"/>
        </w:rPr>
        <w:t xml:space="preserve">
                                       |қалалары мен|мекендер </w:t>
      </w:r>
      <w:r>
        <w:br/>
      </w:r>
      <w:r>
        <w:rPr>
          <w:rFonts w:ascii="Times New Roman"/>
          <w:b w:val="false"/>
          <w:i w:val="false"/>
          <w:color w:val="000000"/>
          <w:sz w:val="28"/>
        </w:rPr>
        <w:t xml:space="preserve">
                                       |аудандары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Ақпарат орталықтары (басқарма құқығы бар)  </w:t>
      </w:r>
    </w:p>
    <w:p>
      <w:pPr>
        <w:spacing w:after="0"/>
        <w:ind w:left="0"/>
        <w:jc w:val="both"/>
      </w:pPr>
      <w:r>
        <w:rPr>
          <w:rFonts w:ascii="Times New Roman"/>
          <w:b w:val="false"/>
          <w:i w:val="false"/>
          <w:color w:val="000000"/>
          <w:sz w:val="28"/>
        </w:rPr>
        <w:t xml:space="preserve">Ақпарат орталығының бастығы                  4300 </w:t>
      </w:r>
    </w:p>
    <w:p>
      <w:pPr>
        <w:spacing w:after="0"/>
        <w:ind w:left="0"/>
        <w:jc w:val="both"/>
      </w:pPr>
      <w:r>
        <w:rPr>
          <w:rFonts w:ascii="Times New Roman"/>
          <w:b w:val="false"/>
          <w:i w:val="false"/>
          <w:color w:val="000000"/>
          <w:sz w:val="28"/>
        </w:rPr>
        <w:t xml:space="preserve">Ақпарат орталығы бастығының орынбасары       4000 </w:t>
      </w:r>
    </w:p>
    <w:p>
      <w:pPr>
        <w:spacing w:after="0"/>
        <w:ind w:left="0"/>
        <w:jc w:val="both"/>
      </w:pPr>
      <w:r>
        <w:rPr>
          <w:rFonts w:ascii="Times New Roman"/>
          <w:b w:val="false"/>
          <w:i w:val="false"/>
          <w:color w:val="000000"/>
          <w:sz w:val="28"/>
        </w:rPr>
        <w:t xml:space="preserve">Бөлiм бастығы                                3600 </w:t>
      </w:r>
    </w:p>
    <w:p>
      <w:pPr>
        <w:spacing w:after="0"/>
        <w:ind w:left="0"/>
        <w:jc w:val="both"/>
      </w:pPr>
      <w:r>
        <w:rPr>
          <w:rFonts w:ascii="Times New Roman"/>
          <w:b w:val="false"/>
          <w:i w:val="false"/>
          <w:color w:val="000000"/>
          <w:sz w:val="28"/>
        </w:rPr>
        <w:t xml:space="preserve">Бөлiм бастығының орынбасары                  3300 </w:t>
      </w:r>
    </w:p>
    <w:p>
      <w:pPr>
        <w:spacing w:after="0"/>
        <w:ind w:left="0"/>
        <w:jc w:val="both"/>
      </w:pPr>
      <w:r>
        <w:rPr>
          <w:rFonts w:ascii="Times New Roman"/>
          <w:b w:val="false"/>
          <w:i w:val="false"/>
          <w:color w:val="000000"/>
          <w:sz w:val="28"/>
        </w:rPr>
        <w:t xml:space="preserve">Бастық: бөлiмшенiң, кезекшi бөлiмнiң         3200 </w:t>
      </w:r>
    </w:p>
    <w:p>
      <w:pPr>
        <w:spacing w:after="0"/>
        <w:ind w:left="0"/>
        <w:jc w:val="both"/>
      </w:pPr>
      <w:r>
        <w:rPr>
          <w:rFonts w:ascii="Times New Roman"/>
          <w:b w:val="false"/>
          <w:i w:val="false"/>
          <w:color w:val="000000"/>
          <w:sz w:val="28"/>
        </w:rPr>
        <w:t xml:space="preserve">Бас маман                                    3000 </w:t>
      </w:r>
    </w:p>
    <w:p>
      <w:pPr>
        <w:spacing w:after="0"/>
        <w:ind w:left="0"/>
        <w:jc w:val="both"/>
      </w:pPr>
      <w:r>
        <w:rPr>
          <w:rFonts w:ascii="Times New Roman"/>
          <w:b w:val="false"/>
          <w:i w:val="false"/>
          <w:color w:val="000000"/>
          <w:sz w:val="28"/>
        </w:rPr>
        <w:t xml:space="preserve">Аға: инженер, инспектор, инспектор-кезекшi   2800 </w:t>
      </w:r>
    </w:p>
    <w:p>
      <w:pPr>
        <w:spacing w:after="0"/>
        <w:ind w:left="0"/>
        <w:jc w:val="both"/>
      </w:pPr>
      <w:r>
        <w:rPr>
          <w:rFonts w:ascii="Times New Roman"/>
          <w:b w:val="false"/>
          <w:i w:val="false"/>
          <w:color w:val="000000"/>
          <w:sz w:val="28"/>
        </w:rPr>
        <w:t xml:space="preserve">Инженер, инспектор, инспектор-кезекшi        2500  </w:t>
      </w:r>
    </w:p>
    <w:p>
      <w:pPr>
        <w:spacing w:after="0"/>
        <w:ind w:left="0"/>
        <w:jc w:val="both"/>
      </w:pPr>
      <w:r>
        <w:rPr>
          <w:rFonts w:ascii="Times New Roman"/>
          <w:b w:val="false"/>
          <w:i w:val="false"/>
          <w:color w:val="000000"/>
          <w:sz w:val="28"/>
        </w:rPr>
        <w:t xml:space="preserve">     Ақпарат орталықтары (бөлiм құқығы бар)  </w:t>
      </w:r>
    </w:p>
    <w:p>
      <w:pPr>
        <w:spacing w:after="0"/>
        <w:ind w:left="0"/>
        <w:jc w:val="both"/>
      </w:pPr>
      <w:r>
        <w:rPr>
          <w:rFonts w:ascii="Times New Roman"/>
          <w:b w:val="false"/>
          <w:i w:val="false"/>
          <w:color w:val="000000"/>
          <w:sz w:val="28"/>
        </w:rPr>
        <w:t xml:space="preserve">Ақпарат орталығының бастығы                  4200 </w:t>
      </w:r>
    </w:p>
    <w:p>
      <w:pPr>
        <w:spacing w:after="0"/>
        <w:ind w:left="0"/>
        <w:jc w:val="both"/>
      </w:pPr>
      <w:r>
        <w:rPr>
          <w:rFonts w:ascii="Times New Roman"/>
          <w:b w:val="false"/>
          <w:i w:val="false"/>
          <w:color w:val="000000"/>
          <w:sz w:val="28"/>
        </w:rPr>
        <w:t xml:space="preserve">Ақпарат орталығы бастығының орынбасары       3900 </w:t>
      </w:r>
    </w:p>
    <w:p>
      <w:pPr>
        <w:spacing w:after="0"/>
        <w:ind w:left="0"/>
        <w:jc w:val="both"/>
      </w:pPr>
      <w:r>
        <w:rPr>
          <w:rFonts w:ascii="Times New Roman"/>
          <w:b w:val="false"/>
          <w:i w:val="false"/>
          <w:color w:val="000000"/>
          <w:sz w:val="28"/>
        </w:rPr>
        <w:t xml:space="preserve">Дербес бөлiм бастығы                         3600 </w:t>
      </w:r>
    </w:p>
    <w:p>
      <w:pPr>
        <w:spacing w:after="0"/>
        <w:ind w:left="0"/>
        <w:jc w:val="both"/>
      </w:pPr>
      <w:r>
        <w:rPr>
          <w:rFonts w:ascii="Times New Roman"/>
          <w:b w:val="false"/>
          <w:i w:val="false"/>
          <w:color w:val="000000"/>
          <w:sz w:val="28"/>
        </w:rPr>
        <w:t xml:space="preserve">Бөлiм бастығының орынбасары                  3300 </w:t>
      </w:r>
    </w:p>
    <w:p>
      <w:pPr>
        <w:spacing w:after="0"/>
        <w:ind w:left="0"/>
        <w:jc w:val="both"/>
      </w:pPr>
      <w:r>
        <w:rPr>
          <w:rFonts w:ascii="Times New Roman"/>
          <w:b w:val="false"/>
          <w:i w:val="false"/>
          <w:color w:val="000000"/>
          <w:sz w:val="28"/>
        </w:rPr>
        <w:t xml:space="preserve">Бастық: бөлiмшенiң, кезекшi бөлiмнiң         3200 </w:t>
      </w:r>
    </w:p>
    <w:p>
      <w:pPr>
        <w:spacing w:after="0"/>
        <w:ind w:left="0"/>
        <w:jc w:val="both"/>
      </w:pPr>
      <w:r>
        <w:rPr>
          <w:rFonts w:ascii="Times New Roman"/>
          <w:b w:val="false"/>
          <w:i w:val="false"/>
          <w:color w:val="000000"/>
          <w:sz w:val="28"/>
        </w:rPr>
        <w:t xml:space="preserve">Бас маман                                    3000 </w:t>
      </w:r>
    </w:p>
    <w:p>
      <w:pPr>
        <w:spacing w:after="0"/>
        <w:ind w:left="0"/>
        <w:jc w:val="both"/>
      </w:pPr>
      <w:r>
        <w:rPr>
          <w:rFonts w:ascii="Times New Roman"/>
          <w:b w:val="false"/>
          <w:i w:val="false"/>
          <w:color w:val="000000"/>
          <w:sz w:val="28"/>
        </w:rPr>
        <w:t xml:space="preserve">Аға: инженер, инспектор, инспектор-кезекшi   2800 </w:t>
      </w:r>
    </w:p>
    <w:p>
      <w:pPr>
        <w:spacing w:after="0"/>
        <w:ind w:left="0"/>
        <w:jc w:val="both"/>
      </w:pPr>
      <w:r>
        <w:rPr>
          <w:rFonts w:ascii="Times New Roman"/>
          <w:b w:val="false"/>
          <w:i w:val="false"/>
          <w:color w:val="000000"/>
          <w:sz w:val="28"/>
        </w:rPr>
        <w:t xml:space="preserve">Инженер, инспектор, инспектор-кезекшi        2500 </w:t>
      </w:r>
    </w:p>
    <w:p>
      <w:pPr>
        <w:spacing w:after="0"/>
        <w:ind w:left="0"/>
        <w:jc w:val="both"/>
      </w:pPr>
      <w:r>
        <w:rPr>
          <w:rFonts w:ascii="Times New Roman"/>
          <w:b w:val="false"/>
          <w:i w:val="false"/>
          <w:color w:val="000000"/>
          <w:sz w:val="28"/>
        </w:rPr>
        <w:t xml:space="preserve">       Ақпарат орталықтары (бөлiмше құқығы бар) </w:t>
      </w:r>
    </w:p>
    <w:p>
      <w:pPr>
        <w:spacing w:after="0"/>
        <w:ind w:left="0"/>
        <w:jc w:val="both"/>
      </w:pPr>
      <w:r>
        <w:rPr>
          <w:rFonts w:ascii="Times New Roman"/>
          <w:b w:val="false"/>
          <w:i w:val="false"/>
          <w:color w:val="000000"/>
          <w:sz w:val="28"/>
        </w:rPr>
        <w:t xml:space="preserve">  Ақпарат орталығының бастығы                  3200 </w:t>
      </w:r>
    </w:p>
    <w:p>
      <w:pPr>
        <w:spacing w:after="0"/>
        <w:ind w:left="0"/>
        <w:jc w:val="both"/>
      </w:pPr>
      <w:r>
        <w:rPr>
          <w:rFonts w:ascii="Times New Roman"/>
          <w:b w:val="false"/>
          <w:i w:val="false"/>
          <w:color w:val="000000"/>
          <w:sz w:val="28"/>
        </w:rPr>
        <w:t xml:space="preserve">Ақпарат орталығы бастығының орынбасары       3000 </w:t>
      </w:r>
    </w:p>
    <w:p>
      <w:pPr>
        <w:spacing w:after="0"/>
        <w:ind w:left="0"/>
        <w:jc w:val="both"/>
      </w:pPr>
      <w:r>
        <w:rPr>
          <w:rFonts w:ascii="Times New Roman"/>
          <w:b w:val="false"/>
          <w:i w:val="false"/>
          <w:color w:val="000000"/>
          <w:sz w:val="28"/>
        </w:rPr>
        <w:t xml:space="preserve">Аға: инженер, инспектор                      2800 </w:t>
      </w:r>
    </w:p>
    <w:p>
      <w:pPr>
        <w:spacing w:after="0"/>
        <w:ind w:left="0"/>
        <w:jc w:val="both"/>
      </w:pPr>
      <w:r>
        <w:rPr>
          <w:rFonts w:ascii="Times New Roman"/>
          <w:b w:val="false"/>
          <w:i w:val="false"/>
          <w:color w:val="000000"/>
          <w:sz w:val="28"/>
        </w:rPr>
        <w:t xml:space="preserve">Инженер, инспектор                           2500 </w:t>
      </w:r>
    </w:p>
    <w:p>
      <w:pPr>
        <w:spacing w:after="0"/>
        <w:ind w:left="0"/>
        <w:jc w:val="both"/>
      </w:pPr>
      <w:r>
        <w:rPr>
          <w:rFonts w:ascii="Times New Roman"/>
          <w:b w:val="false"/>
          <w:i w:val="false"/>
          <w:color w:val="000000"/>
          <w:sz w:val="28"/>
        </w:rPr>
        <w:t xml:space="preserve">       IIМ-ОIIБ-ҚIIБ басшы құрамын </w:t>
      </w:r>
      <w:r>
        <w:br/>
      </w:r>
      <w:r>
        <w:rPr>
          <w:rFonts w:ascii="Times New Roman"/>
          <w:b w:val="false"/>
          <w:i w:val="false"/>
          <w:color w:val="000000"/>
          <w:sz w:val="28"/>
        </w:rPr>
        <w:t xml:space="preserve">
       кәсiптiк даярлау мектептерi  </w:t>
      </w:r>
    </w:p>
    <w:p>
      <w:pPr>
        <w:spacing w:after="0"/>
        <w:ind w:left="0"/>
        <w:jc w:val="both"/>
      </w:pPr>
      <w:r>
        <w:rPr>
          <w:rFonts w:ascii="Times New Roman"/>
          <w:b w:val="false"/>
          <w:i w:val="false"/>
          <w:color w:val="000000"/>
          <w:sz w:val="28"/>
        </w:rPr>
        <w:t xml:space="preserve">Мектеп бастығы: </w:t>
      </w:r>
    </w:p>
    <w:p>
      <w:pPr>
        <w:spacing w:after="0"/>
        <w:ind w:left="0"/>
        <w:jc w:val="both"/>
      </w:pPr>
      <w:r>
        <w:rPr>
          <w:rFonts w:ascii="Times New Roman"/>
          <w:b w:val="false"/>
          <w:i w:val="false"/>
          <w:color w:val="000000"/>
          <w:sz w:val="28"/>
        </w:rPr>
        <w:t xml:space="preserve">1-топ (толу лимитi 500 адамнан астам)        3700 </w:t>
      </w:r>
    </w:p>
    <w:p>
      <w:pPr>
        <w:spacing w:after="0"/>
        <w:ind w:left="0"/>
        <w:jc w:val="both"/>
      </w:pPr>
      <w:r>
        <w:rPr>
          <w:rFonts w:ascii="Times New Roman"/>
          <w:b w:val="false"/>
          <w:i w:val="false"/>
          <w:color w:val="000000"/>
          <w:sz w:val="28"/>
        </w:rPr>
        <w:t xml:space="preserve">2-топ (толу лимитi 500 адамға дейiн)         3600 </w:t>
      </w:r>
    </w:p>
    <w:p>
      <w:pPr>
        <w:spacing w:after="0"/>
        <w:ind w:left="0"/>
        <w:jc w:val="both"/>
      </w:pPr>
      <w:r>
        <w:rPr>
          <w:rFonts w:ascii="Times New Roman"/>
          <w:b w:val="false"/>
          <w:i w:val="false"/>
          <w:color w:val="000000"/>
          <w:sz w:val="28"/>
        </w:rPr>
        <w:t xml:space="preserve">3-топ (толу лимитi 300 адамға дейiн)         3500 </w:t>
      </w:r>
    </w:p>
    <w:p>
      <w:pPr>
        <w:spacing w:after="0"/>
        <w:ind w:left="0"/>
        <w:jc w:val="both"/>
      </w:pPr>
      <w:r>
        <w:rPr>
          <w:rFonts w:ascii="Times New Roman"/>
          <w:b w:val="false"/>
          <w:i w:val="false"/>
          <w:color w:val="000000"/>
          <w:sz w:val="28"/>
        </w:rPr>
        <w:t xml:space="preserve">Мектеп бастығының орынбасары: </w:t>
      </w:r>
    </w:p>
    <w:p>
      <w:pPr>
        <w:spacing w:after="0"/>
        <w:ind w:left="0"/>
        <w:jc w:val="both"/>
      </w:pPr>
      <w:r>
        <w:rPr>
          <w:rFonts w:ascii="Times New Roman"/>
          <w:b w:val="false"/>
          <w:i w:val="false"/>
          <w:color w:val="000000"/>
          <w:sz w:val="28"/>
        </w:rPr>
        <w:t xml:space="preserve">1-топ (толу лимитi 500 адамнан астам)        3400 </w:t>
      </w:r>
    </w:p>
    <w:p>
      <w:pPr>
        <w:spacing w:after="0"/>
        <w:ind w:left="0"/>
        <w:jc w:val="both"/>
      </w:pPr>
      <w:r>
        <w:rPr>
          <w:rFonts w:ascii="Times New Roman"/>
          <w:b w:val="false"/>
          <w:i w:val="false"/>
          <w:color w:val="000000"/>
          <w:sz w:val="28"/>
        </w:rPr>
        <w:t xml:space="preserve">2-топ (толу лимитi 500 адамға дейiн)         3300 </w:t>
      </w:r>
    </w:p>
    <w:p>
      <w:pPr>
        <w:spacing w:after="0"/>
        <w:ind w:left="0"/>
        <w:jc w:val="both"/>
      </w:pPr>
      <w:r>
        <w:rPr>
          <w:rFonts w:ascii="Times New Roman"/>
          <w:b w:val="false"/>
          <w:i w:val="false"/>
          <w:color w:val="000000"/>
          <w:sz w:val="28"/>
        </w:rPr>
        <w:t xml:space="preserve">3-топ (толу лимитi 300 адамға дейiн)         3200  </w:t>
      </w:r>
    </w:p>
    <w:p>
      <w:pPr>
        <w:spacing w:after="0"/>
        <w:ind w:left="0"/>
        <w:jc w:val="both"/>
      </w:pPr>
      <w:r>
        <w:rPr>
          <w:rFonts w:ascii="Times New Roman"/>
          <w:b w:val="false"/>
          <w:i w:val="false"/>
          <w:color w:val="000000"/>
          <w:sz w:val="28"/>
        </w:rPr>
        <w:t xml:space="preserve">Мектеп бастығының шаруашылық жөнiндегi </w:t>
      </w:r>
      <w:r>
        <w:br/>
      </w:r>
      <w:r>
        <w:rPr>
          <w:rFonts w:ascii="Times New Roman"/>
          <w:b w:val="false"/>
          <w:i w:val="false"/>
          <w:color w:val="000000"/>
          <w:sz w:val="28"/>
        </w:rPr>
        <w:t xml:space="preserve">
орынбасары, ол әрi шаруашылық бөлiмiнiң </w:t>
      </w:r>
      <w:r>
        <w:br/>
      </w:r>
      <w:r>
        <w:rPr>
          <w:rFonts w:ascii="Times New Roman"/>
          <w:b w:val="false"/>
          <w:i w:val="false"/>
          <w:color w:val="000000"/>
          <w:sz w:val="28"/>
        </w:rPr>
        <w:t xml:space="preserve">
бастығы да, мектеп бастығының кадрлар </w:t>
      </w:r>
      <w:r>
        <w:br/>
      </w:r>
      <w:r>
        <w:rPr>
          <w:rFonts w:ascii="Times New Roman"/>
          <w:b w:val="false"/>
          <w:i w:val="false"/>
          <w:color w:val="000000"/>
          <w:sz w:val="28"/>
        </w:rPr>
        <w:t xml:space="preserve">
жөнiндегi көмекшiсi  </w:t>
      </w:r>
    </w:p>
    <w:p>
      <w:pPr>
        <w:spacing w:after="0"/>
        <w:ind w:left="0"/>
        <w:jc w:val="both"/>
      </w:pPr>
      <w:r>
        <w:rPr>
          <w:rFonts w:ascii="Times New Roman"/>
          <w:b w:val="false"/>
          <w:i w:val="false"/>
          <w:color w:val="000000"/>
          <w:sz w:val="28"/>
        </w:rPr>
        <w:t xml:space="preserve">1-топ (толу лимитi 500 адамнан көп)          3300 </w:t>
      </w:r>
    </w:p>
    <w:p>
      <w:pPr>
        <w:spacing w:after="0"/>
        <w:ind w:left="0"/>
        <w:jc w:val="both"/>
      </w:pPr>
      <w:r>
        <w:rPr>
          <w:rFonts w:ascii="Times New Roman"/>
          <w:b w:val="false"/>
          <w:i w:val="false"/>
          <w:color w:val="000000"/>
          <w:sz w:val="28"/>
        </w:rPr>
        <w:t xml:space="preserve">2-топ (толу лимитi 500 адамға дейiн)         3200 </w:t>
      </w:r>
    </w:p>
    <w:p>
      <w:pPr>
        <w:spacing w:after="0"/>
        <w:ind w:left="0"/>
        <w:jc w:val="both"/>
      </w:pPr>
      <w:r>
        <w:rPr>
          <w:rFonts w:ascii="Times New Roman"/>
          <w:b w:val="false"/>
          <w:i w:val="false"/>
          <w:color w:val="000000"/>
          <w:sz w:val="28"/>
        </w:rPr>
        <w:t xml:space="preserve">3-топ (толу лимитi 300 адамға дейiн)         3100 </w:t>
      </w:r>
    </w:p>
    <w:p>
      <w:pPr>
        <w:spacing w:after="0"/>
        <w:ind w:left="0"/>
        <w:jc w:val="both"/>
      </w:pPr>
      <w:r>
        <w:rPr>
          <w:rFonts w:ascii="Times New Roman"/>
          <w:b w:val="false"/>
          <w:i w:val="false"/>
          <w:color w:val="000000"/>
          <w:sz w:val="28"/>
        </w:rPr>
        <w:t xml:space="preserve">  Мектеп бастығының практикалық оқыту </w:t>
      </w:r>
      <w:r>
        <w:br/>
      </w:r>
      <w:r>
        <w:rPr>
          <w:rFonts w:ascii="Times New Roman"/>
          <w:b w:val="false"/>
          <w:i w:val="false"/>
          <w:color w:val="000000"/>
          <w:sz w:val="28"/>
        </w:rPr>
        <w:t xml:space="preserve">
жөнiндегi көмекшiсi, ол әрi - өрт </w:t>
      </w:r>
      <w:r>
        <w:br/>
      </w:r>
      <w:r>
        <w:rPr>
          <w:rFonts w:ascii="Times New Roman"/>
          <w:b w:val="false"/>
          <w:i w:val="false"/>
          <w:color w:val="000000"/>
          <w:sz w:val="28"/>
        </w:rPr>
        <w:t xml:space="preserve">
бөлiмi бастығының (өрт бөлiмi оқу </w:t>
      </w:r>
      <w:r>
        <w:br/>
      </w:r>
      <w:r>
        <w:rPr>
          <w:rFonts w:ascii="Times New Roman"/>
          <w:b w:val="false"/>
          <w:i w:val="false"/>
          <w:color w:val="000000"/>
          <w:sz w:val="28"/>
        </w:rPr>
        <w:t xml:space="preserve">
орталықтарында), құрылыс жөнiндегi </w:t>
      </w:r>
      <w:r>
        <w:br/>
      </w:r>
      <w:r>
        <w:rPr>
          <w:rFonts w:ascii="Times New Roman"/>
          <w:b w:val="false"/>
          <w:i w:val="false"/>
          <w:color w:val="000000"/>
          <w:sz w:val="28"/>
        </w:rPr>
        <w:t xml:space="preserve">
көмекшiсi                                    2800  </w:t>
      </w:r>
    </w:p>
    <w:p>
      <w:pPr>
        <w:spacing w:after="0"/>
        <w:ind w:left="0"/>
        <w:jc w:val="both"/>
      </w:pPr>
      <w:r>
        <w:rPr>
          <w:rFonts w:ascii="Times New Roman"/>
          <w:b w:val="false"/>
          <w:i w:val="false"/>
          <w:color w:val="000000"/>
          <w:sz w:val="28"/>
        </w:rPr>
        <w:t xml:space="preserve">1-топтағы оқу бөлiмi бастығының орынбасары   3000  </w:t>
      </w:r>
    </w:p>
    <w:p>
      <w:pPr>
        <w:spacing w:after="0"/>
        <w:ind w:left="0"/>
        <w:jc w:val="both"/>
      </w:pPr>
      <w:r>
        <w:rPr>
          <w:rFonts w:ascii="Times New Roman"/>
          <w:b w:val="false"/>
          <w:i w:val="false"/>
          <w:color w:val="000000"/>
          <w:sz w:val="28"/>
        </w:rPr>
        <w:t xml:space="preserve">Цикл бастығы педагогикалық жұмыс </w:t>
      </w:r>
      <w:r>
        <w:br/>
      </w:r>
      <w:r>
        <w:rPr>
          <w:rFonts w:ascii="Times New Roman"/>
          <w:b w:val="false"/>
          <w:i w:val="false"/>
          <w:color w:val="000000"/>
          <w:sz w:val="28"/>
        </w:rPr>
        <w:t xml:space="preserve">
стажына байланысты: </w:t>
      </w:r>
    </w:p>
    <w:p>
      <w:pPr>
        <w:spacing w:after="0"/>
        <w:ind w:left="0"/>
        <w:jc w:val="both"/>
      </w:pPr>
      <w:r>
        <w:rPr>
          <w:rFonts w:ascii="Times New Roman"/>
          <w:b w:val="false"/>
          <w:i w:val="false"/>
          <w:color w:val="000000"/>
          <w:sz w:val="28"/>
        </w:rPr>
        <w:t xml:space="preserve">5 жылға дейiн                                2600 </w:t>
      </w:r>
    </w:p>
    <w:p>
      <w:pPr>
        <w:spacing w:after="0"/>
        <w:ind w:left="0"/>
        <w:jc w:val="both"/>
      </w:pPr>
      <w:r>
        <w:rPr>
          <w:rFonts w:ascii="Times New Roman"/>
          <w:b w:val="false"/>
          <w:i w:val="false"/>
          <w:color w:val="000000"/>
          <w:sz w:val="28"/>
        </w:rPr>
        <w:t xml:space="preserve">5 жылдан 10 жылға дейiн                      2800 </w:t>
      </w:r>
    </w:p>
    <w:p>
      <w:pPr>
        <w:spacing w:after="0"/>
        <w:ind w:left="0"/>
        <w:jc w:val="both"/>
      </w:pPr>
      <w:r>
        <w:rPr>
          <w:rFonts w:ascii="Times New Roman"/>
          <w:b w:val="false"/>
          <w:i w:val="false"/>
          <w:color w:val="000000"/>
          <w:sz w:val="28"/>
        </w:rPr>
        <w:t xml:space="preserve">10 жылдан жоғары                             3000 </w:t>
      </w:r>
    </w:p>
    <w:p>
      <w:pPr>
        <w:spacing w:after="0"/>
        <w:ind w:left="0"/>
        <w:jc w:val="both"/>
      </w:pPr>
      <w:r>
        <w:rPr>
          <w:rFonts w:ascii="Times New Roman"/>
          <w:b w:val="false"/>
          <w:i w:val="false"/>
          <w:color w:val="000000"/>
          <w:sz w:val="28"/>
        </w:rPr>
        <w:t xml:space="preserve">Аға оқытушы педагогикалық жұмыс стажына </w:t>
      </w:r>
    </w:p>
    <w:p>
      <w:pPr>
        <w:spacing w:after="0"/>
        <w:ind w:left="0"/>
        <w:jc w:val="both"/>
      </w:pPr>
      <w:r>
        <w:rPr>
          <w:rFonts w:ascii="Times New Roman"/>
          <w:b w:val="false"/>
          <w:i w:val="false"/>
          <w:color w:val="000000"/>
          <w:sz w:val="28"/>
        </w:rPr>
        <w:t xml:space="preserve">байланысты: </w:t>
      </w:r>
    </w:p>
    <w:p>
      <w:pPr>
        <w:spacing w:after="0"/>
        <w:ind w:left="0"/>
        <w:jc w:val="both"/>
      </w:pPr>
      <w:r>
        <w:rPr>
          <w:rFonts w:ascii="Times New Roman"/>
          <w:b w:val="false"/>
          <w:i w:val="false"/>
          <w:color w:val="000000"/>
          <w:sz w:val="28"/>
        </w:rPr>
        <w:t xml:space="preserve">5 жылға дейiн                                2400 </w:t>
      </w:r>
    </w:p>
    <w:p>
      <w:pPr>
        <w:spacing w:after="0"/>
        <w:ind w:left="0"/>
        <w:jc w:val="both"/>
      </w:pPr>
      <w:r>
        <w:rPr>
          <w:rFonts w:ascii="Times New Roman"/>
          <w:b w:val="false"/>
          <w:i w:val="false"/>
          <w:color w:val="000000"/>
          <w:sz w:val="28"/>
        </w:rPr>
        <w:t xml:space="preserve">5 жылдан 10 жылға дейiн                      2600 </w:t>
      </w:r>
    </w:p>
    <w:p>
      <w:pPr>
        <w:spacing w:after="0"/>
        <w:ind w:left="0"/>
        <w:jc w:val="both"/>
      </w:pPr>
      <w:r>
        <w:rPr>
          <w:rFonts w:ascii="Times New Roman"/>
          <w:b w:val="false"/>
          <w:i w:val="false"/>
          <w:color w:val="000000"/>
          <w:sz w:val="28"/>
        </w:rPr>
        <w:t xml:space="preserve">10 жылдан жоғары                             2800 </w:t>
      </w:r>
    </w:p>
    <w:p>
      <w:pPr>
        <w:spacing w:after="0"/>
        <w:ind w:left="0"/>
        <w:jc w:val="both"/>
      </w:pPr>
      <w:r>
        <w:rPr>
          <w:rFonts w:ascii="Times New Roman"/>
          <w:b w:val="false"/>
          <w:i w:val="false"/>
          <w:color w:val="000000"/>
          <w:sz w:val="28"/>
        </w:rPr>
        <w:t xml:space="preserve">Оқытушы педагогикалық жұмыс стажына </w:t>
      </w:r>
    </w:p>
    <w:p>
      <w:pPr>
        <w:spacing w:after="0"/>
        <w:ind w:left="0"/>
        <w:jc w:val="both"/>
      </w:pPr>
      <w:r>
        <w:rPr>
          <w:rFonts w:ascii="Times New Roman"/>
          <w:b w:val="false"/>
          <w:i w:val="false"/>
          <w:color w:val="000000"/>
          <w:sz w:val="28"/>
        </w:rPr>
        <w:t xml:space="preserve">байланысты: </w:t>
      </w:r>
    </w:p>
    <w:p>
      <w:pPr>
        <w:spacing w:after="0"/>
        <w:ind w:left="0"/>
        <w:jc w:val="both"/>
      </w:pPr>
      <w:r>
        <w:rPr>
          <w:rFonts w:ascii="Times New Roman"/>
          <w:b w:val="false"/>
          <w:i w:val="false"/>
          <w:color w:val="000000"/>
          <w:sz w:val="28"/>
        </w:rPr>
        <w:t xml:space="preserve">5 жылға дейiн                                2250 </w:t>
      </w:r>
    </w:p>
    <w:p>
      <w:pPr>
        <w:spacing w:after="0"/>
        <w:ind w:left="0"/>
        <w:jc w:val="both"/>
      </w:pPr>
      <w:r>
        <w:rPr>
          <w:rFonts w:ascii="Times New Roman"/>
          <w:b w:val="false"/>
          <w:i w:val="false"/>
          <w:color w:val="000000"/>
          <w:sz w:val="28"/>
        </w:rPr>
        <w:t xml:space="preserve">5 жылдан 10 жылға дейiн                      2400 </w:t>
      </w:r>
    </w:p>
    <w:p>
      <w:pPr>
        <w:spacing w:after="0"/>
        <w:ind w:left="0"/>
        <w:jc w:val="both"/>
      </w:pPr>
      <w:r>
        <w:rPr>
          <w:rFonts w:ascii="Times New Roman"/>
          <w:b w:val="false"/>
          <w:i w:val="false"/>
          <w:color w:val="000000"/>
          <w:sz w:val="28"/>
        </w:rPr>
        <w:t xml:space="preserve">10 жылдан жоғары                             2600 </w:t>
      </w:r>
    </w:p>
    <w:p>
      <w:pPr>
        <w:spacing w:after="0"/>
        <w:ind w:left="0"/>
        <w:jc w:val="both"/>
      </w:pPr>
      <w:r>
        <w:rPr>
          <w:rFonts w:ascii="Times New Roman"/>
          <w:b w:val="false"/>
          <w:i w:val="false"/>
          <w:color w:val="000000"/>
          <w:sz w:val="28"/>
        </w:rPr>
        <w:t xml:space="preserve">Оқытушы-методист, оқытудың техникалық </w:t>
      </w:r>
      <w:r>
        <w:br/>
      </w:r>
      <w:r>
        <w:rPr>
          <w:rFonts w:ascii="Times New Roman"/>
          <w:b w:val="false"/>
          <w:i w:val="false"/>
          <w:color w:val="000000"/>
          <w:sz w:val="28"/>
        </w:rPr>
        <w:t xml:space="preserve">
құралдарын енгiзу және пайдалану </w:t>
      </w:r>
      <w:r>
        <w:br/>
      </w:r>
      <w:r>
        <w:rPr>
          <w:rFonts w:ascii="Times New Roman"/>
          <w:b w:val="false"/>
          <w:i w:val="false"/>
          <w:color w:val="000000"/>
          <w:sz w:val="28"/>
        </w:rPr>
        <w:t xml:space="preserve">
жөнiндегi оқытушы-методист                   2250  </w:t>
      </w:r>
    </w:p>
    <w:p>
      <w:pPr>
        <w:spacing w:after="0"/>
        <w:ind w:left="0"/>
        <w:jc w:val="both"/>
      </w:pPr>
      <w:r>
        <w:rPr>
          <w:rFonts w:ascii="Times New Roman"/>
          <w:b w:val="false"/>
          <w:i w:val="false"/>
          <w:color w:val="000000"/>
          <w:sz w:val="28"/>
        </w:rPr>
        <w:t xml:space="preserve">Оқу полигонының бастығы                      2200  </w:t>
      </w:r>
    </w:p>
    <w:p>
      <w:pPr>
        <w:spacing w:after="0"/>
        <w:ind w:left="0"/>
        <w:jc w:val="both"/>
      </w:pPr>
      <w:r>
        <w:rPr>
          <w:rFonts w:ascii="Times New Roman"/>
          <w:b w:val="false"/>
          <w:i w:val="false"/>
          <w:color w:val="000000"/>
          <w:sz w:val="28"/>
        </w:rPr>
        <w:t xml:space="preserve">Техникалық бөлiм бастығы, ол сонымен </w:t>
      </w:r>
      <w:r>
        <w:br/>
      </w:r>
      <w:r>
        <w:rPr>
          <w:rFonts w:ascii="Times New Roman"/>
          <w:b w:val="false"/>
          <w:i w:val="false"/>
          <w:color w:val="000000"/>
          <w:sz w:val="28"/>
        </w:rPr>
        <w:t xml:space="preserve">
бiрге 1-топтағы гараж бастығы да             2200  </w:t>
      </w:r>
    </w:p>
    <w:p>
      <w:pPr>
        <w:spacing w:after="0"/>
        <w:ind w:left="0"/>
        <w:jc w:val="both"/>
      </w:pPr>
      <w:r>
        <w:rPr>
          <w:rFonts w:ascii="Times New Roman"/>
          <w:b w:val="false"/>
          <w:i w:val="false"/>
          <w:color w:val="000000"/>
          <w:sz w:val="28"/>
        </w:rPr>
        <w:t xml:space="preserve">Қаржы бөлiмiнiң бастығы                      2800  </w:t>
      </w:r>
    </w:p>
    <w:p>
      <w:pPr>
        <w:spacing w:after="0"/>
        <w:ind w:left="0"/>
        <w:jc w:val="both"/>
      </w:pPr>
      <w:r>
        <w:rPr>
          <w:rFonts w:ascii="Times New Roman"/>
          <w:b w:val="false"/>
          <w:i w:val="false"/>
          <w:color w:val="000000"/>
          <w:sz w:val="28"/>
        </w:rPr>
        <w:t xml:space="preserve">Қаржы бөлiмшесiнiң бастығы, кинология </w:t>
      </w:r>
      <w:r>
        <w:br/>
      </w:r>
      <w:r>
        <w:rPr>
          <w:rFonts w:ascii="Times New Roman"/>
          <w:b w:val="false"/>
          <w:i w:val="false"/>
          <w:color w:val="000000"/>
          <w:sz w:val="28"/>
        </w:rPr>
        <w:t xml:space="preserve">
проблемаларын зерттеу жөнiндегi </w:t>
      </w:r>
      <w:r>
        <w:br/>
      </w:r>
      <w:r>
        <w:rPr>
          <w:rFonts w:ascii="Times New Roman"/>
          <w:b w:val="false"/>
          <w:i w:val="false"/>
          <w:color w:val="000000"/>
          <w:sz w:val="28"/>
        </w:rPr>
        <w:t xml:space="preserve">
лабораторияның бастығы                       2750  </w:t>
      </w:r>
    </w:p>
    <w:p>
      <w:pPr>
        <w:spacing w:after="0"/>
        <w:ind w:left="0"/>
        <w:jc w:val="both"/>
      </w:pPr>
      <w:r>
        <w:rPr>
          <w:rFonts w:ascii="Times New Roman"/>
          <w:b w:val="false"/>
          <w:i w:val="false"/>
          <w:color w:val="000000"/>
          <w:sz w:val="28"/>
        </w:rPr>
        <w:t xml:space="preserve">Арттехқарулану бастығы, ол әрi тирдiң </w:t>
      </w:r>
      <w:r>
        <w:br/>
      </w:r>
      <w:r>
        <w:rPr>
          <w:rFonts w:ascii="Times New Roman"/>
          <w:b w:val="false"/>
          <w:i w:val="false"/>
          <w:color w:val="000000"/>
          <w:sz w:val="28"/>
        </w:rPr>
        <w:t xml:space="preserve">
бастығы да, малдәрiгерлiк қызметтiң </w:t>
      </w:r>
      <w:r>
        <w:br/>
      </w:r>
      <w:r>
        <w:rPr>
          <w:rFonts w:ascii="Times New Roman"/>
          <w:b w:val="false"/>
          <w:i w:val="false"/>
          <w:color w:val="000000"/>
          <w:sz w:val="28"/>
        </w:rPr>
        <w:t xml:space="preserve">
бастығы                                      2200  </w:t>
      </w:r>
    </w:p>
    <w:p>
      <w:pPr>
        <w:spacing w:after="0"/>
        <w:ind w:left="0"/>
        <w:jc w:val="both"/>
      </w:pPr>
      <w:r>
        <w:rPr>
          <w:rFonts w:ascii="Times New Roman"/>
          <w:b w:val="false"/>
          <w:i w:val="false"/>
          <w:color w:val="000000"/>
          <w:sz w:val="28"/>
        </w:rPr>
        <w:t xml:space="preserve">Курс бастығы                                 2800  </w:t>
      </w:r>
    </w:p>
    <w:p>
      <w:pPr>
        <w:spacing w:after="0"/>
        <w:ind w:left="0"/>
        <w:jc w:val="both"/>
      </w:pPr>
      <w:r>
        <w:rPr>
          <w:rFonts w:ascii="Times New Roman"/>
          <w:b w:val="false"/>
          <w:i w:val="false"/>
          <w:color w:val="000000"/>
          <w:sz w:val="28"/>
        </w:rPr>
        <w:t xml:space="preserve">Курс бастығының орынбасары                   2700 </w:t>
      </w:r>
    </w:p>
    <w:p>
      <w:pPr>
        <w:spacing w:after="0"/>
        <w:ind w:left="0"/>
        <w:jc w:val="both"/>
      </w:pPr>
      <w:r>
        <w:rPr>
          <w:rFonts w:ascii="Times New Roman"/>
          <w:b w:val="false"/>
          <w:i w:val="false"/>
          <w:color w:val="000000"/>
          <w:sz w:val="28"/>
        </w:rPr>
        <w:t xml:space="preserve">Взвод командирi                              2400 </w:t>
      </w:r>
    </w:p>
    <w:p>
      <w:pPr>
        <w:spacing w:after="0"/>
        <w:ind w:left="0"/>
        <w:jc w:val="both"/>
      </w:pPr>
      <w:r>
        <w:rPr>
          <w:rFonts w:ascii="Times New Roman"/>
          <w:b w:val="false"/>
          <w:i w:val="false"/>
          <w:color w:val="000000"/>
          <w:sz w:val="28"/>
        </w:rPr>
        <w:t xml:space="preserve">Әскерилендiрiлген оқу-өрт бөлiмi </w:t>
      </w:r>
      <w:r>
        <w:br/>
      </w:r>
      <w:r>
        <w:rPr>
          <w:rFonts w:ascii="Times New Roman"/>
          <w:b w:val="false"/>
          <w:i w:val="false"/>
          <w:color w:val="000000"/>
          <w:sz w:val="28"/>
        </w:rPr>
        <w:t xml:space="preserve">
бастығының орынбасары                        2400  </w:t>
      </w:r>
    </w:p>
    <w:p>
      <w:pPr>
        <w:spacing w:after="0"/>
        <w:ind w:left="0"/>
        <w:jc w:val="both"/>
      </w:pPr>
      <w:r>
        <w:rPr>
          <w:rFonts w:ascii="Times New Roman"/>
          <w:b w:val="false"/>
          <w:i w:val="false"/>
          <w:color w:val="000000"/>
          <w:sz w:val="28"/>
        </w:rPr>
        <w:t xml:space="preserve">Аға: инспектор, инженер, инспектор-кезекшi, </w:t>
      </w:r>
      <w:r>
        <w:br/>
      </w:r>
      <w:r>
        <w:rPr>
          <w:rFonts w:ascii="Times New Roman"/>
          <w:b w:val="false"/>
          <w:i w:val="false"/>
          <w:color w:val="000000"/>
          <w:sz w:val="28"/>
        </w:rPr>
        <w:t xml:space="preserve">
аудармашы                                    2200  </w:t>
      </w:r>
    </w:p>
    <w:p>
      <w:pPr>
        <w:spacing w:after="0"/>
        <w:ind w:left="0"/>
        <w:jc w:val="both"/>
      </w:pPr>
      <w:r>
        <w:rPr>
          <w:rFonts w:ascii="Times New Roman"/>
          <w:b w:val="false"/>
          <w:i w:val="false"/>
          <w:color w:val="000000"/>
          <w:sz w:val="28"/>
        </w:rPr>
        <w:t xml:space="preserve">Инспектор, инженер, инспектор-кезекшi, </w:t>
      </w:r>
      <w:r>
        <w:br/>
      </w:r>
      <w:r>
        <w:rPr>
          <w:rFonts w:ascii="Times New Roman"/>
          <w:b w:val="false"/>
          <w:i w:val="false"/>
          <w:color w:val="000000"/>
          <w:sz w:val="28"/>
        </w:rPr>
        <w:t xml:space="preserve">
аудармашы                                    2000  </w:t>
      </w:r>
    </w:p>
    <w:p>
      <w:pPr>
        <w:spacing w:after="0"/>
        <w:ind w:left="0"/>
        <w:jc w:val="both"/>
      </w:pPr>
      <w:r>
        <w:rPr>
          <w:rFonts w:ascii="Times New Roman"/>
          <w:b w:val="false"/>
          <w:i w:val="false"/>
          <w:color w:val="000000"/>
          <w:sz w:val="28"/>
        </w:rPr>
        <w:t xml:space="preserve">Әскерилендiрiлген оқу-өрт бөлiмi </w:t>
      </w:r>
      <w:r>
        <w:br/>
      </w:r>
      <w:r>
        <w:rPr>
          <w:rFonts w:ascii="Times New Roman"/>
          <w:b w:val="false"/>
          <w:i w:val="false"/>
          <w:color w:val="000000"/>
          <w:sz w:val="28"/>
        </w:rPr>
        <w:t xml:space="preserve">
қарауылының бастығы                          2200 </w:t>
      </w:r>
    </w:p>
    <w:p>
      <w:pPr>
        <w:spacing w:after="0"/>
        <w:ind w:left="0"/>
        <w:jc w:val="both"/>
      </w:pPr>
      <w:r>
        <w:rPr>
          <w:rFonts w:ascii="Times New Roman"/>
          <w:b w:val="false"/>
          <w:i w:val="false"/>
          <w:color w:val="000000"/>
          <w:sz w:val="28"/>
        </w:rPr>
        <w:t xml:space="preserve">     Айрықша мақсаттағы милиция отрядтары   </w:t>
      </w:r>
    </w:p>
    <w:p>
      <w:pPr>
        <w:spacing w:after="0"/>
        <w:ind w:left="0"/>
        <w:jc w:val="both"/>
      </w:pPr>
      <w:r>
        <w:rPr>
          <w:rFonts w:ascii="Times New Roman"/>
          <w:b w:val="false"/>
          <w:i w:val="false"/>
          <w:color w:val="000000"/>
          <w:sz w:val="28"/>
        </w:rPr>
        <w:t xml:space="preserve">Отряд командирi                              3600 </w:t>
      </w:r>
    </w:p>
    <w:p>
      <w:pPr>
        <w:spacing w:after="0"/>
        <w:ind w:left="0"/>
        <w:jc w:val="both"/>
      </w:pPr>
      <w:r>
        <w:rPr>
          <w:rFonts w:ascii="Times New Roman"/>
          <w:b w:val="false"/>
          <w:i w:val="false"/>
          <w:color w:val="000000"/>
          <w:sz w:val="28"/>
        </w:rPr>
        <w:t xml:space="preserve">Отряд командирiнiң орынбасары                3100 </w:t>
      </w:r>
    </w:p>
    <w:p>
      <w:pPr>
        <w:spacing w:after="0"/>
        <w:ind w:left="0"/>
        <w:jc w:val="both"/>
      </w:pPr>
      <w:r>
        <w:rPr>
          <w:rFonts w:ascii="Times New Roman"/>
          <w:b w:val="false"/>
          <w:i w:val="false"/>
          <w:color w:val="000000"/>
          <w:sz w:val="28"/>
        </w:rPr>
        <w:t xml:space="preserve">Отряд командирiнiң материалдық-техникалық </w:t>
      </w:r>
      <w:r>
        <w:br/>
      </w:r>
      <w:r>
        <w:rPr>
          <w:rFonts w:ascii="Times New Roman"/>
          <w:b w:val="false"/>
          <w:i w:val="false"/>
          <w:color w:val="000000"/>
          <w:sz w:val="28"/>
        </w:rPr>
        <w:t xml:space="preserve">
қамтамасыз ету жөнiндегi көмекшiсi, рота </w:t>
      </w:r>
      <w:r>
        <w:br/>
      </w:r>
      <w:r>
        <w:rPr>
          <w:rFonts w:ascii="Times New Roman"/>
          <w:b w:val="false"/>
          <w:i w:val="false"/>
          <w:color w:val="000000"/>
          <w:sz w:val="28"/>
        </w:rPr>
        <w:t xml:space="preserve">
командирi                                    2900 </w:t>
      </w:r>
    </w:p>
    <w:p>
      <w:pPr>
        <w:spacing w:after="0"/>
        <w:ind w:left="0"/>
        <w:jc w:val="both"/>
      </w:pPr>
      <w:r>
        <w:rPr>
          <w:rFonts w:ascii="Times New Roman"/>
          <w:b w:val="false"/>
          <w:i w:val="false"/>
          <w:color w:val="000000"/>
          <w:sz w:val="28"/>
        </w:rPr>
        <w:t xml:space="preserve">Рота командирiнiң орынбасары                 2750 </w:t>
      </w:r>
    </w:p>
    <w:p>
      <w:pPr>
        <w:spacing w:after="0"/>
        <w:ind w:left="0"/>
        <w:jc w:val="both"/>
      </w:pPr>
      <w:r>
        <w:rPr>
          <w:rFonts w:ascii="Times New Roman"/>
          <w:b w:val="false"/>
          <w:i w:val="false"/>
          <w:color w:val="000000"/>
          <w:sz w:val="28"/>
        </w:rPr>
        <w:t xml:space="preserve">Взвод командирi, бөлiмше бастығы             2650 </w:t>
      </w:r>
    </w:p>
    <w:p>
      <w:pPr>
        <w:spacing w:after="0"/>
        <w:ind w:left="0"/>
        <w:jc w:val="both"/>
      </w:pPr>
      <w:r>
        <w:rPr>
          <w:rFonts w:ascii="Times New Roman"/>
          <w:b w:val="false"/>
          <w:i w:val="false"/>
          <w:color w:val="000000"/>
          <w:sz w:val="28"/>
        </w:rPr>
        <w:t xml:space="preserve">Взвод командирiнiң орынбасары                2600 </w:t>
      </w:r>
    </w:p>
    <w:p>
      <w:pPr>
        <w:spacing w:after="0"/>
        <w:ind w:left="0"/>
        <w:jc w:val="both"/>
      </w:pPr>
      <w:r>
        <w:rPr>
          <w:rFonts w:ascii="Times New Roman"/>
          <w:b w:val="false"/>
          <w:i w:val="false"/>
          <w:color w:val="000000"/>
          <w:sz w:val="28"/>
        </w:rPr>
        <w:t xml:space="preserve">Аға: инспектор, кезекшi-инспектор            2400 </w:t>
      </w:r>
    </w:p>
    <w:p>
      <w:pPr>
        <w:spacing w:after="0"/>
        <w:ind w:left="0"/>
        <w:jc w:val="both"/>
      </w:pPr>
      <w:r>
        <w:rPr>
          <w:rFonts w:ascii="Times New Roman"/>
          <w:b w:val="false"/>
          <w:i w:val="false"/>
          <w:color w:val="000000"/>
          <w:sz w:val="28"/>
        </w:rPr>
        <w:t xml:space="preserve">Инспектор, инженер, кезекшi-инспектор        2200  </w:t>
      </w:r>
    </w:p>
    <w:p>
      <w:pPr>
        <w:spacing w:after="0"/>
        <w:ind w:left="0"/>
        <w:jc w:val="both"/>
      </w:pPr>
      <w:r>
        <w:rPr>
          <w:rFonts w:ascii="Times New Roman"/>
          <w:b w:val="false"/>
          <w:i w:val="false"/>
          <w:color w:val="000000"/>
          <w:sz w:val="28"/>
        </w:rPr>
        <w:t xml:space="preserve">     Милицияның саптық бөлiмшелерi  </w:t>
      </w:r>
    </w:p>
    <w:p>
      <w:pPr>
        <w:spacing w:after="0"/>
        <w:ind w:left="0"/>
        <w:jc w:val="both"/>
      </w:pPr>
      <w:r>
        <w:rPr>
          <w:rFonts w:ascii="Times New Roman"/>
          <w:b w:val="false"/>
          <w:i w:val="false"/>
          <w:color w:val="000000"/>
          <w:sz w:val="28"/>
        </w:rPr>
        <w:t xml:space="preserve">Полк командирi                               3600        3300 </w:t>
      </w:r>
    </w:p>
    <w:p>
      <w:pPr>
        <w:spacing w:after="0"/>
        <w:ind w:left="0"/>
        <w:jc w:val="both"/>
      </w:pPr>
      <w:r>
        <w:rPr>
          <w:rFonts w:ascii="Times New Roman"/>
          <w:b w:val="false"/>
          <w:i w:val="false"/>
          <w:color w:val="000000"/>
          <w:sz w:val="28"/>
        </w:rPr>
        <w:t xml:space="preserve">Полк командирiнiң орынбасары, полк </w:t>
      </w:r>
      <w:r>
        <w:br/>
      </w:r>
      <w:r>
        <w:rPr>
          <w:rFonts w:ascii="Times New Roman"/>
          <w:b w:val="false"/>
          <w:i w:val="false"/>
          <w:color w:val="000000"/>
          <w:sz w:val="28"/>
        </w:rPr>
        <w:t xml:space="preserve">
штабының бастығы                             3300        3100 </w:t>
      </w:r>
    </w:p>
    <w:p>
      <w:pPr>
        <w:spacing w:after="0"/>
        <w:ind w:left="0"/>
        <w:jc w:val="both"/>
      </w:pPr>
      <w:r>
        <w:rPr>
          <w:rFonts w:ascii="Times New Roman"/>
          <w:b w:val="false"/>
          <w:i w:val="false"/>
          <w:color w:val="000000"/>
          <w:sz w:val="28"/>
        </w:rPr>
        <w:t xml:space="preserve">Батальон командирi                           3000        2800 </w:t>
      </w:r>
    </w:p>
    <w:p>
      <w:pPr>
        <w:spacing w:after="0"/>
        <w:ind w:left="0"/>
        <w:jc w:val="both"/>
      </w:pPr>
      <w:r>
        <w:rPr>
          <w:rFonts w:ascii="Times New Roman"/>
          <w:b w:val="false"/>
          <w:i w:val="false"/>
          <w:color w:val="000000"/>
          <w:sz w:val="28"/>
        </w:rPr>
        <w:t xml:space="preserve">Батальон командирiнiң орынбасары, полк </w:t>
      </w:r>
      <w:r>
        <w:br/>
      </w:r>
      <w:r>
        <w:rPr>
          <w:rFonts w:ascii="Times New Roman"/>
          <w:b w:val="false"/>
          <w:i w:val="false"/>
          <w:color w:val="000000"/>
          <w:sz w:val="28"/>
        </w:rPr>
        <w:t xml:space="preserve">
командирiнiң көмекшiсi, батальон </w:t>
      </w:r>
      <w:r>
        <w:br/>
      </w:r>
      <w:r>
        <w:rPr>
          <w:rFonts w:ascii="Times New Roman"/>
          <w:b w:val="false"/>
          <w:i w:val="false"/>
          <w:color w:val="000000"/>
          <w:sz w:val="28"/>
        </w:rPr>
        <w:t xml:space="preserve">
штабының бастығы                             2800        2600 </w:t>
      </w:r>
    </w:p>
    <w:p>
      <w:pPr>
        <w:spacing w:after="0"/>
        <w:ind w:left="0"/>
        <w:jc w:val="both"/>
      </w:pPr>
      <w:r>
        <w:rPr>
          <w:rFonts w:ascii="Times New Roman"/>
          <w:b w:val="false"/>
          <w:i w:val="false"/>
          <w:color w:val="000000"/>
          <w:sz w:val="28"/>
        </w:rPr>
        <w:t xml:space="preserve">Полк штабы бастығының көмекшiсi              2800        2600 </w:t>
      </w:r>
    </w:p>
    <w:p>
      <w:pPr>
        <w:spacing w:after="0"/>
        <w:ind w:left="0"/>
        <w:jc w:val="both"/>
      </w:pPr>
      <w:r>
        <w:rPr>
          <w:rFonts w:ascii="Times New Roman"/>
          <w:b w:val="false"/>
          <w:i w:val="false"/>
          <w:color w:val="000000"/>
          <w:sz w:val="28"/>
        </w:rPr>
        <w:t xml:space="preserve">Рота командирi                               2800        2600 </w:t>
      </w:r>
    </w:p>
    <w:p>
      <w:pPr>
        <w:spacing w:after="0"/>
        <w:ind w:left="0"/>
        <w:jc w:val="both"/>
      </w:pPr>
      <w:r>
        <w:rPr>
          <w:rFonts w:ascii="Times New Roman"/>
          <w:b w:val="false"/>
          <w:i w:val="false"/>
          <w:color w:val="000000"/>
          <w:sz w:val="28"/>
        </w:rPr>
        <w:t xml:space="preserve">Рота командирiнiң орынбасары                 2650        2550 </w:t>
      </w:r>
    </w:p>
    <w:p>
      <w:pPr>
        <w:spacing w:after="0"/>
        <w:ind w:left="0"/>
        <w:jc w:val="both"/>
      </w:pPr>
      <w:r>
        <w:rPr>
          <w:rFonts w:ascii="Times New Roman"/>
          <w:b w:val="false"/>
          <w:i w:val="false"/>
          <w:color w:val="000000"/>
          <w:sz w:val="28"/>
        </w:rPr>
        <w:t xml:space="preserve">Взвод командирi, малдәрiгерлiк қызметтiң </w:t>
      </w:r>
      <w:r>
        <w:br/>
      </w:r>
      <w:r>
        <w:rPr>
          <w:rFonts w:ascii="Times New Roman"/>
          <w:b w:val="false"/>
          <w:i w:val="false"/>
          <w:color w:val="000000"/>
          <w:sz w:val="28"/>
        </w:rPr>
        <w:t xml:space="preserve">
бастығы, ол әрi малдәрiгерлiк лазереттiң </w:t>
      </w:r>
      <w:r>
        <w:br/>
      </w:r>
      <w:r>
        <w:rPr>
          <w:rFonts w:ascii="Times New Roman"/>
          <w:b w:val="false"/>
          <w:i w:val="false"/>
          <w:color w:val="000000"/>
          <w:sz w:val="28"/>
        </w:rPr>
        <w:t xml:space="preserve">
бастығы да, бөлiмше бастығы                  2600        2500  </w:t>
      </w:r>
    </w:p>
    <w:p>
      <w:pPr>
        <w:spacing w:after="0"/>
        <w:ind w:left="0"/>
        <w:jc w:val="both"/>
      </w:pPr>
      <w:r>
        <w:rPr>
          <w:rFonts w:ascii="Times New Roman"/>
          <w:b w:val="false"/>
          <w:i w:val="false"/>
          <w:color w:val="000000"/>
          <w:sz w:val="28"/>
        </w:rPr>
        <w:t xml:space="preserve">Взвод командирiнiң орынбасары                2500        2400 </w:t>
      </w:r>
    </w:p>
    <w:p>
      <w:pPr>
        <w:spacing w:after="0"/>
        <w:ind w:left="0"/>
        <w:jc w:val="both"/>
      </w:pPr>
      <w:r>
        <w:rPr>
          <w:rFonts w:ascii="Times New Roman"/>
          <w:b w:val="false"/>
          <w:i w:val="false"/>
          <w:color w:val="000000"/>
          <w:sz w:val="28"/>
        </w:rPr>
        <w:t xml:space="preserve">Аға: инспектор, инженер, кезекшi-инспектор   2400        2200 </w:t>
      </w:r>
    </w:p>
    <w:p>
      <w:pPr>
        <w:spacing w:after="0"/>
        <w:ind w:left="0"/>
        <w:jc w:val="both"/>
      </w:pPr>
      <w:r>
        <w:rPr>
          <w:rFonts w:ascii="Times New Roman"/>
          <w:b w:val="false"/>
          <w:i w:val="false"/>
          <w:color w:val="000000"/>
          <w:sz w:val="28"/>
        </w:rPr>
        <w:t xml:space="preserve">Инспектор, инженер, кезекшi-инспектор        2200        2100  </w:t>
      </w:r>
    </w:p>
    <w:p>
      <w:pPr>
        <w:spacing w:after="0"/>
        <w:ind w:left="0"/>
        <w:jc w:val="both"/>
      </w:pPr>
      <w:r>
        <w:rPr>
          <w:rFonts w:ascii="Times New Roman"/>
          <w:b w:val="false"/>
          <w:i w:val="false"/>
          <w:color w:val="000000"/>
          <w:sz w:val="28"/>
        </w:rPr>
        <w:t xml:space="preserve">     Жедел роталар мен взводтар  </w:t>
      </w:r>
    </w:p>
    <w:p>
      <w:pPr>
        <w:spacing w:after="0"/>
        <w:ind w:left="0"/>
        <w:jc w:val="both"/>
      </w:pPr>
      <w:r>
        <w:rPr>
          <w:rFonts w:ascii="Times New Roman"/>
          <w:b w:val="false"/>
          <w:i w:val="false"/>
          <w:color w:val="000000"/>
          <w:sz w:val="28"/>
        </w:rPr>
        <w:t xml:space="preserve">Рота командирлерi                            3000        2900 </w:t>
      </w:r>
    </w:p>
    <w:p>
      <w:pPr>
        <w:spacing w:after="0"/>
        <w:ind w:left="0"/>
        <w:jc w:val="both"/>
      </w:pPr>
      <w:r>
        <w:rPr>
          <w:rFonts w:ascii="Times New Roman"/>
          <w:b w:val="false"/>
          <w:i w:val="false"/>
          <w:color w:val="000000"/>
          <w:sz w:val="28"/>
        </w:rPr>
        <w:t xml:space="preserve">Рота командирiнiң орынбасары                 2800        2700 </w:t>
      </w:r>
    </w:p>
    <w:p>
      <w:pPr>
        <w:spacing w:after="0"/>
        <w:ind w:left="0"/>
        <w:jc w:val="both"/>
      </w:pPr>
      <w:r>
        <w:rPr>
          <w:rFonts w:ascii="Times New Roman"/>
          <w:b w:val="false"/>
          <w:i w:val="false"/>
          <w:color w:val="000000"/>
          <w:sz w:val="28"/>
        </w:rPr>
        <w:t xml:space="preserve">Взвод командирi, малдәрiгерлiк қызметтiң </w:t>
      </w:r>
      <w:r>
        <w:br/>
      </w:r>
      <w:r>
        <w:rPr>
          <w:rFonts w:ascii="Times New Roman"/>
          <w:b w:val="false"/>
          <w:i w:val="false"/>
          <w:color w:val="000000"/>
          <w:sz w:val="28"/>
        </w:rPr>
        <w:t xml:space="preserve">
бастығы, ол әрi малдәрiгерлiк лазереттiң </w:t>
      </w:r>
      <w:r>
        <w:br/>
      </w:r>
      <w:r>
        <w:rPr>
          <w:rFonts w:ascii="Times New Roman"/>
          <w:b w:val="false"/>
          <w:i w:val="false"/>
          <w:color w:val="000000"/>
          <w:sz w:val="28"/>
        </w:rPr>
        <w:t xml:space="preserve">
бастығы да                                   2700        2600 </w:t>
      </w:r>
    </w:p>
    <w:p>
      <w:pPr>
        <w:spacing w:after="0"/>
        <w:ind w:left="0"/>
        <w:jc w:val="both"/>
      </w:pPr>
      <w:r>
        <w:rPr>
          <w:rFonts w:ascii="Times New Roman"/>
          <w:b w:val="false"/>
          <w:i w:val="false"/>
          <w:color w:val="000000"/>
          <w:sz w:val="28"/>
        </w:rPr>
        <w:t xml:space="preserve">Взвод командирiнiң орынбасары                2600        2500 </w:t>
      </w:r>
    </w:p>
    <w:p>
      <w:pPr>
        <w:spacing w:after="0"/>
        <w:ind w:left="0"/>
        <w:jc w:val="both"/>
      </w:pPr>
      <w:r>
        <w:rPr>
          <w:rFonts w:ascii="Times New Roman"/>
          <w:b w:val="false"/>
          <w:i w:val="false"/>
          <w:color w:val="000000"/>
          <w:sz w:val="28"/>
        </w:rPr>
        <w:t xml:space="preserve">Аға: инспектор, инженер,                     2400        2200 </w:t>
      </w:r>
    </w:p>
    <w:p>
      <w:pPr>
        <w:spacing w:after="0"/>
        <w:ind w:left="0"/>
        <w:jc w:val="both"/>
      </w:pPr>
      <w:r>
        <w:rPr>
          <w:rFonts w:ascii="Times New Roman"/>
          <w:b w:val="false"/>
          <w:i w:val="false"/>
          <w:color w:val="000000"/>
          <w:sz w:val="28"/>
        </w:rPr>
        <w:t xml:space="preserve">Инспектор, инженер                           2200        2100  </w:t>
      </w:r>
    </w:p>
    <w:p>
      <w:pPr>
        <w:spacing w:after="0"/>
        <w:ind w:left="0"/>
        <w:jc w:val="both"/>
      </w:pPr>
      <w:r>
        <w:rPr>
          <w:rFonts w:ascii="Times New Roman"/>
          <w:b w:val="false"/>
          <w:i w:val="false"/>
          <w:color w:val="000000"/>
          <w:sz w:val="28"/>
        </w:rPr>
        <w:t xml:space="preserve">     Облыстардың және Алматы қаласының iшкi iстер басқармасы </w:t>
      </w:r>
      <w:r>
        <w:br/>
      </w:r>
      <w:r>
        <w:rPr>
          <w:rFonts w:ascii="Times New Roman"/>
          <w:b w:val="false"/>
          <w:i w:val="false"/>
          <w:color w:val="000000"/>
          <w:sz w:val="28"/>
        </w:rPr>
        <w:t xml:space="preserve">
     мемлекеттiк автоинспекция басқармаларының (бөлiмдерiнiң) </w:t>
      </w:r>
      <w:r>
        <w:br/>
      </w:r>
      <w:r>
        <w:rPr>
          <w:rFonts w:ascii="Times New Roman"/>
          <w:b w:val="false"/>
          <w:i w:val="false"/>
          <w:color w:val="000000"/>
          <w:sz w:val="28"/>
        </w:rPr>
        <w:t xml:space="preserve">
     жанындағы автомобильдердi диагностикалау станциясы  </w:t>
      </w:r>
    </w:p>
    <w:p>
      <w:pPr>
        <w:spacing w:after="0"/>
        <w:ind w:left="0"/>
        <w:jc w:val="both"/>
      </w:pPr>
      <w:r>
        <w:rPr>
          <w:rFonts w:ascii="Times New Roman"/>
          <w:b w:val="false"/>
          <w:i w:val="false"/>
          <w:color w:val="000000"/>
          <w:sz w:val="28"/>
        </w:rPr>
        <w:t xml:space="preserve">Диагностикалау станциясының бастығы          2900 </w:t>
      </w:r>
    </w:p>
    <w:p>
      <w:pPr>
        <w:spacing w:after="0"/>
        <w:ind w:left="0"/>
        <w:jc w:val="both"/>
      </w:pPr>
      <w:r>
        <w:rPr>
          <w:rFonts w:ascii="Times New Roman"/>
          <w:b w:val="false"/>
          <w:i w:val="false"/>
          <w:color w:val="000000"/>
          <w:sz w:val="28"/>
        </w:rPr>
        <w:t xml:space="preserve">Диагностика станциясы бастығының </w:t>
      </w:r>
      <w:r>
        <w:br/>
      </w:r>
      <w:r>
        <w:rPr>
          <w:rFonts w:ascii="Times New Roman"/>
          <w:b w:val="false"/>
          <w:i w:val="false"/>
          <w:color w:val="000000"/>
          <w:sz w:val="28"/>
        </w:rPr>
        <w:t xml:space="preserve">
орынбасары, бас инженер                      2700 </w:t>
      </w:r>
    </w:p>
    <w:p>
      <w:pPr>
        <w:spacing w:after="0"/>
        <w:ind w:left="0"/>
        <w:jc w:val="both"/>
      </w:pPr>
      <w:r>
        <w:rPr>
          <w:rFonts w:ascii="Times New Roman"/>
          <w:b w:val="false"/>
          <w:i w:val="false"/>
          <w:color w:val="000000"/>
          <w:sz w:val="28"/>
        </w:rPr>
        <w:t xml:space="preserve">Аға мемлекеттiк автоинспектор                2400 </w:t>
      </w:r>
    </w:p>
    <w:p>
      <w:pPr>
        <w:spacing w:after="0"/>
        <w:ind w:left="0"/>
        <w:jc w:val="both"/>
      </w:pPr>
      <w:r>
        <w:rPr>
          <w:rFonts w:ascii="Times New Roman"/>
          <w:b w:val="false"/>
          <w:i w:val="false"/>
          <w:color w:val="000000"/>
          <w:sz w:val="28"/>
        </w:rPr>
        <w:t xml:space="preserve">Мемавтоинспектор                             2300  </w:t>
      </w:r>
    </w:p>
    <w:p>
      <w:pPr>
        <w:spacing w:after="0"/>
        <w:ind w:left="0"/>
        <w:jc w:val="both"/>
      </w:pPr>
      <w:r>
        <w:rPr>
          <w:rFonts w:ascii="Times New Roman"/>
          <w:b w:val="false"/>
          <w:i w:val="false"/>
          <w:color w:val="000000"/>
          <w:sz w:val="28"/>
        </w:rPr>
        <w:t xml:space="preserve">     IIМ автошаруашылығы  </w:t>
      </w:r>
    </w:p>
    <w:p>
      <w:pPr>
        <w:spacing w:after="0"/>
        <w:ind w:left="0"/>
        <w:jc w:val="both"/>
      </w:pPr>
      <w:r>
        <w:rPr>
          <w:rFonts w:ascii="Times New Roman"/>
          <w:b w:val="false"/>
          <w:i w:val="false"/>
          <w:color w:val="000000"/>
          <w:sz w:val="28"/>
        </w:rPr>
        <w:t xml:space="preserve">Бастық                                       4900 </w:t>
      </w:r>
    </w:p>
    <w:p>
      <w:pPr>
        <w:spacing w:after="0"/>
        <w:ind w:left="0"/>
        <w:jc w:val="both"/>
      </w:pPr>
      <w:r>
        <w:rPr>
          <w:rFonts w:ascii="Times New Roman"/>
          <w:b w:val="false"/>
          <w:i w:val="false"/>
          <w:color w:val="000000"/>
          <w:sz w:val="28"/>
        </w:rPr>
        <w:t xml:space="preserve">Бастықтың орынбасары                         4500 </w:t>
      </w:r>
    </w:p>
    <w:p>
      <w:pPr>
        <w:spacing w:after="0"/>
        <w:ind w:left="0"/>
        <w:jc w:val="both"/>
      </w:pPr>
      <w:r>
        <w:rPr>
          <w:rFonts w:ascii="Times New Roman"/>
          <w:b w:val="false"/>
          <w:i w:val="false"/>
          <w:color w:val="000000"/>
          <w:sz w:val="28"/>
        </w:rPr>
        <w:t xml:space="preserve">Бас инженер                                  4500 </w:t>
      </w:r>
    </w:p>
    <w:p>
      <w:pPr>
        <w:spacing w:after="0"/>
        <w:ind w:left="0"/>
        <w:jc w:val="both"/>
      </w:pPr>
      <w:r>
        <w:rPr>
          <w:rFonts w:ascii="Times New Roman"/>
          <w:b w:val="false"/>
          <w:i w:val="false"/>
          <w:color w:val="000000"/>
          <w:sz w:val="28"/>
        </w:rPr>
        <w:t xml:space="preserve">Бас бухгалтер                                3800 </w:t>
      </w:r>
    </w:p>
    <w:p>
      <w:pPr>
        <w:spacing w:after="0"/>
        <w:ind w:left="0"/>
        <w:jc w:val="both"/>
      </w:pPr>
      <w:r>
        <w:rPr>
          <w:rFonts w:ascii="Times New Roman"/>
          <w:b w:val="false"/>
          <w:i w:val="false"/>
          <w:color w:val="000000"/>
          <w:sz w:val="28"/>
        </w:rPr>
        <w:t xml:space="preserve">Аға инженер-инспектор                        3600 </w:t>
      </w:r>
    </w:p>
    <w:p>
      <w:pPr>
        <w:spacing w:after="0"/>
        <w:ind w:left="0"/>
        <w:jc w:val="both"/>
      </w:pPr>
      <w:r>
        <w:rPr>
          <w:rFonts w:ascii="Times New Roman"/>
          <w:b w:val="false"/>
          <w:i w:val="false"/>
          <w:color w:val="000000"/>
          <w:sz w:val="28"/>
        </w:rPr>
        <w:t xml:space="preserve">Инженер-инспектор                            2800  </w:t>
      </w:r>
    </w:p>
    <w:p>
      <w:pPr>
        <w:spacing w:after="0"/>
        <w:ind w:left="0"/>
        <w:jc w:val="both"/>
      </w:pPr>
      <w:r>
        <w:rPr>
          <w:rFonts w:ascii="Times New Roman"/>
          <w:b w:val="false"/>
          <w:i w:val="false"/>
          <w:color w:val="000000"/>
          <w:sz w:val="28"/>
        </w:rPr>
        <w:t xml:space="preserve">     Алматы қалалық IIБ, облыстар мен </w:t>
      </w:r>
      <w:r>
        <w:br/>
      </w:r>
      <w:r>
        <w:rPr>
          <w:rFonts w:ascii="Times New Roman"/>
          <w:b w:val="false"/>
          <w:i w:val="false"/>
          <w:color w:val="000000"/>
          <w:sz w:val="28"/>
        </w:rPr>
        <w:t xml:space="preserve">
     қалалар IIБ автошаруашылығы  </w:t>
      </w:r>
    </w:p>
    <w:p>
      <w:pPr>
        <w:spacing w:after="0"/>
        <w:ind w:left="0"/>
        <w:jc w:val="both"/>
      </w:pPr>
      <w:r>
        <w:rPr>
          <w:rFonts w:ascii="Times New Roman"/>
          <w:b w:val="false"/>
          <w:i w:val="false"/>
          <w:color w:val="000000"/>
          <w:sz w:val="28"/>
        </w:rPr>
        <w:t xml:space="preserve">Автошаруашылық бастығы                       3000 </w:t>
      </w:r>
    </w:p>
    <w:p>
      <w:pPr>
        <w:spacing w:after="0"/>
        <w:ind w:left="0"/>
        <w:jc w:val="both"/>
      </w:pPr>
      <w:r>
        <w:rPr>
          <w:rFonts w:ascii="Times New Roman"/>
          <w:b w:val="false"/>
          <w:i w:val="false"/>
          <w:color w:val="000000"/>
          <w:sz w:val="28"/>
        </w:rPr>
        <w:t xml:space="preserve">Автошаруашылық бастығының орынбасары         2800  </w:t>
      </w:r>
    </w:p>
    <w:p>
      <w:pPr>
        <w:spacing w:after="0"/>
        <w:ind w:left="0"/>
        <w:jc w:val="both"/>
      </w:pPr>
      <w:r>
        <w:rPr>
          <w:rFonts w:ascii="Times New Roman"/>
          <w:b w:val="false"/>
          <w:i w:val="false"/>
          <w:color w:val="000000"/>
          <w:sz w:val="28"/>
        </w:rPr>
        <w:t xml:space="preserve">     Психологиялық диагностика және кәсiби </w:t>
      </w:r>
      <w:r>
        <w:br/>
      </w:r>
      <w:r>
        <w:rPr>
          <w:rFonts w:ascii="Times New Roman"/>
          <w:b w:val="false"/>
          <w:i w:val="false"/>
          <w:color w:val="000000"/>
          <w:sz w:val="28"/>
        </w:rPr>
        <w:t xml:space="preserve">
          жарамдылық лабораториясы  </w:t>
      </w:r>
    </w:p>
    <w:p>
      <w:pPr>
        <w:spacing w:after="0"/>
        <w:ind w:left="0"/>
        <w:jc w:val="both"/>
      </w:pPr>
      <w:r>
        <w:rPr>
          <w:rFonts w:ascii="Times New Roman"/>
          <w:b w:val="false"/>
          <w:i w:val="false"/>
          <w:color w:val="000000"/>
          <w:sz w:val="28"/>
        </w:rPr>
        <w:t xml:space="preserve">Лаборатория бастығы                          2500  </w:t>
      </w:r>
    </w:p>
    <w:p>
      <w:pPr>
        <w:spacing w:after="0"/>
        <w:ind w:left="0"/>
        <w:jc w:val="both"/>
      </w:pPr>
      <w:r>
        <w:rPr>
          <w:rFonts w:ascii="Times New Roman"/>
          <w:b w:val="false"/>
          <w:i w:val="false"/>
          <w:color w:val="000000"/>
          <w:sz w:val="28"/>
        </w:rPr>
        <w:t xml:space="preserve">     Қызметтiк иттердiң бiрiккен питомниктерi </w:t>
      </w:r>
    </w:p>
    <w:p>
      <w:pPr>
        <w:spacing w:after="0"/>
        <w:ind w:left="0"/>
        <w:jc w:val="both"/>
      </w:pPr>
      <w:r>
        <w:rPr>
          <w:rFonts w:ascii="Times New Roman"/>
          <w:b w:val="false"/>
          <w:i w:val="false"/>
          <w:color w:val="000000"/>
          <w:sz w:val="28"/>
        </w:rPr>
        <w:t xml:space="preserve">Питомниктiң бастығы                          3000 </w:t>
      </w:r>
    </w:p>
    <w:p>
      <w:pPr>
        <w:spacing w:after="0"/>
        <w:ind w:left="0"/>
        <w:jc w:val="both"/>
      </w:pPr>
      <w:r>
        <w:rPr>
          <w:rFonts w:ascii="Times New Roman"/>
          <w:b w:val="false"/>
          <w:i w:val="false"/>
          <w:color w:val="000000"/>
          <w:sz w:val="28"/>
        </w:rPr>
        <w:t xml:space="preserve">Питомник бастығының орынбасары               2800 </w:t>
      </w:r>
    </w:p>
    <w:p>
      <w:pPr>
        <w:spacing w:after="0"/>
        <w:ind w:left="0"/>
        <w:jc w:val="both"/>
      </w:pPr>
      <w:r>
        <w:rPr>
          <w:rFonts w:ascii="Times New Roman"/>
          <w:b w:val="false"/>
          <w:i w:val="false"/>
          <w:color w:val="000000"/>
          <w:sz w:val="28"/>
        </w:rPr>
        <w:t xml:space="preserve">Аға инспектор-кинолог                        2500 </w:t>
      </w:r>
    </w:p>
    <w:p>
      <w:pPr>
        <w:spacing w:after="0"/>
        <w:ind w:left="0"/>
        <w:jc w:val="both"/>
      </w:pPr>
      <w:r>
        <w:rPr>
          <w:rFonts w:ascii="Times New Roman"/>
          <w:b w:val="false"/>
          <w:i w:val="false"/>
          <w:color w:val="000000"/>
          <w:sz w:val="28"/>
        </w:rPr>
        <w:t xml:space="preserve">Жедел уәкiл (арнаулы одорологиялық топтың </w:t>
      </w:r>
      <w:r>
        <w:br/>
      </w:r>
      <w:r>
        <w:rPr>
          <w:rFonts w:ascii="Times New Roman"/>
          <w:b w:val="false"/>
          <w:i w:val="false"/>
          <w:color w:val="000000"/>
          <w:sz w:val="28"/>
        </w:rPr>
        <w:t xml:space="preserve">
жетекшiсi,                                   2400 </w:t>
      </w:r>
    </w:p>
    <w:p>
      <w:pPr>
        <w:spacing w:after="0"/>
        <w:ind w:left="0"/>
        <w:jc w:val="both"/>
      </w:pPr>
      <w:r>
        <w:rPr>
          <w:rFonts w:ascii="Times New Roman"/>
          <w:b w:val="false"/>
          <w:i w:val="false"/>
          <w:color w:val="000000"/>
          <w:sz w:val="28"/>
        </w:rPr>
        <w:t xml:space="preserve">Малдәрiгерлiк қызметтiң бастығы, </w:t>
      </w:r>
    </w:p>
    <w:p>
      <w:pPr>
        <w:spacing w:after="0"/>
        <w:ind w:left="0"/>
        <w:jc w:val="both"/>
      </w:pPr>
      <w:r>
        <w:rPr>
          <w:rFonts w:ascii="Times New Roman"/>
          <w:b w:val="false"/>
          <w:i w:val="false"/>
          <w:color w:val="000000"/>
          <w:sz w:val="28"/>
        </w:rPr>
        <w:t xml:space="preserve">инспектор-кинолог                            2300  </w:t>
      </w:r>
    </w:p>
    <w:p>
      <w:pPr>
        <w:spacing w:after="0"/>
        <w:ind w:left="0"/>
        <w:jc w:val="both"/>
      </w:pPr>
      <w:r>
        <w:rPr>
          <w:rFonts w:ascii="Times New Roman"/>
          <w:b w:val="false"/>
          <w:i w:val="false"/>
          <w:color w:val="000000"/>
          <w:sz w:val="28"/>
        </w:rPr>
        <w:t xml:space="preserve">     Автоматтандырылған агрегаттандырылған байланыс </w:t>
      </w:r>
      <w:r>
        <w:br/>
      </w:r>
      <w:r>
        <w:rPr>
          <w:rFonts w:ascii="Times New Roman"/>
          <w:b w:val="false"/>
          <w:i w:val="false"/>
          <w:color w:val="000000"/>
          <w:sz w:val="28"/>
        </w:rPr>
        <w:t xml:space="preserve">
     жүйесiнiң орталықтары және iрi қалаларды өрттен </w:t>
      </w:r>
      <w:r>
        <w:br/>
      </w:r>
      <w:r>
        <w:rPr>
          <w:rFonts w:ascii="Times New Roman"/>
          <w:b w:val="false"/>
          <w:i w:val="false"/>
          <w:color w:val="000000"/>
          <w:sz w:val="28"/>
        </w:rPr>
        <w:t xml:space="preserve">
     қорғау жедел басқармалары  </w:t>
      </w:r>
    </w:p>
    <w:p>
      <w:pPr>
        <w:spacing w:after="0"/>
        <w:ind w:left="0"/>
        <w:jc w:val="both"/>
      </w:pPr>
      <w:r>
        <w:rPr>
          <w:rFonts w:ascii="Times New Roman"/>
          <w:b w:val="false"/>
          <w:i w:val="false"/>
          <w:color w:val="000000"/>
          <w:sz w:val="28"/>
        </w:rPr>
        <w:t xml:space="preserve">Орталықтың бастығы                           2900 </w:t>
      </w:r>
    </w:p>
    <w:p>
      <w:pPr>
        <w:spacing w:after="0"/>
        <w:ind w:left="0"/>
        <w:jc w:val="both"/>
      </w:pPr>
      <w:r>
        <w:rPr>
          <w:rFonts w:ascii="Times New Roman"/>
          <w:b w:val="false"/>
          <w:i w:val="false"/>
          <w:color w:val="000000"/>
          <w:sz w:val="28"/>
        </w:rPr>
        <w:t xml:space="preserve">Орталық бастығының орынбасары                2700 </w:t>
      </w:r>
    </w:p>
    <w:p>
      <w:pPr>
        <w:spacing w:after="0"/>
        <w:ind w:left="0"/>
        <w:jc w:val="both"/>
      </w:pPr>
      <w:r>
        <w:rPr>
          <w:rFonts w:ascii="Times New Roman"/>
          <w:b w:val="false"/>
          <w:i w:val="false"/>
          <w:color w:val="000000"/>
          <w:sz w:val="28"/>
        </w:rPr>
        <w:t xml:space="preserve">Бөлiмше бастығы                              2600 </w:t>
      </w:r>
    </w:p>
    <w:p>
      <w:pPr>
        <w:spacing w:after="0"/>
        <w:ind w:left="0"/>
        <w:jc w:val="both"/>
      </w:pPr>
      <w:r>
        <w:rPr>
          <w:rFonts w:ascii="Times New Roman"/>
          <w:b w:val="false"/>
          <w:i w:val="false"/>
          <w:color w:val="000000"/>
          <w:sz w:val="28"/>
        </w:rPr>
        <w:t xml:space="preserve">Аға инженер                                  2500 </w:t>
      </w:r>
    </w:p>
    <w:p>
      <w:pPr>
        <w:spacing w:after="0"/>
        <w:ind w:left="0"/>
        <w:jc w:val="both"/>
      </w:pPr>
      <w:r>
        <w:rPr>
          <w:rFonts w:ascii="Times New Roman"/>
          <w:b w:val="false"/>
          <w:i w:val="false"/>
          <w:color w:val="000000"/>
          <w:sz w:val="28"/>
        </w:rPr>
        <w:t xml:space="preserve">Инженер                                      2300 </w:t>
      </w:r>
    </w:p>
    <w:p>
      <w:pPr>
        <w:spacing w:after="0"/>
        <w:ind w:left="0"/>
        <w:jc w:val="both"/>
      </w:pPr>
      <w:r>
        <w:rPr>
          <w:rFonts w:ascii="Times New Roman"/>
          <w:b w:val="false"/>
          <w:i w:val="false"/>
          <w:color w:val="000000"/>
          <w:sz w:val="28"/>
        </w:rPr>
        <w:t xml:space="preserve">     Бұрын сотталған адамдардың әлеуметтiк </w:t>
      </w:r>
      <w:r>
        <w:br/>
      </w:r>
      <w:r>
        <w:rPr>
          <w:rFonts w:ascii="Times New Roman"/>
          <w:b w:val="false"/>
          <w:i w:val="false"/>
          <w:color w:val="000000"/>
          <w:sz w:val="28"/>
        </w:rPr>
        <w:t xml:space="preserve">
          бейiмделу орталығы  </w:t>
      </w:r>
    </w:p>
    <w:p>
      <w:pPr>
        <w:spacing w:after="0"/>
        <w:ind w:left="0"/>
        <w:jc w:val="both"/>
      </w:pPr>
      <w:r>
        <w:rPr>
          <w:rFonts w:ascii="Times New Roman"/>
          <w:b w:val="false"/>
          <w:i w:val="false"/>
          <w:color w:val="000000"/>
          <w:sz w:val="28"/>
        </w:rPr>
        <w:t xml:space="preserve">Орталық бастығы                              2900 </w:t>
      </w:r>
    </w:p>
    <w:p>
      <w:pPr>
        <w:spacing w:after="0"/>
        <w:ind w:left="0"/>
        <w:jc w:val="both"/>
      </w:pPr>
      <w:r>
        <w:rPr>
          <w:rFonts w:ascii="Times New Roman"/>
          <w:b w:val="false"/>
          <w:i w:val="false"/>
          <w:color w:val="000000"/>
          <w:sz w:val="28"/>
        </w:rPr>
        <w:t xml:space="preserve">Аға инспектор                                2500 </w:t>
      </w:r>
    </w:p>
    <w:p>
      <w:pPr>
        <w:spacing w:after="0"/>
        <w:ind w:left="0"/>
        <w:jc w:val="both"/>
      </w:pPr>
      <w:r>
        <w:rPr>
          <w:rFonts w:ascii="Times New Roman"/>
          <w:b w:val="false"/>
          <w:i w:val="false"/>
          <w:color w:val="000000"/>
          <w:sz w:val="28"/>
        </w:rPr>
        <w:t xml:space="preserve">Жедел уәкiл, инспектор                       2300  </w:t>
      </w:r>
    </w:p>
    <w:p>
      <w:pPr>
        <w:spacing w:after="0"/>
        <w:ind w:left="0"/>
        <w:jc w:val="both"/>
      </w:pPr>
      <w:r>
        <w:rPr>
          <w:rFonts w:ascii="Times New Roman"/>
          <w:b w:val="false"/>
          <w:i w:val="false"/>
          <w:color w:val="000000"/>
          <w:sz w:val="28"/>
        </w:rPr>
        <w:t xml:space="preserve">     Жедел байланыс торабы  </w:t>
      </w:r>
    </w:p>
    <w:p>
      <w:pPr>
        <w:spacing w:after="0"/>
        <w:ind w:left="0"/>
        <w:jc w:val="both"/>
      </w:pPr>
      <w:r>
        <w:rPr>
          <w:rFonts w:ascii="Times New Roman"/>
          <w:b w:val="false"/>
          <w:i w:val="false"/>
          <w:color w:val="000000"/>
          <w:sz w:val="28"/>
        </w:rPr>
        <w:t xml:space="preserve">Жедел байланыс торабының бастығы             3000 </w:t>
      </w:r>
    </w:p>
    <w:p>
      <w:pPr>
        <w:spacing w:after="0"/>
        <w:ind w:left="0"/>
        <w:jc w:val="both"/>
      </w:pPr>
      <w:r>
        <w:rPr>
          <w:rFonts w:ascii="Times New Roman"/>
          <w:b w:val="false"/>
          <w:i w:val="false"/>
          <w:color w:val="000000"/>
          <w:sz w:val="28"/>
        </w:rPr>
        <w:t xml:space="preserve">Жедел байланыс торабы бастығының </w:t>
      </w:r>
    </w:p>
    <w:p>
      <w:pPr>
        <w:spacing w:after="0"/>
        <w:ind w:left="0"/>
        <w:jc w:val="both"/>
      </w:pPr>
      <w:r>
        <w:rPr>
          <w:rFonts w:ascii="Times New Roman"/>
          <w:b w:val="false"/>
          <w:i w:val="false"/>
          <w:color w:val="000000"/>
          <w:sz w:val="28"/>
        </w:rPr>
        <w:t xml:space="preserve">орынбасары                                   2800 </w:t>
      </w:r>
    </w:p>
    <w:p>
      <w:pPr>
        <w:spacing w:after="0"/>
        <w:ind w:left="0"/>
        <w:jc w:val="both"/>
      </w:pPr>
      <w:r>
        <w:rPr>
          <w:rFonts w:ascii="Times New Roman"/>
          <w:b w:val="false"/>
          <w:i w:val="false"/>
          <w:color w:val="000000"/>
          <w:sz w:val="28"/>
        </w:rPr>
        <w:t xml:space="preserve">Аға инженер                                  2500 </w:t>
      </w:r>
    </w:p>
    <w:p>
      <w:pPr>
        <w:spacing w:after="0"/>
        <w:ind w:left="0"/>
        <w:jc w:val="both"/>
      </w:pPr>
      <w:r>
        <w:rPr>
          <w:rFonts w:ascii="Times New Roman"/>
          <w:b w:val="false"/>
          <w:i w:val="false"/>
          <w:color w:val="000000"/>
          <w:sz w:val="28"/>
        </w:rPr>
        <w:t xml:space="preserve">Инженер                                      2300  </w:t>
      </w:r>
    </w:p>
    <w:p>
      <w:pPr>
        <w:spacing w:after="0"/>
        <w:ind w:left="0"/>
        <w:jc w:val="both"/>
      </w:pPr>
      <w:r>
        <w:rPr>
          <w:rFonts w:ascii="Times New Roman"/>
          <w:b w:val="false"/>
          <w:i w:val="false"/>
          <w:color w:val="000000"/>
          <w:sz w:val="28"/>
        </w:rPr>
        <w:t xml:space="preserve">     Ескерту: Осы қосымшадағы лауазымдық жалақылар күзет </w:t>
      </w:r>
      <w:r>
        <w:br/>
      </w:r>
      <w:r>
        <w:rPr>
          <w:rFonts w:ascii="Times New Roman"/>
          <w:b w:val="false"/>
          <w:i w:val="false"/>
          <w:color w:val="000000"/>
          <w:sz w:val="28"/>
        </w:rPr>
        <w:t xml:space="preserve">
              бөлiмшелерiне де қолданылады </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32 қосымша </w:t>
      </w:r>
    </w:p>
    <w:bookmarkEnd w:id="32"/>
    <w:p>
      <w:pPr>
        <w:spacing w:after="0"/>
        <w:ind w:left="0"/>
        <w:jc w:val="both"/>
      </w:pPr>
      <w:r>
        <w:rPr>
          <w:rFonts w:ascii="Times New Roman"/>
          <w:b/>
          <w:i w:val="false"/>
          <w:color w:val="000000"/>
          <w:sz w:val="28"/>
        </w:rPr>
        <w:t xml:space="preserve">          Қазақстан Республикасы Iшкi iстер министрлiгi </w:t>
      </w:r>
      <w:r>
        <w:br/>
      </w:r>
      <w:r>
        <w:rPr>
          <w:rFonts w:ascii="Times New Roman"/>
          <w:b w:val="false"/>
          <w:i w:val="false"/>
          <w:color w:val="000000"/>
          <w:sz w:val="28"/>
        </w:rPr>
        <w:t>
</w:t>
      </w:r>
      <w:r>
        <w:rPr>
          <w:rFonts w:ascii="Times New Roman"/>
          <w:b/>
          <w:i w:val="false"/>
          <w:color w:val="000000"/>
          <w:sz w:val="28"/>
        </w:rPr>
        <w:t xml:space="preserve">           арнаулы мақсаттағы "Сұңқар" бөлiмшесiнiң </w:t>
      </w:r>
      <w:r>
        <w:br/>
      </w:r>
      <w:r>
        <w:rPr>
          <w:rFonts w:ascii="Times New Roman"/>
          <w:b w:val="false"/>
          <w:i w:val="false"/>
          <w:color w:val="000000"/>
          <w:sz w:val="28"/>
        </w:rPr>
        <w:t>
</w:t>
      </w:r>
      <w:r>
        <w:rPr>
          <w:rFonts w:ascii="Times New Roman"/>
          <w:b/>
          <w:i w:val="false"/>
          <w:color w:val="000000"/>
          <w:sz w:val="28"/>
        </w:rPr>
        <w:t xml:space="preserve">               басшы және қатардағы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Бөлiмше командирi                                 5800  </w:t>
      </w:r>
    </w:p>
    <w:p>
      <w:pPr>
        <w:spacing w:after="0"/>
        <w:ind w:left="0"/>
        <w:jc w:val="both"/>
      </w:pPr>
      <w:r>
        <w:rPr>
          <w:rFonts w:ascii="Times New Roman"/>
          <w:b w:val="false"/>
          <w:i w:val="false"/>
          <w:color w:val="000000"/>
          <w:sz w:val="28"/>
        </w:rPr>
        <w:t xml:space="preserve">Бөлiмше командирiнiң жедел жұмыс жөнiндегi </w:t>
      </w:r>
      <w:r>
        <w:br/>
      </w:r>
      <w:r>
        <w:rPr>
          <w:rFonts w:ascii="Times New Roman"/>
          <w:b w:val="false"/>
          <w:i w:val="false"/>
          <w:color w:val="000000"/>
          <w:sz w:val="28"/>
        </w:rPr>
        <w:t xml:space="preserve">
бiрiншi орынбасары, штаб бастығы                  5300  </w:t>
      </w:r>
    </w:p>
    <w:p>
      <w:pPr>
        <w:spacing w:after="0"/>
        <w:ind w:left="0"/>
        <w:jc w:val="both"/>
      </w:pPr>
      <w:r>
        <w:rPr>
          <w:rFonts w:ascii="Times New Roman"/>
          <w:b w:val="false"/>
          <w:i w:val="false"/>
          <w:color w:val="000000"/>
          <w:sz w:val="28"/>
        </w:rPr>
        <w:t xml:space="preserve">Бөлiмше командирiнiң арнаулы дайындық </w:t>
      </w:r>
      <w:r>
        <w:br/>
      </w:r>
      <w:r>
        <w:rPr>
          <w:rFonts w:ascii="Times New Roman"/>
          <w:b w:val="false"/>
          <w:i w:val="false"/>
          <w:color w:val="000000"/>
          <w:sz w:val="28"/>
        </w:rPr>
        <w:t xml:space="preserve">
жөнiндегi орынбасары                              5200  </w:t>
      </w:r>
    </w:p>
    <w:p>
      <w:pPr>
        <w:spacing w:after="0"/>
        <w:ind w:left="0"/>
        <w:jc w:val="both"/>
      </w:pPr>
      <w:r>
        <w:rPr>
          <w:rFonts w:ascii="Times New Roman"/>
          <w:b w:val="false"/>
          <w:i w:val="false"/>
          <w:color w:val="000000"/>
          <w:sz w:val="28"/>
        </w:rPr>
        <w:t xml:space="preserve">Бөлiм бастығы                                     4500  </w:t>
      </w:r>
    </w:p>
    <w:p>
      <w:pPr>
        <w:spacing w:after="0"/>
        <w:ind w:left="0"/>
        <w:jc w:val="both"/>
      </w:pPr>
      <w:r>
        <w:rPr>
          <w:rFonts w:ascii="Times New Roman"/>
          <w:b w:val="false"/>
          <w:i w:val="false"/>
          <w:color w:val="000000"/>
          <w:sz w:val="28"/>
        </w:rPr>
        <w:t xml:space="preserve">Штаб бастығының орынбасары                        4400 </w:t>
      </w:r>
    </w:p>
    <w:p>
      <w:pPr>
        <w:spacing w:after="0"/>
        <w:ind w:left="0"/>
        <w:jc w:val="both"/>
      </w:pPr>
      <w:r>
        <w:rPr>
          <w:rFonts w:ascii="Times New Roman"/>
          <w:b w:val="false"/>
          <w:i w:val="false"/>
          <w:color w:val="000000"/>
          <w:sz w:val="28"/>
        </w:rPr>
        <w:t xml:space="preserve">Кезекшi бөлiмнiң бастығы, бөлiмше бастығы         4300  </w:t>
      </w:r>
    </w:p>
    <w:p>
      <w:pPr>
        <w:spacing w:after="0"/>
        <w:ind w:left="0"/>
        <w:jc w:val="both"/>
      </w:pPr>
      <w:r>
        <w:rPr>
          <w:rFonts w:ascii="Times New Roman"/>
          <w:b w:val="false"/>
          <w:i w:val="false"/>
          <w:color w:val="000000"/>
          <w:sz w:val="28"/>
        </w:rPr>
        <w:t xml:space="preserve">Тыл қызметiнiң бастығы, аға инспектор: атысқа </w:t>
      </w:r>
      <w:r>
        <w:br/>
      </w:r>
      <w:r>
        <w:rPr>
          <w:rFonts w:ascii="Times New Roman"/>
          <w:b w:val="false"/>
          <w:i w:val="false"/>
          <w:color w:val="000000"/>
          <w:sz w:val="28"/>
        </w:rPr>
        <w:t xml:space="preserve">
даярлық, қарулану, дене тәрбиесi жөнiндегi, </w:t>
      </w:r>
      <w:r>
        <w:br/>
      </w:r>
      <w:r>
        <w:rPr>
          <w:rFonts w:ascii="Times New Roman"/>
          <w:b w:val="false"/>
          <w:i w:val="false"/>
          <w:color w:val="000000"/>
          <w:sz w:val="28"/>
        </w:rPr>
        <w:t xml:space="preserve">
штабтың, жарушы                                   4100  </w:t>
      </w:r>
    </w:p>
    <w:p>
      <w:pPr>
        <w:spacing w:after="0"/>
        <w:ind w:left="0"/>
        <w:jc w:val="both"/>
      </w:pPr>
      <w:r>
        <w:rPr>
          <w:rFonts w:ascii="Times New Roman"/>
          <w:b w:val="false"/>
          <w:i w:val="false"/>
          <w:color w:val="000000"/>
          <w:sz w:val="28"/>
        </w:rPr>
        <w:t xml:space="preserve">Мерген-шабуылшы, жарушы-шабуылшы, байланысшы </w:t>
      </w:r>
      <w:r>
        <w:br/>
      </w:r>
      <w:r>
        <w:rPr>
          <w:rFonts w:ascii="Times New Roman"/>
          <w:b w:val="false"/>
          <w:i w:val="false"/>
          <w:color w:val="000000"/>
          <w:sz w:val="28"/>
        </w:rPr>
        <w:t xml:space="preserve">
шабуылшы, атқыш-шабуылшы                          3900  </w:t>
      </w:r>
    </w:p>
    <w:p>
      <w:pPr>
        <w:spacing w:after="0"/>
        <w:ind w:left="0"/>
        <w:jc w:val="both"/>
      </w:pPr>
      <w:r>
        <w:rPr>
          <w:rFonts w:ascii="Times New Roman"/>
          <w:b w:val="false"/>
          <w:i w:val="false"/>
          <w:color w:val="000000"/>
          <w:sz w:val="28"/>
        </w:rPr>
        <w:t xml:space="preserve">Қаржы қызметiнiң, автобронетанк қызметiнiң, </w:t>
      </w:r>
      <w:r>
        <w:br/>
      </w:r>
      <w:r>
        <w:rPr>
          <w:rFonts w:ascii="Times New Roman"/>
          <w:b w:val="false"/>
          <w:i w:val="false"/>
          <w:color w:val="000000"/>
          <w:sz w:val="28"/>
        </w:rPr>
        <w:t xml:space="preserve">
арттех қару-жарақ қызметiнiң, медицина </w:t>
      </w:r>
      <w:r>
        <w:br/>
      </w:r>
      <w:r>
        <w:rPr>
          <w:rFonts w:ascii="Times New Roman"/>
          <w:b w:val="false"/>
          <w:i w:val="false"/>
          <w:color w:val="000000"/>
          <w:sz w:val="28"/>
        </w:rPr>
        <w:t xml:space="preserve">
қызметiнiң бастығы, аға кезекшi-инспектор         3800  </w:t>
      </w:r>
    </w:p>
    <w:p>
      <w:pPr>
        <w:spacing w:after="0"/>
        <w:ind w:left="0"/>
        <w:jc w:val="both"/>
      </w:pPr>
      <w:r>
        <w:rPr>
          <w:rFonts w:ascii="Times New Roman"/>
          <w:b w:val="false"/>
          <w:i w:val="false"/>
          <w:color w:val="000000"/>
          <w:sz w:val="28"/>
        </w:rPr>
        <w:t xml:space="preserve">Байланыс құралдары және арнаулы техника </w:t>
      </w:r>
      <w:r>
        <w:br/>
      </w:r>
      <w:r>
        <w:rPr>
          <w:rFonts w:ascii="Times New Roman"/>
          <w:b w:val="false"/>
          <w:i w:val="false"/>
          <w:color w:val="000000"/>
          <w:sz w:val="28"/>
        </w:rPr>
        <w:t xml:space="preserve">
жөнiндегi инспектор                               2800  </w:t>
      </w:r>
    </w:p>
    <w:p>
      <w:pPr>
        <w:spacing w:after="0"/>
        <w:ind w:left="0"/>
        <w:jc w:val="both"/>
      </w:pPr>
      <w:r>
        <w:rPr>
          <w:rFonts w:ascii="Times New Roman"/>
          <w:b w:val="false"/>
          <w:i w:val="false"/>
          <w:color w:val="000000"/>
          <w:sz w:val="28"/>
        </w:rPr>
        <w:t xml:space="preserve">Аға бухгалтер                                     2600  </w:t>
      </w:r>
    </w:p>
    <w:p>
      <w:pPr>
        <w:spacing w:after="0"/>
        <w:ind w:left="0"/>
        <w:jc w:val="both"/>
      </w:pPr>
      <w:r>
        <w:rPr>
          <w:rFonts w:ascii="Times New Roman"/>
          <w:b w:val="false"/>
          <w:i w:val="false"/>
          <w:color w:val="000000"/>
          <w:sz w:val="28"/>
        </w:rPr>
        <w:t xml:space="preserve">Кезекшiнiң көмекшiсi, кеңсе бастығы, </w:t>
      </w:r>
      <w:r>
        <w:br/>
      </w:r>
      <w:r>
        <w:rPr>
          <w:rFonts w:ascii="Times New Roman"/>
          <w:b w:val="false"/>
          <w:i w:val="false"/>
          <w:color w:val="000000"/>
          <w:sz w:val="28"/>
        </w:rPr>
        <w:t xml:space="preserve">
арттехниқарулар қоймасының бастығы, </w:t>
      </w:r>
      <w:r>
        <w:br/>
      </w:r>
      <w:r>
        <w:rPr>
          <w:rFonts w:ascii="Times New Roman"/>
          <w:b w:val="false"/>
          <w:i w:val="false"/>
          <w:color w:val="000000"/>
          <w:sz w:val="28"/>
        </w:rPr>
        <w:t xml:space="preserve">
техник-байланысшы, комендант, фельдшер            2200  </w:t>
      </w:r>
    </w:p>
    <w:p>
      <w:pPr>
        <w:spacing w:after="0"/>
        <w:ind w:left="0"/>
        <w:jc w:val="both"/>
      </w:pPr>
      <w:r>
        <w:rPr>
          <w:rFonts w:ascii="Times New Roman"/>
          <w:b w:val="false"/>
          <w:i w:val="false"/>
          <w:color w:val="000000"/>
          <w:sz w:val="28"/>
        </w:rPr>
        <w:t xml:space="preserve">Жүргiзушi-қызметкер                               1950  </w:t>
      </w:r>
    </w:p>
    <w:p>
      <w:pPr>
        <w:spacing w:after="0"/>
        <w:ind w:left="0"/>
        <w:jc w:val="both"/>
      </w:pPr>
      <w:r>
        <w:rPr>
          <w:rFonts w:ascii="Times New Roman"/>
          <w:b w:val="false"/>
          <w:i w:val="false"/>
          <w:color w:val="000000"/>
          <w:sz w:val="28"/>
        </w:rPr>
        <w:t xml:space="preserve">Машинистка                                        1200  </w:t>
      </w:r>
    </w:p>
    <w:p>
      <w:pPr>
        <w:spacing w:after="0"/>
        <w:ind w:left="0"/>
        <w:jc w:val="both"/>
      </w:pPr>
      <w:r>
        <w:rPr>
          <w:rFonts w:ascii="Times New Roman"/>
          <w:b w:val="false"/>
          <w:i w:val="false"/>
          <w:color w:val="000000"/>
          <w:sz w:val="28"/>
        </w:rPr>
        <w:t xml:space="preserve">Iс жүргiзушi                                      950 </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33 қосымша   </w:t>
      </w:r>
    </w:p>
    <w:bookmarkEnd w:id="33"/>
    <w:p>
      <w:pPr>
        <w:spacing w:after="0"/>
        <w:ind w:left="0"/>
        <w:jc w:val="both"/>
      </w:pPr>
      <w:r>
        <w:rPr>
          <w:rFonts w:ascii="Times New Roman"/>
          <w:b/>
          <w:i w:val="false"/>
          <w:color w:val="000000"/>
          <w:sz w:val="28"/>
        </w:rPr>
        <w:t xml:space="preserve">          Еңбекпен түзеу мекемелерiнiң жүйесi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|Бөлiмшенiң|Толықтыру лимитi </w:t>
      </w:r>
      <w:r>
        <w:br/>
      </w:r>
      <w:r>
        <w:rPr>
          <w:rFonts w:ascii="Times New Roman"/>
          <w:b w:val="false"/>
          <w:i w:val="false"/>
          <w:color w:val="000000"/>
          <w:sz w:val="28"/>
        </w:rPr>
        <w:t xml:space="preserve">
                                 |санаты    |жағдайындағы айлық </w:t>
      </w:r>
      <w:r>
        <w:br/>
      </w:r>
      <w:r>
        <w:rPr>
          <w:rFonts w:ascii="Times New Roman"/>
          <w:b w:val="false"/>
          <w:i w:val="false"/>
          <w:color w:val="000000"/>
          <w:sz w:val="28"/>
        </w:rPr>
        <w:t xml:space="preserve">
                                 |          |лауазымдық жалақысы </w:t>
      </w:r>
      <w:r>
        <w:br/>
      </w:r>
      <w:r>
        <w:rPr>
          <w:rFonts w:ascii="Times New Roman"/>
          <w:b w:val="false"/>
          <w:i w:val="false"/>
          <w:color w:val="000000"/>
          <w:sz w:val="28"/>
        </w:rPr>
        <w:t xml:space="preserve">
                                 |          |(теңгемен) </w:t>
      </w:r>
      <w:r>
        <w:br/>
      </w:r>
      <w:r>
        <w:rPr>
          <w:rFonts w:ascii="Times New Roman"/>
          <w:b w:val="false"/>
          <w:i w:val="false"/>
          <w:color w:val="000000"/>
          <w:sz w:val="28"/>
        </w:rPr>
        <w:t xml:space="preserve">
                                 |          |______________________ </w:t>
      </w:r>
      <w:r>
        <w:br/>
      </w:r>
      <w:r>
        <w:rPr>
          <w:rFonts w:ascii="Times New Roman"/>
          <w:b w:val="false"/>
          <w:i w:val="false"/>
          <w:color w:val="000000"/>
          <w:sz w:val="28"/>
        </w:rPr>
        <w:t xml:space="preserve">
                                 |          | 350 адамға | 351-500 </w:t>
      </w:r>
      <w:r>
        <w:br/>
      </w:r>
      <w:r>
        <w:rPr>
          <w:rFonts w:ascii="Times New Roman"/>
          <w:b w:val="false"/>
          <w:i w:val="false"/>
          <w:color w:val="000000"/>
          <w:sz w:val="28"/>
        </w:rPr>
        <w:t xml:space="preserve">
                                 |          |   дейiн    | адам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Еңбекпен түзеу колониялары (бөлiмшелерi), түрмелер </w:t>
      </w:r>
      <w:r>
        <w:br/>
      </w:r>
      <w:r>
        <w:rPr>
          <w:rFonts w:ascii="Times New Roman"/>
          <w:b w:val="false"/>
          <w:i w:val="false"/>
          <w:color w:val="000000"/>
          <w:sz w:val="28"/>
        </w:rPr>
        <w:t xml:space="preserve">
        және олардың құрамына кiретiн Қазақстан Республикасы </w:t>
      </w:r>
      <w:r>
        <w:br/>
      </w:r>
      <w:r>
        <w:rPr>
          <w:rFonts w:ascii="Times New Roman"/>
          <w:b w:val="false"/>
          <w:i w:val="false"/>
          <w:color w:val="000000"/>
          <w:sz w:val="28"/>
        </w:rPr>
        <w:t xml:space="preserve">
        IIМ, облыстардың IIБ өндiрiстiк кәсiпорындар  </w:t>
      </w:r>
    </w:p>
    <w:p>
      <w:pPr>
        <w:spacing w:after="0"/>
        <w:ind w:left="0"/>
        <w:jc w:val="both"/>
      </w:pPr>
      <w:r>
        <w:rPr>
          <w:rFonts w:ascii="Times New Roman"/>
          <w:b w:val="false"/>
          <w:i w:val="false"/>
          <w:color w:val="000000"/>
          <w:sz w:val="28"/>
        </w:rPr>
        <w:t xml:space="preserve">Колонияның (бөлiмшенiң), түрменiң </w:t>
      </w:r>
      <w:r>
        <w:br/>
      </w:r>
      <w:r>
        <w:rPr>
          <w:rFonts w:ascii="Times New Roman"/>
          <w:b w:val="false"/>
          <w:i w:val="false"/>
          <w:color w:val="000000"/>
          <w:sz w:val="28"/>
        </w:rPr>
        <w:t xml:space="preserve">
бастығы                                 1 - 3       3100        3200 </w:t>
      </w:r>
    </w:p>
    <w:p>
      <w:pPr>
        <w:spacing w:after="0"/>
        <w:ind w:left="0"/>
        <w:jc w:val="both"/>
      </w:pPr>
      <w:r>
        <w:rPr>
          <w:rFonts w:ascii="Times New Roman"/>
          <w:b w:val="false"/>
          <w:i w:val="false"/>
          <w:color w:val="000000"/>
          <w:sz w:val="28"/>
        </w:rPr>
        <w:t xml:space="preserve">Колония (бөлiмше) бастығының режим </w:t>
      </w:r>
      <w:r>
        <w:br/>
      </w:r>
      <w:r>
        <w:rPr>
          <w:rFonts w:ascii="Times New Roman"/>
          <w:b w:val="false"/>
          <w:i w:val="false"/>
          <w:color w:val="000000"/>
          <w:sz w:val="28"/>
        </w:rPr>
        <w:t xml:space="preserve">
және жедел жұмыс жөнiндегi орынбасары; </w:t>
      </w:r>
      <w:r>
        <w:br/>
      </w:r>
      <w:r>
        <w:rPr>
          <w:rFonts w:ascii="Times New Roman"/>
          <w:b w:val="false"/>
          <w:i w:val="false"/>
          <w:color w:val="000000"/>
          <w:sz w:val="28"/>
        </w:rPr>
        <w:t xml:space="preserve">
түрме бастығының жедел жұмыс, күзет </w:t>
      </w:r>
      <w:r>
        <w:br/>
      </w:r>
      <w:r>
        <w:rPr>
          <w:rFonts w:ascii="Times New Roman"/>
          <w:b w:val="false"/>
          <w:i w:val="false"/>
          <w:color w:val="000000"/>
          <w:sz w:val="28"/>
        </w:rPr>
        <w:t xml:space="preserve">
және режим жөнiндегi орынбасары; </w:t>
      </w:r>
      <w:r>
        <w:br/>
      </w:r>
      <w:r>
        <w:rPr>
          <w:rFonts w:ascii="Times New Roman"/>
          <w:b w:val="false"/>
          <w:i w:val="false"/>
          <w:color w:val="000000"/>
          <w:sz w:val="28"/>
        </w:rPr>
        <w:t xml:space="preserve">
колония (бөлiмше) бастығының </w:t>
      </w:r>
      <w:r>
        <w:br/>
      </w:r>
      <w:r>
        <w:rPr>
          <w:rFonts w:ascii="Times New Roman"/>
          <w:b w:val="false"/>
          <w:i w:val="false"/>
          <w:color w:val="000000"/>
          <w:sz w:val="28"/>
        </w:rPr>
        <w:t xml:space="preserve">
орынбасары, ол әрi кәсiпорын </w:t>
      </w:r>
      <w:r>
        <w:br/>
      </w:r>
      <w:r>
        <w:rPr>
          <w:rFonts w:ascii="Times New Roman"/>
          <w:b w:val="false"/>
          <w:i w:val="false"/>
          <w:color w:val="000000"/>
          <w:sz w:val="28"/>
        </w:rPr>
        <w:t xml:space="preserve">
директоры; колония бастығының </w:t>
      </w:r>
      <w:r>
        <w:br/>
      </w:r>
      <w:r>
        <w:rPr>
          <w:rFonts w:ascii="Times New Roman"/>
          <w:b w:val="false"/>
          <w:i w:val="false"/>
          <w:color w:val="000000"/>
          <w:sz w:val="28"/>
        </w:rPr>
        <w:t xml:space="preserve">
емдеу-аурудың алдын алу жұмысы </w:t>
      </w:r>
      <w:r>
        <w:br/>
      </w:r>
      <w:r>
        <w:rPr>
          <w:rFonts w:ascii="Times New Roman"/>
          <w:b w:val="false"/>
          <w:i w:val="false"/>
          <w:color w:val="000000"/>
          <w:sz w:val="28"/>
        </w:rPr>
        <w:t xml:space="preserve">
жөнiндегi орынбасары, ол әрi </w:t>
      </w:r>
      <w:r>
        <w:br/>
      </w:r>
      <w:r>
        <w:rPr>
          <w:rFonts w:ascii="Times New Roman"/>
          <w:b w:val="false"/>
          <w:i w:val="false"/>
          <w:color w:val="000000"/>
          <w:sz w:val="28"/>
        </w:rPr>
        <w:t xml:space="preserve">
аурухананың бастығы-дәрiгер (ЕТК-да </w:t>
      </w:r>
      <w:r>
        <w:br/>
      </w:r>
      <w:r>
        <w:rPr>
          <w:rFonts w:ascii="Times New Roman"/>
          <w:b w:val="false"/>
          <w:i w:val="false"/>
          <w:color w:val="000000"/>
          <w:sz w:val="28"/>
        </w:rPr>
        <w:t xml:space="preserve">
емдеу мекемесi құқында); Колония </w:t>
      </w:r>
      <w:r>
        <w:br/>
      </w:r>
      <w:r>
        <w:rPr>
          <w:rFonts w:ascii="Times New Roman"/>
          <w:b w:val="false"/>
          <w:i w:val="false"/>
          <w:color w:val="000000"/>
          <w:sz w:val="28"/>
        </w:rPr>
        <w:t xml:space="preserve">
бастығының емдеу-аурудың алдын алу </w:t>
      </w:r>
      <w:r>
        <w:br/>
      </w:r>
      <w:r>
        <w:rPr>
          <w:rFonts w:ascii="Times New Roman"/>
          <w:b w:val="false"/>
          <w:i w:val="false"/>
          <w:color w:val="000000"/>
          <w:sz w:val="28"/>
        </w:rPr>
        <w:t xml:space="preserve">
жұмысы жөнiндегi орынбасары, ол әрi </w:t>
      </w:r>
      <w:r>
        <w:br/>
      </w:r>
      <w:r>
        <w:rPr>
          <w:rFonts w:ascii="Times New Roman"/>
          <w:b w:val="false"/>
          <w:i w:val="false"/>
          <w:color w:val="000000"/>
          <w:sz w:val="28"/>
        </w:rPr>
        <w:t xml:space="preserve">
медициналық бөлiмнiң бастығы-дәрiгер </w:t>
      </w:r>
      <w:r>
        <w:br/>
      </w:r>
      <w:r>
        <w:rPr>
          <w:rFonts w:ascii="Times New Roman"/>
          <w:b w:val="false"/>
          <w:i w:val="false"/>
          <w:color w:val="000000"/>
          <w:sz w:val="28"/>
        </w:rPr>
        <w:t xml:space="preserve">
(колонияда аурухана болмаған жағдайда </w:t>
      </w:r>
      <w:r>
        <w:br/>
      </w:r>
      <w:r>
        <w:rPr>
          <w:rFonts w:ascii="Times New Roman"/>
          <w:b w:val="false"/>
          <w:i w:val="false"/>
          <w:color w:val="000000"/>
          <w:sz w:val="28"/>
        </w:rPr>
        <w:t xml:space="preserve">
ЕТК-да емдеу мекемелерi құқында)        1 - 3      2750       2800  </w:t>
      </w:r>
    </w:p>
    <w:p>
      <w:pPr>
        <w:spacing w:after="0"/>
        <w:ind w:left="0"/>
        <w:jc w:val="both"/>
      </w:pPr>
      <w:r>
        <w:rPr>
          <w:rFonts w:ascii="Times New Roman"/>
          <w:b w:val="false"/>
          <w:i w:val="false"/>
          <w:color w:val="000000"/>
          <w:sz w:val="28"/>
        </w:rPr>
        <w:t xml:space="preserve">Колония (бөлiмше) түрме бастығының </w:t>
      </w:r>
      <w:r>
        <w:br/>
      </w:r>
      <w:r>
        <w:rPr>
          <w:rFonts w:ascii="Times New Roman"/>
          <w:b w:val="false"/>
          <w:i w:val="false"/>
          <w:color w:val="000000"/>
          <w:sz w:val="28"/>
        </w:rPr>
        <w:t xml:space="preserve">
орынбасары (жоғарыда аталғаннан басқа); </w:t>
      </w:r>
      <w:r>
        <w:br/>
      </w:r>
      <w:r>
        <w:rPr>
          <w:rFonts w:ascii="Times New Roman"/>
          <w:b w:val="false"/>
          <w:i w:val="false"/>
          <w:color w:val="000000"/>
          <w:sz w:val="28"/>
        </w:rPr>
        <w:t xml:space="preserve">
бас инженер; кәсiпорын директорының </w:t>
      </w:r>
      <w:r>
        <w:br/>
      </w:r>
      <w:r>
        <w:rPr>
          <w:rFonts w:ascii="Times New Roman"/>
          <w:b w:val="false"/>
          <w:i w:val="false"/>
          <w:color w:val="000000"/>
          <w:sz w:val="28"/>
        </w:rPr>
        <w:t xml:space="preserve">
орынбасары; бас бухгалтер; режим және </w:t>
      </w:r>
      <w:r>
        <w:br/>
      </w:r>
      <w:r>
        <w:rPr>
          <w:rFonts w:ascii="Times New Roman"/>
          <w:b w:val="false"/>
          <w:i w:val="false"/>
          <w:color w:val="000000"/>
          <w:sz w:val="28"/>
        </w:rPr>
        <w:t xml:space="preserve">
күзет бөлiмiнiң бастығы; режим </w:t>
      </w:r>
      <w:r>
        <w:br/>
      </w:r>
      <w:r>
        <w:rPr>
          <w:rFonts w:ascii="Times New Roman"/>
          <w:b w:val="false"/>
          <w:i w:val="false"/>
          <w:color w:val="000000"/>
          <w:sz w:val="28"/>
        </w:rPr>
        <w:t xml:space="preserve">
бөлiмiнiң, бақылау қызметi бөлiмiнiң </w:t>
      </w:r>
      <w:r>
        <w:br/>
      </w:r>
      <w:r>
        <w:rPr>
          <w:rFonts w:ascii="Times New Roman"/>
          <w:b w:val="false"/>
          <w:i w:val="false"/>
          <w:color w:val="000000"/>
          <w:sz w:val="28"/>
        </w:rPr>
        <w:t xml:space="preserve">
бастығы                                 1 - 3      2700       2750  </w:t>
      </w:r>
    </w:p>
    <w:p>
      <w:pPr>
        <w:spacing w:after="0"/>
        <w:ind w:left="0"/>
        <w:jc w:val="both"/>
      </w:pPr>
      <w:r>
        <w:rPr>
          <w:rFonts w:ascii="Times New Roman"/>
          <w:b w:val="false"/>
          <w:i w:val="false"/>
          <w:color w:val="000000"/>
          <w:sz w:val="28"/>
        </w:rPr>
        <w:t xml:space="preserve">Бас экономист, бас технолог, бас </w:t>
      </w:r>
      <w:r>
        <w:br/>
      </w:r>
      <w:r>
        <w:rPr>
          <w:rFonts w:ascii="Times New Roman"/>
          <w:b w:val="false"/>
          <w:i w:val="false"/>
          <w:color w:val="000000"/>
          <w:sz w:val="28"/>
        </w:rPr>
        <w:t xml:space="preserve">
механик, бас энергетик, бас </w:t>
      </w:r>
      <w:r>
        <w:br/>
      </w:r>
      <w:r>
        <w:rPr>
          <w:rFonts w:ascii="Times New Roman"/>
          <w:b w:val="false"/>
          <w:i w:val="false"/>
          <w:color w:val="000000"/>
          <w:sz w:val="28"/>
        </w:rPr>
        <w:t xml:space="preserve">
металлург, бас маркшейдер               1 - 3      2550       2600  </w:t>
      </w:r>
    </w:p>
    <w:p>
      <w:pPr>
        <w:spacing w:after="0"/>
        <w:ind w:left="0"/>
        <w:jc w:val="both"/>
      </w:pPr>
      <w:r>
        <w:rPr>
          <w:rFonts w:ascii="Times New Roman"/>
          <w:b w:val="false"/>
          <w:i w:val="false"/>
          <w:color w:val="000000"/>
          <w:sz w:val="28"/>
        </w:rPr>
        <w:t xml:space="preserve">Жедел, жедел-режим, кадрлар, </w:t>
      </w:r>
      <w:r>
        <w:br/>
      </w:r>
      <w:r>
        <w:rPr>
          <w:rFonts w:ascii="Times New Roman"/>
          <w:b w:val="false"/>
          <w:i w:val="false"/>
          <w:color w:val="000000"/>
          <w:sz w:val="28"/>
        </w:rPr>
        <w:t xml:space="preserve">
өндiрiстiк, техникалық, өндiрiстiк- </w:t>
      </w:r>
      <w:r>
        <w:br/>
      </w:r>
      <w:r>
        <w:rPr>
          <w:rFonts w:ascii="Times New Roman"/>
          <w:b w:val="false"/>
          <w:i w:val="false"/>
          <w:color w:val="000000"/>
          <w:sz w:val="28"/>
        </w:rPr>
        <w:t xml:space="preserve">
техникалық өндiрiстiк-диспетчерлiк, </w:t>
      </w:r>
      <w:r>
        <w:br/>
      </w:r>
      <w:r>
        <w:rPr>
          <w:rFonts w:ascii="Times New Roman"/>
          <w:b w:val="false"/>
          <w:i w:val="false"/>
          <w:color w:val="000000"/>
          <w:sz w:val="28"/>
        </w:rPr>
        <w:t xml:space="preserve">
энергомеханикалық, техникалық </w:t>
      </w:r>
      <w:r>
        <w:br/>
      </w:r>
      <w:r>
        <w:rPr>
          <w:rFonts w:ascii="Times New Roman"/>
          <w:b w:val="false"/>
          <w:i w:val="false"/>
          <w:color w:val="000000"/>
          <w:sz w:val="28"/>
        </w:rPr>
        <w:t xml:space="preserve">
бақылау бөлiмдерiнiң бастықтары, </w:t>
      </w:r>
      <w:r>
        <w:br/>
      </w:r>
      <w:r>
        <w:rPr>
          <w:rFonts w:ascii="Times New Roman"/>
          <w:b w:val="false"/>
          <w:i w:val="false"/>
          <w:color w:val="000000"/>
          <w:sz w:val="28"/>
        </w:rPr>
        <w:t xml:space="preserve">
орталық өндiрiстiк (заводтық, </w:t>
      </w:r>
      <w:r>
        <w:br/>
      </w:r>
      <w:r>
        <w:rPr>
          <w:rFonts w:ascii="Times New Roman"/>
          <w:b w:val="false"/>
          <w:i w:val="false"/>
          <w:color w:val="000000"/>
          <w:sz w:val="28"/>
        </w:rPr>
        <w:t xml:space="preserve">
фабрикалық) және өлшеу техникалары </w:t>
      </w:r>
      <w:r>
        <w:br/>
      </w:r>
      <w:r>
        <w:rPr>
          <w:rFonts w:ascii="Times New Roman"/>
          <w:b w:val="false"/>
          <w:i w:val="false"/>
          <w:color w:val="000000"/>
          <w:sz w:val="28"/>
        </w:rPr>
        <w:t xml:space="preserve">
зертханаларының бастығы, ол әрi </w:t>
      </w:r>
      <w:r>
        <w:br/>
      </w:r>
      <w:r>
        <w:rPr>
          <w:rFonts w:ascii="Times New Roman"/>
          <w:b w:val="false"/>
          <w:i w:val="false"/>
          <w:color w:val="000000"/>
          <w:sz w:val="28"/>
        </w:rPr>
        <w:t xml:space="preserve">
метрологиялық қамтамасыз ету </w:t>
      </w:r>
      <w:r>
        <w:br/>
      </w:r>
      <w:r>
        <w:rPr>
          <w:rFonts w:ascii="Times New Roman"/>
          <w:b w:val="false"/>
          <w:i w:val="false"/>
          <w:color w:val="000000"/>
          <w:sz w:val="28"/>
        </w:rPr>
        <w:t xml:space="preserve">
жөнiндегi базалық кәсiпорынның бас </w:t>
      </w:r>
      <w:r>
        <w:br/>
      </w:r>
      <w:r>
        <w:rPr>
          <w:rFonts w:ascii="Times New Roman"/>
          <w:b w:val="false"/>
          <w:i w:val="false"/>
          <w:color w:val="000000"/>
          <w:sz w:val="28"/>
        </w:rPr>
        <w:t xml:space="preserve">
метрологы, колония, түрме бастығының </w:t>
      </w:r>
      <w:r>
        <w:br/>
      </w:r>
      <w:r>
        <w:rPr>
          <w:rFonts w:ascii="Times New Roman"/>
          <w:b w:val="false"/>
          <w:i w:val="false"/>
          <w:color w:val="000000"/>
          <w:sz w:val="28"/>
        </w:rPr>
        <w:t xml:space="preserve">
кезекшi көмекшiсi, колонияның </w:t>
      </w:r>
      <w:r>
        <w:br/>
      </w:r>
      <w:r>
        <w:rPr>
          <w:rFonts w:ascii="Times New Roman"/>
          <w:b w:val="false"/>
          <w:i w:val="false"/>
          <w:color w:val="000000"/>
          <w:sz w:val="28"/>
        </w:rPr>
        <w:t xml:space="preserve">
жанындағы жөнелту пунктiнiң бастығы     1 - 3      2500       2500 </w:t>
      </w:r>
    </w:p>
    <w:p>
      <w:pPr>
        <w:spacing w:after="0"/>
        <w:ind w:left="0"/>
        <w:jc w:val="both"/>
      </w:pPr>
      <w:r>
        <w:rPr>
          <w:rFonts w:ascii="Times New Roman"/>
          <w:b w:val="false"/>
          <w:i w:val="false"/>
          <w:color w:val="000000"/>
          <w:sz w:val="28"/>
        </w:rPr>
        <w:t xml:space="preserve">Бас инженердiң орынбасары               1          2500       2500 </w:t>
      </w:r>
    </w:p>
    <w:p>
      <w:pPr>
        <w:spacing w:after="0"/>
        <w:ind w:left="0"/>
        <w:jc w:val="both"/>
      </w:pPr>
      <w:r>
        <w:rPr>
          <w:rFonts w:ascii="Times New Roman"/>
          <w:b w:val="false"/>
          <w:i w:val="false"/>
          <w:color w:val="000000"/>
          <w:sz w:val="28"/>
        </w:rPr>
        <w:t xml:space="preserve">Өндiрiс бастығы                         1 - 2      2500       2500  </w:t>
      </w:r>
    </w:p>
    <w:p>
      <w:pPr>
        <w:spacing w:after="0"/>
        <w:ind w:left="0"/>
        <w:jc w:val="both"/>
      </w:pPr>
      <w:r>
        <w:rPr>
          <w:rFonts w:ascii="Times New Roman"/>
          <w:b w:val="false"/>
          <w:i w:val="false"/>
          <w:color w:val="000000"/>
          <w:sz w:val="28"/>
        </w:rPr>
        <w:t xml:space="preserve">Еңбектi ұйымдастыру және еңбек ақы, </w:t>
      </w:r>
      <w:r>
        <w:br/>
      </w:r>
      <w:r>
        <w:rPr>
          <w:rFonts w:ascii="Times New Roman"/>
          <w:b w:val="false"/>
          <w:i w:val="false"/>
          <w:color w:val="000000"/>
          <w:sz w:val="28"/>
        </w:rPr>
        <w:t xml:space="preserve">
жоспарлау-өндiрiстiк, жоспарлау- </w:t>
      </w:r>
      <w:r>
        <w:br/>
      </w:r>
      <w:r>
        <w:rPr>
          <w:rFonts w:ascii="Times New Roman"/>
          <w:b w:val="false"/>
          <w:i w:val="false"/>
          <w:color w:val="000000"/>
          <w:sz w:val="28"/>
        </w:rPr>
        <w:t xml:space="preserve">
экономикалық, интенданттық және </w:t>
      </w:r>
      <w:r>
        <w:br/>
      </w:r>
      <w:r>
        <w:rPr>
          <w:rFonts w:ascii="Times New Roman"/>
          <w:b w:val="false"/>
          <w:i w:val="false"/>
          <w:color w:val="000000"/>
          <w:sz w:val="28"/>
        </w:rPr>
        <w:t xml:space="preserve">
шаруашылық қамтамасыз ету, арнаулы, </w:t>
      </w:r>
      <w:r>
        <w:br/>
      </w:r>
      <w:r>
        <w:rPr>
          <w:rFonts w:ascii="Times New Roman"/>
          <w:b w:val="false"/>
          <w:i w:val="false"/>
          <w:color w:val="000000"/>
          <w:sz w:val="28"/>
        </w:rPr>
        <w:t xml:space="preserve">
материалдық-техникалық жабдықтау </w:t>
      </w:r>
      <w:r>
        <w:br/>
      </w:r>
      <w:r>
        <w:rPr>
          <w:rFonts w:ascii="Times New Roman"/>
          <w:b w:val="false"/>
          <w:i w:val="false"/>
          <w:color w:val="000000"/>
          <w:sz w:val="28"/>
        </w:rPr>
        <w:t xml:space="preserve">
және өткiзу, қаржы-өткiзу </w:t>
      </w:r>
      <w:r>
        <w:br/>
      </w:r>
      <w:r>
        <w:rPr>
          <w:rFonts w:ascii="Times New Roman"/>
          <w:b w:val="false"/>
          <w:i w:val="false"/>
          <w:color w:val="000000"/>
          <w:sz w:val="28"/>
        </w:rPr>
        <w:t xml:space="preserve">
бөлiмдерiнiң бастықтары; қоршаған </w:t>
      </w:r>
      <w:r>
        <w:br/>
      </w:r>
      <w:r>
        <w:rPr>
          <w:rFonts w:ascii="Times New Roman"/>
          <w:b w:val="false"/>
          <w:i w:val="false"/>
          <w:color w:val="000000"/>
          <w:sz w:val="28"/>
        </w:rPr>
        <w:t xml:space="preserve">
ортаны қорғау жөнiндегi салалық </w:t>
      </w:r>
      <w:r>
        <w:br/>
      </w:r>
      <w:r>
        <w:rPr>
          <w:rFonts w:ascii="Times New Roman"/>
          <w:b w:val="false"/>
          <w:i w:val="false"/>
          <w:color w:val="000000"/>
          <w:sz w:val="28"/>
        </w:rPr>
        <w:t xml:space="preserve">
зертхананың бастығы, ЕҒҰ-дың бас </w:t>
      </w:r>
      <w:r>
        <w:br/>
      </w:r>
      <w:r>
        <w:rPr>
          <w:rFonts w:ascii="Times New Roman"/>
          <w:b w:val="false"/>
          <w:i w:val="false"/>
          <w:color w:val="000000"/>
          <w:sz w:val="28"/>
        </w:rPr>
        <w:t xml:space="preserve">
бөлiмiнiң бастығы, бақылау қызметi </w:t>
      </w:r>
      <w:r>
        <w:br/>
      </w:r>
      <w:r>
        <w:rPr>
          <w:rFonts w:ascii="Times New Roman"/>
          <w:b w:val="false"/>
          <w:i w:val="false"/>
          <w:color w:val="000000"/>
          <w:sz w:val="28"/>
        </w:rPr>
        <w:t xml:space="preserve">
бөлiмi бастығының, өндiрiстiк </w:t>
      </w:r>
      <w:r>
        <w:br/>
      </w:r>
      <w:r>
        <w:rPr>
          <w:rFonts w:ascii="Times New Roman"/>
          <w:b w:val="false"/>
          <w:i w:val="false"/>
          <w:color w:val="000000"/>
          <w:sz w:val="28"/>
        </w:rPr>
        <w:t xml:space="preserve">
кәсiпорны бар колониялардағы </w:t>
      </w:r>
      <w:r>
        <w:br/>
      </w:r>
      <w:r>
        <w:rPr>
          <w:rFonts w:ascii="Times New Roman"/>
          <w:b w:val="false"/>
          <w:i w:val="false"/>
          <w:color w:val="000000"/>
          <w:sz w:val="28"/>
        </w:rPr>
        <w:t xml:space="preserve">
(бөлiмшелердегi), түрмелердегi бас </w:t>
      </w:r>
      <w:r>
        <w:br/>
      </w:r>
      <w:r>
        <w:rPr>
          <w:rFonts w:ascii="Times New Roman"/>
          <w:b w:val="false"/>
          <w:i w:val="false"/>
          <w:color w:val="000000"/>
          <w:sz w:val="28"/>
        </w:rPr>
        <w:t xml:space="preserve">
бухгалтердiң орынбасары                 1 - 3      2450      2450  </w:t>
      </w:r>
    </w:p>
    <w:p>
      <w:pPr>
        <w:spacing w:after="0"/>
        <w:ind w:left="0"/>
        <w:jc w:val="both"/>
      </w:pPr>
      <w:r>
        <w:rPr>
          <w:rFonts w:ascii="Times New Roman"/>
          <w:b w:val="false"/>
          <w:i w:val="false"/>
          <w:color w:val="000000"/>
          <w:sz w:val="28"/>
        </w:rPr>
        <w:t xml:space="preserve">Түрме бастығы кезекшi көмекшiсiнiң </w:t>
      </w:r>
      <w:r>
        <w:br/>
      </w:r>
      <w:r>
        <w:rPr>
          <w:rFonts w:ascii="Times New Roman"/>
          <w:b w:val="false"/>
          <w:i w:val="false"/>
          <w:color w:val="000000"/>
          <w:sz w:val="28"/>
        </w:rPr>
        <w:t xml:space="preserve">
орынбасары, ерекше режимдегi колония </w:t>
      </w:r>
      <w:r>
        <w:br/>
      </w:r>
      <w:r>
        <w:rPr>
          <w:rFonts w:ascii="Times New Roman"/>
          <w:b w:val="false"/>
          <w:i w:val="false"/>
          <w:color w:val="000000"/>
          <w:sz w:val="28"/>
        </w:rPr>
        <w:t xml:space="preserve">
бастығы кезекшi көмекшiсiнiң </w:t>
      </w:r>
      <w:r>
        <w:br/>
      </w:r>
      <w:r>
        <w:rPr>
          <w:rFonts w:ascii="Times New Roman"/>
          <w:b w:val="false"/>
          <w:i w:val="false"/>
          <w:color w:val="000000"/>
          <w:sz w:val="28"/>
        </w:rPr>
        <w:t xml:space="preserve">
орынбасары, ЕҒҰ бас бөлiмi </w:t>
      </w:r>
      <w:r>
        <w:br/>
      </w:r>
      <w:r>
        <w:rPr>
          <w:rFonts w:ascii="Times New Roman"/>
          <w:b w:val="false"/>
          <w:i w:val="false"/>
          <w:color w:val="000000"/>
          <w:sz w:val="28"/>
        </w:rPr>
        <w:t xml:space="preserve">
бастығының орынбасары                   1 - 3      2400      2400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501 - 1000 адам |1001- 2000 адам | 2001- 3000 адам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5        |       6        |        7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3300               3500              3700  </w:t>
      </w:r>
    </w:p>
    <w:p>
      <w:pPr>
        <w:spacing w:after="0"/>
        <w:ind w:left="0"/>
        <w:jc w:val="both"/>
      </w:pPr>
      <w:r>
        <w:rPr>
          <w:rFonts w:ascii="Times New Roman"/>
          <w:b w:val="false"/>
          <w:i w:val="false"/>
          <w:color w:val="000000"/>
          <w:sz w:val="28"/>
        </w:rPr>
        <w:t xml:space="preserve">     3000               3200              3400  </w:t>
      </w:r>
    </w:p>
    <w:p>
      <w:pPr>
        <w:spacing w:after="0"/>
        <w:ind w:left="0"/>
        <w:jc w:val="both"/>
      </w:pPr>
      <w:r>
        <w:rPr>
          <w:rFonts w:ascii="Times New Roman"/>
          <w:b w:val="false"/>
          <w:i w:val="false"/>
          <w:color w:val="000000"/>
          <w:sz w:val="28"/>
        </w:rPr>
        <w:t xml:space="preserve">     2900               3000              3200  </w:t>
      </w:r>
    </w:p>
    <w:p>
      <w:pPr>
        <w:spacing w:after="0"/>
        <w:ind w:left="0"/>
        <w:jc w:val="both"/>
      </w:pPr>
      <w:r>
        <w:rPr>
          <w:rFonts w:ascii="Times New Roman"/>
          <w:b w:val="false"/>
          <w:i w:val="false"/>
          <w:color w:val="000000"/>
          <w:sz w:val="28"/>
        </w:rPr>
        <w:t xml:space="preserve">     2700               2800              2900  </w:t>
      </w:r>
    </w:p>
    <w:p>
      <w:pPr>
        <w:spacing w:after="0"/>
        <w:ind w:left="0"/>
        <w:jc w:val="both"/>
      </w:pPr>
      <w:r>
        <w:rPr>
          <w:rFonts w:ascii="Times New Roman"/>
          <w:b w:val="false"/>
          <w:i w:val="false"/>
          <w:color w:val="000000"/>
          <w:sz w:val="28"/>
        </w:rPr>
        <w:t xml:space="preserve">     2600               2700              2800  </w:t>
      </w:r>
    </w:p>
    <w:p>
      <w:pPr>
        <w:spacing w:after="0"/>
        <w:ind w:left="0"/>
        <w:jc w:val="both"/>
      </w:pPr>
      <w:r>
        <w:rPr>
          <w:rFonts w:ascii="Times New Roman"/>
          <w:b w:val="false"/>
          <w:i w:val="false"/>
          <w:color w:val="000000"/>
          <w:sz w:val="28"/>
        </w:rPr>
        <w:t xml:space="preserve">     2600               2700              2800  </w:t>
      </w:r>
    </w:p>
    <w:p>
      <w:pPr>
        <w:spacing w:after="0"/>
        <w:ind w:left="0"/>
        <w:jc w:val="both"/>
      </w:pPr>
      <w:r>
        <w:rPr>
          <w:rFonts w:ascii="Times New Roman"/>
          <w:b w:val="false"/>
          <w:i w:val="false"/>
          <w:color w:val="000000"/>
          <w:sz w:val="28"/>
        </w:rPr>
        <w:t xml:space="preserve">     2600               2700              2800  </w:t>
      </w:r>
    </w:p>
    <w:p>
      <w:pPr>
        <w:spacing w:after="0"/>
        <w:ind w:left="0"/>
        <w:jc w:val="both"/>
      </w:pPr>
      <w:r>
        <w:rPr>
          <w:rFonts w:ascii="Times New Roman"/>
          <w:b w:val="false"/>
          <w:i w:val="false"/>
          <w:color w:val="000000"/>
          <w:sz w:val="28"/>
        </w:rPr>
        <w:t xml:space="preserve">     2500               2600              2700  </w:t>
      </w:r>
    </w:p>
    <w:p>
      <w:pPr>
        <w:spacing w:after="0"/>
        <w:ind w:left="0"/>
        <w:jc w:val="both"/>
      </w:pPr>
      <w:r>
        <w:rPr>
          <w:rFonts w:ascii="Times New Roman"/>
          <w:b w:val="false"/>
          <w:i w:val="false"/>
          <w:color w:val="000000"/>
          <w:sz w:val="28"/>
        </w:rPr>
        <w:t xml:space="preserve">     2400               2500              2600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|Бөлiмшенiң|Толықтыру лимитiне </w:t>
      </w:r>
      <w:r>
        <w:br/>
      </w:r>
      <w:r>
        <w:rPr>
          <w:rFonts w:ascii="Times New Roman"/>
          <w:b w:val="false"/>
          <w:i w:val="false"/>
          <w:color w:val="000000"/>
          <w:sz w:val="28"/>
        </w:rPr>
        <w:t xml:space="preserve">
                                    |санаты    |қарамастан айлық </w:t>
      </w:r>
      <w:r>
        <w:br/>
      </w:r>
      <w:r>
        <w:rPr>
          <w:rFonts w:ascii="Times New Roman"/>
          <w:b w:val="false"/>
          <w:i w:val="false"/>
          <w:color w:val="000000"/>
          <w:sz w:val="28"/>
        </w:rPr>
        <w:t xml:space="preserve">
                                    |          |лауазымдық жалақысы </w:t>
      </w:r>
      <w:r>
        <w:br/>
      </w:r>
      <w:r>
        <w:rPr>
          <w:rFonts w:ascii="Times New Roman"/>
          <w:b w:val="false"/>
          <w:i w:val="false"/>
          <w:color w:val="000000"/>
          <w:sz w:val="28"/>
        </w:rPr>
        <w:t xml:space="preserve">
                                    |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Ауыл шаруашылығы колонияларындағы </w:t>
      </w:r>
      <w:r>
        <w:br/>
      </w:r>
      <w:r>
        <w:rPr>
          <w:rFonts w:ascii="Times New Roman"/>
          <w:b w:val="false"/>
          <w:i w:val="false"/>
          <w:color w:val="000000"/>
          <w:sz w:val="28"/>
        </w:rPr>
        <w:t xml:space="preserve">
аға инженер (бас инженердiң </w:t>
      </w:r>
      <w:r>
        <w:br/>
      </w:r>
      <w:r>
        <w:rPr>
          <w:rFonts w:ascii="Times New Roman"/>
          <w:b w:val="false"/>
          <w:i w:val="false"/>
          <w:color w:val="000000"/>
          <w:sz w:val="28"/>
        </w:rPr>
        <w:t xml:space="preserve">
құқығындағы)                              3        2500  </w:t>
      </w:r>
    </w:p>
    <w:p>
      <w:pPr>
        <w:spacing w:after="0"/>
        <w:ind w:left="0"/>
        <w:jc w:val="both"/>
      </w:pPr>
      <w:r>
        <w:rPr>
          <w:rFonts w:ascii="Times New Roman"/>
          <w:b w:val="false"/>
          <w:i w:val="false"/>
          <w:color w:val="000000"/>
          <w:sz w:val="28"/>
        </w:rPr>
        <w:t xml:space="preserve">Аға инженер                              1 - 3     2400  </w:t>
      </w:r>
    </w:p>
    <w:p>
      <w:pPr>
        <w:spacing w:after="0"/>
        <w:ind w:left="0"/>
        <w:jc w:val="both"/>
      </w:pPr>
      <w:r>
        <w:rPr>
          <w:rFonts w:ascii="Times New Roman"/>
          <w:b w:val="false"/>
          <w:i w:val="false"/>
          <w:color w:val="000000"/>
          <w:sz w:val="28"/>
        </w:rPr>
        <w:t xml:space="preserve">Инженер                                  1 - 3     2200  </w:t>
      </w:r>
    </w:p>
    <w:p>
      <w:pPr>
        <w:spacing w:after="0"/>
        <w:ind w:left="0"/>
        <w:jc w:val="both"/>
      </w:pPr>
      <w:r>
        <w:rPr>
          <w:rFonts w:ascii="Times New Roman"/>
          <w:b w:val="false"/>
          <w:i w:val="false"/>
          <w:color w:val="000000"/>
          <w:sz w:val="28"/>
        </w:rPr>
        <w:t xml:space="preserve">Цех бастықтары                           1 - 3     2500  </w:t>
      </w:r>
    </w:p>
    <w:p>
      <w:pPr>
        <w:spacing w:after="0"/>
        <w:ind w:left="0"/>
        <w:jc w:val="both"/>
      </w:pPr>
      <w:r>
        <w:rPr>
          <w:rFonts w:ascii="Times New Roman"/>
          <w:b w:val="false"/>
          <w:i w:val="false"/>
          <w:color w:val="000000"/>
          <w:sz w:val="28"/>
        </w:rPr>
        <w:t xml:space="preserve">Еңбекпен түзеу колониясы учаскесiнiң </w:t>
      </w:r>
      <w:r>
        <w:br/>
      </w:r>
      <w:r>
        <w:rPr>
          <w:rFonts w:ascii="Times New Roman"/>
          <w:b w:val="false"/>
          <w:i w:val="false"/>
          <w:color w:val="000000"/>
          <w:sz w:val="28"/>
        </w:rPr>
        <w:t xml:space="preserve">
бастығы                                  1 - 3     2500  </w:t>
      </w:r>
    </w:p>
    <w:p>
      <w:pPr>
        <w:spacing w:after="0"/>
        <w:ind w:left="0"/>
        <w:jc w:val="both"/>
      </w:pPr>
      <w:r>
        <w:rPr>
          <w:rFonts w:ascii="Times New Roman"/>
          <w:b w:val="false"/>
          <w:i w:val="false"/>
          <w:color w:val="000000"/>
          <w:sz w:val="28"/>
        </w:rPr>
        <w:t xml:space="preserve">Еңбекпен түзеу колониясының учаскесi </w:t>
      </w:r>
      <w:r>
        <w:br/>
      </w:r>
      <w:r>
        <w:rPr>
          <w:rFonts w:ascii="Times New Roman"/>
          <w:b w:val="false"/>
          <w:i w:val="false"/>
          <w:color w:val="000000"/>
          <w:sz w:val="28"/>
        </w:rPr>
        <w:t xml:space="preserve">
бастығының орынбасары, режим </w:t>
      </w:r>
      <w:r>
        <w:br/>
      </w:r>
      <w:r>
        <w:rPr>
          <w:rFonts w:ascii="Times New Roman"/>
          <w:b w:val="false"/>
          <w:i w:val="false"/>
          <w:color w:val="000000"/>
          <w:sz w:val="28"/>
        </w:rPr>
        <w:t xml:space="preserve">
бөлiмiнiң аға жедел уәкiлi               1 - 3     2450  </w:t>
      </w:r>
    </w:p>
    <w:p>
      <w:pPr>
        <w:spacing w:after="0"/>
        <w:ind w:left="0"/>
        <w:jc w:val="both"/>
      </w:pPr>
      <w:r>
        <w:rPr>
          <w:rFonts w:ascii="Times New Roman"/>
          <w:b w:val="false"/>
          <w:i w:val="false"/>
          <w:color w:val="000000"/>
          <w:sz w:val="28"/>
        </w:rPr>
        <w:t xml:space="preserve">Жедел бөлiмнiң аға жедел уәкiлi, жауап </w:t>
      </w:r>
      <w:r>
        <w:br/>
      </w:r>
      <w:r>
        <w:rPr>
          <w:rFonts w:ascii="Times New Roman"/>
          <w:b w:val="false"/>
          <w:i w:val="false"/>
          <w:color w:val="000000"/>
          <w:sz w:val="28"/>
        </w:rPr>
        <w:t xml:space="preserve">
алушысы; нұсқаушы; кадрлар (тобы) </w:t>
      </w:r>
      <w:r>
        <w:br/>
      </w:r>
      <w:r>
        <w:rPr>
          <w:rFonts w:ascii="Times New Roman"/>
          <w:b w:val="false"/>
          <w:i w:val="false"/>
          <w:color w:val="000000"/>
          <w:sz w:val="28"/>
        </w:rPr>
        <w:t xml:space="preserve">
бөлiмiнiң нұсқаушысы; тұрмыс және </w:t>
      </w:r>
      <w:r>
        <w:br/>
      </w:r>
      <w:r>
        <w:rPr>
          <w:rFonts w:ascii="Times New Roman"/>
          <w:b w:val="false"/>
          <w:i w:val="false"/>
          <w:color w:val="000000"/>
          <w:sz w:val="28"/>
        </w:rPr>
        <w:t xml:space="preserve">
босағандарды жұмысқа орналастыру </w:t>
      </w:r>
      <w:r>
        <w:br/>
      </w:r>
      <w:r>
        <w:rPr>
          <w:rFonts w:ascii="Times New Roman"/>
          <w:b w:val="false"/>
          <w:i w:val="false"/>
          <w:color w:val="000000"/>
          <w:sz w:val="28"/>
        </w:rPr>
        <w:t xml:space="preserve">
жөнiндегi инспектор; ерекше режимдегi </w:t>
      </w:r>
      <w:r>
        <w:br/>
      </w:r>
      <w:r>
        <w:rPr>
          <w:rFonts w:ascii="Times New Roman"/>
          <w:b w:val="false"/>
          <w:i w:val="false"/>
          <w:color w:val="000000"/>
          <w:sz w:val="28"/>
        </w:rPr>
        <w:t xml:space="preserve">
колониялардағы, түрмелердегi, </w:t>
      </w:r>
      <w:r>
        <w:br/>
      </w:r>
      <w:r>
        <w:rPr>
          <w:rFonts w:ascii="Times New Roman"/>
          <w:b w:val="false"/>
          <w:i w:val="false"/>
          <w:color w:val="000000"/>
          <w:sz w:val="28"/>
        </w:rPr>
        <w:t xml:space="preserve">
сондай-ақ арнаулы бөлiм бастығының </w:t>
      </w:r>
      <w:r>
        <w:br/>
      </w:r>
      <w:r>
        <w:rPr>
          <w:rFonts w:ascii="Times New Roman"/>
          <w:b w:val="false"/>
          <w:i w:val="false"/>
          <w:color w:val="000000"/>
          <w:sz w:val="28"/>
        </w:rPr>
        <w:t xml:space="preserve">
лауазымы штатпен қарастырылмаған </w:t>
      </w:r>
      <w:r>
        <w:br/>
      </w:r>
      <w:r>
        <w:rPr>
          <w:rFonts w:ascii="Times New Roman"/>
          <w:b w:val="false"/>
          <w:i w:val="false"/>
          <w:color w:val="000000"/>
          <w:sz w:val="28"/>
        </w:rPr>
        <w:t xml:space="preserve">
режимнiң басқа түрлерiндегi </w:t>
      </w:r>
      <w:r>
        <w:br/>
      </w:r>
      <w:r>
        <w:rPr>
          <w:rFonts w:ascii="Times New Roman"/>
          <w:b w:val="false"/>
          <w:i w:val="false"/>
          <w:color w:val="000000"/>
          <w:sz w:val="28"/>
        </w:rPr>
        <w:t xml:space="preserve">
учаскелер мен колониялардағы арнаулы </w:t>
      </w:r>
      <w:r>
        <w:br/>
      </w:r>
      <w:r>
        <w:rPr>
          <w:rFonts w:ascii="Times New Roman"/>
          <w:b w:val="false"/>
          <w:i w:val="false"/>
          <w:color w:val="000000"/>
          <w:sz w:val="28"/>
        </w:rPr>
        <w:t xml:space="preserve">
есеп жүргiзетiн инспектор                1 - 3     2400  </w:t>
      </w:r>
    </w:p>
    <w:p>
      <w:pPr>
        <w:spacing w:after="0"/>
        <w:ind w:left="0"/>
        <w:jc w:val="both"/>
      </w:pPr>
      <w:r>
        <w:rPr>
          <w:rFonts w:ascii="Times New Roman"/>
          <w:b w:val="false"/>
          <w:i w:val="false"/>
          <w:color w:val="000000"/>
          <w:sz w:val="28"/>
        </w:rPr>
        <w:t xml:space="preserve">Отряд бастығы, режим бөлiмiнiң жедел </w:t>
      </w:r>
      <w:r>
        <w:br/>
      </w:r>
      <w:r>
        <w:rPr>
          <w:rFonts w:ascii="Times New Roman"/>
          <w:b w:val="false"/>
          <w:i w:val="false"/>
          <w:color w:val="000000"/>
          <w:sz w:val="28"/>
        </w:rPr>
        <w:t xml:space="preserve">
уәкiлi, инженерлiк-техникалық күзет </w:t>
      </w:r>
      <w:r>
        <w:br/>
      </w:r>
      <w:r>
        <w:rPr>
          <w:rFonts w:ascii="Times New Roman"/>
          <w:b w:val="false"/>
          <w:i w:val="false"/>
          <w:color w:val="000000"/>
          <w:sz w:val="28"/>
        </w:rPr>
        <w:t xml:space="preserve">
құралдарына қызмет көрсету жөнiндегi </w:t>
      </w:r>
      <w:r>
        <w:br/>
      </w:r>
      <w:r>
        <w:rPr>
          <w:rFonts w:ascii="Times New Roman"/>
          <w:b w:val="false"/>
          <w:i w:val="false"/>
          <w:color w:val="000000"/>
          <w:sz w:val="28"/>
        </w:rPr>
        <w:t xml:space="preserve">
инженер                                  1 - 3     2300  </w:t>
      </w:r>
    </w:p>
    <w:p>
      <w:pPr>
        <w:spacing w:after="0"/>
        <w:ind w:left="0"/>
        <w:jc w:val="both"/>
      </w:pPr>
      <w:r>
        <w:rPr>
          <w:rFonts w:ascii="Times New Roman"/>
          <w:b w:val="false"/>
          <w:i w:val="false"/>
          <w:color w:val="000000"/>
          <w:sz w:val="28"/>
        </w:rPr>
        <w:t xml:space="preserve">Жедел бөлiмнiң жедел уәкiлi, жауап </w:t>
      </w:r>
      <w:r>
        <w:br/>
      </w:r>
      <w:r>
        <w:rPr>
          <w:rFonts w:ascii="Times New Roman"/>
          <w:b w:val="false"/>
          <w:i w:val="false"/>
          <w:color w:val="000000"/>
          <w:sz w:val="28"/>
        </w:rPr>
        <w:t xml:space="preserve">
алушы, нұсқаушы, психолог; интенданттық </w:t>
      </w:r>
      <w:r>
        <w:br/>
      </w:r>
      <w:r>
        <w:rPr>
          <w:rFonts w:ascii="Times New Roman"/>
          <w:b w:val="false"/>
          <w:i w:val="false"/>
          <w:color w:val="000000"/>
          <w:sz w:val="28"/>
        </w:rPr>
        <w:t xml:space="preserve">
және шаруашылық қамтамасыз ету </w:t>
      </w:r>
      <w:r>
        <w:br/>
      </w:r>
      <w:r>
        <w:rPr>
          <w:rFonts w:ascii="Times New Roman"/>
          <w:b w:val="false"/>
          <w:i w:val="false"/>
          <w:color w:val="000000"/>
          <w:sz w:val="28"/>
        </w:rPr>
        <w:t xml:space="preserve">
бөлiмiнiң аға инспекторы                 1 - 3     2200  </w:t>
      </w:r>
    </w:p>
    <w:p>
      <w:pPr>
        <w:spacing w:after="0"/>
        <w:ind w:left="0"/>
        <w:jc w:val="both"/>
      </w:pPr>
      <w:r>
        <w:rPr>
          <w:rFonts w:ascii="Times New Roman"/>
          <w:b w:val="false"/>
          <w:i w:val="false"/>
          <w:color w:val="000000"/>
          <w:sz w:val="28"/>
        </w:rPr>
        <w:t xml:space="preserve">Өндiрiстiк учаске бастығы                1         2400  </w:t>
      </w:r>
    </w:p>
    <w:p>
      <w:pPr>
        <w:spacing w:after="0"/>
        <w:ind w:left="0"/>
        <w:jc w:val="both"/>
      </w:pPr>
      <w:r>
        <w:rPr>
          <w:rFonts w:ascii="Times New Roman"/>
          <w:b w:val="false"/>
          <w:i w:val="false"/>
          <w:color w:val="000000"/>
          <w:sz w:val="28"/>
        </w:rPr>
        <w:t xml:space="preserve">Аға шебер, аға бақылаушы шебер           1 - 3     2300 </w:t>
      </w:r>
    </w:p>
    <w:p>
      <w:pPr>
        <w:spacing w:after="0"/>
        <w:ind w:left="0"/>
        <w:jc w:val="both"/>
      </w:pPr>
      <w:r>
        <w:rPr>
          <w:rFonts w:ascii="Times New Roman"/>
          <w:b w:val="false"/>
          <w:i w:val="false"/>
          <w:color w:val="000000"/>
          <w:sz w:val="28"/>
        </w:rPr>
        <w:t xml:space="preserve">  Шебер, бақылаушы шебер                   1 - 3     2200  </w:t>
      </w:r>
    </w:p>
    <w:p>
      <w:pPr>
        <w:spacing w:after="0"/>
        <w:ind w:left="0"/>
        <w:jc w:val="both"/>
      </w:pPr>
      <w:r>
        <w:rPr>
          <w:rFonts w:ascii="Times New Roman"/>
          <w:b w:val="false"/>
          <w:i w:val="false"/>
          <w:color w:val="000000"/>
          <w:sz w:val="28"/>
        </w:rPr>
        <w:t xml:space="preserve">         Тек ерекше режимдегi ЕТК және түрмелерде  </w:t>
      </w:r>
    </w:p>
    <w:p>
      <w:pPr>
        <w:spacing w:after="0"/>
        <w:ind w:left="0"/>
        <w:jc w:val="both"/>
      </w:pPr>
      <w:r>
        <w:rPr>
          <w:rFonts w:ascii="Times New Roman"/>
          <w:b w:val="false"/>
          <w:i w:val="false"/>
          <w:color w:val="000000"/>
          <w:sz w:val="28"/>
        </w:rPr>
        <w:t xml:space="preserve">Ерекше режимдегi колониялардағы </w:t>
      </w:r>
      <w:r>
        <w:br/>
      </w:r>
      <w:r>
        <w:rPr>
          <w:rFonts w:ascii="Times New Roman"/>
          <w:b w:val="false"/>
          <w:i w:val="false"/>
          <w:color w:val="000000"/>
          <w:sz w:val="28"/>
        </w:rPr>
        <w:t xml:space="preserve">
және түрмелердегi аға техник             1 - 3     2200  </w:t>
      </w:r>
    </w:p>
    <w:p>
      <w:pPr>
        <w:spacing w:after="0"/>
        <w:ind w:left="0"/>
        <w:jc w:val="both"/>
      </w:pPr>
      <w:r>
        <w:rPr>
          <w:rFonts w:ascii="Times New Roman"/>
          <w:b w:val="false"/>
          <w:i w:val="false"/>
          <w:color w:val="000000"/>
          <w:sz w:val="28"/>
        </w:rPr>
        <w:t xml:space="preserve">Ерекше режимдегi колониялардағы </w:t>
      </w:r>
      <w:r>
        <w:br/>
      </w:r>
      <w:r>
        <w:rPr>
          <w:rFonts w:ascii="Times New Roman"/>
          <w:b w:val="false"/>
          <w:i w:val="false"/>
          <w:color w:val="000000"/>
          <w:sz w:val="28"/>
        </w:rPr>
        <w:t xml:space="preserve">
және түрмелердегi аға механик            1 - 3     2300  </w:t>
      </w:r>
    </w:p>
    <w:p>
      <w:pPr>
        <w:spacing w:after="0"/>
        <w:ind w:left="0"/>
        <w:jc w:val="both"/>
      </w:pPr>
      <w:r>
        <w:rPr>
          <w:rFonts w:ascii="Times New Roman"/>
          <w:b w:val="false"/>
          <w:i w:val="false"/>
          <w:color w:val="000000"/>
          <w:sz w:val="28"/>
        </w:rPr>
        <w:t xml:space="preserve">Арнаулы есепке алу инспекторы </w:t>
      </w:r>
      <w:r>
        <w:br/>
      </w:r>
      <w:r>
        <w:rPr>
          <w:rFonts w:ascii="Times New Roman"/>
          <w:b w:val="false"/>
          <w:i w:val="false"/>
          <w:color w:val="000000"/>
          <w:sz w:val="28"/>
        </w:rPr>
        <w:t xml:space="preserve">
және хаттарды тексеру және жеткiзу </w:t>
      </w:r>
      <w:r>
        <w:br/>
      </w:r>
      <w:r>
        <w:rPr>
          <w:rFonts w:ascii="Times New Roman"/>
          <w:b w:val="false"/>
          <w:i w:val="false"/>
          <w:color w:val="000000"/>
          <w:sz w:val="28"/>
        </w:rPr>
        <w:t xml:space="preserve">
жөнiндегi инспектор                      1 - 3     2200  </w:t>
      </w:r>
    </w:p>
    <w:p>
      <w:pPr>
        <w:spacing w:after="0"/>
        <w:ind w:left="0"/>
        <w:jc w:val="both"/>
      </w:pPr>
      <w:r>
        <w:rPr>
          <w:rFonts w:ascii="Times New Roman"/>
          <w:b w:val="false"/>
          <w:i w:val="false"/>
          <w:color w:val="000000"/>
          <w:sz w:val="28"/>
        </w:rPr>
        <w:t xml:space="preserve">Ерекше режимдегi колониялардағы </w:t>
      </w:r>
      <w:r>
        <w:br/>
      </w:r>
      <w:r>
        <w:rPr>
          <w:rFonts w:ascii="Times New Roman"/>
          <w:b w:val="false"/>
          <w:i w:val="false"/>
          <w:color w:val="000000"/>
          <w:sz w:val="28"/>
        </w:rPr>
        <w:t xml:space="preserve">
сотталғандарды оқыту жөнiндегi </w:t>
      </w:r>
      <w:r>
        <w:br/>
      </w:r>
      <w:r>
        <w:rPr>
          <w:rFonts w:ascii="Times New Roman"/>
          <w:b w:val="false"/>
          <w:i w:val="false"/>
          <w:color w:val="000000"/>
          <w:sz w:val="28"/>
        </w:rPr>
        <w:t xml:space="preserve">
аға инспектор                            1 - 3     2300  </w:t>
      </w:r>
    </w:p>
    <w:p>
      <w:pPr>
        <w:spacing w:after="0"/>
        <w:ind w:left="0"/>
        <w:jc w:val="both"/>
      </w:pPr>
      <w:r>
        <w:rPr>
          <w:rFonts w:ascii="Times New Roman"/>
          <w:b w:val="false"/>
          <w:i w:val="false"/>
          <w:color w:val="000000"/>
          <w:sz w:val="28"/>
        </w:rPr>
        <w:t xml:space="preserve">              Тек түрмелерде  </w:t>
      </w:r>
    </w:p>
    <w:p>
      <w:pPr>
        <w:spacing w:after="0"/>
        <w:ind w:left="0"/>
        <w:jc w:val="both"/>
      </w:pPr>
      <w:r>
        <w:rPr>
          <w:rFonts w:ascii="Times New Roman"/>
          <w:b w:val="false"/>
          <w:i w:val="false"/>
          <w:color w:val="000000"/>
          <w:sz w:val="28"/>
        </w:rPr>
        <w:t xml:space="preserve">Режим және күзет бөлiмiнiң аға </w:t>
      </w:r>
      <w:r>
        <w:br/>
      </w:r>
      <w:r>
        <w:rPr>
          <w:rFonts w:ascii="Times New Roman"/>
          <w:b w:val="false"/>
          <w:i w:val="false"/>
          <w:color w:val="000000"/>
          <w:sz w:val="28"/>
        </w:rPr>
        <w:t xml:space="preserve">
инспекторы                               1 - 3     2450  </w:t>
      </w:r>
    </w:p>
    <w:p>
      <w:pPr>
        <w:spacing w:after="0"/>
        <w:ind w:left="0"/>
        <w:jc w:val="both"/>
      </w:pPr>
      <w:r>
        <w:rPr>
          <w:rFonts w:ascii="Times New Roman"/>
          <w:b w:val="false"/>
          <w:i w:val="false"/>
          <w:color w:val="000000"/>
          <w:sz w:val="28"/>
        </w:rPr>
        <w:t xml:space="preserve">Күзет және байланыс құралдарына </w:t>
      </w:r>
      <w:r>
        <w:br/>
      </w:r>
      <w:r>
        <w:rPr>
          <w:rFonts w:ascii="Times New Roman"/>
          <w:b w:val="false"/>
          <w:i w:val="false"/>
          <w:color w:val="000000"/>
          <w:sz w:val="28"/>
        </w:rPr>
        <w:t xml:space="preserve">
инженерлiк-техникалық қызмет </w:t>
      </w:r>
      <w:r>
        <w:br/>
      </w:r>
      <w:r>
        <w:rPr>
          <w:rFonts w:ascii="Times New Roman"/>
          <w:b w:val="false"/>
          <w:i w:val="false"/>
          <w:color w:val="000000"/>
          <w:sz w:val="28"/>
        </w:rPr>
        <w:t xml:space="preserve">
көрсету жөнiндегi аға инженер            1 - 3     2400  </w:t>
      </w:r>
    </w:p>
    <w:p>
      <w:pPr>
        <w:spacing w:after="0"/>
        <w:ind w:left="0"/>
        <w:jc w:val="both"/>
      </w:pPr>
      <w:r>
        <w:rPr>
          <w:rFonts w:ascii="Times New Roman"/>
          <w:b w:val="false"/>
          <w:i w:val="false"/>
          <w:color w:val="000000"/>
          <w:sz w:val="28"/>
        </w:rPr>
        <w:t xml:space="preserve">Әскери және арнаулы даярлық жөнiндегi </w:t>
      </w:r>
      <w:r>
        <w:br/>
      </w:r>
      <w:r>
        <w:rPr>
          <w:rFonts w:ascii="Times New Roman"/>
          <w:b w:val="false"/>
          <w:i w:val="false"/>
          <w:color w:val="000000"/>
          <w:sz w:val="28"/>
        </w:rPr>
        <w:t xml:space="preserve">
аға инспектор, режим және күзет </w:t>
      </w:r>
      <w:r>
        <w:br/>
      </w:r>
      <w:r>
        <w:rPr>
          <w:rFonts w:ascii="Times New Roman"/>
          <w:b w:val="false"/>
          <w:i w:val="false"/>
          <w:color w:val="000000"/>
          <w:sz w:val="28"/>
        </w:rPr>
        <w:t xml:space="preserve">
бөлiмiнiң инспекторы                     1 - 3     2350  </w:t>
      </w:r>
    </w:p>
    <w:p>
      <w:pPr>
        <w:spacing w:after="0"/>
        <w:ind w:left="0"/>
        <w:jc w:val="both"/>
      </w:pPr>
      <w:r>
        <w:rPr>
          <w:rFonts w:ascii="Times New Roman"/>
          <w:b w:val="false"/>
          <w:i w:val="false"/>
          <w:color w:val="000000"/>
          <w:sz w:val="28"/>
        </w:rPr>
        <w:t xml:space="preserve">Кадрлар бөлiмiнiң (топтың) инспекторы, </w:t>
      </w:r>
      <w:r>
        <w:br/>
      </w:r>
      <w:r>
        <w:rPr>
          <w:rFonts w:ascii="Times New Roman"/>
          <w:b w:val="false"/>
          <w:i w:val="false"/>
          <w:color w:val="000000"/>
          <w:sz w:val="28"/>
        </w:rPr>
        <w:t xml:space="preserve">
әскери және арнаулы даярлық жөнiндегi </w:t>
      </w:r>
      <w:r>
        <w:br/>
      </w:r>
      <w:r>
        <w:rPr>
          <w:rFonts w:ascii="Times New Roman"/>
          <w:b w:val="false"/>
          <w:i w:val="false"/>
          <w:color w:val="000000"/>
          <w:sz w:val="28"/>
        </w:rPr>
        <w:t xml:space="preserve">
нұсқаушы                                 1 - 3     2200  </w:t>
      </w:r>
      <w:r>
        <w:br/>
      </w:r>
      <w:r>
        <w:rPr>
          <w:rFonts w:ascii="Times New Roman"/>
          <w:b w:val="false"/>
          <w:i w:val="false"/>
          <w:color w:val="000000"/>
          <w:sz w:val="28"/>
        </w:rPr>
        <w:t xml:space="preserve">
     Ескерту: Сотталғандардың еңбегiн пайдаланатын шағын </w:t>
      </w:r>
      <w:r>
        <w:br/>
      </w:r>
      <w:r>
        <w:rPr>
          <w:rFonts w:ascii="Times New Roman"/>
          <w:b w:val="false"/>
          <w:i w:val="false"/>
          <w:color w:val="000000"/>
          <w:sz w:val="28"/>
        </w:rPr>
        <w:t xml:space="preserve">
              кәсiпорындарда (жұмысшылардың жалпы санынан 50 процент </w:t>
      </w:r>
      <w:r>
        <w:br/>
      </w:r>
      <w:r>
        <w:rPr>
          <w:rFonts w:ascii="Times New Roman"/>
          <w:b w:val="false"/>
          <w:i w:val="false"/>
          <w:color w:val="000000"/>
          <w:sz w:val="28"/>
        </w:rPr>
        <w:t xml:space="preserve">
              кем емес) "Директор", "Бас инженер", "Өндiрiстiк </w:t>
      </w:r>
      <w:r>
        <w:br/>
      </w:r>
      <w:r>
        <w:rPr>
          <w:rFonts w:ascii="Times New Roman"/>
          <w:b w:val="false"/>
          <w:i w:val="false"/>
          <w:color w:val="000000"/>
          <w:sz w:val="28"/>
        </w:rPr>
        <w:t xml:space="preserve">
              учаскенiң бастығы", "Аға шебер", "Шебер" лауазымдары </w:t>
      </w:r>
      <w:r>
        <w:br/>
      </w:r>
      <w:r>
        <w:rPr>
          <w:rFonts w:ascii="Times New Roman"/>
          <w:b w:val="false"/>
          <w:i w:val="false"/>
          <w:color w:val="000000"/>
          <w:sz w:val="28"/>
        </w:rPr>
        <w:t xml:space="preserve">
              бойынша лауазымдық айлық жалақылары 350 адамға дейiн </w:t>
      </w:r>
      <w:r>
        <w:br/>
      </w:r>
      <w:r>
        <w:rPr>
          <w:rFonts w:ascii="Times New Roman"/>
          <w:b w:val="false"/>
          <w:i w:val="false"/>
          <w:color w:val="000000"/>
          <w:sz w:val="28"/>
        </w:rPr>
        <w:t xml:space="preserve">
              лимиттiк толықтыруға қарай ЕТК-нiң лауазымдарына </w:t>
      </w:r>
      <w:r>
        <w:br/>
      </w:r>
      <w:r>
        <w:rPr>
          <w:rFonts w:ascii="Times New Roman"/>
          <w:b w:val="false"/>
          <w:i w:val="false"/>
          <w:color w:val="000000"/>
          <w:sz w:val="28"/>
        </w:rPr>
        <w:t xml:space="preserve">
              сәйкес белгiленедi.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|Толықтыру лимитi </w:t>
      </w:r>
      <w:r>
        <w:br/>
      </w:r>
      <w:r>
        <w:rPr>
          <w:rFonts w:ascii="Times New Roman"/>
          <w:b w:val="false"/>
          <w:i w:val="false"/>
          <w:color w:val="000000"/>
          <w:sz w:val="28"/>
        </w:rPr>
        <w:t xml:space="preserve">
                                     |жағдайындағы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300 адамға   | 300 адамнан </w:t>
      </w:r>
      <w:r>
        <w:br/>
      </w:r>
      <w:r>
        <w:rPr>
          <w:rFonts w:ascii="Times New Roman"/>
          <w:b w:val="false"/>
          <w:i w:val="false"/>
          <w:color w:val="000000"/>
          <w:sz w:val="28"/>
        </w:rPr>
        <w:t xml:space="preserve">
                                     | дейiн        | жоғары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Еңбекпен тәрбиелеу колониясы  </w:t>
      </w:r>
    </w:p>
    <w:p>
      <w:pPr>
        <w:spacing w:after="0"/>
        <w:ind w:left="0"/>
        <w:jc w:val="both"/>
      </w:pPr>
      <w:r>
        <w:rPr>
          <w:rFonts w:ascii="Times New Roman"/>
          <w:b w:val="false"/>
          <w:i w:val="false"/>
          <w:color w:val="000000"/>
          <w:sz w:val="28"/>
        </w:rPr>
        <w:t xml:space="preserve">Колония бастығы                              3200        3300 </w:t>
      </w:r>
    </w:p>
    <w:p>
      <w:pPr>
        <w:spacing w:after="0"/>
        <w:ind w:left="0"/>
        <w:jc w:val="both"/>
      </w:pPr>
      <w:r>
        <w:rPr>
          <w:rFonts w:ascii="Times New Roman"/>
          <w:b w:val="false"/>
          <w:i w:val="false"/>
          <w:color w:val="000000"/>
          <w:sz w:val="28"/>
        </w:rPr>
        <w:t xml:space="preserve">Шұғыл жұмыс, күзет және режим жөнiндегi </w:t>
      </w:r>
      <w:r>
        <w:br/>
      </w:r>
      <w:r>
        <w:rPr>
          <w:rFonts w:ascii="Times New Roman"/>
          <w:b w:val="false"/>
          <w:i w:val="false"/>
          <w:color w:val="000000"/>
          <w:sz w:val="28"/>
        </w:rPr>
        <w:t xml:space="preserve">
колония бастығының орынбасары, колония </w:t>
      </w:r>
      <w:r>
        <w:br/>
      </w:r>
      <w:r>
        <w:rPr>
          <w:rFonts w:ascii="Times New Roman"/>
          <w:b w:val="false"/>
          <w:i w:val="false"/>
          <w:color w:val="000000"/>
          <w:sz w:val="28"/>
        </w:rPr>
        <w:t xml:space="preserve">
бастығының орынбасары, әрi кәсiпорын </w:t>
      </w:r>
      <w:r>
        <w:br/>
      </w:r>
      <w:r>
        <w:rPr>
          <w:rFonts w:ascii="Times New Roman"/>
          <w:b w:val="false"/>
          <w:i w:val="false"/>
          <w:color w:val="000000"/>
          <w:sz w:val="28"/>
        </w:rPr>
        <w:t xml:space="preserve">
директоры                                    2900        3000  </w:t>
      </w:r>
    </w:p>
    <w:p>
      <w:pPr>
        <w:spacing w:after="0"/>
        <w:ind w:left="0"/>
        <w:jc w:val="both"/>
      </w:pPr>
      <w:r>
        <w:rPr>
          <w:rFonts w:ascii="Times New Roman"/>
          <w:b w:val="false"/>
          <w:i w:val="false"/>
          <w:color w:val="000000"/>
          <w:sz w:val="28"/>
        </w:rPr>
        <w:t xml:space="preserve">Колония бастығының орынбасары (ерекше </w:t>
      </w:r>
      <w:r>
        <w:br/>
      </w:r>
      <w:r>
        <w:rPr>
          <w:rFonts w:ascii="Times New Roman"/>
          <w:b w:val="false"/>
          <w:i w:val="false"/>
          <w:color w:val="000000"/>
          <w:sz w:val="28"/>
        </w:rPr>
        <w:t xml:space="preserve">
аталғандардан басқа), бас инженер, </w:t>
      </w:r>
      <w:r>
        <w:br/>
      </w:r>
      <w:r>
        <w:rPr>
          <w:rFonts w:ascii="Times New Roman"/>
          <w:b w:val="false"/>
          <w:i w:val="false"/>
          <w:color w:val="000000"/>
          <w:sz w:val="28"/>
        </w:rPr>
        <w:t xml:space="preserve">
кәсiпорын директорының орынбасары, бас </w:t>
      </w:r>
      <w:r>
        <w:br/>
      </w:r>
      <w:r>
        <w:rPr>
          <w:rFonts w:ascii="Times New Roman"/>
          <w:b w:val="false"/>
          <w:i w:val="false"/>
          <w:color w:val="000000"/>
          <w:sz w:val="28"/>
        </w:rPr>
        <w:t xml:space="preserve">
бухгалтер, колония жанындағы тергеу </w:t>
      </w:r>
      <w:r>
        <w:br/>
      </w:r>
      <w:r>
        <w:rPr>
          <w:rFonts w:ascii="Times New Roman"/>
          <w:b w:val="false"/>
          <w:i w:val="false"/>
          <w:color w:val="000000"/>
          <w:sz w:val="28"/>
        </w:rPr>
        <w:t xml:space="preserve">
изоляторының бастығы, режим және күзет </w:t>
      </w:r>
      <w:r>
        <w:br/>
      </w:r>
      <w:r>
        <w:rPr>
          <w:rFonts w:ascii="Times New Roman"/>
          <w:b w:val="false"/>
          <w:i w:val="false"/>
          <w:color w:val="000000"/>
          <w:sz w:val="28"/>
        </w:rPr>
        <w:t xml:space="preserve">
бөлiмiнiң бастығы                            2800        2900  </w:t>
      </w:r>
    </w:p>
    <w:p>
      <w:pPr>
        <w:spacing w:after="0"/>
        <w:ind w:left="0"/>
        <w:jc w:val="both"/>
      </w:pPr>
      <w:r>
        <w:rPr>
          <w:rFonts w:ascii="Times New Roman"/>
          <w:b w:val="false"/>
          <w:i w:val="false"/>
          <w:color w:val="000000"/>
          <w:sz w:val="28"/>
        </w:rPr>
        <w:t xml:space="preserve">Бас экономист, бас механик, бас </w:t>
      </w:r>
      <w:r>
        <w:br/>
      </w:r>
      <w:r>
        <w:rPr>
          <w:rFonts w:ascii="Times New Roman"/>
          <w:b w:val="false"/>
          <w:i w:val="false"/>
          <w:color w:val="000000"/>
          <w:sz w:val="28"/>
        </w:rPr>
        <w:t xml:space="preserve">
технолог, бас энергетик, бас металлург       2500        2600  </w:t>
      </w:r>
      <w:r>
        <w:br/>
      </w:r>
      <w:r>
        <w:rPr>
          <w:rFonts w:ascii="Times New Roman"/>
          <w:b w:val="false"/>
          <w:i w:val="false"/>
          <w:color w:val="000000"/>
          <w:sz w:val="28"/>
        </w:rPr>
        <w:t xml:space="preserve">
Жедел, кадрлар, өндiрiстiк, техникалық </w:t>
      </w:r>
      <w:r>
        <w:br/>
      </w:r>
      <w:r>
        <w:rPr>
          <w:rFonts w:ascii="Times New Roman"/>
          <w:b w:val="false"/>
          <w:i w:val="false"/>
          <w:color w:val="000000"/>
          <w:sz w:val="28"/>
        </w:rPr>
        <w:t xml:space="preserve">
бақылау, техникалық, өндiрiстiк-техникалық, </w:t>
      </w:r>
      <w:r>
        <w:br/>
      </w:r>
      <w:r>
        <w:rPr>
          <w:rFonts w:ascii="Times New Roman"/>
          <w:b w:val="false"/>
          <w:i w:val="false"/>
          <w:color w:val="000000"/>
          <w:sz w:val="28"/>
        </w:rPr>
        <w:t xml:space="preserve">
өндiрiстiк-диспетчерлiк, энергия-механикалық </w:t>
      </w:r>
      <w:r>
        <w:br/>
      </w:r>
      <w:r>
        <w:rPr>
          <w:rFonts w:ascii="Times New Roman"/>
          <w:b w:val="false"/>
          <w:i w:val="false"/>
          <w:color w:val="000000"/>
          <w:sz w:val="28"/>
        </w:rPr>
        <w:t xml:space="preserve">
бөлiмдердiң бастықтары; орталық өндiрiстiк </w:t>
      </w:r>
      <w:r>
        <w:br/>
      </w:r>
      <w:r>
        <w:rPr>
          <w:rFonts w:ascii="Times New Roman"/>
          <w:b w:val="false"/>
          <w:i w:val="false"/>
          <w:color w:val="000000"/>
          <w:sz w:val="28"/>
        </w:rPr>
        <w:t xml:space="preserve">
(заводтық) және өлшеу техникасы </w:t>
      </w:r>
      <w:r>
        <w:br/>
      </w:r>
      <w:r>
        <w:rPr>
          <w:rFonts w:ascii="Times New Roman"/>
          <w:b w:val="false"/>
          <w:i w:val="false"/>
          <w:color w:val="000000"/>
          <w:sz w:val="28"/>
        </w:rPr>
        <w:t xml:space="preserve">
зертханасының бастығы, ол әрi метрологиялық </w:t>
      </w:r>
      <w:r>
        <w:br/>
      </w:r>
      <w:r>
        <w:rPr>
          <w:rFonts w:ascii="Times New Roman"/>
          <w:b w:val="false"/>
          <w:i w:val="false"/>
          <w:color w:val="000000"/>
          <w:sz w:val="28"/>
        </w:rPr>
        <w:t xml:space="preserve">
қамтамасыз ету жөнiндегi базалық </w:t>
      </w:r>
      <w:r>
        <w:br/>
      </w:r>
      <w:r>
        <w:rPr>
          <w:rFonts w:ascii="Times New Roman"/>
          <w:b w:val="false"/>
          <w:i w:val="false"/>
          <w:color w:val="000000"/>
          <w:sz w:val="28"/>
        </w:rPr>
        <w:t xml:space="preserve">
кәсiпорынның бас метрологы; қоршаған ортаны </w:t>
      </w:r>
      <w:r>
        <w:br/>
      </w:r>
      <w:r>
        <w:rPr>
          <w:rFonts w:ascii="Times New Roman"/>
          <w:b w:val="false"/>
          <w:i w:val="false"/>
          <w:color w:val="000000"/>
          <w:sz w:val="28"/>
        </w:rPr>
        <w:t xml:space="preserve">
қорғау жөнiндегi бiрлескен зертхананың </w:t>
      </w:r>
      <w:r>
        <w:br/>
      </w:r>
      <w:r>
        <w:rPr>
          <w:rFonts w:ascii="Times New Roman"/>
          <w:b w:val="false"/>
          <w:i w:val="false"/>
          <w:color w:val="000000"/>
          <w:sz w:val="28"/>
        </w:rPr>
        <w:t xml:space="preserve">
бастығы; өндiрiс бастығы                     2500        2600  </w:t>
      </w:r>
      <w:r>
        <w:br/>
      </w:r>
      <w:r>
        <w:rPr>
          <w:rFonts w:ascii="Times New Roman"/>
          <w:b w:val="false"/>
          <w:i w:val="false"/>
          <w:color w:val="000000"/>
          <w:sz w:val="28"/>
        </w:rPr>
        <w:t xml:space="preserve">
Бөлiмдердiң бастықтары (жоғары </w:t>
      </w:r>
      <w:r>
        <w:br/>
      </w:r>
      <w:r>
        <w:rPr>
          <w:rFonts w:ascii="Times New Roman"/>
          <w:b w:val="false"/>
          <w:i w:val="false"/>
          <w:color w:val="000000"/>
          <w:sz w:val="28"/>
        </w:rPr>
        <w:t xml:space="preserve">
аталғандардан басқа) бас инженердiң </w:t>
      </w:r>
      <w:r>
        <w:br/>
      </w:r>
      <w:r>
        <w:rPr>
          <w:rFonts w:ascii="Times New Roman"/>
          <w:b w:val="false"/>
          <w:i w:val="false"/>
          <w:color w:val="000000"/>
          <w:sz w:val="28"/>
        </w:rPr>
        <w:t xml:space="preserve">
орынбасары, бас бухгалтердiң </w:t>
      </w:r>
      <w:r>
        <w:br/>
      </w:r>
      <w:r>
        <w:rPr>
          <w:rFonts w:ascii="Times New Roman"/>
          <w:b w:val="false"/>
          <w:i w:val="false"/>
          <w:color w:val="000000"/>
          <w:sz w:val="28"/>
        </w:rPr>
        <w:t xml:space="preserve">
орынбасары, колония бастығының кезекшi </w:t>
      </w:r>
      <w:r>
        <w:br/>
      </w:r>
      <w:r>
        <w:rPr>
          <w:rFonts w:ascii="Times New Roman"/>
          <w:b w:val="false"/>
          <w:i w:val="false"/>
          <w:color w:val="000000"/>
          <w:sz w:val="28"/>
        </w:rPr>
        <w:t xml:space="preserve">
көмекшiсi, ЕҒҰ бас бөлiмiнiң бастығы         2450        2500  </w:t>
      </w:r>
      <w:r>
        <w:br/>
      </w:r>
      <w:r>
        <w:rPr>
          <w:rFonts w:ascii="Times New Roman"/>
          <w:b w:val="false"/>
          <w:i w:val="false"/>
          <w:color w:val="000000"/>
          <w:sz w:val="28"/>
        </w:rPr>
        <w:t xml:space="preserve">
ЕҒҰ бас бөлiмi бастығының орынбасары, </w:t>
      </w:r>
      <w:r>
        <w:br/>
      </w:r>
      <w:r>
        <w:rPr>
          <w:rFonts w:ascii="Times New Roman"/>
          <w:b w:val="false"/>
          <w:i w:val="false"/>
          <w:color w:val="000000"/>
          <w:sz w:val="28"/>
        </w:rPr>
        <w:t xml:space="preserve">
колонияның жанындағы тергеу изоляторы </w:t>
      </w:r>
      <w:r>
        <w:br/>
      </w:r>
      <w:r>
        <w:rPr>
          <w:rFonts w:ascii="Times New Roman"/>
          <w:b w:val="false"/>
          <w:i w:val="false"/>
          <w:color w:val="000000"/>
          <w:sz w:val="28"/>
        </w:rPr>
        <w:t xml:space="preserve">
бастығының кезекшi көмекшiсi                 2350        2400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|Толықтыру лимитiне қарамастан </w:t>
      </w:r>
      <w:r>
        <w:br/>
      </w:r>
      <w:r>
        <w:rPr>
          <w:rFonts w:ascii="Times New Roman"/>
          <w:b w:val="false"/>
          <w:i w:val="false"/>
          <w:color w:val="000000"/>
          <w:sz w:val="28"/>
        </w:rPr>
        <w:t xml:space="preserve">
                                     |айлық лауазымдық жалақысы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Цех бастығы                                   2450  </w:t>
      </w:r>
    </w:p>
    <w:p>
      <w:pPr>
        <w:spacing w:after="0"/>
        <w:ind w:left="0"/>
        <w:jc w:val="both"/>
      </w:pPr>
      <w:r>
        <w:rPr>
          <w:rFonts w:ascii="Times New Roman"/>
          <w:b w:val="false"/>
          <w:i w:val="false"/>
          <w:color w:val="000000"/>
          <w:sz w:val="28"/>
        </w:rPr>
        <w:t xml:space="preserve">Өндiрiстiк учаскенiң бастығы                  2400  </w:t>
      </w:r>
      <w:r>
        <w:br/>
      </w:r>
      <w:r>
        <w:rPr>
          <w:rFonts w:ascii="Times New Roman"/>
          <w:b w:val="false"/>
          <w:i w:val="false"/>
          <w:color w:val="000000"/>
          <w:sz w:val="28"/>
        </w:rPr>
        <w:t xml:space="preserve">
Аға жедел уәкiл, аға тәрбиешi, </w:t>
      </w:r>
      <w:r>
        <w:br/>
      </w:r>
      <w:r>
        <w:rPr>
          <w:rFonts w:ascii="Times New Roman"/>
          <w:b w:val="false"/>
          <w:i w:val="false"/>
          <w:color w:val="000000"/>
          <w:sz w:val="28"/>
        </w:rPr>
        <w:t xml:space="preserve">
аға инспектор, аға инженер, аға </w:t>
      </w:r>
      <w:r>
        <w:br/>
      </w:r>
      <w:r>
        <w:rPr>
          <w:rFonts w:ascii="Times New Roman"/>
          <w:b w:val="false"/>
          <w:i w:val="false"/>
          <w:color w:val="000000"/>
          <w:sz w:val="28"/>
        </w:rPr>
        <w:t xml:space="preserve">
шебер, аға бақылаушы шебер                    2350  </w:t>
      </w:r>
    </w:p>
    <w:p>
      <w:pPr>
        <w:spacing w:after="0"/>
        <w:ind w:left="0"/>
        <w:jc w:val="both"/>
      </w:pPr>
      <w:r>
        <w:rPr>
          <w:rFonts w:ascii="Times New Roman"/>
          <w:b w:val="false"/>
          <w:i w:val="false"/>
          <w:color w:val="000000"/>
          <w:sz w:val="28"/>
        </w:rPr>
        <w:t xml:space="preserve">Жедел уәкiл, нұсқаушы, инспектор, </w:t>
      </w:r>
      <w:r>
        <w:br/>
      </w:r>
      <w:r>
        <w:rPr>
          <w:rFonts w:ascii="Times New Roman"/>
          <w:b w:val="false"/>
          <w:i w:val="false"/>
          <w:color w:val="000000"/>
          <w:sz w:val="28"/>
        </w:rPr>
        <w:t xml:space="preserve">
инженер, шебер, бақылаушы шебер               2200  </w:t>
      </w:r>
    </w:p>
    <w:p>
      <w:pPr>
        <w:spacing w:after="0"/>
        <w:ind w:left="0"/>
        <w:jc w:val="both"/>
      </w:pPr>
      <w:r>
        <w:rPr>
          <w:rFonts w:ascii="Times New Roman"/>
          <w:b w:val="false"/>
          <w:i w:val="false"/>
          <w:color w:val="000000"/>
          <w:sz w:val="28"/>
        </w:rPr>
        <w:t xml:space="preserve">ЕТК жанындағы ТИЗО аға тәрбиешiсi             2300  </w:t>
      </w:r>
      <w:r>
        <w:br/>
      </w:r>
      <w:r>
        <w:rPr>
          <w:rFonts w:ascii="Times New Roman"/>
          <w:b w:val="false"/>
          <w:i w:val="false"/>
          <w:color w:val="000000"/>
          <w:sz w:val="28"/>
        </w:rPr>
        <w:t xml:space="preserve">
Жоғары бiлiмдi тәрбиешi                       2200  </w:t>
      </w:r>
    </w:p>
    <w:p>
      <w:pPr>
        <w:spacing w:after="0"/>
        <w:ind w:left="0"/>
        <w:jc w:val="both"/>
      </w:pPr>
      <w:r>
        <w:rPr>
          <w:rFonts w:ascii="Times New Roman"/>
          <w:b w:val="false"/>
          <w:i w:val="false"/>
          <w:color w:val="000000"/>
          <w:sz w:val="28"/>
        </w:rPr>
        <w:t xml:space="preserve">Мұғалiмдiк институтының және соған </w:t>
      </w:r>
      <w:r>
        <w:br/>
      </w:r>
      <w:r>
        <w:rPr>
          <w:rFonts w:ascii="Times New Roman"/>
          <w:b w:val="false"/>
          <w:i w:val="false"/>
          <w:color w:val="000000"/>
          <w:sz w:val="28"/>
        </w:rPr>
        <w:t xml:space="preserve">
теңестiрiлген оқу орындарының деңгейiнде, </w:t>
      </w:r>
      <w:r>
        <w:br/>
      </w:r>
      <w:r>
        <w:rPr>
          <w:rFonts w:ascii="Times New Roman"/>
          <w:b w:val="false"/>
          <w:i w:val="false"/>
          <w:color w:val="000000"/>
          <w:sz w:val="28"/>
        </w:rPr>
        <w:t xml:space="preserve">
арнаулы орта бiлiмi бар тәрбиешi              2100  </w:t>
      </w:r>
    </w:p>
    <w:p>
      <w:pPr>
        <w:spacing w:after="0"/>
        <w:ind w:left="0"/>
        <w:jc w:val="both"/>
      </w:pPr>
      <w:r>
        <w:rPr>
          <w:rFonts w:ascii="Times New Roman"/>
          <w:b w:val="false"/>
          <w:i w:val="false"/>
          <w:color w:val="000000"/>
          <w:sz w:val="28"/>
        </w:rPr>
        <w:t xml:space="preserve">Жалпы орта бiлiмi бар тәрбиешi                2000  </w:t>
      </w:r>
    </w:p>
    <w:p>
      <w:pPr>
        <w:spacing w:after="0"/>
        <w:ind w:left="0"/>
        <w:jc w:val="both"/>
      </w:pPr>
      <w:r>
        <w:rPr>
          <w:rFonts w:ascii="Times New Roman"/>
          <w:b w:val="false"/>
          <w:i w:val="false"/>
          <w:color w:val="000000"/>
          <w:sz w:val="28"/>
        </w:rPr>
        <w:t xml:space="preserve">Медицина бөлiмiнiң бастығы-дәрiгер            2500  </w:t>
      </w:r>
    </w:p>
    <w:p>
      <w:pPr>
        <w:spacing w:after="0"/>
        <w:ind w:left="0"/>
        <w:jc w:val="both"/>
      </w:pPr>
      <w:r>
        <w:rPr>
          <w:rFonts w:ascii="Times New Roman"/>
          <w:b w:val="false"/>
          <w:i w:val="false"/>
          <w:color w:val="000000"/>
          <w:sz w:val="28"/>
        </w:rPr>
        <w:t xml:space="preserve">Дәрiгер (жалпы гигиена жөнiндегi санитарлық </w:t>
      </w:r>
    </w:p>
    <w:p>
      <w:pPr>
        <w:spacing w:after="0"/>
        <w:ind w:left="0"/>
        <w:jc w:val="both"/>
      </w:pPr>
      <w:r>
        <w:rPr>
          <w:rFonts w:ascii="Times New Roman"/>
          <w:b w:val="false"/>
          <w:i w:val="false"/>
          <w:color w:val="000000"/>
          <w:sz w:val="28"/>
        </w:rPr>
        <w:t xml:space="preserve">дәрiгерден, лаборант дәрiгерден басқасы)      2100  </w:t>
      </w:r>
    </w:p>
    <w:p>
      <w:pPr>
        <w:spacing w:after="0"/>
        <w:ind w:left="0"/>
        <w:jc w:val="both"/>
      </w:pPr>
      <w:r>
        <w:rPr>
          <w:rFonts w:ascii="Times New Roman"/>
          <w:b w:val="false"/>
          <w:i w:val="false"/>
          <w:color w:val="000000"/>
          <w:sz w:val="28"/>
        </w:rPr>
        <w:t xml:space="preserve">Тiс дәрiгерi                                  2000 </w:t>
      </w:r>
    </w:p>
    <w:p>
      <w:pPr>
        <w:spacing w:after="0"/>
        <w:ind w:left="0"/>
        <w:jc w:val="both"/>
      </w:pPr>
      <w:r>
        <w:rPr>
          <w:rFonts w:ascii="Times New Roman"/>
          <w:b w:val="false"/>
          <w:i w:val="false"/>
          <w:color w:val="000000"/>
          <w:sz w:val="28"/>
        </w:rPr>
        <w:t xml:space="preserve">Фельдшер                                      1800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Ескерту: 1. Жазасын өтеу кезiндегi қасақана қылмысы үшiн, немесе </w:t>
      </w:r>
      <w:r>
        <w:br/>
      </w:r>
      <w:r>
        <w:rPr>
          <w:rFonts w:ascii="Times New Roman"/>
          <w:b w:val="false"/>
          <w:i w:val="false"/>
          <w:color w:val="000000"/>
          <w:sz w:val="28"/>
        </w:rPr>
        <w:t xml:space="preserve">
                жазаны өтеу режимiн жиi қасақана бұзатын, немесе </w:t>
      </w:r>
      <w:r>
        <w:br/>
      </w:r>
      <w:r>
        <w:rPr>
          <w:rFonts w:ascii="Times New Roman"/>
          <w:b w:val="false"/>
          <w:i w:val="false"/>
          <w:color w:val="000000"/>
          <w:sz w:val="28"/>
        </w:rPr>
        <w:t xml:space="preserve">
                бұрын бас еркiнен айыру жазасын өтеген кәмелетке </w:t>
      </w:r>
      <w:r>
        <w:br/>
      </w:r>
      <w:r>
        <w:rPr>
          <w:rFonts w:ascii="Times New Roman"/>
          <w:b w:val="false"/>
          <w:i w:val="false"/>
          <w:color w:val="000000"/>
          <w:sz w:val="28"/>
        </w:rPr>
        <w:t xml:space="preserve">
                толмаған сотталушыларды ұстауға арнайы құрылған </w:t>
      </w:r>
      <w:r>
        <w:br/>
      </w:r>
      <w:r>
        <w:rPr>
          <w:rFonts w:ascii="Times New Roman"/>
          <w:b w:val="false"/>
          <w:i w:val="false"/>
          <w:color w:val="000000"/>
          <w:sz w:val="28"/>
        </w:rPr>
        <w:t xml:space="preserve">
                еңбекпен түзеу колонияларының, сондай-ақ кәмелетке </w:t>
      </w:r>
      <w:r>
        <w:br/>
      </w:r>
      <w:r>
        <w:rPr>
          <w:rFonts w:ascii="Times New Roman"/>
          <w:b w:val="false"/>
          <w:i w:val="false"/>
          <w:color w:val="000000"/>
          <w:sz w:val="28"/>
        </w:rPr>
        <w:t xml:space="preserve">
                толмаған әйел жынысты сотталушыларды ұстайтын </w:t>
      </w:r>
      <w:r>
        <w:br/>
      </w:r>
      <w:r>
        <w:rPr>
          <w:rFonts w:ascii="Times New Roman"/>
          <w:b w:val="false"/>
          <w:i w:val="false"/>
          <w:color w:val="000000"/>
          <w:sz w:val="28"/>
        </w:rPr>
        <w:t xml:space="preserve">
                колониялардың басшы құрамы адамдарының лауазымдық </w:t>
      </w:r>
      <w:r>
        <w:br/>
      </w:r>
      <w:r>
        <w:rPr>
          <w:rFonts w:ascii="Times New Roman"/>
          <w:b w:val="false"/>
          <w:i w:val="false"/>
          <w:color w:val="000000"/>
          <w:sz w:val="28"/>
        </w:rPr>
        <w:t xml:space="preserve">
                жалақысы ЕТК-нiң қызметкерлерi үшiн көзделген толық </w:t>
      </w:r>
      <w:r>
        <w:br/>
      </w:r>
      <w:r>
        <w:rPr>
          <w:rFonts w:ascii="Times New Roman"/>
          <w:b w:val="false"/>
          <w:i w:val="false"/>
          <w:color w:val="000000"/>
          <w:sz w:val="28"/>
        </w:rPr>
        <w:t xml:space="preserve">
                лимитi бойынша тиiстi 300 адамнан жоғары мөлшерде </w:t>
      </w:r>
      <w:r>
        <w:br/>
      </w: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             2. Сотталушылардың еңбегiн пайдаланылатын шағын </w:t>
      </w:r>
      <w:r>
        <w:br/>
      </w:r>
      <w:r>
        <w:rPr>
          <w:rFonts w:ascii="Times New Roman"/>
          <w:b w:val="false"/>
          <w:i w:val="false"/>
          <w:color w:val="000000"/>
          <w:sz w:val="28"/>
        </w:rPr>
        <w:t xml:space="preserve">
                кәсiпорындарда (жұмысшылардың жалпы санынан 50 </w:t>
      </w:r>
      <w:r>
        <w:br/>
      </w:r>
      <w:r>
        <w:rPr>
          <w:rFonts w:ascii="Times New Roman"/>
          <w:b w:val="false"/>
          <w:i w:val="false"/>
          <w:color w:val="000000"/>
          <w:sz w:val="28"/>
        </w:rPr>
        <w:t xml:space="preserve">
                проценттен кем емес) "Директор", "Бас инженер", </w:t>
      </w:r>
      <w:r>
        <w:br/>
      </w:r>
      <w:r>
        <w:rPr>
          <w:rFonts w:ascii="Times New Roman"/>
          <w:b w:val="false"/>
          <w:i w:val="false"/>
          <w:color w:val="000000"/>
          <w:sz w:val="28"/>
        </w:rPr>
        <w:t xml:space="preserve">
                "Өндiрiстiк учаскенiң бастығы", "Аға шебер", </w:t>
      </w:r>
      <w:r>
        <w:br/>
      </w:r>
      <w:r>
        <w:rPr>
          <w:rFonts w:ascii="Times New Roman"/>
          <w:b w:val="false"/>
          <w:i w:val="false"/>
          <w:color w:val="000000"/>
          <w:sz w:val="28"/>
        </w:rPr>
        <w:t xml:space="preserve">
                "Шебер" лауазымдары бойынша лауазымдық жалақы </w:t>
      </w:r>
      <w:r>
        <w:br/>
      </w:r>
      <w:r>
        <w:rPr>
          <w:rFonts w:ascii="Times New Roman"/>
          <w:b w:val="false"/>
          <w:i w:val="false"/>
          <w:color w:val="000000"/>
          <w:sz w:val="28"/>
        </w:rPr>
        <w:t xml:space="preserve">
                ЕТК-нiң тиiстi лауазымдарына сәйкес толық лимитпен </w:t>
      </w:r>
      <w:r>
        <w:br/>
      </w:r>
      <w:r>
        <w:rPr>
          <w:rFonts w:ascii="Times New Roman"/>
          <w:b w:val="false"/>
          <w:i w:val="false"/>
          <w:color w:val="000000"/>
          <w:sz w:val="28"/>
        </w:rPr>
        <w:t xml:space="preserve">
                300 адамға дейiн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Еңбекпен түзеу колонияларының (бөлiмшелерiнiң), </w:t>
      </w:r>
      <w:r>
        <w:br/>
      </w:r>
      <w:r>
        <w:rPr>
          <w:rFonts w:ascii="Times New Roman"/>
          <w:b w:val="false"/>
          <w:i w:val="false"/>
          <w:color w:val="000000"/>
          <w:sz w:val="28"/>
        </w:rPr>
        <w:t xml:space="preserve">
        колониялар-қоныстардың және түрмелердiң </w:t>
      </w:r>
      <w:r>
        <w:br/>
      </w:r>
      <w:r>
        <w:rPr>
          <w:rFonts w:ascii="Times New Roman"/>
          <w:b w:val="false"/>
          <w:i w:val="false"/>
          <w:color w:val="000000"/>
          <w:sz w:val="28"/>
        </w:rPr>
        <w:t xml:space="preserve">
        медициналық бөлiмшелерi  </w:t>
      </w:r>
    </w:p>
    <w:p>
      <w:pPr>
        <w:spacing w:after="0"/>
        <w:ind w:left="0"/>
        <w:jc w:val="both"/>
      </w:pPr>
      <w:r>
        <w:rPr>
          <w:rFonts w:ascii="Times New Roman"/>
          <w:b w:val="false"/>
          <w:i w:val="false"/>
          <w:color w:val="000000"/>
          <w:sz w:val="28"/>
        </w:rPr>
        <w:t xml:space="preserve">Медициналық бөлiмшенiң бастығы-дәрiгер            2500  </w:t>
      </w:r>
      <w:r>
        <w:br/>
      </w:r>
      <w:r>
        <w:rPr>
          <w:rFonts w:ascii="Times New Roman"/>
          <w:b w:val="false"/>
          <w:i w:val="false"/>
          <w:color w:val="000000"/>
          <w:sz w:val="28"/>
        </w:rPr>
        <w:t xml:space="preserve">
Бөлiмше (кабинет) бастығы-дәрiгер, </w:t>
      </w:r>
      <w:r>
        <w:br/>
      </w:r>
      <w:r>
        <w:rPr>
          <w:rFonts w:ascii="Times New Roman"/>
          <w:b w:val="false"/>
          <w:i w:val="false"/>
          <w:color w:val="000000"/>
          <w:sz w:val="28"/>
        </w:rPr>
        <w:t xml:space="preserve">
дәрiгерлiк денсаулық пунктiнiң </w:t>
      </w:r>
      <w:r>
        <w:br/>
      </w:r>
      <w:r>
        <w:rPr>
          <w:rFonts w:ascii="Times New Roman"/>
          <w:b w:val="false"/>
          <w:i w:val="false"/>
          <w:color w:val="000000"/>
          <w:sz w:val="28"/>
        </w:rPr>
        <w:t xml:space="preserve">
бастығы-дәрiгер                                   2200  </w:t>
      </w:r>
    </w:p>
    <w:p>
      <w:pPr>
        <w:spacing w:after="0"/>
        <w:ind w:left="0"/>
        <w:jc w:val="both"/>
      </w:pPr>
      <w:r>
        <w:rPr>
          <w:rFonts w:ascii="Times New Roman"/>
          <w:b w:val="false"/>
          <w:i w:val="false"/>
          <w:color w:val="000000"/>
          <w:sz w:val="28"/>
        </w:rPr>
        <w:t xml:space="preserve">Түрмедегi дәрiгер, қалған мекемелердегi </w:t>
      </w:r>
      <w:r>
        <w:br/>
      </w:r>
      <w:r>
        <w:rPr>
          <w:rFonts w:ascii="Times New Roman"/>
          <w:b w:val="false"/>
          <w:i w:val="false"/>
          <w:color w:val="000000"/>
          <w:sz w:val="28"/>
        </w:rPr>
        <w:t xml:space="preserve">
дәрiгер (жалпы гигиена жөнiндегi </w:t>
      </w:r>
      <w:r>
        <w:br/>
      </w:r>
      <w:r>
        <w:rPr>
          <w:rFonts w:ascii="Times New Roman"/>
          <w:b w:val="false"/>
          <w:i w:val="false"/>
          <w:color w:val="000000"/>
          <w:sz w:val="28"/>
        </w:rPr>
        <w:t xml:space="preserve">
санитарлық дәрiгерден, дәрiгер-лаборанттан, </w:t>
      </w:r>
      <w:r>
        <w:br/>
      </w:r>
      <w:r>
        <w:rPr>
          <w:rFonts w:ascii="Times New Roman"/>
          <w:b w:val="false"/>
          <w:i w:val="false"/>
          <w:color w:val="000000"/>
          <w:sz w:val="28"/>
        </w:rPr>
        <w:t xml:space="preserve">
дәрiгер-бактерологтан басқасы)                    2100  </w:t>
      </w:r>
    </w:p>
    <w:p>
      <w:pPr>
        <w:spacing w:after="0"/>
        <w:ind w:left="0"/>
        <w:jc w:val="both"/>
      </w:pPr>
      <w:r>
        <w:rPr>
          <w:rFonts w:ascii="Times New Roman"/>
          <w:b w:val="false"/>
          <w:i w:val="false"/>
          <w:color w:val="000000"/>
          <w:sz w:val="28"/>
        </w:rPr>
        <w:t xml:space="preserve">Тiс дәрiгерi, денсаулық пунктiнiң </w:t>
      </w:r>
    </w:p>
    <w:p>
      <w:pPr>
        <w:spacing w:after="0"/>
        <w:ind w:left="0"/>
        <w:jc w:val="both"/>
      </w:pPr>
      <w:r>
        <w:rPr>
          <w:rFonts w:ascii="Times New Roman"/>
          <w:b w:val="false"/>
          <w:i w:val="false"/>
          <w:color w:val="000000"/>
          <w:sz w:val="28"/>
        </w:rPr>
        <w:t xml:space="preserve">бастығы-фельдшер                                  2000  </w:t>
      </w:r>
    </w:p>
    <w:p>
      <w:pPr>
        <w:spacing w:after="0"/>
        <w:ind w:left="0"/>
        <w:jc w:val="both"/>
      </w:pPr>
      <w:r>
        <w:rPr>
          <w:rFonts w:ascii="Times New Roman"/>
          <w:b w:val="false"/>
          <w:i w:val="false"/>
          <w:color w:val="000000"/>
          <w:sz w:val="28"/>
        </w:rPr>
        <w:t xml:space="preserve">Фельдшер                                          1800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|Ауруханалардағы төсек санына немесе </w:t>
      </w:r>
      <w:r>
        <w:br/>
      </w:r>
      <w:r>
        <w:rPr>
          <w:rFonts w:ascii="Times New Roman"/>
          <w:b w:val="false"/>
          <w:i w:val="false"/>
          <w:color w:val="000000"/>
          <w:sz w:val="28"/>
        </w:rPr>
        <w:t xml:space="preserve">
                         |сәбилер үйiндегi орындар санына қарай </w:t>
      </w:r>
      <w:r>
        <w:br/>
      </w:r>
      <w:r>
        <w:rPr>
          <w:rFonts w:ascii="Times New Roman"/>
          <w:b w:val="false"/>
          <w:i w:val="false"/>
          <w:color w:val="000000"/>
          <w:sz w:val="28"/>
        </w:rPr>
        <w:t xml:space="preserve">
                         |айлық лауазымдық жалақысы (теңгемен)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|150-ден|151-300|300-500|501-1000|1001 және </w:t>
      </w:r>
      <w:r>
        <w:br/>
      </w:r>
      <w:r>
        <w:rPr>
          <w:rFonts w:ascii="Times New Roman"/>
          <w:b w:val="false"/>
          <w:i w:val="false"/>
          <w:color w:val="000000"/>
          <w:sz w:val="28"/>
        </w:rPr>
        <w:t xml:space="preserve">
                         |аз     |       |       |        |одан көп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Сотталғандарға арналған аурухана және сәбилер үйi </w:t>
      </w:r>
    </w:p>
    <w:p>
      <w:pPr>
        <w:spacing w:after="0"/>
        <w:ind w:left="0"/>
        <w:jc w:val="both"/>
      </w:pPr>
      <w:r>
        <w:rPr>
          <w:rFonts w:ascii="Times New Roman"/>
          <w:b w:val="false"/>
          <w:i w:val="false"/>
          <w:color w:val="000000"/>
          <w:sz w:val="28"/>
        </w:rPr>
        <w:t xml:space="preserve">Аурухана бастығы-дәрiгер </w:t>
      </w:r>
    </w:p>
    <w:p>
      <w:pPr>
        <w:spacing w:after="0"/>
        <w:ind w:left="0"/>
        <w:jc w:val="both"/>
      </w:pPr>
      <w:r>
        <w:rPr>
          <w:rFonts w:ascii="Times New Roman"/>
          <w:b w:val="false"/>
          <w:i w:val="false"/>
          <w:color w:val="000000"/>
          <w:sz w:val="28"/>
        </w:rPr>
        <w:t xml:space="preserve">(дербес ауруханада)           3050    3100    3200    3300    3500  </w:t>
      </w:r>
    </w:p>
    <w:p>
      <w:pPr>
        <w:spacing w:after="0"/>
        <w:ind w:left="0"/>
        <w:jc w:val="both"/>
      </w:pPr>
      <w:r>
        <w:rPr>
          <w:rFonts w:ascii="Times New Roman"/>
          <w:b w:val="false"/>
          <w:i w:val="false"/>
          <w:color w:val="000000"/>
          <w:sz w:val="28"/>
        </w:rPr>
        <w:t xml:space="preserve">Сәбилер үйiнiң </w:t>
      </w:r>
      <w:r>
        <w:br/>
      </w:r>
      <w:r>
        <w:rPr>
          <w:rFonts w:ascii="Times New Roman"/>
          <w:b w:val="false"/>
          <w:i w:val="false"/>
          <w:color w:val="000000"/>
          <w:sz w:val="28"/>
        </w:rPr>
        <w:t xml:space="preserve">
бастығы-дәрiгер               2400    2500  </w:t>
      </w:r>
    </w:p>
    <w:p>
      <w:pPr>
        <w:spacing w:after="0"/>
        <w:ind w:left="0"/>
        <w:jc w:val="both"/>
      </w:pPr>
      <w:r>
        <w:rPr>
          <w:rFonts w:ascii="Times New Roman"/>
          <w:b w:val="false"/>
          <w:i w:val="false"/>
          <w:color w:val="000000"/>
          <w:sz w:val="28"/>
        </w:rPr>
        <w:t xml:space="preserve">Аурухана бастығының медицина </w:t>
      </w:r>
      <w:r>
        <w:br/>
      </w:r>
      <w:r>
        <w:rPr>
          <w:rFonts w:ascii="Times New Roman"/>
          <w:b w:val="false"/>
          <w:i w:val="false"/>
          <w:color w:val="000000"/>
          <w:sz w:val="28"/>
        </w:rPr>
        <w:t xml:space="preserve">
жөнiндегi орынбасары дәрiгер, </w:t>
      </w:r>
      <w:r>
        <w:br/>
      </w:r>
      <w:r>
        <w:rPr>
          <w:rFonts w:ascii="Times New Roman"/>
          <w:b w:val="false"/>
          <w:i w:val="false"/>
          <w:color w:val="000000"/>
          <w:sz w:val="28"/>
        </w:rPr>
        <w:t xml:space="preserve">
аурухана бастығының </w:t>
      </w:r>
      <w:r>
        <w:br/>
      </w:r>
      <w:r>
        <w:rPr>
          <w:rFonts w:ascii="Times New Roman"/>
          <w:b w:val="false"/>
          <w:i w:val="false"/>
          <w:color w:val="000000"/>
          <w:sz w:val="28"/>
        </w:rPr>
        <w:t xml:space="preserve">
орынбасары                    -       2800    2900    3000    3100 </w:t>
      </w:r>
    </w:p>
    <w:p>
      <w:pPr>
        <w:spacing w:after="0"/>
        <w:ind w:left="0"/>
        <w:jc w:val="both"/>
      </w:pPr>
      <w:r>
        <w:rPr>
          <w:rFonts w:ascii="Times New Roman"/>
          <w:b w:val="false"/>
          <w:i w:val="false"/>
          <w:color w:val="000000"/>
          <w:sz w:val="28"/>
        </w:rPr>
        <w:t xml:space="preserve">Жедел-режим бөлiмiнiң бастығы, </w:t>
      </w:r>
      <w:r>
        <w:br/>
      </w:r>
      <w:r>
        <w:rPr>
          <w:rFonts w:ascii="Times New Roman"/>
          <w:b w:val="false"/>
          <w:i w:val="false"/>
          <w:color w:val="000000"/>
          <w:sz w:val="28"/>
        </w:rPr>
        <w:t xml:space="preserve">
аурухана бастығының кезекшi </w:t>
      </w:r>
      <w:r>
        <w:br/>
      </w:r>
      <w:r>
        <w:rPr>
          <w:rFonts w:ascii="Times New Roman"/>
          <w:b w:val="false"/>
          <w:i w:val="false"/>
          <w:color w:val="000000"/>
          <w:sz w:val="28"/>
        </w:rPr>
        <w:t xml:space="preserve">
көмекшiсi                     2450    2450    2500    2600    2700 </w:t>
      </w:r>
    </w:p>
    <w:p>
      <w:pPr>
        <w:spacing w:after="0"/>
        <w:ind w:left="0"/>
        <w:jc w:val="both"/>
      </w:pPr>
      <w:r>
        <w:rPr>
          <w:rFonts w:ascii="Times New Roman"/>
          <w:b w:val="false"/>
          <w:i w:val="false"/>
          <w:color w:val="000000"/>
          <w:sz w:val="28"/>
        </w:rPr>
        <w:t xml:space="preserve">Арнаулы бөлiм бастығы         -       -       -       2500    2600 </w:t>
      </w:r>
      <w:r>
        <w:br/>
      </w:r>
      <w:r>
        <w:rPr>
          <w:rFonts w:ascii="Times New Roman"/>
          <w:b w:val="false"/>
          <w:i w:val="false"/>
          <w:color w:val="000000"/>
          <w:sz w:val="28"/>
        </w:rPr>
        <w:t xml:space="preserve">
Жедел-режим бөлiмi </w:t>
      </w:r>
      <w:r>
        <w:br/>
      </w:r>
      <w:r>
        <w:rPr>
          <w:rFonts w:ascii="Times New Roman"/>
          <w:b w:val="false"/>
          <w:i w:val="false"/>
          <w:color w:val="000000"/>
          <w:sz w:val="28"/>
        </w:rPr>
        <w:t xml:space="preserve">
бастығының орынбасары         -       -       2300    2400    2500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|Ауруханалар төсегiнiң санына, </w:t>
      </w:r>
      <w:r>
        <w:br/>
      </w:r>
      <w:r>
        <w:rPr>
          <w:rFonts w:ascii="Times New Roman"/>
          <w:b w:val="false"/>
          <w:i w:val="false"/>
          <w:color w:val="000000"/>
          <w:sz w:val="28"/>
        </w:rPr>
        <w:t xml:space="preserve">
                                      |сәбилер үйi орындарына </w:t>
      </w:r>
      <w:r>
        <w:br/>
      </w:r>
      <w:r>
        <w:rPr>
          <w:rFonts w:ascii="Times New Roman"/>
          <w:b w:val="false"/>
          <w:i w:val="false"/>
          <w:color w:val="000000"/>
          <w:sz w:val="28"/>
        </w:rPr>
        <w:t xml:space="preserve">
                                      |қарамастан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Бөлiмшенiң (кабинеттiң) бастығы </w:t>
      </w:r>
      <w:r>
        <w:br/>
      </w:r>
      <w:r>
        <w:rPr>
          <w:rFonts w:ascii="Times New Roman"/>
          <w:b w:val="false"/>
          <w:i w:val="false"/>
          <w:color w:val="000000"/>
          <w:sz w:val="28"/>
        </w:rPr>
        <w:t xml:space="preserve">
(меңгерушiсi) - дәрiгер                         2200  </w:t>
      </w:r>
    </w:p>
    <w:p>
      <w:pPr>
        <w:spacing w:after="0"/>
        <w:ind w:left="0"/>
        <w:jc w:val="both"/>
      </w:pPr>
      <w:r>
        <w:rPr>
          <w:rFonts w:ascii="Times New Roman"/>
          <w:b w:val="false"/>
          <w:i w:val="false"/>
          <w:color w:val="000000"/>
          <w:sz w:val="28"/>
        </w:rPr>
        <w:t xml:space="preserve">Аға жедел уәкiл, кадрлар тобының аға </w:t>
      </w:r>
      <w:r>
        <w:br/>
      </w:r>
      <w:r>
        <w:rPr>
          <w:rFonts w:ascii="Times New Roman"/>
          <w:b w:val="false"/>
          <w:i w:val="false"/>
          <w:color w:val="000000"/>
          <w:sz w:val="28"/>
        </w:rPr>
        <w:t xml:space="preserve">
инспекторы; сотталғандар арасындағы </w:t>
      </w:r>
      <w:r>
        <w:br/>
      </w:r>
      <w:r>
        <w:rPr>
          <w:rFonts w:ascii="Times New Roman"/>
          <w:b w:val="false"/>
          <w:i w:val="false"/>
          <w:color w:val="000000"/>
          <w:sz w:val="28"/>
        </w:rPr>
        <w:t xml:space="preserve">
тәрбие жұмысы жөнiндегi нұсқаушы, </w:t>
      </w:r>
      <w:r>
        <w:br/>
      </w:r>
      <w:r>
        <w:rPr>
          <w:rFonts w:ascii="Times New Roman"/>
          <w:b w:val="false"/>
          <w:i w:val="false"/>
          <w:color w:val="000000"/>
          <w:sz w:val="28"/>
        </w:rPr>
        <w:t xml:space="preserve">
арнаулы есеп инспекторы (штатта арнаулы </w:t>
      </w:r>
      <w:r>
        <w:br/>
      </w:r>
      <w:r>
        <w:rPr>
          <w:rFonts w:ascii="Times New Roman"/>
          <w:b w:val="false"/>
          <w:i w:val="false"/>
          <w:color w:val="000000"/>
          <w:sz w:val="28"/>
        </w:rPr>
        <w:t xml:space="preserve">
бөлiм бастығы лауазымы көзделмеген </w:t>
      </w:r>
      <w:r>
        <w:br/>
      </w:r>
      <w:r>
        <w:rPr>
          <w:rFonts w:ascii="Times New Roman"/>
          <w:b w:val="false"/>
          <w:i w:val="false"/>
          <w:color w:val="000000"/>
          <w:sz w:val="28"/>
        </w:rPr>
        <w:t xml:space="preserve">
ауруханада)                                     2350  </w:t>
      </w:r>
    </w:p>
    <w:p>
      <w:pPr>
        <w:spacing w:after="0"/>
        <w:ind w:left="0"/>
        <w:jc w:val="both"/>
      </w:pPr>
      <w:r>
        <w:rPr>
          <w:rFonts w:ascii="Times New Roman"/>
          <w:b w:val="false"/>
          <w:i w:val="false"/>
          <w:color w:val="000000"/>
          <w:sz w:val="28"/>
        </w:rPr>
        <w:t xml:space="preserve">Отряд бастығы                                   2300  </w:t>
      </w:r>
    </w:p>
    <w:p>
      <w:pPr>
        <w:spacing w:after="0"/>
        <w:ind w:left="0"/>
        <w:jc w:val="both"/>
      </w:pPr>
      <w:r>
        <w:rPr>
          <w:rFonts w:ascii="Times New Roman"/>
          <w:b w:val="false"/>
          <w:i w:val="false"/>
          <w:color w:val="000000"/>
          <w:sz w:val="28"/>
        </w:rPr>
        <w:t xml:space="preserve">Жедел уәкiл, сотталғандар арасындағы </w:t>
      </w:r>
      <w:r>
        <w:br/>
      </w:r>
      <w:r>
        <w:rPr>
          <w:rFonts w:ascii="Times New Roman"/>
          <w:b w:val="false"/>
          <w:i w:val="false"/>
          <w:color w:val="000000"/>
          <w:sz w:val="28"/>
        </w:rPr>
        <w:t xml:space="preserve">
тәрбие жұмысы жөнiндегi нұсқаушы                2200  </w:t>
      </w:r>
    </w:p>
    <w:p>
      <w:pPr>
        <w:spacing w:after="0"/>
        <w:ind w:left="0"/>
        <w:jc w:val="both"/>
      </w:pPr>
      <w:r>
        <w:rPr>
          <w:rFonts w:ascii="Times New Roman"/>
          <w:b w:val="false"/>
          <w:i w:val="false"/>
          <w:color w:val="000000"/>
          <w:sz w:val="28"/>
        </w:rPr>
        <w:t xml:space="preserve">Барлық мамандық дәрiгерлерi </w:t>
      </w:r>
      <w:r>
        <w:br/>
      </w:r>
      <w:r>
        <w:rPr>
          <w:rFonts w:ascii="Times New Roman"/>
          <w:b w:val="false"/>
          <w:i w:val="false"/>
          <w:color w:val="000000"/>
          <w:sz w:val="28"/>
        </w:rPr>
        <w:t xml:space="preserve">
(дәрiгер-лаборанттан, дәрiгер-статистан, </w:t>
      </w:r>
      <w:r>
        <w:br/>
      </w:r>
      <w:r>
        <w:rPr>
          <w:rFonts w:ascii="Times New Roman"/>
          <w:b w:val="false"/>
          <w:i w:val="false"/>
          <w:color w:val="000000"/>
          <w:sz w:val="28"/>
        </w:rPr>
        <w:t xml:space="preserve">
дәрiгер-патологоанатомнан, </w:t>
      </w:r>
      <w:r>
        <w:br/>
      </w:r>
      <w:r>
        <w:rPr>
          <w:rFonts w:ascii="Times New Roman"/>
          <w:b w:val="false"/>
          <w:i w:val="false"/>
          <w:color w:val="000000"/>
          <w:sz w:val="28"/>
        </w:rPr>
        <w:t xml:space="preserve">
дәрiгер-бактериологтан және </w:t>
      </w:r>
      <w:r>
        <w:br/>
      </w:r>
      <w:r>
        <w:rPr>
          <w:rFonts w:ascii="Times New Roman"/>
          <w:b w:val="false"/>
          <w:i w:val="false"/>
          <w:color w:val="000000"/>
          <w:sz w:val="28"/>
        </w:rPr>
        <w:t xml:space="preserve">
дәрiгер-эпидемиологтан басқалары)               2100  </w:t>
      </w:r>
    </w:p>
    <w:p>
      <w:pPr>
        <w:spacing w:after="0"/>
        <w:ind w:left="0"/>
        <w:jc w:val="both"/>
      </w:pPr>
      <w:r>
        <w:rPr>
          <w:rFonts w:ascii="Times New Roman"/>
          <w:b w:val="false"/>
          <w:i w:val="false"/>
          <w:color w:val="000000"/>
          <w:sz w:val="28"/>
        </w:rPr>
        <w:t xml:space="preserve">Тiс дәрiгерi                                    2000  </w:t>
      </w:r>
    </w:p>
    <w:p>
      <w:pPr>
        <w:spacing w:after="0"/>
        <w:ind w:left="0"/>
        <w:jc w:val="both"/>
      </w:pPr>
      <w:r>
        <w:rPr>
          <w:rFonts w:ascii="Times New Roman"/>
          <w:b w:val="false"/>
          <w:i w:val="false"/>
          <w:color w:val="000000"/>
          <w:sz w:val="28"/>
        </w:rPr>
        <w:t xml:space="preserve">Фельдшер                                        1800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Ескерту: ЕТБ, ТИЗО-ның жанындағы жұмыс iстейтiн аурухана </w:t>
      </w:r>
      <w:r>
        <w:br/>
      </w:r>
      <w:r>
        <w:rPr>
          <w:rFonts w:ascii="Times New Roman"/>
          <w:b w:val="false"/>
          <w:i w:val="false"/>
          <w:color w:val="000000"/>
          <w:sz w:val="28"/>
        </w:rPr>
        <w:t xml:space="preserve">
              дәрiгерiне-бастығына айлық лауазымдық жалақылар осы </w:t>
      </w:r>
      <w:r>
        <w:br/>
      </w:r>
      <w:r>
        <w:rPr>
          <w:rFonts w:ascii="Times New Roman"/>
          <w:b w:val="false"/>
          <w:i w:val="false"/>
          <w:color w:val="000000"/>
          <w:sz w:val="28"/>
        </w:rPr>
        <w:t xml:space="preserve">
              сызбада көзделген жалақыдан 300 теңге кем белгiленедi.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Еңбекпен түзету мекемесiнiң әскерилендiрiлген </w:t>
      </w:r>
      <w:r>
        <w:br/>
      </w:r>
      <w:r>
        <w:rPr>
          <w:rFonts w:ascii="Times New Roman"/>
          <w:b w:val="false"/>
          <w:i w:val="false"/>
          <w:color w:val="000000"/>
          <w:sz w:val="28"/>
        </w:rPr>
        <w:t xml:space="preserve">
                      өрт күзетi  </w:t>
      </w:r>
    </w:p>
    <w:p>
      <w:pPr>
        <w:spacing w:after="0"/>
        <w:ind w:left="0"/>
        <w:jc w:val="both"/>
      </w:pPr>
      <w:r>
        <w:rPr>
          <w:rFonts w:ascii="Times New Roman"/>
          <w:b w:val="false"/>
          <w:i w:val="false"/>
          <w:color w:val="000000"/>
          <w:sz w:val="28"/>
        </w:rPr>
        <w:t xml:space="preserve">Бiрлескен әскерилендiрiлген өрт командасының </w:t>
      </w:r>
      <w:r>
        <w:br/>
      </w:r>
      <w:r>
        <w:rPr>
          <w:rFonts w:ascii="Times New Roman"/>
          <w:b w:val="false"/>
          <w:i w:val="false"/>
          <w:color w:val="000000"/>
          <w:sz w:val="28"/>
        </w:rPr>
        <w:t xml:space="preserve">
бастығы                                             2350 </w:t>
      </w:r>
    </w:p>
    <w:p>
      <w:pPr>
        <w:spacing w:after="0"/>
        <w:ind w:left="0"/>
        <w:jc w:val="both"/>
      </w:pPr>
      <w:r>
        <w:rPr>
          <w:rFonts w:ascii="Times New Roman"/>
          <w:b w:val="false"/>
          <w:i w:val="false"/>
          <w:color w:val="000000"/>
          <w:sz w:val="28"/>
        </w:rPr>
        <w:t xml:space="preserve">Әскерилендiрiлген өрт командасының бастығы          2100 </w:t>
      </w:r>
      <w:r>
        <w:br/>
      </w:r>
      <w:r>
        <w:rPr>
          <w:rFonts w:ascii="Times New Roman"/>
          <w:b w:val="false"/>
          <w:i w:val="false"/>
          <w:color w:val="000000"/>
          <w:sz w:val="28"/>
        </w:rPr>
        <w:t xml:space="preserve">
Бiрiккен әскерилендiрiлген өрт командасы, </w:t>
      </w:r>
      <w:r>
        <w:br/>
      </w:r>
      <w:r>
        <w:rPr>
          <w:rFonts w:ascii="Times New Roman"/>
          <w:b w:val="false"/>
          <w:i w:val="false"/>
          <w:color w:val="000000"/>
          <w:sz w:val="28"/>
        </w:rPr>
        <w:t xml:space="preserve">
әскерилендiрiлген өрт командасы бастығының </w:t>
      </w:r>
      <w:r>
        <w:br/>
      </w:r>
      <w:r>
        <w:rPr>
          <w:rFonts w:ascii="Times New Roman"/>
          <w:b w:val="false"/>
          <w:i w:val="false"/>
          <w:color w:val="000000"/>
          <w:sz w:val="28"/>
        </w:rPr>
        <w:t xml:space="preserve">
көмекшiсi, бiрлескен әскерилендiрiлген өрт </w:t>
      </w:r>
      <w:r>
        <w:br/>
      </w:r>
      <w:r>
        <w:rPr>
          <w:rFonts w:ascii="Times New Roman"/>
          <w:b w:val="false"/>
          <w:i w:val="false"/>
          <w:color w:val="000000"/>
          <w:sz w:val="28"/>
        </w:rPr>
        <w:t xml:space="preserve">
командасы өрт техникасының және өртке </w:t>
      </w:r>
      <w:r>
        <w:br/>
      </w:r>
      <w:r>
        <w:rPr>
          <w:rFonts w:ascii="Times New Roman"/>
          <w:b w:val="false"/>
          <w:i w:val="false"/>
          <w:color w:val="000000"/>
          <w:sz w:val="28"/>
        </w:rPr>
        <w:t xml:space="preserve">
қарсы автоматика инженерi, бiрлескен </w:t>
      </w:r>
      <w:r>
        <w:br/>
      </w:r>
      <w:r>
        <w:rPr>
          <w:rFonts w:ascii="Times New Roman"/>
          <w:b w:val="false"/>
          <w:i w:val="false"/>
          <w:color w:val="000000"/>
          <w:sz w:val="28"/>
        </w:rPr>
        <w:t xml:space="preserve">
әскерилендiрiлген өрт командасының, </w:t>
      </w:r>
      <w:r>
        <w:br/>
      </w:r>
      <w:r>
        <w:rPr>
          <w:rFonts w:ascii="Times New Roman"/>
          <w:b w:val="false"/>
          <w:i w:val="false"/>
          <w:color w:val="000000"/>
          <w:sz w:val="28"/>
        </w:rPr>
        <w:t xml:space="preserve">
әскерилендiрiлген өрт командасының алдын </w:t>
      </w:r>
      <w:r>
        <w:br/>
      </w:r>
      <w:r>
        <w:rPr>
          <w:rFonts w:ascii="Times New Roman"/>
          <w:b w:val="false"/>
          <w:i w:val="false"/>
          <w:color w:val="000000"/>
          <w:sz w:val="28"/>
        </w:rPr>
        <w:t xml:space="preserve">
алу нұсқаушысы, кезекшi қарауылдың бастығы          2100  </w:t>
      </w:r>
      <w:r>
        <w:br/>
      </w:r>
      <w:r>
        <w:rPr>
          <w:rFonts w:ascii="Times New Roman"/>
          <w:b w:val="false"/>
          <w:i w:val="false"/>
          <w:color w:val="000000"/>
          <w:sz w:val="28"/>
        </w:rPr>
        <w:t xml:space="preserve">
Өрт кемесiнiң бастығы                               2250  </w:t>
      </w:r>
      <w:r>
        <w:br/>
      </w:r>
      <w:r>
        <w:rPr>
          <w:rFonts w:ascii="Times New Roman"/>
          <w:b w:val="false"/>
          <w:i w:val="false"/>
          <w:color w:val="000000"/>
          <w:sz w:val="28"/>
        </w:rPr>
        <w:t xml:space="preserve">
Өрт кемесi командирiнiң орынбасары                  2100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|Ауруханадағы төсек санына қарай </w:t>
      </w:r>
      <w:r>
        <w:br/>
      </w:r>
      <w:r>
        <w:rPr>
          <w:rFonts w:ascii="Times New Roman"/>
          <w:b w:val="false"/>
          <w:i w:val="false"/>
          <w:color w:val="000000"/>
          <w:sz w:val="28"/>
        </w:rPr>
        <w:t xml:space="preserve">
                            |айлық лауазымдық жалақысы (теңгемен)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|500-ге |501-1000|1001 жоғары </w:t>
      </w:r>
      <w:r>
        <w:br/>
      </w:r>
      <w:r>
        <w:rPr>
          <w:rFonts w:ascii="Times New Roman"/>
          <w:b w:val="false"/>
          <w:i w:val="false"/>
          <w:color w:val="000000"/>
          <w:sz w:val="28"/>
        </w:rPr>
        <w:t xml:space="preserve">
                            |дейiн  |дейiн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Онда ұсталатын адамдарды қатал бақылайтын және </w:t>
      </w:r>
      <w:r>
        <w:br/>
      </w:r>
      <w:r>
        <w:rPr>
          <w:rFonts w:ascii="Times New Roman"/>
          <w:b w:val="false"/>
          <w:i w:val="false"/>
          <w:color w:val="000000"/>
          <w:sz w:val="28"/>
        </w:rPr>
        <w:t xml:space="preserve">
        қадағалайтын психиатриялық ауруханалардың күзет </w:t>
      </w:r>
      <w:r>
        <w:br/>
      </w:r>
      <w:r>
        <w:rPr>
          <w:rFonts w:ascii="Times New Roman"/>
          <w:b w:val="false"/>
          <w:i w:val="false"/>
          <w:color w:val="000000"/>
          <w:sz w:val="28"/>
        </w:rPr>
        <w:t xml:space="preserve">
                       бөлiмдерi </w:t>
      </w:r>
    </w:p>
    <w:p>
      <w:pPr>
        <w:spacing w:after="0"/>
        <w:ind w:left="0"/>
        <w:jc w:val="both"/>
      </w:pPr>
      <w:r>
        <w:rPr>
          <w:rFonts w:ascii="Times New Roman"/>
          <w:b w:val="false"/>
          <w:i w:val="false"/>
          <w:color w:val="000000"/>
          <w:sz w:val="28"/>
        </w:rPr>
        <w:t xml:space="preserve">Бөлiм бастығы                 2800      2950     3000 </w:t>
      </w:r>
    </w:p>
    <w:p>
      <w:pPr>
        <w:spacing w:after="0"/>
        <w:ind w:left="0"/>
        <w:jc w:val="both"/>
      </w:pPr>
      <w:r>
        <w:rPr>
          <w:rFonts w:ascii="Times New Roman"/>
          <w:b w:val="false"/>
          <w:i w:val="false"/>
          <w:color w:val="000000"/>
          <w:sz w:val="28"/>
        </w:rPr>
        <w:t xml:space="preserve">Бөлiм бастығының орынбасары   2500      2650     2700 </w:t>
      </w:r>
    </w:p>
    <w:p>
      <w:pPr>
        <w:spacing w:after="0"/>
        <w:ind w:left="0"/>
        <w:jc w:val="both"/>
      </w:pPr>
      <w:r>
        <w:rPr>
          <w:rFonts w:ascii="Times New Roman"/>
          <w:b w:val="false"/>
          <w:i w:val="false"/>
          <w:color w:val="000000"/>
          <w:sz w:val="28"/>
        </w:rPr>
        <w:t xml:space="preserve">Бөлiм бастығының кезекшi </w:t>
      </w:r>
      <w:r>
        <w:br/>
      </w:r>
      <w:r>
        <w:rPr>
          <w:rFonts w:ascii="Times New Roman"/>
          <w:b w:val="false"/>
          <w:i w:val="false"/>
          <w:color w:val="000000"/>
          <w:sz w:val="28"/>
        </w:rPr>
        <w:t xml:space="preserve">
көмекшiсi                     2400      2450     2500 </w:t>
      </w:r>
    </w:p>
    <w:p>
      <w:pPr>
        <w:spacing w:after="0"/>
        <w:ind w:left="0"/>
        <w:jc w:val="both"/>
      </w:pPr>
      <w:r>
        <w:rPr>
          <w:rFonts w:ascii="Times New Roman"/>
          <w:b w:val="false"/>
          <w:i w:val="false"/>
          <w:color w:val="000000"/>
          <w:sz w:val="28"/>
        </w:rPr>
        <w:t xml:space="preserve">Бөлiм бастығы кезекшi </w:t>
      </w:r>
      <w:r>
        <w:br/>
      </w:r>
      <w:r>
        <w:rPr>
          <w:rFonts w:ascii="Times New Roman"/>
          <w:b w:val="false"/>
          <w:i w:val="false"/>
          <w:color w:val="000000"/>
          <w:sz w:val="28"/>
        </w:rPr>
        <w:t xml:space="preserve">
көмекшiсiнiң орынбасары       2300      2350     2400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қарамастан </w:t>
      </w:r>
      <w:r>
        <w:br/>
      </w:r>
      <w:r>
        <w:rPr>
          <w:rFonts w:ascii="Times New Roman"/>
          <w:b w:val="false"/>
          <w:i w:val="false"/>
          <w:color w:val="000000"/>
          <w:sz w:val="28"/>
        </w:rPr>
        <w:t xml:space="preserve">
                                      |айлық лауазымдық жалақысы </w:t>
      </w:r>
      <w:r>
        <w:br/>
      </w:r>
      <w:r>
        <w:rPr>
          <w:rFonts w:ascii="Times New Roman"/>
          <w:b w:val="false"/>
          <w:i w:val="false"/>
          <w:color w:val="000000"/>
          <w:sz w:val="28"/>
        </w:rPr>
        <w:t xml:space="preserve">
                                      |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Күзет және байланыс инженерлiк-техникалық </w:t>
      </w:r>
      <w:r>
        <w:br/>
      </w:r>
      <w:r>
        <w:rPr>
          <w:rFonts w:ascii="Times New Roman"/>
          <w:b w:val="false"/>
          <w:i w:val="false"/>
          <w:color w:val="000000"/>
          <w:sz w:val="28"/>
        </w:rPr>
        <w:t xml:space="preserve">
құралдарына қызмет көрсету жөнiндегi </w:t>
      </w:r>
      <w:r>
        <w:br/>
      </w:r>
      <w:r>
        <w:rPr>
          <w:rFonts w:ascii="Times New Roman"/>
          <w:b w:val="false"/>
          <w:i w:val="false"/>
          <w:color w:val="000000"/>
          <w:sz w:val="28"/>
        </w:rPr>
        <w:t xml:space="preserve">
аға инженер, режим және күзет жөнiндегi </w:t>
      </w:r>
      <w:r>
        <w:br/>
      </w:r>
      <w:r>
        <w:rPr>
          <w:rFonts w:ascii="Times New Roman"/>
          <w:b w:val="false"/>
          <w:i w:val="false"/>
          <w:color w:val="000000"/>
          <w:sz w:val="28"/>
        </w:rPr>
        <w:t xml:space="preserve">
аға инспектор                                         2350  </w:t>
      </w:r>
      <w:r>
        <w:br/>
      </w:r>
      <w:r>
        <w:rPr>
          <w:rFonts w:ascii="Times New Roman"/>
          <w:b w:val="false"/>
          <w:i w:val="false"/>
          <w:color w:val="000000"/>
          <w:sz w:val="28"/>
        </w:rPr>
        <w:t xml:space="preserve">
Жауынгерлiк және арнаулы даярлық </w:t>
      </w:r>
      <w:r>
        <w:br/>
      </w:r>
      <w:r>
        <w:rPr>
          <w:rFonts w:ascii="Times New Roman"/>
          <w:b w:val="false"/>
          <w:i w:val="false"/>
          <w:color w:val="000000"/>
          <w:sz w:val="28"/>
        </w:rPr>
        <w:t xml:space="preserve">
нұсқаушысы, арнаулы есеп аға инспекторы, </w:t>
      </w:r>
      <w:r>
        <w:br/>
      </w:r>
      <w:r>
        <w:rPr>
          <w:rFonts w:ascii="Times New Roman"/>
          <w:b w:val="false"/>
          <w:i w:val="false"/>
          <w:color w:val="000000"/>
          <w:sz w:val="28"/>
        </w:rPr>
        <w:t xml:space="preserve">
кадрлар жөнiндегi инспектор                           2200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қарамастан </w:t>
      </w:r>
      <w:r>
        <w:br/>
      </w:r>
      <w:r>
        <w:rPr>
          <w:rFonts w:ascii="Times New Roman"/>
          <w:b w:val="false"/>
          <w:i w:val="false"/>
          <w:color w:val="000000"/>
          <w:sz w:val="28"/>
        </w:rPr>
        <w:t xml:space="preserve">
                                      |айлық лауазымдық жалақысы </w:t>
      </w:r>
      <w:r>
        <w:br/>
      </w:r>
      <w:r>
        <w:rPr>
          <w:rFonts w:ascii="Times New Roman"/>
          <w:b w:val="false"/>
          <w:i w:val="false"/>
          <w:color w:val="000000"/>
          <w:sz w:val="28"/>
        </w:rPr>
        <w:t xml:space="preserve">
                                      | (теңгемен)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|100-ге|100-ден 200-ге|200-ден </w:t>
      </w:r>
      <w:r>
        <w:br/>
      </w:r>
      <w:r>
        <w:rPr>
          <w:rFonts w:ascii="Times New Roman"/>
          <w:b w:val="false"/>
          <w:i w:val="false"/>
          <w:color w:val="000000"/>
          <w:sz w:val="28"/>
        </w:rPr>
        <w:t xml:space="preserve">
                                      |дейiн |дейiн         |жоғары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Мамандандырылған емдеу-профилактикалық мекеменiң </w:t>
      </w:r>
      <w:r>
        <w:br/>
      </w:r>
      <w:r>
        <w:rPr>
          <w:rFonts w:ascii="Times New Roman"/>
          <w:b w:val="false"/>
          <w:i w:val="false"/>
          <w:color w:val="000000"/>
          <w:sz w:val="28"/>
        </w:rPr>
        <w:t xml:space="preserve">
              күзет және қадағалау  бөлiмi  </w:t>
      </w:r>
    </w:p>
    <w:p>
      <w:pPr>
        <w:spacing w:after="0"/>
        <w:ind w:left="0"/>
        <w:jc w:val="both"/>
      </w:pPr>
      <w:r>
        <w:rPr>
          <w:rFonts w:ascii="Times New Roman"/>
          <w:b w:val="false"/>
          <w:i w:val="false"/>
          <w:color w:val="000000"/>
          <w:sz w:val="28"/>
        </w:rPr>
        <w:t xml:space="preserve">Бөлiм бастығы                           2500      2550       2600  </w:t>
      </w:r>
    </w:p>
    <w:p>
      <w:pPr>
        <w:spacing w:after="0"/>
        <w:ind w:left="0"/>
        <w:jc w:val="both"/>
      </w:pPr>
      <w:r>
        <w:rPr>
          <w:rFonts w:ascii="Times New Roman"/>
          <w:b w:val="false"/>
          <w:i w:val="false"/>
          <w:color w:val="000000"/>
          <w:sz w:val="28"/>
        </w:rPr>
        <w:t xml:space="preserve">Бөлiм бастығының орынбасары             -         2350       2400  </w:t>
      </w:r>
    </w:p>
    <w:p>
      <w:pPr>
        <w:spacing w:after="0"/>
        <w:ind w:left="0"/>
        <w:jc w:val="both"/>
      </w:pPr>
      <w:r>
        <w:rPr>
          <w:rFonts w:ascii="Times New Roman"/>
          <w:b w:val="false"/>
          <w:i w:val="false"/>
          <w:color w:val="000000"/>
          <w:sz w:val="28"/>
        </w:rPr>
        <w:t xml:space="preserve">Бөлiм бастығының кезекшi көмекшiсi      2250      2300       2350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|Төсек санына қарамастан </w:t>
      </w:r>
      <w:r>
        <w:br/>
      </w:r>
      <w:r>
        <w:rPr>
          <w:rFonts w:ascii="Times New Roman"/>
          <w:b w:val="false"/>
          <w:i w:val="false"/>
          <w:color w:val="000000"/>
          <w:sz w:val="28"/>
        </w:rPr>
        <w:t xml:space="preserve">
                                      |айлық лауазымдық жалақысы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Режим және күзет жөнiндегi аға инспектор, </w:t>
      </w:r>
      <w:r>
        <w:br/>
      </w:r>
      <w:r>
        <w:rPr>
          <w:rFonts w:ascii="Times New Roman"/>
          <w:b w:val="false"/>
          <w:i w:val="false"/>
          <w:color w:val="000000"/>
          <w:sz w:val="28"/>
        </w:rPr>
        <w:t xml:space="preserve">
күзет және байланыс инженерлiк-техникалық </w:t>
      </w:r>
      <w:r>
        <w:br/>
      </w:r>
      <w:r>
        <w:rPr>
          <w:rFonts w:ascii="Times New Roman"/>
          <w:b w:val="false"/>
          <w:i w:val="false"/>
          <w:color w:val="000000"/>
          <w:sz w:val="28"/>
        </w:rPr>
        <w:t xml:space="preserve">
құралдарына қызмет көрсету жөнiндегi </w:t>
      </w:r>
      <w:r>
        <w:br/>
      </w:r>
      <w:r>
        <w:rPr>
          <w:rFonts w:ascii="Times New Roman"/>
          <w:b w:val="false"/>
          <w:i w:val="false"/>
          <w:color w:val="000000"/>
          <w:sz w:val="28"/>
        </w:rPr>
        <w:t xml:space="preserve">
инспектор                                           2350  </w:t>
      </w:r>
      <w:r>
        <w:br/>
      </w:r>
      <w:r>
        <w:rPr>
          <w:rFonts w:ascii="Times New Roman"/>
          <w:b w:val="false"/>
          <w:i w:val="false"/>
          <w:color w:val="000000"/>
          <w:sz w:val="28"/>
        </w:rPr>
        <w:t xml:space="preserve">
Жауынгерлiк және арнаулы даярлық жөнiндегi </w:t>
      </w:r>
      <w:r>
        <w:br/>
      </w:r>
      <w:r>
        <w:rPr>
          <w:rFonts w:ascii="Times New Roman"/>
          <w:b w:val="false"/>
          <w:i w:val="false"/>
          <w:color w:val="000000"/>
          <w:sz w:val="28"/>
        </w:rPr>
        <w:t xml:space="preserve">
нұсқаушы, режим және күзет жөнiндегi </w:t>
      </w:r>
      <w:r>
        <w:br/>
      </w:r>
      <w:r>
        <w:rPr>
          <w:rFonts w:ascii="Times New Roman"/>
          <w:b w:val="false"/>
          <w:i w:val="false"/>
          <w:color w:val="000000"/>
          <w:sz w:val="28"/>
        </w:rPr>
        <w:t xml:space="preserve">
инспектор                                           2200 </w:t>
      </w:r>
    </w:p>
    <w:bookmarkStart w:name="z3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34 қосымша  </w:t>
      </w:r>
    </w:p>
    <w:bookmarkEnd w:id="34"/>
    <w:p>
      <w:pPr>
        <w:spacing w:after="0"/>
        <w:ind w:left="0"/>
        <w:jc w:val="both"/>
      </w:pPr>
      <w:r>
        <w:rPr>
          <w:rFonts w:ascii="Times New Roman"/>
          <w:b/>
          <w:i w:val="false"/>
          <w:color w:val="000000"/>
          <w:sz w:val="28"/>
        </w:rPr>
        <w:t xml:space="preserve">          Құрылыс-монтаждау басқармалары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Құрылыс-монтаждау басқармасының бастығы         3500  </w:t>
      </w:r>
    </w:p>
    <w:p>
      <w:pPr>
        <w:spacing w:after="0"/>
        <w:ind w:left="0"/>
        <w:jc w:val="both"/>
      </w:pPr>
      <w:r>
        <w:rPr>
          <w:rFonts w:ascii="Times New Roman"/>
          <w:b w:val="false"/>
          <w:i w:val="false"/>
          <w:color w:val="000000"/>
          <w:sz w:val="28"/>
        </w:rPr>
        <w:t xml:space="preserve">Құрылыс-монтаждау басқармасының бас </w:t>
      </w:r>
      <w:r>
        <w:br/>
      </w:r>
      <w:r>
        <w:rPr>
          <w:rFonts w:ascii="Times New Roman"/>
          <w:b w:val="false"/>
          <w:i w:val="false"/>
          <w:color w:val="000000"/>
          <w:sz w:val="28"/>
        </w:rPr>
        <w:t xml:space="preserve">
инженерi                                        3000 </w:t>
      </w:r>
    </w:p>
    <w:bookmarkStart w:name="z3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35 қосымша </w:t>
      </w:r>
    </w:p>
    <w:bookmarkEnd w:id="35"/>
    <w:p>
      <w:pPr>
        <w:spacing w:after="0"/>
        <w:ind w:left="0"/>
        <w:jc w:val="both"/>
      </w:pPr>
      <w:r>
        <w:rPr>
          <w:rFonts w:ascii="Times New Roman"/>
          <w:b/>
          <w:i w:val="false"/>
          <w:color w:val="000000"/>
          <w:sz w:val="28"/>
        </w:rPr>
        <w:t xml:space="preserve">          Қазақстан Республикасы iшкi iстер министрлiгiнiң </w:t>
      </w:r>
      <w:r>
        <w:br/>
      </w:r>
      <w:r>
        <w:rPr>
          <w:rFonts w:ascii="Times New Roman"/>
          <w:b w:val="false"/>
          <w:i w:val="false"/>
          <w:color w:val="000000"/>
          <w:sz w:val="28"/>
        </w:rPr>
        <w:t>
</w:t>
      </w:r>
      <w:r>
        <w:rPr>
          <w:rFonts w:ascii="Times New Roman"/>
          <w:b/>
          <w:i w:val="false"/>
          <w:color w:val="000000"/>
          <w:sz w:val="28"/>
        </w:rPr>
        <w:t xml:space="preserve">              жоғары оқу орындары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Жоғары мектептiң, училищенiң бастығы              5500  </w:t>
      </w:r>
    </w:p>
    <w:p>
      <w:pPr>
        <w:spacing w:after="0"/>
        <w:ind w:left="0"/>
        <w:jc w:val="both"/>
      </w:pPr>
      <w:r>
        <w:rPr>
          <w:rFonts w:ascii="Times New Roman"/>
          <w:b w:val="false"/>
          <w:i w:val="false"/>
          <w:color w:val="000000"/>
          <w:sz w:val="28"/>
        </w:rPr>
        <w:t xml:space="preserve">Жоғары мектеп, училище бастығының бiрiншi </w:t>
      </w:r>
      <w:r>
        <w:br/>
      </w:r>
      <w:r>
        <w:rPr>
          <w:rFonts w:ascii="Times New Roman"/>
          <w:b w:val="false"/>
          <w:i w:val="false"/>
          <w:color w:val="000000"/>
          <w:sz w:val="28"/>
        </w:rPr>
        <w:t xml:space="preserve">
орынбасары                                        5000  </w:t>
      </w:r>
    </w:p>
    <w:p>
      <w:pPr>
        <w:spacing w:after="0"/>
        <w:ind w:left="0"/>
        <w:jc w:val="both"/>
      </w:pPr>
      <w:r>
        <w:rPr>
          <w:rFonts w:ascii="Times New Roman"/>
          <w:b w:val="false"/>
          <w:i w:val="false"/>
          <w:color w:val="000000"/>
          <w:sz w:val="28"/>
        </w:rPr>
        <w:t xml:space="preserve">Жоғары мектеп, училище бастығының саптық </w:t>
      </w:r>
      <w:r>
        <w:br/>
      </w:r>
      <w:r>
        <w:rPr>
          <w:rFonts w:ascii="Times New Roman"/>
          <w:b w:val="false"/>
          <w:i w:val="false"/>
          <w:color w:val="000000"/>
          <w:sz w:val="28"/>
        </w:rPr>
        <w:t xml:space="preserve">
жағынан шаруашылық жөнiндегi, тәрбие </w:t>
      </w:r>
      <w:r>
        <w:br/>
      </w:r>
      <w:r>
        <w:rPr>
          <w:rFonts w:ascii="Times New Roman"/>
          <w:b w:val="false"/>
          <w:i w:val="false"/>
          <w:color w:val="000000"/>
          <w:sz w:val="28"/>
        </w:rPr>
        <w:t xml:space="preserve">
және әлеуметтiк жұмыс жөнiндегi, ғылыми </w:t>
      </w:r>
      <w:r>
        <w:br/>
      </w:r>
      <w:r>
        <w:rPr>
          <w:rFonts w:ascii="Times New Roman"/>
          <w:b w:val="false"/>
          <w:i w:val="false"/>
          <w:color w:val="000000"/>
          <w:sz w:val="28"/>
        </w:rPr>
        <w:t xml:space="preserve">
жұмыстар жөнiндегi орынбасарлары; жоғары </w:t>
      </w:r>
      <w:r>
        <w:br/>
      </w:r>
      <w:r>
        <w:rPr>
          <w:rFonts w:ascii="Times New Roman"/>
          <w:b w:val="false"/>
          <w:i w:val="false"/>
          <w:color w:val="000000"/>
          <w:sz w:val="28"/>
        </w:rPr>
        <w:t xml:space="preserve">
академиялық курстар (ЖАК) бастығы, </w:t>
      </w:r>
      <w:r>
        <w:br/>
      </w:r>
      <w:r>
        <w:rPr>
          <w:rFonts w:ascii="Times New Roman"/>
          <w:b w:val="false"/>
          <w:i w:val="false"/>
          <w:color w:val="000000"/>
          <w:sz w:val="28"/>
        </w:rPr>
        <w:t xml:space="preserve">
филиалдың бастығы                                 4700  </w:t>
      </w:r>
    </w:p>
    <w:p>
      <w:pPr>
        <w:spacing w:after="0"/>
        <w:ind w:left="0"/>
        <w:jc w:val="both"/>
      </w:pPr>
      <w:r>
        <w:rPr>
          <w:rFonts w:ascii="Times New Roman"/>
          <w:b w:val="false"/>
          <w:i w:val="false"/>
          <w:color w:val="000000"/>
          <w:sz w:val="28"/>
        </w:rPr>
        <w:t xml:space="preserve">Факультеттiң бастығы жоғарғы академияның </w:t>
      </w:r>
      <w:r>
        <w:br/>
      </w:r>
      <w:r>
        <w:rPr>
          <w:rFonts w:ascii="Times New Roman"/>
          <w:b w:val="false"/>
          <w:i w:val="false"/>
          <w:color w:val="000000"/>
          <w:sz w:val="28"/>
        </w:rPr>
        <w:t xml:space="preserve">
курстар (ЖАК) бастығының орынбасары, </w:t>
      </w:r>
      <w:r>
        <w:br/>
      </w:r>
      <w:r>
        <w:rPr>
          <w:rFonts w:ascii="Times New Roman"/>
          <w:b w:val="false"/>
          <w:i w:val="false"/>
          <w:color w:val="000000"/>
          <w:sz w:val="28"/>
        </w:rPr>
        <w:t xml:space="preserve">
мектеп, училище бастығының құрылыс </w:t>
      </w:r>
      <w:r>
        <w:br/>
      </w:r>
      <w:r>
        <w:rPr>
          <w:rFonts w:ascii="Times New Roman"/>
          <w:b w:val="false"/>
          <w:i w:val="false"/>
          <w:color w:val="000000"/>
          <w:sz w:val="28"/>
        </w:rPr>
        <w:t xml:space="preserve">
жөнiндегi, кадрлар жөнiндегi көмекшiсi            4500  </w:t>
      </w:r>
    </w:p>
    <w:p>
      <w:pPr>
        <w:spacing w:after="0"/>
        <w:ind w:left="0"/>
        <w:jc w:val="both"/>
      </w:pPr>
      <w:r>
        <w:rPr>
          <w:rFonts w:ascii="Times New Roman"/>
          <w:b w:val="false"/>
          <w:i w:val="false"/>
          <w:color w:val="000000"/>
          <w:sz w:val="28"/>
        </w:rPr>
        <w:t xml:space="preserve">Оқу, оқу-методикалық, кадрлар, тәрбие және </w:t>
      </w:r>
      <w:r>
        <w:br/>
      </w:r>
      <w:r>
        <w:rPr>
          <w:rFonts w:ascii="Times New Roman"/>
          <w:b w:val="false"/>
          <w:i w:val="false"/>
          <w:color w:val="000000"/>
          <w:sz w:val="28"/>
        </w:rPr>
        <w:t xml:space="preserve">
әлеуметтiк жұмыс жөнiндегi, қаржы-жоспар, </w:t>
      </w:r>
      <w:r>
        <w:br/>
      </w:r>
      <w:r>
        <w:rPr>
          <w:rFonts w:ascii="Times New Roman"/>
          <w:b w:val="false"/>
          <w:i w:val="false"/>
          <w:color w:val="000000"/>
          <w:sz w:val="28"/>
        </w:rPr>
        <w:t xml:space="preserve">
ғылыми-зерттеу және редакциялық-баспа </w:t>
      </w:r>
      <w:r>
        <w:br/>
      </w:r>
      <w:r>
        <w:rPr>
          <w:rFonts w:ascii="Times New Roman"/>
          <w:b w:val="false"/>
          <w:i w:val="false"/>
          <w:color w:val="000000"/>
          <w:sz w:val="28"/>
        </w:rPr>
        <w:t xml:space="preserve">
бөлiмiнiң бастығы, өзектi құқықтық </w:t>
      </w:r>
      <w:r>
        <w:br/>
      </w:r>
      <w:r>
        <w:rPr>
          <w:rFonts w:ascii="Times New Roman"/>
          <w:b w:val="false"/>
          <w:i w:val="false"/>
          <w:color w:val="000000"/>
          <w:sz w:val="28"/>
        </w:rPr>
        <w:t xml:space="preserve">
мәселелердi әзiрлеу жөнiндегi ғылыми хатшы, </w:t>
      </w:r>
      <w:r>
        <w:br/>
      </w:r>
      <w:r>
        <w:rPr>
          <w:rFonts w:ascii="Times New Roman"/>
          <w:b w:val="false"/>
          <w:i w:val="false"/>
          <w:color w:val="000000"/>
          <w:sz w:val="28"/>
        </w:rPr>
        <w:t xml:space="preserve">
филиал бастығының оқу жұмысы жөнiндегi </w:t>
      </w:r>
      <w:r>
        <w:br/>
      </w:r>
      <w:r>
        <w:rPr>
          <w:rFonts w:ascii="Times New Roman"/>
          <w:b w:val="false"/>
          <w:i w:val="false"/>
          <w:color w:val="000000"/>
          <w:sz w:val="28"/>
        </w:rPr>
        <w:t xml:space="preserve">
орынбасары, ол әрi тәрбие-әлеуметтiк </w:t>
      </w:r>
      <w:r>
        <w:br/>
      </w:r>
      <w:r>
        <w:rPr>
          <w:rFonts w:ascii="Times New Roman"/>
          <w:b w:val="false"/>
          <w:i w:val="false"/>
          <w:color w:val="000000"/>
          <w:sz w:val="28"/>
        </w:rPr>
        <w:t xml:space="preserve">
жұмыс бөлiмiнiң бастығы                           4200  </w:t>
      </w:r>
    </w:p>
    <w:p>
      <w:pPr>
        <w:spacing w:after="0"/>
        <w:ind w:left="0"/>
        <w:jc w:val="both"/>
      </w:pPr>
      <w:r>
        <w:rPr>
          <w:rFonts w:ascii="Times New Roman"/>
          <w:b w:val="false"/>
          <w:i w:val="false"/>
          <w:color w:val="000000"/>
          <w:sz w:val="28"/>
        </w:rPr>
        <w:t xml:space="preserve">Мектеп филиалы бастығының шаруашылық </w:t>
      </w:r>
      <w:r>
        <w:br/>
      </w:r>
      <w:r>
        <w:rPr>
          <w:rFonts w:ascii="Times New Roman"/>
          <w:b w:val="false"/>
          <w:i w:val="false"/>
          <w:color w:val="000000"/>
          <w:sz w:val="28"/>
        </w:rPr>
        <w:t xml:space="preserve">
жөнiндегi орынбасары, мектеп филиалы </w:t>
      </w:r>
      <w:r>
        <w:br/>
      </w:r>
      <w:r>
        <w:rPr>
          <w:rFonts w:ascii="Times New Roman"/>
          <w:b w:val="false"/>
          <w:i w:val="false"/>
          <w:color w:val="000000"/>
          <w:sz w:val="28"/>
        </w:rPr>
        <w:t xml:space="preserve">
кадрлар бөлiмiнiң бастығы, ғылыми-техникалық </w:t>
      </w:r>
      <w:r>
        <w:br/>
      </w:r>
      <w:r>
        <w:rPr>
          <w:rFonts w:ascii="Times New Roman"/>
          <w:b w:val="false"/>
          <w:i w:val="false"/>
          <w:color w:val="000000"/>
          <w:sz w:val="28"/>
        </w:rPr>
        <w:t xml:space="preserve">
орталық бастығының орынбасары, факультет </w:t>
      </w:r>
      <w:r>
        <w:br/>
      </w:r>
      <w:r>
        <w:rPr>
          <w:rFonts w:ascii="Times New Roman"/>
          <w:b w:val="false"/>
          <w:i w:val="false"/>
          <w:color w:val="000000"/>
          <w:sz w:val="28"/>
        </w:rPr>
        <w:t xml:space="preserve">
бастығының оқу жұмысы жөнiндегi (ол әрi </w:t>
      </w:r>
      <w:r>
        <w:br/>
      </w:r>
      <w:r>
        <w:rPr>
          <w:rFonts w:ascii="Times New Roman"/>
          <w:b w:val="false"/>
          <w:i w:val="false"/>
          <w:color w:val="000000"/>
          <w:sz w:val="28"/>
        </w:rPr>
        <w:t xml:space="preserve">
бiрге оқу бөлiмiнiң бастығы), кадрлар </w:t>
      </w:r>
      <w:r>
        <w:br/>
      </w:r>
      <w:r>
        <w:rPr>
          <w:rFonts w:ascii="Times New Roman"/>
          <w:b w:val="false"/>
          <w:i w:val="false"/>
          <w:color w:val="000000"/>
          <w:sz w:val="28"/>
        </w:rPr>
        <w:t xml:space="preserve">
жөнiндегi орынбасары; ғылыми ақпарат; </w:t>
      </w:r>
      <w:r>
        <w:br/>
      </w:r>
      <w:r>
        <w:rPr>
          <w:rFonts w:ascii="Times New Roman"/>
          <w:b w:val="false"/>
          <w:i w:val="false"/>
          <w:color w:val="000000"/>
          <w:sz w:val="28"/>
        </w:rPr>
        <w:t xml:space="preserve">
редакциялық-баспа; оқытудың техникалық </w:t>
      </w:r>
      <w:r>
        <w:br/>
      </w:r>
      <w:r>
        <w:rPr>
          <w:rFonts w:ascii="Times New Roman"/>
          <w:b w:val="false"/>
          <w:i w:val="false"/>
          <w:color w:val="000000"/>
          <w:sz w:val="28"/>
        </w:rPr>
        <w:t xml:space="preserve">
құралдары; экономикалық және </w:t>
      </w:r>
      <w:r>
        <w:br/>
      </w:r>
      <w:r>
        <w:rPr>
          <w:rFonts w:ascii="Times New Roman"/>
          <w:b w:val="false"/>
          <w:i w:val="false"/>
          <w:color w:val="000000"/>
          <w:sz w:val="28"/>
        </w:rPr>
        <w:t xml:space="preserve">
кәсiби-техникалық бiлiм беру, тәрбие </w:t>
      </w:r>
      <w:r>
        <w:br/>
      </w:r>
      <w:r>
        <w:rPr>
          <w:rFonts w:ascii="Times New Roman"/>
          <w:b w:val="false"/>
          <w:i w:val="false"/>
          <w:color w:val="000000"/>
          <w:sz w:val="28"/>
        </w:rPr>
        <w:t xml:space="preserve">
және әлеуметтiк жұмыс жөнiндегi бөлiм </w:t>
      </w:r>
      <w:r>
        <w:br/>
      </w:r>
      <w:r>
        <w:rPr>
          <w:rFonts w:ascii="Times New Roman"/>
          <w:b w:val="false"/>
          <w:i w:val="false"/>
          <w:color w:val="000000"/>
          <w:sz w:val="28"/>
        </w:rPr>
        <w:t xml:space="preserve">
бастығы                                          4000  </w:t>
      </w:r>
    </w:p>
    <w:p>
      <w:pPr>
        <w:spacing w:after="0"/>
        <w:ind w:left="0"/>
        <w:jc w:val="both"/>
      </w:pPr>
      <w:r>
        <w:rPr>
          <w:rFonts w:ascii="Times New Roman"/>
          <w:b w:val="false"/>
          <w:i w:val="false"/>
          <w:color w:val="000000"/>
          <w:sz w:val="28"/>
        </w:rPr>
        <w:t xml:space="preserve">Кадрлар, оқу және оқу-әдiстемелiк, </w:t>
      </w:r>
      <w:r>
        <w:br/>
      </w:r>
      <w:r>
        <w:rPr>
          <w:rFonts w:ascii="Times New Roman"/>
          <w:b w:val="false"/>
          <w:i w:val="false"/>
          <w:color w:val="000000"/>
          <w:sz w:val="28"/>
        </w:rPr>
        <w:t xml:space="preserve">
құқықтық мәселелердi әзiрлеу, </w:t>
      </w:r>
      <w:r>
        <w:br/>
      </w:r>
      <w:r>
        <w:rPr>
          <w:rFonts w:ascii="Times New Roman"/>
          <w:b w:val="false"/>
          <w:i w:val="false"/>
          <w:color w:val="000000"/>
          <w:sz w:val="28"/>
        </w:rPr>
        <w:t xml:space="preserve">
ғылыми-зерттеу  және редакциялық-баспа, </w:t>
      </w:r>
      <w:r>
        <w:br/>
      </w:r>
      <w:r>
        <w:rPr>
          <w:rFonts w:ascii="Times New Roman"/>
          <w:b w:val="false"/>
          <w:i w:val="false"/>
          <w:color w:val="000000"/>
          <w:sz w:val="28"/>
        </w:rPr>
        <w:t xml:space="preserve">
оқытудың техникалық құралдары, </w:t>
      </w:r>
      <w:r>
        <w:br/>
      </w:r>
      <w:r>
        <w:rPr>
          <w:rFonts w:ascii="Times New Roman"/>
          <w:b w:val="false"/>
          <w:i w:val="false"/>
          <w:color w:val="000000"/>
          <w:sz w:val="28"/>
        </w:rPr>
        <w:t xml:space="preserve">
экономикалық және кәсiби-техникалық </w:t>
      </w:r>
      <w:r>
        <w:br/>
      </w:r>
      <w:r>
        <w:rPr>
          <w:rFonts w:ascii="Times New Roman"/>
          <w:b w:val="false"/>
          <w:i w:val="false"/>
          <w:color w:val="000000"/>
          <w:sz w:val="28"/>
        </w:rPr>
        <w:t xml:space="preserve">
бiлiм беру, қаржы-жоспар бөлiмдерi </w:t>
      </w:r>
      <w:r>
        <w:br/>
      </w:r>
      <w:r>
        <w:rPr>
          <w:rFonts w:ascii="Times New Roman"/>
          <w:b w:val="false"/>
          <w:i w:val="false"/>
          <w:color w:val="000000"/>
          <w:sz w:val="28"/>
        </w:rPr>
        <w:t xml:space="preserve">
бастығының орынбасары, есептеу техникасы </w:t>
      </w:r>
      <w:r>
        <w:br/>
      </w:r>
      <w:r>
        <w:rPr>
          <w:rFonts w:ascii="Times New Roman"/>
          <w:b w:val="false"/>
          <w:i w:val="false"/>
          <w:color w:val="000000"/>
          <w:sz w:val="28"/>
        </w:rPr>
        <w:t xml:space="preserve">
бөлiмiнiң бастығы (ол әрi есептеу </w:t>
      </w:r>
      <w:r>
        <w:br/>
      </w:r>
      <w:r>
        <w:rPr>
          <w:rFonts w:ascii="Times New Roman"/>
          <w:b w:val="false"/>
          <w:i w:val="false"/>
          <w:color w:val="000000"/>
          <w:sz w:val="28"/>
        </w:rPr>
        <w:t xml:space="preserve">
орталығының бастығы) бас редактор, </w:t>
      </w:r>
      <w:r>
        <w:br/>
      </w:r>
      <w:r>
        <w:rPr>
          <w:rFonts w:ascii="Times New Roman"/>
          <w:b w:val="false"/>
          <w:i w:val="false"/>
          <w:color w:val="000000"/>
          <w:sz w:val="28"/>
        </w:rPr>
        <w:t xml:space="preserve">
факультет бастығының орынбасары (жоғарыда </w:t>
      </w:r>
      <w:r>
        <w:br/>
      </w:r>
      <w:r>
        <w:rPr>
          <w:rFonts w:ascii="Times New Roman"/>
          <w:b w:val="false"/>
          <w:i w:val="false"/>
          <w:color w:val="000000"/>
          <w:sz w:val="28"/>
        </w:rPr>
        <w:t xml:space="preserve">
аталғандардан басқа) адъюнктура бастығы          3900  </w:t>
      </w:r>
    </w:p>
    <w:p>
      <w:pPr>
        <w:spacing w:after="0"/>
        <w:ind w:left="0"/>
        <w:jc w:val="both"/>
      </w:pPr>
      <w:r>
        <w:rPr>
          <w:rFonts w:ascii="Times New Roman"/>
          <w:b w:val="false"/>
          <w:i w:val="false"/>
          <w:color w:val="000000"/>
          <w:sz w:val="28"/>
        </w:rPr>
        <w:t xml:space="preserve">Ғылыми ақпарат, үздiк тәжiрибе және ғылыми </w:t>
      </w:r>
      <w:r>
        <w:br/>
      </w:r>
      <w:r>
        <w:rPr>
          <w:rFonts w:ascii="Times New Roman"/>
          <w:b w:val="false"/>
          <w:i w:val="false"/>
          <w:color w:val="000000"/>
          <w:sz w:val="28"/>
        </w:rPr>
        <w:t xml:space="preserve">
ақпарат, көрмелiк насихат, есептеу </w:t>
      </w:r>
      <w:r>
        <w:br/>
      </w:r>
      <w:r>
        <w:rPr>
          <w:rFonts w:ascii="Times New Roman"/>
          <w:b w:val="false"/>
          <w:i w:val="false"/>
          <w:color w:val="000000"/>
          <w:sz w:val="28"/>
        </w:rPr>
        <w:t xml:space="preserve">
техникасы бөлiмдерi бастығының орынбасары, </w:t>
      </w:r>
      <w:r>
        <w:br/>
      </w:r>
      <w:r>
        <w:rPr>
          <w:rFonts w:ascii="Times New Roman"/>
          <w:b w:val="false"/>
          <w:i w:val="false"/>
          <w:color w:val="000000"/>
          <w:sz w:val="28"/>
        </w:rPr>
        <w:t xml:space="preserve">
факультет бастығының саптық жағынан, </w:t>
      </w:r>
      <w:r>
        <w:br/>
      </w:r>
      <w:r>
        <w:rPr>
          <w:rFonts w:ascii="Times New Roman"/>
          <w:b w:val="false"/>
          <w:i w:val="false"/>
          <w:color w:val="000000"/>
          <w:sz w:val="28"/>
        </w:rPr>
        <w:t xml:space="preserve">
шаруашылық жөнiндегi, құрылыс жөнiндегi </w:t>
      </w:r>
      <w:r>
        <w:br/>
      </w:r>
      <w:r>
        <w:rPr>
          <w:rFonts w:ascii="Times New Roman"/>
          <w:b w:val="false"/>
          <w:i w:val="false"/>
          <w:color w:val="000000"/>
          <w:sz w:val="28"/>
        </w:rPr>
        <w:t xml:space="preserve">
көмекшiсi                                        3800  </w:t>
      </w:r>
    </w:p>
    <w:p>
      <w:pPr>
        <w:spacing w:after="0"/>
        <w:ind w:left="0"/>
        <w:jc w:val="both"/>
      </w:pPr>
      <w:r>
        <w:rPr>
          <w:rFonts w:ascii="Times New Roman"/>
          <w:b w:val="false"/>
          <w:i w:val="false"/>
          <w:color w:val="000000"/>
          <w:sz w:val="28"/>
        </w:rPr>
        <w:t xml:space="preserve">Жеке (оқу, сырттай оқу), жоспарлау және </w:t>
      </w:r>
      <w:r>
        <w:br/>
      </w:r>
      <w:r>
        <w:rPr>
          <w:rFonts w:ascii="Times New Roman"/>
          <w:b w:val="false"/>
          <w:i w:val="false"/>
          <w:color w:val="000000"/>
          <w:sz w:val="28"/>
        </w:rPr>
        <w:t xml:space="preserve">
үйлестiрушi бөлiмшенiң бастығы, медицина </w:t>
      </w:r>
      <w:r>
        <w:br/>
      </w:r>
      <w:r>
        <w:rPr>
          <w:rFonts w:ascii="Times New Roman"/>
          <w:b w:val="false"/>
          <w:i w:val="false"/>
          <w:color w:val="000000"/>
          <w:sz w:val="28"/>
        </w:rPr>
        <w:t xml:space="preserve">
жөнiндегi бастық-дәрiгер  </w:t>
      </w:r>
    </w:p>
    <w:p>
      <w:pPr>
        <w:spacing w:after="0"/>
        <w:ind w:left="0"/>
        <w:jc w:val="both"/>
      </w:pPr>
      <w:r>
        <w:rPr>
          <w:rFonts w:ascii="Times New Roman"/>
          <w:b w:val="false"/>
          <w:i w:val="false"/>
          <w:color w:val="000000"/>
          <w:sz w:val="28"/>
        </w:rPr>
        <w:t xml:space="preserve">Курстың, бiлiктiлiктi арттыру курстарының, </w:t>
      </w:r>
      <w:r>
        <w:br/>
      </w:r>
      <w:r>
        <w:rPr>
          <w:rFonts w:ascii="Times New Roman"/>
          <w:b w:val="false"/>
          <w:i w:val="false"/>
          <w:color w:val="000000"/>
          <w:sz w:val="28"/>
        </w:rPr>
        <w:t xml:space="preserve">
оқу бөлiмi бөлiмшесiнiң, көрмелiк </w:t>
      </w:r>
      <w:r>
        <w:br/>
      </w:r>
      <w:r>
        <w:rPr>
          <w:rFonts w:ascii="Times New Roman"/>
          <w:b w:val="false"/>
          <w:i w:val="false"/>
          <w:color w:val="000000"/>
          <w:sz w:val="28"/>
        </w:rPr>
        <w:t xml:space="preserve">
насихаттау, редакциялық-баспа (филиалы) </w:t>
      </w:r>
      <w:r>
        <w:br/>
      </w:r>
      <w:r>
        <w:rPr>
          <w:rFonts w:ascii="Times New Roman"/>
          <w:b w:val="false"/>
          <w:i w:val="false"/>
          <w:color w:val="000000"/>
          <w:sz w:val="28"/>
        </w:rPr>
        <w:t xml:space="preserve">
бөлiмдерiнiң бастығы                             3550  </w:t>
      </w:r>
    </w:p>
    <w:p>
      <w:pPr>
        <w:spacing w:after="0"/>
        <w:ind w:left="0"/>
        <w:jc w:val="both"/>
      </w:pPr>
      <w:r>
        <w:rPr>
          <w:rFonts w:ascii="Times New Roman"/>
          <w:b w:val="false"/>
          <w:i w:val="false"/>
          <w:color w:val="000000"/>
          <w:sz w:val="28"/>
        </w:rPr>
        <w:t xml:space="preserve">Курс, бiлiктi арттыру курстары бастығының </w:t>
      </w:r>
      <w:r>
        <w:br/>
      </w:r>
      <w:r>
        <w:rPr>
          <w:rFonts w:ascii="Times New Roman"/>
          <w:b w:val="false"/>
          <w:i w:val="false"/>
          <w:color w:val="000000"/>
          <w:sz w:val="28"/>
        </w:rPr>
        <w:t xml:space="preserve">
орынбасары, бөлiмше бастығы (ерекше </w:t>
      </w:r>
      <w:r>
        <w:br/>
      </w:r>
      <w:r>
        <w:rPr>
          <w:rFonts w:ascii="Times New Roman"/>
          <w:b w:val="false"/>
          <w:i w:val="false"/>
          <w:color w:val="000000"/>
          <w:sz w:val="28"/>
        </w:rPr>
        <w:t xml:space="preserve">
аталғандандан басқа) шаруашылық және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шаруашылық бөлiмi бастығының орынбасары, </w:t>
      </w:r>
      <w:r>
        <w:br/>
      </w:r>
      <w:r>
        <w:rPr>
          <w:rFonts w:ascii="Times New Roman"/>
          <w:b w:val="false"/>
          <w:i w:val="false"/>
          <w:color w:val="000000"/>
          <w:sz w:val="28"/>
        </w:rPr>
        <w:t xml:space="preserve">
жеке қаржы-жоспарлау бөлiмшесiнiң бастығы, </w:t>
      </w:r>
      <w:r>
        <w:br/>
      </w:r>
      <w:r>
        <w:rPr>
          <w:rFonts w:ascii="Times New Roman"/>
          <w:b w:val="false"/>
          <w:i w:val="false"/>
          <w:color w:val="000000"/>
          <w:sz w:val="28"/>
        </w:rPr>
        <w:t xml:space="preserve">
ғылыми-зерттеу бөлiмiнiң, ғылыми-зерттеу </w:t>
      </w:r>
      <w:r>
        <w:br/>
      </w:r>
      <w:r>
        <w:rPr>
          <w:rFonts w:ascii="Times New Roman"/>
          <w:b w:val="false"/>
          <w:i w:val="false"/>
          <w:color w:val="000000"/>
          <w:sz w:val="28"/>
        </w:rPr>
        <w:t xml:space="preserve">
және редакциялық баспа бөлiмiнiң, өзектi </w:t>
      </w:r>
      <w:r>
        <w:br/>
      </w:r>
      <w:r>
        <w:rPr>
          <w:rFonts w:ascii="Times New Roman"/>
          <w:b w:val="false"/>
          <w:i w:val="false"/>
          <w:color w:val="000000"/>
          <w:sz w:val="28"/>
        </w:rPr>
        <w:t xml:space="preserve">
құқықтық мәселелердi зерттеу жөнiндегi </w:t>
      </w:r>
      <w:r>
        <w:br/>
      </w:r>
      <w:r>
        <w:rPr>
          <w:rFonts w:ascii="Times New Roman"/>
          <w:b w:val="false"/>
          <w:i w:val="false"/>
          <w:color w:val="000000"/>
          <w:sz w:val="28"/>
        </w:rPr>
        <w:t xml:space="preserve">
бөлiмнiң аға ғылыми қызметкерi, аға </w:t>
      </w:r>
      <w:r>
        <w:br/>
      </w:r>
      <w:r>
        <w:rPr>
          <w:rFonts w:ascii="Times New Roman"/>
          <w:b w:val="false"/>
          <w:i w:val="false"/>
          <w:color w:val="000000"/>
          <w:sz w:val="28"/>
        </w:rPr>
        <w:t xml:space="preserve">
редактор                                         3500  </w:t>
      </w:r>
    </w:p>
    <w:p>
      <w:pPr>
        <w:spacing w:after="0"/>
        <w:ind w:left="0"/>
        <w:jc w:val="both"/>
      </w:pPr>
      <w:r>
        <w:rPr>
          <w:rFonts w:ascii="Times New Roman"/>
          <w:b w:val="false"/>
          <w:i w:val="false"/>
          <w:color w:val="000000"/>
          <w:sz w:val="28"/>
        </w:rPr>
        <w:t xml:space="preserve">Ғылыми ақпарат бөлiмiнiң, үздiк тәжiрибе </w:t>
      </w:r>
      <w:r>
        <w:br/>
      </w:r>
      <w:r>
        <w:rPr>
          <w:rFonts w:ascii="Times New Roman"/>
          <w:b w:val="false"/>
          <w:i w:val="false"/>
          <w:color w:val="000000"/>
          <w:sz w:val="28"/>
        </w:rPr>
        <w:t xml:space="preserve">
және ғылыми ақпарат бөлiмiнiң аға ғылыми </w:t>
      </w:r>
      <w:r>
        <w:br/>
      </w:r>
      <w:r>
        <w:rPr>
          <w:rFonts w:ascii="Times New Roman"/>
          <w:b w:val="false"/>
          <w:i w:val="false"/>
          <w:color w:val="000000"/>
          <w:sz w:val="28"/>
        </w:rPr>
        <w:t xml:space="preserve">
қызметкерi; редактор; ғылыми-зерттеу </w:t>
      </w:r>
      <w:r>
        <w:br/>
      </w:r>
      <w:r>
        <w:rPr>
          <w:rFonts w:ascii="Times New Roman"/>
          <w:b w:val="false"/>
          <w:i w:val="false"/>
          <w:color w:val="000000"/>
          <w:sz w:val="28"/>
        </w:rPr>
        <w:t xml:space="preserve">
бөлiмiнiң, өзектi құқықтық мәселелердi </w:t>
      </w:r>
      <w:r>
        <w:br/>
      </w:r>
      <w:r>
        <w:rPr>
          <w:rFonts w:ascii="Times New Roman"/>
          <w:b w:val="false"/>
          <w:i w:val="false"/>
          <w:color w:val="000000"/>
          <w:sz w:val="28"/>
        </w:rPr>
        <w:t xml:space="preserve">
зерттеу бөлiмiнiң, ғылыми-зерттеу және </w:t>
      </w:r>
      <w:r>
        <w:br/>
      </w:r>
      <w:r>
        <w:rPr>
          <w:rFonts w:ascii="Times New Roman"/>
          <w:b w:val="false"/>
          <w:i w:val="false"/>
          <w:color w:val="000000"/>
          <w:sz w:val="28"/>
        </w:rPr>
        <w:t xml:space="preserve">
редакциялық-баспа бөлiмiнiң ғылыми </w:t>
      </w:r>
      <w:r>
        <w:br/>
      </w:r>
      <w:r>
        <w:rPr>
          <w:rFonts w:ascii="Times New Roman"/>
          <w:b w:val="false"/>
          <w:i w:val="false"/>
          <w:color w:val="000000"/>
          <w:sz w:val="28"/>
        </w:rPr>
        <w:t xml:space="preserve">
қызметкерi, аға оқытушы-методист                 3300  </w:t>
      </w:r>
      <w:r>
        <w:br/>
      </w:r>
      <w:r>
        <w:rPr>
          <w:rFonts w:ascii="Times New Roman"/>
          <w:b w:val="false"/>
          <w:i w:val="false"/>
          <w:color w:val="000000"/>
          <w:sz w:val="28"/>
        </w:rPr>
        <w:t xml:space="preserve">
Үздiк тәжiрибе және ғылыми ақпарат </w:t>
      </w:r>
      <w:r>
        <w:br/>
      </w:r>
      <w:r>
        <w:rPr>
          <w:rFonts w:ascii="Times New Roman"/>
          <w:b w:val="false"/>
          <w:i w:val="false"/>
          <w:color w:val="000000"/>
          <w:sz w:val="28"/>
        </w:rPr>
        <w:t xml:space="preserve">
бөлiмiнiң ғылыми қызметкерi, </w:t>
      </w:r>
      <w:r>
        <w:br/>
      </w:r>
      <w:r>
        <w:rPr>
          <w:rFonts w:ascii="Times New Roman"/>
          <w:b w:val="false"/>
          <w:i w:val="false"/>
          <w:color w:val="000000"/>
          <w:sz w:val="28"/>
        </w:rPr>
        <w:t xml:space="preserve">
арттехқарулану бастығы                           2900  </w:t>
      </w:r>
    </w:p>
    <w:p>
      <w:pPr>
        <w:spacing w:after="0"/>
        <w:ind w:left="0"/>
        <w:jc w:val="both"/>
      </w:pPr>
      <w:r>
        <w:rPr>
          <w:rFonts w:ascii="Times New Roman"/>
          <w:b w:val="false"/>
          <w:i w:val="false"/>
          <w:color w:val="000000"/>
          <w:sz w:val="28"/>
        </w:rPr>
        <w:t xml:space="preserve">Шаруашылық бөлiмiнiң, коменданттық </w:t>
      </w:r>
      <w:r>
        <w:br/>
      </w:r>
      <w:r>
        <w:rPr>
          <w:rFonts w:ascii="Times New Roman"/>
          <w:b w:val="false"/>
          <w:i w:val="false"/>
          <w:color w:val="000000"/>
          <w:sz w:val="28"/>
        </w:rPr>
        <w:t xml:space="preserve">
бөлiмiнiң бөлiмше басшылары; күрделi </w:t>
      </w:r>
      <w:r>
        <w:br/>
      </w:r>
      <w:r>
        <w:rPr>
          <w:rFonts w:ascii="Times New Roman"/>
          <w:b w:val="false"/>
          <w:i w:val="false"/>
          <w:color w:val="000000"/>
          <w:sz w:val="28"/>
        </w:rPr>
        <w:t xml:space="preserve">
құрылыс бөлiмшесiнiң бас инженерi, </w:t>
      </w:r>
      <w:r>
        <w:br/>
      </w:r>
      <w:r>
        <w:rPr>
          <w:rFonts w:ascii="Times New Roman"/>
          <w:b w:val="false"/>
          <w:i w:val="false"/>
          <w:color w:val="000000"/>
          <w:sz w:val="28"/>
        </w:rPr>
        <w:t xml:space="preserve">
хатшылықтың бастығы, арттехқарулану </w:t>
      </w:r>
      <w:r>
        <w:br/>
      </w:r>
      <w:r>
        <w:rPr>
          <w:rFonts w:ascii="Times New Roman"/>
          <w:b w:val="false"/>
          <w:i w:val="false"/>
          <w:color w:val="000000"/>
          <w:sz w:val="28"/>
        </w:rPr>
        <w:t xml:space="preserve">
тобының, ол әрi қару технигi, үздiк </w:t>
      </w:r>
      <w:r>
        <w:br/>
      </w:r>
      <w:r>
        <w:rPr>
          <w:rFonts w:ascii="Times New Roman"/>
          <w:b w:val="false"/>
          <w:i w:val="false"/>
          <w:color w:val="000000"/>
          <w:sz w:val="28"/>
        </w:rPr>
        <w:t xml:space="preserve">
тәжiрибе және ғылыми ақпарат бөлiмiнiң, </w:t>
      </w:r>
      <w:r>
        <w:br/>
      </w:r>
      <w:r>
        <w:rPr>
          <w:rFonts w:ascii="Times New Roman"/>
          <w:b w:val="false"/>
          <w:i w:val="false"/>
          <w:color w:val="000000"/>
          <w:sz w:val="28"/>
        </w:rPr>
        <w:t xml:space="preserve">
көрмелiк насихаттау бөлiмiнiң аға </w:t>
      </w:r>
      <w:r>
        <w:br/>
      </w:r>
      <w:r>
        <w:rPr>
          <w:rFonts w:ascii="Times New Roman"/>
          <w:b w:val="false"/>
          <w:i w:val="false"/>
          <w:color w:val="000000"/>
          <w:sz w:val="28"/>
        </w:rPr>
        <w:t xml:space="preserve">
инспекторы, инженер электроншы, </w:t>
      </w:r>
      <w:r>
        <w:br/>
      </w:r>
      <w:r>
        <w:rPr>
          <w:rFonts w:ascii="Times New Roman"/>
          <w:b w:val="false"/>
          <w:i w:val="false"/>
          <w:color w:val="000000"/>
          <w:sz w:val="28"/>
        </w:rPr>
        <w:t xml:space="preserve">
инженер-математик-программалаушы, оқу </w:t>
      </w:r>
      <w:r>
        <w:br/>
      </w:r>
      <w:r>
        <w:rPr>
          <w:rFonts w:ascii="Times New Roman"/>
          <w:b w:val="false"/>
          <w:i w:val="false"/>
          <w:color w:val="000000"/>
          <w:sz w:val="28"/>
        </w:rPr>
        <w:t xml:space="preserve">
бөлiмiнiң (бөлiмшесiнiң) инспекторы, </w:t>
      </w:r>
      <w:r>
        <w:br/>
      </w:r>
      <w:r>
        <w:rPr>
          <w:rFonts w:ascii="Times New Roman"/>
          <w:b w:val="false"/>
          <w:i w:val="false"/>
          <w:color w:val="000000"/>
          <w:sz w:val="28"/>
        </w:rPr>
        <w:t xml:space="preserve">
инспектор-кезекшi, клуб және </w:t>
      </w:r>
      <w:r>
        <w:br/>
      </w:r>
      <w:r>
        <w:rPr>
          <w:rFonts w:ascii="Times New Roman"/>
          <w:b w:val="false"/>
          <w:i w:val="false"/>
          <w:color w:val="000000"/>
          <w:sz w:val="28"/>
        </w:rPr>
        <w:t xml:space="preserve">
мәдени-бұқаралық жұмыс жөнiндегi нұсқаушы, </w:t>
      </w:r>
      <w:r>
        <w:br/>
      </w:r>
      <w:r>
        <w:rPr>
          <w:rFonts w:ascii="Times New Roman"/>
          <w:b w:val="false"/>
          <w:i w:val="false"/>
          <w:color w:val="000000"/>
          <w:sz w:val="28"/>
        </w:rPr>
        <w:t xml:space="preserve">
оқу әдiстемелiк бөлiмiнiң, факультеттiң, </w:t>
      </w:r>
      <w:r>
        <w:br/>
      </w:r>
      <w:r>
        <w:rPr>
          <w:rFonts w:ascii="Times New Roman"/>
          <w:b w:val="false"/>
          <w:i w:val="false"/>
          <w:color w:val="000000"/>
          <w:sz w:val="28"/>
        </w:rPr>
        <w:t xml:space="preserve">
ғылыми ақпарат бөлiмiнiң, кадрлар </w:t>
      </w:r>
      <w:r>
        <w:br/>
      </w:r>
      <w:r>
        <w:rPr>
          <w:rFonts w:ascii="Times New Roman"/>
          <w:b w:val="false"/>
          <w:i w:val="false"/>
          <w:color w:val="000000"/>
          <w:sz w:val="28"/>
        </w:rPr>
        <w:t xml:space="preserve">
жөнiндегi жұмылдыру жұмысы және азаматтық </w:t>
      </w:r>
      <w:r>
        <w:br/>
      </w:r>
      <w:r>
        <w:rPr>
          <w:rFonts w:ascii="Times New Roman"/>
          <w:b w:val="false"/>
          <w:i w:val="false"/>
          <w:color w:val="000000"/>
          <w:sz w:val="28"/>
        </w:rPr>
        <w:t xml:space="preserve">
қорғаныс жөнiндегi бөлiмнiң (бөлiмшенiң), </w:t>
      </w:r>
      <w:r>
        <w:br/>
      </w:r>
      <w:r>
        <w:rPr>
          <w:rFonts w:ascii="Times New Roman"/>
          <w:b w:val="false"/>
          <w:i w:val="false"/>
          <w:color w:val="000000"/>
          <w:sz w:val="28"/>
        </w:rPr>
        <w:t xml:space="preserve">
оқытудың техникалық құралдары бөлiмiнiң, </w:t>
      </w:r>
      <w:r>
        <w:br/>
      </w:r>
      <w:r>
        <w:rPr>
          <w:rFonts w:ascii="Times New Roman"/>
          <w:b w:val="false"/>
          <w:i w:val="false"/>
          <w:color w:val="000000"/>
          <w:sz w:val="28"/>
        </w:rPr>
        <w:t xml:space="preserve">
экономикалық бiлiм беру және </w:t>
      </w:r>
      <w:r>
        <w:br/>
      </w:r>
      <w:r>
        <w:rPr>
          <w:rFonts w:ascii="Times New Roman"/>
          <w:b w:val="false"/>
          <w:i w:val="false"/>
          <w:color w:val="000000"/>
          <w:sz w:val="28"/>
        </w:rPr>
        <w:t xml:space="preserve">
кәсiптiк-техникалық оқыту бөлiмiнiң </w:t>
      </w:r>
      <w:r>
        <w:br/>
      </w:r>
      <w:r>
        <w:rPr>
          <w:rFonts w:ascii="Times New Roman"/>
          <w:b w:val="false"/>
          <w:i w:val="false"/>
          <w:color w:val="000000"/>
          <w:sz w:val="28"/>
        </w:rPr>
        <w:t xml:space="preserve">
инспекторы, жоспарлау және үйлестiру </w:t>
      </w:r>
      <w:r>
        <w:br/>
      </w:r>
      <w:r>
        <w:rPr>
          <w:rFonts w:ascii="Times New Roman"/>
          <w:b w:val="false"/>
          <w:i w:val="false"/>
          <w:color w:val="000000"/>
          <w:sz w:val="28"/>
        </w:rPr>
        <w:t xml:space="preserve">
бөлiмшесiнiң инспекторы, өрттiң алдын </w:t>
      </w:r>
      <w:r>
        <w:br/>
      </w:r>
      <w:r>
        <w:rPr>
          <w:rFonts w:ascii="Times New Roman"/>
          <w:b w:val="false"/>
          <w:i w:val="false"/>
          <w:color w:val="000000"/>
          <w:sz w:val="28"/>
        </w:rPr>
        <w:t xml:space="preserve">
алу тобының инженерi, техникалық </w:t>
      </w:r>
      <w:r>
        <w:br/>
      </w:r>
      <w:r>
        <w:rPr>
          <w:rFonts w:ascii="Times New Roman"/>
          <w:b w:val="false"/>
          <w:i w:val="false"/>
          <w:color w:val="000000"/>
          <w:sz w:val="28"/>
        </w:rPr>
        <w:t xml:space="preserve">
бөлiмiнiң бастығы, ол әрi гараж бастығы, </w:t>
      </w:r>
      <w:r>
        <w:br/>
      </w:r>
      <w:r>
        <w:rPr>
          <w:rFonts w:ascii="Times New Roman"/>
          <w:b w:val="false"/>
          <w:i w:val="false"/>
          <w:color w:val="000000"/>
          <w:sz w:val="28"/>
        </w:rPr>
        <w:t xml:space="preserve">
оқу-өрт бөлiмiнiң бастығы                        2800  </w:t>
      </w:r>
    </w:p>
    <w:p>
      <w:pPr>
        <w:spacing w:after="0"/>
        <w:ind w:left="0"/>
        <w:jc w:val="both"/>
      </w:pPr>
      <w:r>
        <w:rPr>
          <w:rFonts w:ascii="Times New Roman"/>
          <w:b w:val="false"/>
          <w:i w:val="false"/>
          <w:color w:val="000000"/>
          <w:sz w:val="28"/>
        </w:rPr>
        <w:t xml:space="preserve">Шаруашылық бөлiмнiң, шаруашылық және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бөлiмiнiң бөлiмшесi бастығының орынбасары, </w:t>
      </w:r>
      <w:r>
        <w:br/>
      </w:r>
      <w:r>
        <w:rPr>
          <w:rFonts w:ascii="Times New Roman"/>
          <w:b w:val="false"/>
          <w:i w:val="false"/>
          <w:color w:val="000000"/>
          <w:sz w:val="28"/>
        </w:rPr>
        <w:t xml:space="preserve">
хатшылық бастығының орынбасары; өрттiң </w:t>
      </w:r>
      <w:r>
        <w:br/>
      </w:r>
      <w:r>
        <w:rPr>
          <w:rFonts w:ascii="Times New Roman"/>
          <w:b w:val="false"/>
          <w:i w:val="false"/>
          <w:color w:val="000000"/>
          <w:sz w:val="28"/>
        </w:rPr>
        <w:t xml:space="preserve">
алдын алу тобының инженерi, электроншы, </w:t>
      </w:r>
      <w:r>
        <w:br/>
      </w:r>
      <w:r>
        <w:rPr>
          <w:rFonts w:ascii="Times New Roman"/>
          <w:b w:val="false"/>
          <w:i w:val="false"/>
          <w:color w:val="000000"/>
          <w:sz w:val="28"/>
        </w:rPr>
        <w:t xml:space="preserve">
математик программалаушы; оқу бөлiмiнiң </w:t>
      </w:r>
      <w:r>
        <w:br/>
      </w:r>
      <w:r>
        <w:rPr>
          <w:rFonts w:ascii="Times New Roman"/>
          <w:b w:val="false"/>
          <w:i w:val="false"/>
          <w:color w:val="000000"/>
          <w:sz w:val="28"/>
        </w:rPr>
        <w:t xml:space="preserve">
(бөлiмшесiнiң), факультеттiң жоспарлау </w:t>
      </w:r>
      <w:r>
        <w:br/>
      </w:r>
      <w:r>
        <w:rPr>
          <w:rFonts w:ascii="Times New Roman"/>
          <w:b w:val="false"/>
          <w:i w:val="false"/>
          <w:color w:val="000000"/>
          <w:sz w:val="28"/>
        </w:rPr>
        <w:t xml:space="preserve">
және үйлестiру бөлiмшесiнiң, </w:t>
      </w:r>
      <w:r>
        <w:br/>
      </w:r>
      <w:r>
        <w:rPr>
          <w:rFonts w:ascii="Times New Roman"/>
          <w:b w:val="false"/>
          <w:i w:val="false"/>
          <w:color w:val="000000"/>
          <w:sz w:val="28"/>
        </w:rPr>
        <w:t xml:space="preserve">
оқу-әдiстемелiк бөлiмiнiң, кадрлар </w:t>
      </w:r>
      <w:r>
        <w:br/>
      </w:r>
      <w:r>
        <w:rPr>
          <w:rFonts w:ascii="Times New Roman"/>
          <w:b w:val="false"/>
          <w:i w:val="false"/>
          <w:color w:val="000000"/>
          <w:sz w:val="28"/>
        </w:rPr>
        <w:t xml:space="preserve">
жөнiндегi, жұмылдыру жұмыстары  </w:t>
      </w:r>
      <w:r>
        <w:br/>
      </w:r>
      <w:r>
        <w:rPr>
          <w:rFonts w:ascii="Times New Roman"/>
          <w:b w:val="false"/>
          <w:i w:val="false"/>
          <w:color w:val="000000"/>
          <w:sz w:val="28"/>
        </w:rPr>
        <w:t xml:space="preserve">
және азаматтық қорғаныс жұмыстары </w:t>
      </w:r>
      <w:r>
        <w:br/>
      </w:r>
      <w:r>
        <w:rPr>
          <w:rFonts w:ascii="Times New Roman"/>
          <w:b w:val="false"/>
          <w:i w:val="false"/>
          <w:color w:val="000000"/>
          <w:sz w:val="28"/>
        </w:rPr>
        <w:t xml:space="preserve">
жөнiндегi бөлiмнiң (бөлiмшенiң), тәрбие </w:t>
      </w:r>
      <w:r>
        <w:br/>
      </w:r>
      <w:r>
        <w:rPr>
          <w:rFonts w:ascii="Times New Roman"/>
          <w:b w:val="false"/>
          <w:i w:val="false"/>
          <w:color w:val="000000"/>
          <w:sz w:val="28"/>
        </w:rPr>
        <w:t xml:space="preserve">
және әлеуметтiк жұмыс жөнiндегi бөлiмнiң </w:t>
      </w:r>
      <w:r>
        <w:br/>
      </w:r>
      <w:r>
        <w:rPr>
          <w:rFonts w:ascii="Times New Roman"/>
          <w:b w:val="false"/>
          <w:i w:val="false"/>
          <w:color w:val="000000"/>
          <w:sz w:val="28"/>
        </w:rPr>
        <w:t xml:space="preserve">
(бөлiмшенiң), оқытудың техникалық </w:t>
      </w:r>
      <w:r>
        <w:br/>
      </w:r>
      <w:r>
        <w:rPr>
          <w:rFonts w:ascii="Times New Roman"/>
          <w:b w:val="false"/>
          <w:i w:val="false"/>
          <w:color w:val="000000"/>
          <w:sz w:val="28"/>
        </w:rPr>
        <w:t xml:space="preserve">
құралдары бөлiмiнiң, экономикалық және </w:t>
      </w:r>
      <w:r>
        <w:br/>
      </w:r>
      <w:r>
        <w:rPr>
          <w:rFonts w:ascii="Times New Roman"/>
          <w:b w:val="false"/>
          <w:i w:val="false"/>
          <w:color w:val="000000"/>
          <w:sz w:val="28"/>
        </w:rPr>
        <w:t xml:space="preserve">
кәсiби-техникалық бiлiм беру бөлiмiнiң, </w:t>
      </w:r>
      <w:r>
        <w:br/>
      </w:r>
      <w:r>
        <w:rPr>
          <w:rFonts w:ascii="Times New Roman"/>
          <w:b w:val="false"/>
          <w:i w:val="false"/>
          <w:color w:val="000000"/>
          <w:sz w:val="28"/>
        </w:rPr>
        <w:t xml:space="preserve">
үздiк тәжiрибе және ғылыми ақпарат </w:t>
      </w:r>
      <w:r>
        <w:br/>
      </w:r>
      <w:r>
        <w:rPr>
          <w:rFonts w:ascii="Times New Roman"/>
          <w:b w:val="false"/>
          <w:i w:val="false"/>
          <w:color w:val="000000"/>
          <w:sz w:val="28"/>
        </w:rPr>
        <w:t xml:space="preserve">
бөлiмiнiң, көрмелiк насихаттау бөлiмiнiң, </w:t>
      </w:r>
      <w:r>
        <w:br/>
      </w:r>
      <w:r>
        <w:rPr>
          <w:rFonts w:ascii="Times New Roman"/>
          <w:b w:val="false"/>
          <w:i w:val="false"/>
          <w:color w:val="000000"/>
          <w:sz w:val="28"/>
        </w:rPr>
        <w:t xml:space="preserve">
ғылыми ақпарат бөлiмiнiң инспекторы, </w:t>
      </w:r>
      <w:r>
        <w:br/>
      </w:r>
      <w:r>
        <w:rPr>
          <w:rFonts w:ascii="Times New Roman"/>
          <w:b w:val="false"/>
          <w:i w:val="false"/>
          <w:color w:val="000000"/>
          <w:sz w:val="28"/>
        </w:rPr>
        <w:t xml:space="preserve">
оқытушы-методист, өрттен қорғау </w:t>
      </w:r>
      <w:r>
        <w:br/>
      </w:r>
      <w:r>
        <w:rPr>
          <w:rFonts w:ascii="Times New Roman"/>
          <w:b w:val="false"/>
          <w:i w:val="false"/>
          <w:color w:val="000000"/>
          <w:sz w:val="28"/>
        </w:rPr>
        <w:t xml:space="preserve">
инспекторы, инспектор-кезекшi, клубтық </w:t>
      </w:r>
      <w:r>
        <w:br/>
      </w:r>
      <w:r>
        <w:rPr>
          <w:rFonts w:ascii="Times New Roman"/>
          <w:b w:val="false"/>
          <w:i w:val="false"/>
          <w:color w:val="000000"/>
          <w:sz w:val="28"/>
        </w:rPr>
        <w:t xml:space="preserve">
және мәдени-бұқаралық жұмыс жөнiндегi </w:t>
      </w:r>
      <w:r>
        <w:br/>
      </w:r>
      <w:r>
        <w:rPr>
          <w:rFonts w:ascii="Times New Roman"/>
          <w:b w:val="false"/>
          <w:i w:val="false"/>
          <w:color w:val="000000"/>
          <w:sz w:val="28"/>
        </w:rPr>
        <w:t xml:space="preserve">
нұсқаушы                                         2500  </w:t>
      </w:r>
    </w:p>
    <w:p>
      <w:pPr>
        <w:spacing w:after="0"/>
        <w:ind w:left="0"/>
        <w:jc w:val="both"/>
      </w:pPr>
      <w:r>
        <w:rPr>
          <w:rFonts w:ascii="Times New Roman"/>
          <w:b w:val="false"/>
          <w:i w:val="false"/>
          <w:color w:val="000000"/>
          <w:sz w:val="28"/>
        </w:rPr>
        <w:t xml:space="preserve">Арнаулы пәндер кабинетiнiң бастығы, </w:t>
      </w:r>
      <w:r>
        <w:br/>
      </w:r>
      <w:r>
        <w:rPr>
          <w:rFonts w:ascii="Times New Roman"/>
          <w:b w:val="false"/>
          <w:i w:val="false"/>
          <w:color w:val="000000"/>
          <w:sz w:val="28"/>
        </w:rPr>
        <w:t xml:space="preserve">
аудармашы, үрлемелi оркестрдiң жетекшiсi, </w:t>
      </w:r>
      <w:r>
        <w:br/>
      </w:r>
      <w:r>
        <w:rPr>
          <w:rFonts w:ascii="Times New Roman"/>
          <w:b w:val="false"/>
          <w:i w:val="false"/>
          <w:color w:val="000000"/>
          <w:sz w:val="28"/>
        </w:rPr>
        <w:t xml:space="preserve">
взвод командирi, аудармашы-методист              2300  </w:t>
      </w:r>
      <w:r>
        <w:br/>
      </w:r>
      <w:r>
        <w:rPr>
          <w:rFonts w:ascii="Times New Roman"/>
          <w:b w:val="false"/>
          <w:i w:val="false"/>
          <w:color w:val="000000"/>
          <w:sz w:val="28"/>
        </w:rPr>
        <w:t xml:space="preserve">
Оқу-өрт бөлiмiнiң күзет бастығы                  2100  </w:t>
      </w:r>
    </w:p>
    <w:p>
      <w:pPr>
        <w:spacing w:after="0"/>
        <w:ind w:left="0"/>
        <w:jc w:val="both"/>
      </w:pPr>
      <w:r>
        <w:rPr>
          <w:rFonts w:ascii="Times New Roman"/>
          <w:b w:val="false"/>
          <w:i w:val="false"/>
          <w:color w:val="000000"/>
          <w:sz w:val="28"/>
        </w:rPr>
        <w:t xml:space="preserve">         Профессорлық-оқытушылық құрам  </w:t>
      </w:r>
    </w:p>
    <w:p>
      <w:pPr>
        <w:spacing w:after="0"/>
        <w:ind w:left="0"/>
        <w:jc w:val="both"/>
      </w:pPr>
      <w:r>
        <w:rPr>
          <w:rFonts w:ascii="Times New Roman"/>
          <w:b w:val="false"/>
          <w:i w:val="false"/>
          <w:color w:val="000000"/>
          <w:sz w:val="28"/>
        </w:rPr>
        <w:t xml:space="preserve">Кафедра бастығы                                  4400  </w:t>
      </w:r>
    </w:p>
    <w:p>
      <w:pPr>
        <w:spacing w:after="0"/>
        <w:ind w:left="0"/>
        <w:jc w:val="both"/>
      </w:pPr>
      <w:r>
        <w:rPr>
          <w:rFonts w:ascii="Times New Roman"/>
          <w:b w:val="false"/>
          <w:i w:val="false"/>
          <w:color w:val="000000"/>
          <w:sz w:val="28"/>
        </w:rPr>
        <w:t xml:space="preserve">Кафедра бастығының орынбасары                    4000  </w:t>
      </w:r>
    </w:p>
    <w:p>
      <w:pPr>
        <w:spacing w:after="0"/>
        <w:ind w:left="0"/>
        <w:jc w:val="both"/>
      </w:pPr>
      <w:r>
        <w:rPr>
          <w:rFonts w:ascii="Times New Roman"/>
          <w:b w:val="false"/>
          <w:i w:val="false"/>
          <w:color w:val="000000"/>
          <w:sz w:val="28"/>
        </w:rPr>
        <w:t xml:space="preserve">Профессор                                        3700  </w:t>
      </w:r>
    </w:p>
    <w:p>
      <w:pPr>
        <w:spacing w:after="0"/>
        <w:ind w:left="0"/>
        <w:jc w:val="both"/>
      </w:pPr>
      <w:r>
        <w:rPr>
          <w:rFonts w:ascii="Times New Roman"/>
          <w:b w:val="false"/>
          <w:i w:val="false"/>
          <w:color w:val="000000"/>
          <w:sz w:val="28"/>
        </w:rPr>
        <w:t xml:space="preserve">Доцент                                           3600  </w:t>
      </w:r>
    </w:p>
    <w:p>
      <w:pPr>
        <w:spacing w:after="0"/>
        <w:ind w:left="0"/>
        <w:jc w:val="both"/>
      </w:pPr>
      <w:r>
        <w:rPr>
          <w:rFonts w:ascii="Times New Roman"/>
          <w:b w:val="false"/>
          <w:i w:val="false"/>
          <w:color w:val="000000"/>
          <w:sz w:val="28"/>
        </w:rPr>
        <w:t xml:space="preserve">Аға оқытушы                                      3300 </w:t>
      </w:r>
    </w:p>
    <w:p>
      <w:pPr>
        <w:spacing w:after="0"/>
        <w:ind w:left="0"/>
        <w:jc w:val="both"/>
      </w:pPr>
      <w:r>
        <w:rPr>
          <w:rFonts w:ascii="Times New Roman"/>
          <w:b w:val="false"/>
          <w:i w:val="false"/>
          <w:color w:val="000000"/>
          <w:sz w:val="28"/>
        </w:rPr>
        <w:t xml:space="preserve">Оқытушы                                          2800  </w:t>
      </w:r>
    </w:p>
    <w:bookmarkStart w:name="z3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36 қосымша </w:t>
      </w:r>
    </w:p>
    <w:bookmarkEnd w:id="36"/>
    <w:p>
      <w:pPr>
        <w:spacing w:after="0"/>
        <w:ind w:left="0"/>
        <w:jc w:val="both"/>
      </w:pPr>
      <w:r>
        <w:rPr>
          <w:rFonts w:ascii="Times New Roman"/>
          <w:b/>
          <w:i w:val="false"/>
          <w:color w:val="000000"/>
          <w:sz w:val="28"/>
        </w:rPr>
        <w:t xml:space="preserve">          Қазақстан Республикасы Iшкi iстер министрлiгiнiң </w:t>
      </w:r>
      <w:r>
        <w:br/>
      </w:r>
      <w:r>
        <w:rPr>
          <w:rFonts w:ascii="Times New Roman"/>
          <w:b w:val="false"/>
          <w:i w:val="false"/>
          <w:color w:val="000000"/>
          <w:sz w:val="28"/>
        </w:rPr>
        <w:t>
</w:t>
      </w:r>
      <w:r>
        <w:rPr>
          <w:rFonts w:ascii="Times New Roman"/>
          <w:b/>
          <w:i w:val="false"/>
          <w:color w:val="000000"/>
          <w:sz w:val="28"/>
        </w:rPr>
        <w:t xml:space="preserve">                 колледждерi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Колледждiң бастығы                                 4800 </w:t>
      </w:r>
    </w:p>
    <w:p>
      <w:pPr>
        <w:spacing w:after="0"/>
        <w:ind w:left="0"/>
        <w:jc w:val="both"/>
      </w:pPr>
      <w:r>
        <w:rPr>
          <w:rFonts w:ascii="Times New Roman"/>
          <w:b w:val="false"/>
          <w:i w:val="false"/>
          <w:color w:val="000000"/>
          <w:sz w:val="28"/>
        </w:rPr>
        <w:t xml:space="preserve">Колледж бастығының бiрiншi орынбасары              4400 </w:t>
      </w:r>
    </w:p>
    <w:p>
      <w:pPr>
        <w:spacing w:after="0"/>
        <w:ind w:left="0"/>
        <w:jc w:val="both"/>
      </w:pPr>
      <w:r>
        <w:rPr>
          <w:rFonts w:ascii="Times New Roman"/>
          <w:b w:val="false"/>
          <w:i w:val="false"/>
          <w:color w:val="000000"/>
          <w:sz w:val="28"/>
        </w:rPr>
        <w:t xml:space="preserve">Колледж бастығының тәрбие және әлеуметтiк </w:t>
      </w:r>
      <w:r>
        <w:br/>
      </w:r>
      <w:r>
        <w:rPr>
          <w:rFonts w:ascii="Times New Roman"/>
          <w:b w:val="false"/>
          <w:i w:val="false"/>
          <w:color w:val="000000"/>
          <w:sz w:val="28"/>
        </w:rPr>
        <w:t xml:space="preserve">
жұмыс жөнiндегi, оқу iсi жөнiндегi, </w:t>
      </w:r>
      <w:r>
        <w:br/>
      </w:r>
      <w:r>
        <w:rPr>
          <w:rFonts w:ascii="Times New Roman"/>
          <w:b w:val="false"/>
          <w:i w:val="false"/>
          <w:color w:val="000000"/>
          <w:sz w:val="28"/>
        </w:rPr>
        <w:t xml:space="preserve">
саптық жағынан, шаруашылық жөнiндегi </w:t>
      </w:r>
      <w:r>
        <w:br/>
      </w:r>
      <w:r>
        <w:rPr>
          <w:rFonts w:ascii="Times New Roman"/>
          <w:b w:val="false"/>
          <w:i w:val="false"/>
          <w:color w:val="000000"/>
          <w:sz w:val="28"/>
        </w:rPr>
        <w:t xml:space="preserve">
орынбасары, филиалдың бастығы                      4100 </w:t>
      </w:r>
    </w:p>
    <w:p>
      <w:pPr>
        <w:spacing w:after="0"/>
        <w:ind w:left="0"/>
        <w:jc w:val="both"/>
      </w:pPr>
      <w:r>
        <w:rPr>
          <w:rFonts w:ascii="Times New Roman"/>
          <w:b w:val="false"/>
          <w:i w:val="false"/>
          <w:color w:val="000000"/>
          <w:sz w:val="28"/>
        </w:rPr>
        <w:t xml:space="preserve">Бөлiм бастығы                                      3600 </w:t>
      </w:r>
    </w:p>
    <w:p>
      <w:pPr>
        <w:spacing w:after="0"/>
        <w:ind w:left="0"/>
        <w:jc w:val="both"/>
      </w:pPr>
      <w:r>
        <w:rPr>
          <w:rFonts w:ascii="Times New Roman"/>
          <w:b w:val="false"/>
          <w:i w:val="false"/>
          <w:color w:val="000000"/>
          <w:sz w:val="28"/>
        </w:rPr>
        <w:t xml:space="preserve">Бөлiм бастығының орынбасары, кинология </w:t>
      </w:r>
      <w:r>
        <w:br/>
      </w:r>
      <w:r>
        <w:rPr>
          <w:rFonts w:ascii="Times New Roman"/>
          <w:b w:val="false"/>
          <w:i w:val="false"/>
          <w:color w:val="000000"/>
          <w:sz w:val="28"/>
        </w:rPr>
        <w:t xml:space="preserve">
проблемаларын зерделеу жөнiндегi </w:t>
      </w:r>
      <w:r>
        <w:br/>
      </w:r>
      <w:r>
        <w:rPr>
          <w:rFonts w:ascii="Times New Roman"/>
          <w:b w:val="false"/>
          <w:i w:val="false"/>
          <w:color w:val="000000"/>
          <w:sz w:val="28"/>
        </w:rPr>
        <w:t xml:space="preserve">
зертхананың бастығы (цикл бастығының </w:t>
      </w:r>
      <w:r>
        <w:br/>
      </w:r>
      <w:r>
        <w:rPr>
          <w:rFonts w:ascii="Times New Roman"/>
          <w:b w:val="false"/>
          <w:i w:val="false"/>
          <w:color w:val="000000"/>
          <w:sz w:val="28"/>
        </w:rPr>
        <w:t xml:space="preserve">
құқығы бар), қаржы бөлiмшесiнiң бастығы, </w:t>
      </w:r>
      <w:r>
        <w:br/>
      </w:r>
      <w:r>
        <w:rPr>
          <w:rFonts w:ascii="Times New Roman"/>
          <w:b w:val="false"/>
          <w:i w:val="false"/>
          <w:color w:val="000000"/>
          <w:sz w:val="28"/>
        </w:rPr>
        <w:t xml:space="preserve">
колледж бастығының кадрлар жөнiндегi </w:t>
      </w:r>
      <w:r>
        <w:br/>
      </w:r>
      <w:r>
        <w:rPr>
          <w:rFonts w:ascii="Times New Roman"/>
          <w:b w:val="false"/>
          <w:i w:val="false"/>
          <w:color w:val="000000"/>
          <w:sz w:val="28"/>
        </w:rPr>
        <w:t xml:space="preserve">
көмекшiсi, оқу iсi жөнiндегi, ол әрi </w:t>
      </w:r>
      <w:r>
        <w:br/>
      </w:r>
      <w:r>
        <w:rPr>
          <w:rFonts w:ascii="Times New Roman"/>
          <w:b w:val="false"/>
          <w:i w:val="false"/>
          <w:color w:val="000000"/>
          <w:sz w:val="28"/>
        </w:rPr>
        <w:t xml:space="preserve">
оқу бөлiмiнiң бастығы, оқу тәрбие және </w:t>
      </w:r>
      <w:r>
        <w:br/>
      </w:r>
      <w:r>
        <w:rPr>
          <w:rFonts w:ascii="Times New Roman"/>
          <w:b w:val="false"/>
          <w:i w:val="false"/>
          <w:color w:val="000000"/>
          <w:sz w:val="28"/>
        </w:rPr>
        <w:t xml:space="preserve">
әлеуметтiк жұмыс жөнiндегi филиал </w:t>
      </w:r>
      <w:r>
        <w:br/>
      </w:r>
      <w:r>
        <w:rPr>
          <w:rFonts w:ascii="Times New Roman"/>
          <w:b w:val="false"/>
          <w:i w:val="false"/>
          <w:color w:val="000000"/>
          <w:sz w:val="28"/>
        </w:rPr>
        <w:t xml:space="preserve">
бастығының орынбасары,                             3300 </w:t>
      </w:r>
    </w:p>
    <w:p>
      <w:pPr>
        <w:spacing w:after="0"/>
        <w:ind w:left="0"/>
        <w:jc w:val="both"/>
      </w:pPr>
      <w:r>
        <w:rPr>
          <w:rFonts w:ascii="Times New Roman"/>
          <w:b w:val="false"/>
          <w:i w:val="false"/>
          <w:color w:val="000000"/>
          <w:sz w:val="28"/>
        </w:rPr>
        <w:t xml:space="preserve">Шаруашылық жөнiндегi, ол әрi шаруашылық </w:t>
      </w:r>
      <w:r>
        <w:br/>
      </w:r>
      <w:r>
        <w:rPr>
          <w:rFonts w:ascii="Times New Roman"/>
          <w:b w:val="false"/>
          <w:i w:val="false"/>
          <w:color w:val="000000"/>
          <w:sz w:val="28"/>
        </w:rPr>
        <w:t xml:space="preserve">
бөлiмшесiнiң бастығы, кадрлар жөнiндегi, </w:t>
      </w:r>
      <w:r>
        <w:br/>
      </w:r>
      <w:r>
        <w:rPr>
          <w:rFonts w:ascii="Times New Roman"/>
          <w:b w:val="false"/>
          <w:i w:val="false"/>
          <w:color w:val="000000"/>
          <w:sz w:val="28"/>
        </w:rPr>
        <w:t xml:space="preserve">
ол әрi кадрлар бөлiмшесiнiң бастығы, </w:t>
      </w:r>
      <w:r>
        <w:br/>
      </w:r>
      <w:r>
        <w:rPr>
          <w:rFonts w:ascii="Times New Roman"/>
          <w:b w:val="false"/>
          <w:i w:val="false"/>
          <w:color w:val="000000"/>
          <w:sz w:val="28"/>
        </w:rPr>
        <w:t xml:space="preserve">
саптық жағынан филиал бастығының көмекшiсi         3200 </w:t>
      </w:r>
      <w:r>
        <w:br/>
      </w:r>
      <w:r>
        <w:rPr>
          <w:rFonts w:ascii="Times New Roman"/>
          <w:b w:val="false"/>
          <w:i w:val="false"/>
          <w:color w:val="000000"/>
          <w:sz w:val="28"/>
        </w:rPr>
        <w:t xml:space="preserve">
Курстың (курстардың), денсаулық пунктiнiң </w:t>
      </w:r>
      <w:r>
        <w:br/>
      </w:r>
      <w:r>
        <w:rPr>
          <w:rFonts w:ascii="Times New Roman"/>
          <w:b w:val="false"/>
          <w:i w:val="false"/>
          <w:color w:val="000000"/>
          <w:sz w:val="28"/>
        </w:rPr>
        <w:t xml:space="preserve">
дәрiгер, өндiрiстiң қызметтiң, </w:t>
      </w:r>
      <w:r>
        <w:br/>
      </w:r>
      <w:r>
        <w:rPr>
          <w:rFonts w:ascii="Times New Roman"/>
          <w:b w:val="false"/>
          <w:i w:val="false"/>
          <w:color w:val="000000"/>
          <w:sz w:val="28"/>
        </w:rPr>
        <w:t xml:space="preserve">
оқу-консультациялық пункттiң бастығы; </w:t>
      </w:r>
      <w:r>
        <w:br/>
      </w:r>
      <w:r>
        <w:rPr>
          <w:rFonts w:ascii="Times New Roman"/>
          <w:b w:val="false"/>
          <w:i w:val="false"/>
          <w:color w:val="000000"/>
          <w:sz w:val="28"/>
        </w:rPr>
        <w:t xml:space="preserve">
сырттай оқу, пәтер-пайдалану, </w:t>
      </w:r>
      <w:r>
        <w:br/>
      </w:r>
      <w:r>
        <w:rPr>
          <w:rFonts w:ascii="Times New Roman"/>
          <w:b w:val="false"/>
          <w:i w:val="false"/>
          <w:color w:val="000000"/>
          <w:sz w:val="28"/>
        </w:rPr>
        <w:t xml:space="preserve">
материалдық-техникалық және мүлiктiк </w:t>
      </w:r>
      <w:r>
        <w:br/>
      </w:r>
      <w:r>
        <w:rPr>
          <w:rFonts w:ascii="Times New Roman"/>
          <w:b w:val="false"/>
          <w:i w:val="false"/>
          <w:color w:val="000000"/>
          <w:sz w:val="28"/>
        </w:rPr>
        <w:t xml:space="preserve">
жабдықтау бөлiмшелерiнiң бастығы                   3000 </w:t>
      </w:r>
    </w:p>
    <w:p>
      <w:pPr>
        <w:spacing w:after="0"/>
        <w:ind w:left="0"/>
        <w:jc w:val="both"/>
      </w:pPr>
      <w:r>
        <w:rPr>
          <w:rFonts w:ascii="Times New Roman"/>
          <w:b w:val="false"/>
          <w:i w:val="false"/>
          <w:color w:val="000000"/>
          <w:sz w:val="28"/>
        </w:rPr>
        <w:t xml:space="preserve">Бастықтың оқу жөнiндегi орынбасары, </w:t>
      </w:r>
      <w:r>
        <w:br/>
      </w:r>
      <w:r>
        <w:rPr>
          <w:rFonts w:ascii="Times New Roman"/>
          <w:b w:val="false"/>
          <w:i w:val="false"/>
          <w:color w:val="000000"/>
          <w:sz w:val="28"/>
        </w:rPr>
        <w:t xml:space="preserve">
филиалдың шаруашылық бөлiмiнiң бастығы             2800 </w:t>
      </w:r>
    </w:p>
    <w:p>
      <w:pPr>
        <w:spacing w:after="0"/>
        <w:ind w:left="0"/>
        <w:jc w:val="both"/>
      </w:pPr>
      <w:r>
        <w:rPr>
          <w:rFonts w:ascii="Times New Roman"/>
          <w:b w:val="false"/>
          <w:i w:val="false"/>
          <w:color w:val="000000"/>
          <w:sz w:val="28"/>
        </w:rPr>
        <w:t xml:space="preserve">Аға оқытушы-методист                               2700 </w:t>
      </w:r>
    </w:p>
    <w:p>
      <w:pPr>
        <w:spacing w:after="0"/>
        <w:ind w:left="0"/>
        <w:jc w:val="both"/>
      </w:pPr>
      <w:r>
        <w:rPr>
          <w:rFonts w:ascii="Times New Roman"/>
          <w:b w:val="false"/>
          <w:i w:val="false"/>
          <w:color w:val="000000"/>
          <w:sz w:val="28"/>
        </w:rPr>
        <w:t xml:space="preserve">Кинология мәселелерiн зерделеу жөнiндегi </w:t>
      </w:r>
      <w:r>
        <w:br/>
      </w:r>
      <w:r>
        <w:rPr>
          <w:rFonts w:ascii="Times New Roman"/>
          <w:b w:val="false"/>
          <w:i w:val="false"/>
          <w:color w:val="000000"/>
          <w:sz w:val="28"/>
        </w:rPr>
        <w:t xml:space="preserve">
зертхананың қызметкерi (оқытушылық </w:t>
      </w:r>
      <w:r>
        <w:br/>
      </w:r>
      <w:r>
        <w:rPr>
          <w:rFonts w:ascii="Times New Roman"/>
          <w:b w:val="false"/>
          <w:i w:val="false"/>
          <w:color w:val="000000"/>
          <w:sz w:val="28"/>
        </w:rPr>
        <w:t xml:space="preserve">
құқығында), оқытушы методист, курс </w:t>
      </w:r>
      <w:r>
        <w:br/>
      </w:r>
      <w:r>
        <w:rPr>
          <w:rFonts w:ascii="Times New Roman"/>
          <w:b w:val="false"/>
          <w:i w:val="false"/>
          <w:color w:val="000000"/>
          <w:sz w:val="28"/>
        </w:rPr>
        <w:t xml:space="preserve">
(курстар) бастығының орынбасары, </w:t>
      </w:r>
      <w:r>
        <w:br/>
      </w:r>
      <w:r>
        <w:rPr>
          <w:rFonts w:ascii="Times New Roman"/>
          <w:b w:val="false"/>
          <w:i w:val="false"/>
          <w:color w:val="000000"/>
          <w:sz w:val="28"/>
        </w:rPr>
        <w:t xml:space="preserve">
техникалық бөлiм бастығы, ол әрi гараж </w:t>
      </w:r>
      <w:r>
        <w:br/>
      </w:r>
      <w:r>
        <w:rPr>
          <w:rFonts w:ascii="Times New Roman"/>
          <w:b w:val="false"/>
          <w:i w:val="false"/>
          <w:color w:val="000000"/>
          <w:sz w:val="28"/>
        </w:rPr>
        <w:t xml:space="preserve">
бастығы; кадрлар, тәрбие және әлеуметтiк </w:t>
      </w:r>
      <w:r>
        <w:br/>
      </w:r>
      <w:r>
        <w:rPr>
          <w:rFonts w:ascii="Times New Roman"/>
          <w:b w:val="false"/>
          <w:i w:val="false"/>
          <w:color w:val="000000"/>
          <w:sz w:val="28"/>
        </w:rPr>
        <w:t xml:space="preserve">
жұмыс жөнiндегi бөлiмшенiң бастығы; </w:t>
      </w:r>
      <w:r>
        <w:br/>
      </w:r>
      <w:r>
        <w:rPr>
          <w:rFonts w:ascii="Times New Roman"/>
          <w:b w:val="false"/>
          <w:i w:val="false"/>
          <w:color w:val="000000"/>
          <w:sz w:val="28"/>
        </w:rPr>
        <w:t xml:space="preserve">
оқу полигонының бастығы                            2400 </w:t>
      </w:r>
    </w:p>
    <w:p>
      <w:pPr>
        <w:spacing w:after="0"/>
        <w:ind w:left="0"/>
        <w:jc w:val="both"/>
      </w:pPr>
      <w:r>
        <w:rPr>
          <w:rFonts w:ascii="Times New Roman"/>
          <w:b w:val="false"/>
          <w:i w:val="false"/>
          <w:color w:val="000000"/>
          <w:sz w:val="28"/>
        </w:rPr>
        <w:t xml:space="preserve">Аға инспектор, кадрлар жөнiндегi жұмылдыру </w:t>
      </w:r>
      <w:r>
        <w:br/>
      </w:r>
      <w:r>
        <w:rPr>
          <w:rFonts w:ascii="Times New Roman"/>
          <w:b w:val="false"/>
          <w:i w:val="false"/>
          <w:color w:val="000000"/>
          <w:sz w:val="28"/>
        </w:rPr>
        <w:t xml:space="preserve">
жұмысы және азаматтық қорғаныс жөнiндегi, </w:t>
      </w:r>
      <w:r>
        <w:br/>
      </w:r>
      <w:r>
        <w:rPr>
          <w:rFonts w:ascii="Times New Roman"/>
          <w:b w:val="false"/>
          <w:i w:val="false"/>
          <w:color w:val="000000"/>
          <w:sz w:val="28"/>
        </w:rPr>
        <w:t xml:space="preserve">
тәрбие және әлеуметтiк жұмыс жөнiндегi, </w:t>
      </w:r>
      <w:r>
        <w:br/>
      </w:r>
      <w:r>
        <w:rPr>
          <w:rFonts w:ascii="Times New Roman"/>
          <w:b w:val="false"/>
          <w:i w:val="false"/>
          <w:color w:val="000000"/>
          <w:sz w:val="28"/>
        </w:rPr>
        <w:t xml:space="preserve">
оқу бөлiмiнiң (бөлiмшесiнiң) инспекторы, </w:t>
      </w:r>
      <w:r>
        <w:br/>
      </w:r>
      <w:r>
        <w:rPr>
          <w:rFonts w:ascii="Times New Roman"/>
          <w:b w:val="false"/>
          <w:i w:val="false"/>
          <w:color w:val="000000"/>
          <w:sz w:val="28"/>
        </w:rPr>
        <w:t xml:space="preserve">
инспектор-кезекшi, клубтық және </w:t>
      </w:r>
      <w:r>
        <w:br/>
      </w:r>
      <w:r>
        <w:rPr>
          <w:rFonts w:ascii="Times New Roman"/>
          <w:b w:val="false"/>
          <w:i w:val="false"/>
          <w:color w:val="000000"/>
          <w:sz w:val="28"/>
        </w:rPr>
        <w:t xml:space="preserve">
мәдени-бұқаралық жұмыс жөнiндегi нұсқаушы, </w:t>
      </w:r>
      <w:r>
        <w:br/>
      </w:r>
      <w:r>
        <w:rPr>
          <w:rFonts w:ascii="Times New Roman"/>
          <w:b w:val="false"/>
          <w:i w:val="false"/>
          <w:color w:val="000000"/>
          <w:sz w:val="28"/>
        </w:rPr>
        <w:t xml:space="preserve">
инженер; үрлемелi оркестрдiң жетекшiсi, </w:t>
      </w:r>
      <w:r>
        <w:br/>
      </w:r>
      <w:r>
        <w:rPr>
          <w:rFonts w:ascii="Times New Roman"/>
          <w:b w:val="false"/>
          <w:i w:val="false"/>
          <w:color w:val="000000"/>
          <w:sz w:val="28"/>
        </w:rPr>
        <w:t xml:space="preserve">
взвод командирi, аудармашы                         2200 </w:t>
      </w:r>
    </w:p>
    <w:p>
      <w:pPr>
        <w:spacing w:after="0"/>
        <w:ind w:left="0"/>
        <w:jc w:val="both"/>
      </w:pPr>
      <w:r>
        <w:rPr>
          <w:rFonts w:ascii="Times New Roman"/>
          <w:b w:val="false"/>
          <w:i w:val="false"/>
          <w:color w:val="000000"/>
          <w:sz w:val="28"/>
        </w:rPr>
        <w:t xml:space="preserve">Кадрлар жөнiндегi инспектор, малдәрiгерлiк </w:t>
      </w:r>
      <w:r>
        <w:br/>
      </w:r>
      <w:r>
        <w:rPr>
          <w:rFonts w:ascii="Times New Roman"/>
          <w:b w:val="false"/>
          <w:i w:val="false"/>
          <w:color w:val="000000"/>
          <w:sz w:val="28"/>
        </w:rPr>
        <w:t xml:space="preserve">
қызметтiң бастығы, тәрбие және әлеуметтiк </w:t>
      </w:r>
      <w:r>
        <w:br/>
      </w:r>
      <w:r>
        <w:rPr>
          <w:rFonts w:ascii="Times New Roman"/>
          <w:b w:val="false"/>
          <w:i w:val="false"/>
          <w:color w:val="000000"/>
          <w:sz w:val="28"/>
        </w:rPr>
        <w:t xml:space="preserve">
жұмыс жөнiндегi инспектор, аға </w:t>
      </w:r>
      <w:r>
        <w:br/>
      </w:r>
      <w:r>
        <w:rPr>
          <w:rFonts w:ascii="Times New Roman"/>
          <w:b w:val="false"/>
          <w:i w:val="false"/>
          <w:color w:val="000000"/>
          <w:sz w:val="28"/>
        </w:rPr>
        <w:t xml:space="preserve">
инспектор-кинолог, арнаулы пәндер кабинетiнiң </w:t>
      </w:r>
      <w:r>
        <w:br/>
      </w:r>
      <w:r>
        <w:rPr>
          <w:rFonts w:ascii="Times New Roman"/>
          <w:b w:val="false"/>
          <w:i w:val="false"/>
          <w:color w:val="000000"/>
          <w:sz w:val="28"/>
        </w:rPr>
        <w:t xml:space="preserve">
бастығы, аудармашы-методист, </w:t>
      </w:r>
      <w:r>
        <w:br/>
      </w:r>
      <w:r>
        <w:rPr>
          <w:rFonts w:ascii="Times New Roman"/>
          <w:b w:val="false"/>
          <w:i w:val="false"/>
          <w:color w:val="000000"/>
          <w:sz w:val="28"/>
        </w:rPr>
        <w:t xml:space="preserve">
инженер-математик-программашы, </w:t>
      </w:r>
      <w:r>
        <w:br/>
      </w:r>
      <w:r>
        <w:rPr>
          <w:rFonts w:ascii="Times New Roman"/>
          <w:b w:val="false"/>
          <w:i w:val="false"/>
          <w:color w:val="000000"/>
          <w:sz w:val="28"/>
        </w:rPr>
        <w:t xml:space="preserve">
инженер-электроншы, арттехқарулану бастығы, </w:t>
      </w:r>
      <w:r>
        <w:br/>
      </w:r>
      <w:r>
        <w:rPr>
          <w:rFonts w:ascii="Times New Roman"/>
          <w:b w:val="false"/>
          <w:i w:val="false"/>
          <w:color w:val="000000"/>
          <w:sz w:val="28"/>
        </w:rPr>
        <w:t xml:space="preserve">
инспектор-кезекшi, клубтық және </w:t>
      </w:r>
      <w:r>
        <w:br/>
      </w:r>
      <w:r>
        <w:rPr>
          <w:rFonts w:ascii="Times New Roman"/>
          <w:b w:val="false"/>
          <w:i w:val="false"/>
          <w:color w:val="000000"/>
          <w:sz w:val="28"/>
        </w:rPr>
        <w:t xml:space="preserve">
мәдени-бұқаралық жұмыс жөнiндегi нұсқаушы, </w:t>
      </w:r>
      <w:r>
        <w:br/>
      </w:r>
      <w:r>
        <w:rPr>
          <w:rFonts w:ascii="Times New Roman"/>
          <w:b w:val="false"/>
          <w:i w:val="false"/>
          <w:color w:val="000000"/>
          <w:sz w:val="28"/>
        </w:rPr>
        <w:t xml:space="preserve">
инженер, аудармашы                                  2000 </w:t>
      </w:r>
    </w:p>
    <w:p>
      <w:pPr>
        <w:spacing w:after="0"/>
        <w:ind w:left="0"/>
        <w:jc w:val="both"/>
      </w:pPr>
      <w:r>
        <w:rPr>
          <w:rFonts w:ascii="Times New Roman"/>
          <w:b w:val="false"/>
          <w:i w:val="false"/>
          <w:color w:val="000000"/>
          <w:sz w:val="28"/>
        </w:rPr>
        <w:t xml:space="preserve">           Оқу-өрт сөндiру бөлiмi </w:t>
      </w:r>
    </w:p>
    <w:p>
      <w:pPr>
        <w:spacing w:after="0"/>
        <w:ind w:left="0"/>
        <w:jc w:val="both"/>
      </w:pPr>
      <w:r>
        <w:rPr>
          <w:rFonts w:ascii="Times New Roman"/>
          <w:b w:val="false"/>
          <w:i w:val="false"/>
          <w:color w:val="000000"/>
          <w:sz w:val="28"/>
        </w:rPr>
        <w:t xml:space="preserve">Оқу-өрт бөлiмшесiнiң бастығы                        2700 </w:t>
      </w:r>
    </w:p>
    <w:p>
      <w:pPr>
        <w:spacing w:after="0"/>
        <w:ind w:left="0"/>
        <w:jc w:val="both"/>
      </w:pPr>
      <w:r>
        <w:rPr>
          <w:rFonts w:ascii="Times New Roman"/>
          <w:b w:val="false"/>
          <w:i w:val="false"/>
          <w:color w:val="000000"/>
          <w:sz w:val="28"/>
        </w:rPr>
        <w:t xml:space="preserve">Оқу-өрт бөлiмшесi бастығының орынбасары             2500 </w:t>
      </w:r>
    </w:p>
    <w:p>
      <w:pPr>
        <w:spacing w:after="0"/>
        <w:ind w:left="0"/>
        <w:jc w:val="both"/>
      </w:pPr>
      <w:r>
        <w:rPr>
          <w:rFonts w:ascii="Times New Roman"/>
          <w:b w:val="false"/>
          <w:i w:val="false"/>
          <w:color w:val="000000"/>
          <w:sz w:val="28"/>
        </w:rPr>
        <w:t xml:space="preserve">Қарауыл бастығы                                     2100 </w:t>
      </w:r>
    </w:p>
    <w:p>
      <w:pPr>
        <w:spacing w:after="0"/>
        <w:ind w:left="0"/>
        <w:jc w:val="both"/>
      </w:pPr>
      <w:r>
        <w:rPr>
          <w:rFonts w:ascii="Times New Roman"/>
          <w:b w:val="false"/>
          <w:i w:val="false"/>
          <w:color w:val="000000"/>
          <w:sz w:val="28"/>
        </w:rPr>
        <w:t xml:space="preserve">            Оқытушылық құрам </w:t>
      </w:r>
    </w:p>
    <w:p>
      <w:pPr>
        <w:spacing w:after="0"/>
        <w:ind w:left="0"/>
        <w:jc w:val="both"/>
      </w:pPr>
      <w:r>
        <w:rPr>
          <w:rFonts w:ascii="Times New Roman"/>
          <w:b w:val="false"/>
          <w:i w:val="false"/>
          <w:color w:val="000000"/>
          <w:sz w:val="28"/>
        </w:rPr>
        <w:t xml:space="preserve">Цикл бастығы                                        3400 </w:t>
      </w:r>
    </w:p>
    <w:p>
      <w:pPr>
        <w:spacing w:after="0"/>
        <w:ind w:left="0"/>
        <w:jc w:val="both"/>
      </w:pPr>
      <w:r>
        <w:rPr>
          <w:rFonts w:ascii="Times New Roman"/>
          <w:b w:val="false"/>
          <w:i w:val="false"/>
          <w:color w:val="000000"/>
          <w:sz w:val="28"/>
        </w:rPr>
        <w:t xml:space="preserve">Аға оқытушы                                         3000 </w:t>
      </w:r>
    </w:p>
    <w:p>
      <w:pPr>
        <w:spacing w:after="0"/>
        <w:ind w:left="0"/>
        <w:jc w:val="both"/>
      </w:pPr>
      <w:r>
        <w:rPr>
          <w:rFonts w:ascii="Times New Roman"/>
          <w:b w:val="false"/>
          <w:i w:val="false"/>
          <w:color w:val="000000"/>
          <w:sz w:val="28"/>
        </w:rPr>
        <w:t xml:space="preserve">Оқытушы                                             2600 </w:t>
      </w:r>
    </w:p>
    <w:bookmarkStart w:name="z3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37 қосымша </w:t>
      </w:r>
    </w:p>
    <w:bookmarkEnd w:id="37"/>
    <w:p>
      <w:pPr>
        <w:spacing w:after="0"/>
        <w:ind w:left="0"/>
        <w:jc w:val="both"/>
      </w:pPr>
      <w:r>
        <w:rPr>
          <w:rFonts w:ascii="Times New Roman"/>
          <w:b/>
          <w:i w:val="false"/>
          <w:color w:val="000000"/>
          <w:sz w:val="28"/>
        </w:rPr>
        <w:t xml:space="preserve">       Қазақстан Республикасы Iшкi iстер министрлiгiнiң </w:t>
      </w:r>
      <w:r>
        <w:br/>
      </w:r>
      <w:r>
        <w:rPr>
          <w:rFonts w:ascii="Times New Roman"/>
          <w:b w:val="false"/>
          <w:i w:val="false"/>
          <w:color w:val="000000"/>
          <w:sz w:val="28"/>
        </w:rPr>
        <w:t>
</w:t>
      </w:r>
      <w:r>
        <w:rPr>
          <w:rFonts w:ascii="Times New Roman"/>
          <w:b/>
          <w:i w:val="false"/>
          <w:color w:val="000000"/>
          <w:sz w:val="28"/>
        </w:rPr>
        <w:t xml:space="preserve">         санаторийлерi және демалыс аймағы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байланысты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100 - 300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Санаторийлер </w:t>
      </w:r>
    </w:p>
    <w:p>
      <w:pPr>
        <w:spacing w:after="0"/>
        <w:ind w:left="0"/>
        <w:jc w:val="both"/>
      </w:pPr>
      <w:r>
        <w:rPr>
          <w:rFonts w:ascii="Times New Roman"/>
          <w:b w:val="false"/>
          <w:i w:val="false"/>
          <w:color w:val="000000"/>
          <w:sz w:val="28"/>
        </w:rPr>
        <w:t xml:space="preserve">Бастық-дәрiгер                                   4800 </w:t>
      </w:r>
    </w:p>
    <w:p>
      <w:pPr>
        <w:spacing w:after="0"/>
        <w:ind w:left="0"/>
        <w:jc w:val="both"/>
      </w:pPr>
      <w:r>
        <w:rPr>
          <w:rFonts w:ascii="Times New Roman"/>
          <w:b w:val="false"/>
          <w:i w:val="false"/>
          <w:color w:val="000000"/>
          <w:sz w:val="28"/>
        </w:rPr>
        <w:t xml:space="preserve">Бастықтың медицина жөнiндегi </w:t>
      </w:r>
      <w:r>
        <w:br/>
      </w:r>
      <w:r>
        <w:rPr>
          <w:rFonts w:ascii="Times New Roman"/>
          <w:b w:val="false"/>
          <w:i w:val="false"/>
          <w:color w:val="000000"/>
          <w:sz w:val="28"/>
        </w:rPr>
        <w:t xml:space="preserve">
орынбасары                                       4400 </w:t>
      </w:r>
    </w:p>
    <w:p>
      <w:pPr>
        <w:spacing w:after="0"/>
        <w:ind w:left="0"/>
        <w:jc w:val="both"/>
      </w:pPr>
      <w:r>
        <w:rPr>
          <w:rFonts w:ascii="Times New Roman"/>
          <w:b w:val="false"/>
          <w:i w:val="false"/>
          <w:color w:val="000000"/>
          <w:sz w:val="28"/>
        </w:rPr>
        <w:t xml:space="preserve">Бастықтың жалпы мәселелер жөнiндегi </w:t>
      </w:r>
      <w:r>
        <w:br/>
      </w:r>
      <w:r>
        <w:rPr>
          <w:rFonts w:ascii="Times New Roman"/>
          <w:b w:val="false"/>
          <w:i w:val="false"/>
          <w:color w:val="000000"/>
          <w:sz w:val="28"/>
        </w:rPr>
        <w:t xml:space="preserve">
орынбасары                                       4200 </w:t>
      </w:r>
    </w:p>
    <w:p>
      <w:pPr>
        <w:spacing w:after="0"/>
        <w:ind w:left="0"/>
        <w:jc w:val="both"/>
      </w:pPr>
      <w:r>
        <w:rPr>
          <w:rFonts w:ascii="Times New Roman"/>
          <w:b w:val="false"/>
          <w:i w:val="false"/>
          <w:color w:val="000000"/>
          <w:sz w:val="28"/>
        </w:rPr>
        <w:t xml:space="preserve">Бастықтың орынбасары (ол әрi </w:t>
      </w:r>
      <w:r>
        <w:br/>
      </w:r>
      <w:r>
        <w:rPr>
          <w:rFonts w:ascii="Times New Roman"/>
          <w:b w:val="false"/>
          <w:i w:val="false"/>
          <w:color w:val="000000"/>
          <w:sz w:val="28"/>
        </w:rPr>
        <w:t xml:space="preserve">
филиалдың бастығы), бастықтың              Төсек санына қарамастан </w:t>
      </w:r>
      <w:r>
        <w:br/>
      </w:r>
      <w:r>
        <w:rPr>
          <w:rFonts w:ascii="Times New Roman"/>
          <w:b w:val="false"/>
          <w:i w:val="false"/>
          <w:color w:val="000000"/>
          <w:sz w:val="28"/>
        </w:rPr>
        <w:t xml:space="preserve">
құрылыс жөнiндегi орынбасары                     3500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байланысты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|150-ге|150-ден     |301-ден </w:t>
      </w:r>
      <w:r>
        <w:br/>
      </w:r>
      <w:r>
        <w:rPr>
          <w:rFonts w:ascii="Times New Roman"/>
          <w:b w:val="false"/>
          <w:i w:val="false"/>
          <w:color w:val="000000"/>
          <w:sz w:val="28"/>
        </w:rPr>
        <w:t xml:space="preserve">
                                    |дейiн |300-ге дейiн|450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Демалыс аймақтары </w:t>
      </w:r>
    </w:p>
    <w:p>
      <w:pPr>
        <w:spacing w:after="0"/>
        <w:ind w:left="0"/>
        <w:jc w:val="both"/>
      </w:pPr>
      <w:r>
        <w:rPr>
          <w:rFonts w:ascii="Times New Roman"/>
          <w:b w:val="false"/>
          <w:i w:val="false"/>
          <w:color w:val="000000"/>
          <w:sz w:val="28"/>
        </w:rPr>
        <w:t xml:space="preserve">Бастық                                3400       3500       3600 </w:t>
      </w:r>
    </w:p>
    <w:bookmarkStart w:name="z38"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38 қосымша </w:t>
      </w:r>
    </w:p>
    <w:bookmarkEnd w:id="38"/>
    <w:p>
      <w:pPr>
        <w:spacing w:after="0"/>
        <w:ind w:left="0"/>
        <w:jc w:val="both"/>
      </w:pPr>
      <w:r>
        <w:rPr>
          <w:rFonts w:ascii="Times New Roman"/>
          <w:b/>
          <w:i w:val="false"/>
          <w:color w:val="000000"/>
          <w:sz w:val="28"/>
        </w:rPr>
        <w:t xml:space="preserve">          Қазақстан Республикасы Iшкi iстер министрлiгiнiң </w:t>
      </w:r>
      <w:r>
        <w:br/>
      </w:r>
      <w:r>
        <w:rPr>
          <w:rFonts w:ascii="Times New Roman"/>
          <w:b w:val="false"/>
          <w:i w:val="false"/>
          <w:color w:val="000000"/>
          <w:sz w:val="28"/>
        </w:rPr>
        <w:t>
</w:t>
      </w:r>
      <w:r>
        <w:rPr>
          <w:rFonts w:ascii="Times New Roman"/>
          <w:b/>
          <w:i w:val="false"/>
          <w:color w:val="000000"/>
          <w:sz w:val="28"/>
        </w:rPr>
        <w:t xml:space="preserve">         орталық госпиталi және емханасы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Емхана </w:t>
      </w:r>
    </w:p>
    <w:p>
      <w:pPr>
        <w:spacing w:after="0"/>
        <w:ind w:left="0"/>
        <w:jc w:val="both"/>
      </w:pPr>
      <w:r>
        <w:rPr>
          <w:rFonts w:ascii="Times New Roman"/>
          <w:b w:val="false"/>
          <w:i w:val="false"/>
          <w:color w:val="000000"/>
          <w:sz w:val="28"/>
        </w:rPr>
        <w:t xml:space="preserve">Емхана бастығы - дәрiгер                         4200 </w:t>
      </w:r>
    </w:p>
    <w:p>
      <w:pPr>
        <w:spacing w:after="0"/>
        <w:ind w:left="0"/>
        <w:jc w:val="both"/>
      </w:pPr>
      <w:r>
        <w:rPr>
          <w:rFonts w:ascii="Times New Roman"/>
          <w:b w:val="false"/>
          <w:i w:val="false"/>
          <w:color w:val="000000"/>
          <w:sz w:val="28"/>
        </w:rPr>
        <w:t xml:space="preserve">Емхана бастығының орынбасары - дәрiгер,          4100 </w:t>
      </w:r>
    </w:p>
    <w:p>
      <w:pPr>
        <w:spacing w:after="0"/>
        <w:ind w:left="0"/>
        <w:jc w:val="both"/>
      </w:pPr>
      <w:r>
        <w:rPr>
          <w:rFonts w:ascii="Times New Roman"/>
          <w:b w:val="false"/>
          <w:i w:val="false"/>
          <w:color w:val="000000"/>
          <w:sz w:val="28"/>
        </w:rPr>
        <w:t xml:space="preserve">Емхана бастығының жалпы мәселелер </w:t>
      </w:r>
      <w:r>
        <w:br/>
      </w:r>
      <w:r>
        <w:rPr>
          <w:rFonts w:ascii="Times New Roman"/>
          <w:b w:val="false"/>
          <w:i w:val="false"/>
          <w:color w:val="000000"/>
          <w:sz w:val="28"/>
        </w:rPr>
        <w:t xml:space="preserve">
жөнiндегi орынбасары                             4000 </w:t>
      </w:r>
    </w:p>
    <w:p>
      <w:pPr>
        <w:spacing w:after="0"/>
        <w:ind w:left="0"/>
        <w:jc w:val="both"/>
      </w:pPr>
      <w:r>
        <w:rPr>
          <w:rFonts w:ascii="Times New Roman"/>
          <w:b w:val="false"/>
          <w:i w:val="false"/>
          <w:color w:val="000000"/>
          <w:sz w:val="28"/>
        </w:rPr>
        <w:t xml:space="preserve">Терапия мен педиатрия бөлiмшелерiнiң және </w:t>
      </w:r>
      <w:r>
        <w:br/>
      </w:r>
      <w:r>
        <w:rPr>
          <w:rFonts w:ascii="Times New Roman"/>
          <w:b w:val="false"/>
          <w:i w:val="false"/>
          <w:color w:val="000000"/>
          <w:sz w:val="28"/>
        </w:rPr>
        <w:t xml:space="preserve">
жедел және шұғыл медициналық көмек қызметiн </w:t>
      </w:r>
      <w:r>
        <w:br/>
      </w:r>
      <w:r>
        <w:rPr>
          <w:rFonts w:ascii="Times New Roman"/>
          <w:b w:val="false"/>
          <w:i w:val="false"/>
          <w:color w:val="000000"/>
          <w:sz w:val="28"/>
        </w:rPr>
        <w:t xml:space="preserve">
орындайтын басқа да бөлiмшелердiң бастықтары </w:t>
      </w:r>
      <w:r>
        <w:br/>
      </w:r>
      <w:r>
        <w:rPr>
          <w:rFonts w:ascii="Times New Roman"/>
          <w:b w:val="false"/>
          <w:i w:val="false"/>
          <w:color w:val="000000"/>
          <w:sz w:val="28"/>
        </w:rPr>
        <w:t xml:space="preserve">
(дәрiгерлер)                                     4000 </w:t>
      </w:r>
    </w:p>
    <w:p>
      <w:pPr>
        <w:spacing w:after="0"/>
        <w:ind w:left="0"/>
        <w:jc w:val="both"/>
      </w:pPr>
      <w:r>
        <w:rPr>
          <w:rFonts w:ascii="Times New Roman"/>
          <w:b w:val="false"/>
          <w:i w:val="false"/>
          <w:color w:val="000000"/>
          <w:sz w:val="28"/>
        </w:rPr>
        <w:t xml:space="preserve">Медициналық профилдегi басқа бөлiмшелер          3900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|Төсек санына байланысты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101-ден 250-ге|251-ден 400-ге </w:t>
      </w:r>
      <w:r>
        <w:br/>
      </w:r>
      <w:r>
        <w:rPr>
          <w:rFonts w:ascii="Times New Roman"/>
          <w:b w:val="false"/>
          <w:i w:val="false"/>
          <w:color w:val="000000"/>
          <w:sz w:val="28"/>
        </w:rPr>
        <w:t xml:space="preserve">
                                    |      дейiн     |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Госпиталь (аурухана) </w:t>
      </w:r>
    </w:p>
    <w:p>
      <w:pPr>
        <w:spacing w:after="0"/>
        <w:ind w:left="0"/>
        <w:jc w:val="both"/>
      </w:pPr>
      <w:r>
        <w:rPr>
          <w:rFonts w:ascii="Times New Roman"/>
          <w:b w:val="false"/>
          <w:i w:val="false"/>
          <w:color w:val="000000"/>
          <w:sz w:val="28"/>
        </w:rPr>
        <w:t xml:space="preserve">Госпитальдың (аурухананың) </w:t>
      </w:r>
      <w:r>
        <w:br/>
      </w:r>
      <w:r>
        <w:rPr>
          <w:rFonts w:ascii="Times New Roman"/>
          <w:b w:val="false"/>
          <w:i w:val="false"/>
          <w:color w:val="000000"/>
          <w:sz w:val="28"/>
        </w:rPr>
        <w:t xml:space="preserve">
бастығы - дәрiгер                          4600           4800 </w:t>
      </w:r>
    </w:p>
    <w:p>
      <w:pPr>
        <w:spacing w:after="0"/>
        <w:ind w:left="0"/>
        <w:jc w:val="both"/>
      </w:pPr>
      <w:r>
        <w:rPr>
          <w:rFonts w:ascii="Times New Roman"/>
          <w:b w:val="false"/>
          <w:i w:val="false"/>
          <w:color w:val="000000"/>
          <w:sz w:val="28"/>
        </w:rPr>
        <w:t xml:space="preserve">Госпиталь (аурухана) бастығының </w:t>
      </w:r>
      <w:r>
        <w:br/>
      </w:r>
      <w:r>
        <w:rPr>
          <w:rFonts w:ascii="Times New Roman"/>
          <w:b w:val="false"/>
          <w:i w:val="false"/>
          <w:color w:val="000000"/>
          <w:sz w:val="28"/>
        </w:rPr>
        <w:t xml:space="preserve">
орынбасары - дәрiгер                       4300           4400 </w:t>
      </w:r>
    </w:p>
    <w:p>
      <w:pPr>
        <w:spacing w:after="0"/>
        <w:ind w:left="0"/>
        <w:jc w:val="both"/>
      </w:pPr>
      <w:r>
        <w:rPr>
          <w:rFonts w:ascii="Times New Roman"/>
          <w:b w:val="false"/>
          <w:i w:val="false"/>
          <w:color w:val="000000"/>
          <w:sz w:val="28"/>
        </w:rPr>
        <w:t xml:space="preserve">Госпиталь (аурухана) бастығының жалпы </w:t>
      </w:r>
      <w:r>
        <w:br/>
      </w:r>
      <w:r>
        <w:rPr>
          <w:rFonts w:ascii="Times New Roman"/>
          <w:b w:val="false"/>
          <w:i w:val="false"/>
          <w:color w:val="000000"/>
          <w:sz w:val="28"/>
        </w:rPr>
        <w:t xml:space="preserve">
мәселелер жөнiндегi орынбасары             4200           4300 </w:t>
      </w:r>
    </w:p>
    <w:p>
      <w:pPr>
        <w:spacing w:after="0"/>
        <w:ind w:left="0"/>
        <w:jc w:val="both"/>
      </w:pPr>
      <w:r>
        <w:rPr>
          <w:rFonts w:ascii="Times New Roman"/>
          <w:b w:val="false"/>
          <w:i w:val="false"/>
          <w:color w:val="000000"/>
          <w:sz w:val="28"/>
        </w:rPr>
        <w:t xml:space="preserve">Хирургиялық профиль, анестезиология, </w:t>
      </w:r>
      <w:r>
        <w:br/>
      </w:r>
      <w:r>
        <w:rPr>
          <w:rFonts w:ascii="Times New Roman"/>
          <w:b w:val="false"/>
          <w:i w:val="false"/>
          <w:color w:val="000000"/>
          <w:sz w:val="28"/>
        </w:rPr>
        <w:t xml:space="preserve">
реанимация және интенсивтi терапия         Төсек санына қарамастан </w:t>
      </w:r>
      <w:r>
        <w:br/>
      </w:r>
      <w:r>
        <w:rPr>
          <w:rFonts w:ascii="Times New Roman"/>
          <w:b w:val="false"/>
          <w:i w:val="false"/>
          <w:color w:val="000000"/>
          <w:sz w:val="28"/>
        </w:rPr>
        <w:t xml:space="preserve">
бөлiмшелерiнiң бастықтары - дәрiгерi                      4000 </w:t>
      </w:r>
    </w:p>
    <w:p>
      <w:pPr>
        <w:spacing w:after="0"/>
        <w:ind w:left="0"/>
        <w:jc w:val="both"/>
      </w:pPr>
      <w:r>
        <w:rPr>
          <w:rFonts w:ascii="Times New Roman"/>
          <w:b w:val="false"/>
          <w:i w:val="false"/>
          <w:color w:val="000000"/>
          <w:sz w:val="28"/>
        </w:rPr>
        <w:t xml:space="preserve">Медициналық профильдегi басқа              Төсек санына қарамастан </w:t>
      </w:r>
      <w:r>
        <w:br/>
      </w:r>
      <w:r>
        <w:rPr>
          <w:rFonts w:ascii="Times New Roman"/>
          <w:b w:val="false"/>
          <w:i w:val="false"/>
          <w:color w:val="000000"/>
          <w:sz w:val="28"/>
        </w:rPr>
        <w:t xml:space="preserve">
бөлiмшелерi                                               3900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Орталық әскери-дәрiгерлiк комиссия </w:t>
      </w:r>
    </w:p>
    <w:p>
      <w:pPr>
        <w:spacing w:after="0"/>
        <w:ind w:left="0"/>
        <w:jc w:val="both"/>
      </w:pPr>
      <w:r>
        <w:rPr>
          <w:rFonts w:ascii="Times New Roman"/>
          <w:b w:val="false"/>
          <w:i w:val="false"/>
          <w:color w:val="000000"/>
          <w:sz w:val="28"/>
        </w:rPr>
        <w:t xml:space="preserve">Орталық әскери-дәрiгерлiк комиссияның </w:t>
      </w:r>
      <w:r>
        <w:br/>
      </w:r>
      <w:r>
        <w:rPr>
          <w:rFonts w:ascii="Times New Roman"/>
          <w:b w:val="false"/>
          <w:i w:val="false"/>
          <w:color w:val="000000"/>
          <w:sz w:val="28"/>
        </w:rPr>
        <w:t xml:space="preserve">
төрағасы                                              4800 </w:t>
      </w:r>
    </w:p>
    <w:p>
      <w:pPr>
        <w:spacing w:after="0"/>
        <w:ind w:left="0"/>
        <w:jc w:val="both"/>
      </w:pPr>
      <w:r>
        <w:rPr>
          <w:rFonts w:ascii="Times New Roman"/>
          <w:b w:val="false"/>
          <w:i w:val="false"/>
          <w:color w:val="000000"/>
          <w:sz w:val="28"/>
        </w:rPr>
        <w:t xml:space="preserve">Орталық әскери-дәрiгерлiк комиссия </w:t>
      </w:r>
      <w:r>
        <w:br/>
      </w:r>
      <w:r>
        <w:rPr>
          <w:rFonts w:ascii="Times New Roman"/>
          <w:b w:val="false"/>
          <w:i w:val="false"/>
          <w:color w:val="000000"/>
          <w:sz w:val="28"/>
        </w:rPr>
        <w:t xml:space="preserve">
төрағасының орынбасары                                4500 </w:t>
      </w:r>
    </w:p>
    <w:p>
      <w:pPr>
        <w:spacing w:after="0"/>
        <w:ind w:left="0"/>
        <w:jc w:val="both"/>
      </w:pPr>
      <w:r>
        <w:rPr>
          <w:rFonts w:ascii="Times New Roman"/>
          <w:b w:val="false"/>
          <w:i w:val="false"/>
          <w:color w:val="000000"/>
          <w:sz w:val="28"/>
        </w:rPr>
        <w:t xml:space="preserve">         Қазақстан Республикасы Iшкi iстер министрлiгiнiң </w:t>
      </w:r>
      <w:r>
        <w:br/>
      </w:r>
      <w:r>
        <w:rPr>
          <w:rFonts w:ascii="Times New Roman"/>
          <w:b w:val="false"/>
          <w:i w:val="false"/>
          <w:color w:val="000000"/>
          <w:sz w:val="28"/>
        </w:rPr>
        <w:t xml:space="preserve">
                емдеу мекемелерi басшы құрамының </w:t>
      </w:r>
      <w:r>
        <w:br/>
      </w:r>
      <w:r>
        <w:rPr>
          <w:rFonts w:ascii="Times New Roman"/>
          <w:b w:val="false"/>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Емхана </w:t>
      </w:r>
    </w:p>
    <w:p>
      <w:pPr>
        <w:spacing w:after="0"/>
        <w:ind w:left="0"/>
        <w:jc w:val="both"/>
      </w:pPr>
      <w:r>
        <w:rPr>
          <w:rFonts w:ascii="Times New Roman"/>
          <w:b w:val="false"/>
          <w:i w:val="false"/>
          <w:color w:val="000000"/>
          <w:sz w:val="28"/>
        </w:rPr>
        <w:t xml:space="preserve">Емхана  бастығы - дәрiгер                        3600 </w:t>
      </w:r>
    </w:p>
    <w:p>
      <w:pPr>
        <w:spacing w:after="0"/>
        <w:ind w:left="0"/>
        <w:jc w:val="both"/>
      </w:pPr>
      <w:r>
        <w:rPr>
          <w:rFonts w:ascii="Times New Roman"/>
          <w:b w:val="false"/>
          <w:i w:val="false"/>
          <w:color w:val="000000"/>
          <w:sz w:val="28"/>
        </w:rPr>
        <w:t xml:space="preserve">Емхана бастығының орынбасары - дәрiгер, </w:t>
      </w:r>
      <w:r>
        <w:br/>
      </w:r>
      <w:r>
        <w:rPr>
          <w:rFonts w:ascii="Times New Roman"/>
          <w:b w:val="false"/>
          <w:i w:val="false"/>
          <w:color w:val="000000"/>
          <w:sz w:val="28"/>
        </w:rPr>
        <w:t xml:space="preserve">
жалпы мәселелер жөнiндегi орынбасары             3400 </w:t>
      </w:r>
    </w:p>
    <w:p>
      <w:pPr>
        <w:spacing w:after="0"/>
        <w:ind w:left="0"/>
        <w:jc w:val="both"/>
      </w:pPr>
      <w:r>
        <w:rPr>
          <w:rFonts w:ascii="Times New Roman"/>
          <w:b w:val="false"/>
          <w:i w:val="false"/>
          <w:color w:val="000000"/>
          <w:sz w:val="28"/>
        </w:rPr>
        <w:t xml:space="preserve">Терапевтiк, педиатриялық бөлiмшелердiң, </w:t>
      </w:r>
      <w:r>
        <w:br/>
      </w:r>
      <w:r>
        <w:rPr>
          <w:rFonts w:ascii="Times New Roman"/>
          <w:b w:val="false"/>
          <w:i w:val="false"/>
          <w:color w:val="000000"/>
          <w:sz w:val="28"/>
        </w:rPr>
        <w:t xml:space="preserve">
басқа да жедел және шұғыл медициналық </w:t>
      </w:r>
      <w:r>
        <w:br/>
      </w:r>
      <w:r>
        <w:rPr>
          <w:rFonts w:ascii="Times New Roman"/>
          <w:b w:val="false"/>
          <w:i w:val="false"/>
          <w:color w:val="000000"/>
          <w:sz w:val="28"/>
        </w:rPr>
        <w:t xml:space="preserve">
көмек көрсететiн бөлiмшелердiң бастықтары </w:t>
      </w:r>
      <w:r>
        <w:br/>
      </w:r>
      <w:r>
        <w:rPr>
          <w:rFonts w:ascii="Times New Roman"/>
          <w:b w:val="false"/>
          <w:i w:val="false"/>
          <w:color w:val="000000"/>
          <w:sz w:val="28"/>
        </w:rPr>
        <w:t xml:space="preserve">
(дәрiгер)                                        3300 </w:t>
      </w:r>
    </w:p>
    <w:p>
      <w:pPr>
        <w:spacing w:after="0"/>
        <w:ind w:left="0"/>
        <w:jc w:val="both"/>
      </w:pPr>
      <w:r>
        <w:rPr>
          <w:rFonts w:ascii="Times New Roman"/>
          <w:b w:val="false"/>
          <w:i w:val="false"/>
          <w:color w:val="000000"/>
          <w:sz w:val="28"/>
        </w:rPr>
        <w:t xml:space="preserve">Медициналық профильдегi басқа бөлiмшелер         3200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|Төсек санына байланысты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25  |26-дан 100-ге|101-ден </w:t>
      </w:r>
      <w:r>
        <w:br/>
      </w:r>
      <w:r>
        <w:rPr>
          <w:rFonts w:ascii="Times New Roman"/>
          <w:b w:val="false"/>
          <w:i w:val="false"/>
          <w:color w:val="000000"/>
          <w:sz w:val="28"/>
        </w:rPr>
        <w:t xml:space="preserve">
                                    |      |дейiн        |250-ге </w:t>
      </w:r>
      <w:r>
        <w:br/>
      </w:r>
      <w:r>
        <w:rPr>
          <w:rFonts w:ascii="Times New Roman"/>
          <w:b w:val="false"/>
          <w:i w:val="false"/>
          <w:color w:val="000000"/>
          <w:sz w:val="28"/>
        </w:rPr>
        <w:t xml:space="preserve">
                                    |      |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Госпитальдар (ауруханалар) </w:t>
      </w:r>
    </w:p>
    <w:p>
      <w:pPr>
        <w:spacing w:after="0"/>
        <w:ind w:left="0"/>
        <w:jc w:val="both"/>
      </w:pPr>
      <w:r>
        <w:rPr>
          <w:rFonts w:ascii="Times New Roman"/>
          <w:b w:val="false"/>
          <w:i w:val="false"/>
          <w:color w:val="000000"/>
          <w:sz w:val="28"/>
        </w:rPr>
        <w:t xml:space="preserve">Госпитальдың (аурухананың) </w:t>
      </w:r>
      <w:r>
        <w:br/>
      </w:r>
      <w:r>
        <w:rPr>
          <w:rFonts w:ascii="Times New Roman"/>
          <w:b w:val="false"/>
          <w:i w:val="false"/>
          <w:color w:val="000000"/>
          <w:sz w:val="28"/>
        </w:rPr>
        <w:t xml:space="preserve">
бастығы-дәрiгер                        3300       3600      3800 </w:t>
      </w:r>
      <w:r>
        <w:br/>
      </w:r>
      <w:r>
        <w:rPr>
          <w:rFonts w:ascii="Times New Roman"/>
          <w:b w:val="false"/>
          <w:i w:val="false"/>
          <w:color w:val="000000"/>
          <w:sz w:val="28"/>
        </w:rPr>
        <w:t xml:space="preserve">
Госпиталь (аурухана) бастығының </w:t>
      </w:r>
      <w:r>
        <w:br/>
      </w:r>
      <w:r>
        <w:rPr>
          <w:rFonts w:ascii="Times New Roman"/>
          <w:b w:val="false"/>
          <w:i w:val="false"/>
          <w:color w:val="000000"/>
          <w:sz w:val="28"/>
        </w:rPr>
        <w:t xml:space="preserve">
жалпы мәселелер жөнiндегi </w:t>
      </w:r>
      <w:r>
        <w:br/>
      </w:r>
      <w:r>
        <w:rPr>
          <w:rFonts w:ascii="Times New Roman"/>
          <w:b w:val="false"/>
          <w:i w:val="false"/>
          <w:color w:val="000000"/>
          <w:sz w:val="28"/>
        </w:rPr>
        <w:t xml:space="preserve">
орынбасары-дәрiгер                      -          -       3400 </w:t>
      </w:r>
      <w:r>
        <w:br/>
      </w:r>
      <w:r>
        <w:rPr>
          <w:rFonts w:ascii="Times New Roman"/>
          <w:b w:val="false"/>
          <w:i w:val="false"/>
          <w:color w:val="000000"/>
          <w:sz w:val="28"/>
        </w:rPr>
        <w:t xml:space="preserve">
Хирургиялық профиль, анестезиология,   Төсек санына тәуелсiз </w:t>
      </w:r>
      <w:r>
        <w:br/>
      </w:r>
      <w:r>
        <w:rPr>
          <w:rFonts w:ascii="Times New Roman"/>
          <w:b w:val="false"/>
          <w:i w:val="false"/>
          <w:color w:val="000000"/>
          <w:sz w:val="28"/>
        </w:rPr>
        <w:t xml:space="preserve">
реанимация және интенсивтiк терапия </w:t>
      </w:r>
      <w:r>
        <w:br/>
      </w:r>
      <w:r>
        <w:rPr>
          <w:rFonts w:ascii="Times New Roman"/>
          <w:b w:val="false"/>
          <w:i w:val="false"/>
          <w:color w:val="000000"/>
          <w:sz w:val="28"/>
        </w:rPr>
        <w:t xml:space="preserve">
бөлiмшелерiнiң бастықтары-дәрiгерлер                       3200 </w:t>
      </w:r>
      <w:r>
        <w:br/>
      </w:r>
      <w:r>
        <w:rPr>
          <w:rFonts w:ascii="Times New Roman"/>
          <w:b w:val="false"/>
          <w:i w:val="false"/>
          <w:color w:val="000000"/>
          <w:sz w:val="28"/>
        </w:rPr>
        <w:t xml:space="preserve">
Медициналық профильдегi басқа </w:t>
      </w:r>
      <w:r>
        <w:br/>
      </w:r>
      <w:r>
        <w:rPr>
          <w:rFonts w:ascii="Times New Roman"/>
          <w:b w:val="false"/>
          <w:i w:val="false"/>
          <w:color w:val="000000"/>
          <w:sz w:val="28"/>
        </w:rPr>
        <w:t xml:space="preserve">
бөлiмшелердiң                           -          -       3100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Округтiк әскери-дәрiгерлiк комиссия </w:t>
      </w:r>
    </w:p>
    <w:p>
      <w:pPr>
        <w:spacing w:after="0"/>
        <w:ind w:left="0"/>
        <w:jc w:val="both"/>
      </w:pPr>
      <w:r>
        <w:rPr>
          <w:rFonts w:ascii="Times New Roman"/>
          <w:b w:val="false"/>
          <w:i w:val="false"/>
          <w:color w:val="000000"/>
          <w:sz w:val="28"/>
        </w:rPr>
        <w:t xml:space="preserve">Округтiк әскери-дәрiгерлiк комиссияның </w:t>
      </w:r>
      <w:r>
        <w:br/>
      </w:r>
      <w:r>
        <w:rPr>
          <w:rFonts w:ascii="Times New Roman"/>
          <w:b w:val="false"/>
          <w:i w:val="false"/>
          <w:color w:val="000000"/>
          <w:sz w:val="28"/>
        </w:rPr>
        <w:t xml:space="preserve">
төрағасы                                            3600 </w:t>
      </w:r>
    </w:p>
    <w:p>
      <w:pPr>
        <w:spacing w:after="0"/>
        <w:ind w:left="0"/>
        <w:jc w:val="both"/>
      </w:pPr>
      <w:r>
        <w:rPr>
          <w:rFonts w:ascii="Times New Roman"/>
          <w:b w:val="false"/>
          <w:i w:val="false"/>
          <w:color w:val="000000"/>
          <w:sz w:val="28"/>
        </w:rPr>
        <w:t xml:space="preserve">Ескерту: Құрамында емханалар бар госпитальдардың (ауруханалардың) </w:t>
      </w:r>
      <w:r>
        <w:br/>
      </w:r>
      <w:r>
        <w:rPr>
          <w:rFonts w:ascii="Times New Roman"/>
          <w:b w:val="false"/>
          <w:i w:val="false"/>
          <w:color w:val="000000"/>
          <w:sz w:val="28"/>
        </w:rPr>
        <w:t xml:space="preserve">
         бастықтары мен олардың орынбасарларының айлық лауазымдық </w:t>
      </w:r>
      <w:r>
        <w:br/>
      </w:r>
      <w:r>
        <w:rPr>
          <w:rFonts w:ascii="Times New Roman"/>
          <w:b w:val="false"/>
          <w:i w:val="false"/>
          <w:color w:val="000000"/>
          <w:sz w:val="28"/>
        </w:rPr>
        <w:t xml:space="preserve">
         жалақылары бiр саты жоғары белгiленедi. </w:t>
      </w:r>
    </w:p>
    <w:bookmarkStart w:name="z3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39 қосымша </w:t>
      </w:r>
    </w:p>
    <w:bookmarkEnd w:id="39"/>
    <w:p>
      <w:pPr>
        <w:spacing w:after="0"/>
        <w:ind w:left="0"/>
        <w:jc w:val="both"/>
      </w:pPr>
      <w:r>
        <w:rPr>
          <w:rFonts w:ascii="Times New Roman"/>
          <w:b/>
          <w:i w:val="false"/>
          <w:color w:val="000000"/>
          <w:sz w:val="28"/>
        </w:rPr>
        <w:t xml:space="preserve">           Қазақстан Республикасы Iшкi iстер министрлiгiнiң </w:t>
      </w:r>
      <w:r>
        <w:br/>
      </w:r>
      <w:r>
        <w:rPr>
          <w:rFonts w:ascii="Times New Roman"/>
          <w:b w:val="false"/>
          <w:i w:val="false"/>
          <w:color w:val="000000"/>
          <w:sz w:val="28"/>
        </w:rPr>
        <w:t>
</w:t>
      </w:r>
      <w:r>
        <w:rPr>
          <w:rFonts w:ascii="Times New Roman"/>
          <w:b/>
          <w:i w:val="false"/>
          <w:color w:val="000000"/>
          <w:sz w:val="28"/>
        </w:rPr>
        <w:t xml:space="preserve">        әскери және арнаулы жабдықтау базалары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Базаның бастығы                                   4400 </w:t>
      </w:r>
    </w:p>
    <w:p>
      <w:pPr>
        <w:spacing w:after="0"/>
        <w:ind w:left="0"/>
        <w:jc w:val="both"/>
      </w:pPr>
      <w:r>
        <w:rPr>
          <w:rFonts w:ascii="Times New Roman"/>
          <w:b w:val="false"/>
          <w:i w:val="false"/>
          <w:color w:val="000000"/>
          <w:sz w:val="28"/>
        </w:rPr>
        <w:t xml:space="preserve">База бастығының орынбасары                        4000 </w:t>
      </w:r>
    </w:p>
    <w:p>
      <w:pPr>
        <w:spacing w:after="0"/>
        <w:ind w:left="0"/>
        <w:jc w:val="both"/>
      </w:pPr>
      <w:r>
        <w:rPr>
          <w:rFonts w:ascii="Times New Roman"/>
          <w:b w:val="false"/>
          <w:i w:val="false"/>
          <w:color w:val="000000"/>
          <w:sz w:val="28"/>
        </w:rPr>
        <w:t xml:space="preserve">Сектордың бастығы                                 3600 </w:t>
      </w:r>
    </w:p>
    <w:p>
      <w:pPr>
        <w:spacing w:after="0"/>
        <w:ind w:left="0"/>
        <w:jc w:val="both"/>
      </w:pPr>
      <w:r>
        <w:rPr>
          <w:rFonts w:ascii="Times New Roman"/>
          <w:b w:val="false"/>
          <w:i w:val="false"/>
          <w:color w:val="000000"/>
          <w:sz w:val="28"/>
        </w:rPr>
        <w:t xml:space="preserve">Бөлiмнiң бастығы                                  3400 </w:t>
      </w:r>
    </w:p>
    <w:p>
      <w:pPr>
        <w:spacing w:after="0"/>
        <w:ind w:left="0"/>
        <w:jc w:val="both"/>
      </w:pPr>
      <w:r>
        <w:rPr>
          <w:rFonts w:ascii="Times New Roman"/>
          <w:b w:val="false"/>
          <w:i w:val="false"/>
          <w:color w:val="000000"/>
          <w:sz w:val="28"/>
        </w:rPr>
        <w:t xml:space="preserve">Бөлiм бастығының орынбасары                       3200 </w:t>
      </w:r>
    </w:p>
    <w:p>
      <w:pPr>
        <w:spacing w:after="0"/>
        <w:ind w:left="0"/>
        <w:jc w:val="both"/>
      </w:pPr>
      <w:r>
        <w:rPr>
          <w:rFonts w:ascii="Times New Roman"/>
          <w:b w:val="false"/>
          <w:i w:val="false"/>
          <w:color w:val="000000"/>
          <w:sz w:val="28"/>
        </w:rPr>
        <w:t xml:space="preserve">Цех бастығы                                       3000 </w:t>
      </w:r>
    </w:p>
    <w:p>
      <w:pPr>
        <w:spacing w:after="0"/>
        <w:ind w:left="0"/>
        <w:jc w:val="both"/>
      </w:pPr>
      <w:r>
        <w:rPr>
          <w:rFonts w:ascii="Times New Roman"/>
          <w:b w:val="false"/>
          <w:i w:val="false"/>
          <w:color w:val="000000"/>
          <w:sz w:val="28"/>
        </w:rPr>
        <w:t xml:space="preserve">Аға заңгер кеңесшi                                2800 </w:t>
      </w:r>
    </w:p>
    <w:p>
      <w:pPr>
        <w:spacing w:after="0"/>
        <w:ind w:left="0"/>
        <w:jc w:val="both"/>
      </w:pPr>
      <w:r>
        <w:rPr>
          <w:rFonts w:ascii="Times New Roman"/>
          <w:b w:val="false"/>
          <w:i w:val="false"/>
          <w:color w:val="000000"/>
          <w:sz w:val="28"/>
        </w:rPr>
        <w:t xml:space="preserve">Қару-пулемет шеберханасының бастығы               2600 </w:t>
      </w:r>
    </w:p>
    <w:bookmarkStart w:name="z4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40 қосымша          </w:t>
      </w:r>
    </w:p>
    <w:bookmarkEnd w:id="40"/>
    <w:p>
      <w:pPr>
        <w:spacing w:after="0"/>
        <w:ind w:left="0"/>
        <w:jc w:val="both"/>
      </w:pPr>
      <w:r>
        <w:rPr>
          <w:rFonts w:ascii="Times New Roman"/>
          <w:b/>
          <w:i w:val="false"/>
          <w:color w:val="000000"/>
          <w:sz w:val="28"/>
        </w:rPr>
        <w:t xml:space="preserve">   Қазақстан Республикасының Iшкi iстер министрлiгi Өрттен </w:t>
      </w:r>
      <w:r>
        <w:br/>
      </w:r>
      <w:r>
        <w:rPr>
          <w:rFonts w:ascii="Times New Roman"/>
          <w:b w:val="false"/>
          <w:i w:val="false"/>
          <w:color w:val="000000"/>
          <w:sz w:val="28"/>
        </w:rPr>
        <w:t>
</w:t>
      </w:r>
      <w:r>
        <w:rPr>
          <w:rFonts w:ascii="Times New Roman"/>
          <w:b/>
          <w:i w:val="false"/>
          <w:color w:val="000000"/>
          <w:sz w:val="28"/>
        </w:rPr>
        <w:t xml:space="preserve">  қорғау бас басқармасының жанындағы арнаулы ғылыми-зерттеу </w:t>
      </w:r>
      <w:r>
        <w:br/>
      </w:r>
      <w:r>
        <w:rPr>
          <w:rFonts w:ascii="Times New Roman"/>
          <w:b w:val="false"/>
          <w:i w:val="false"/>
          <w:color w:val="000000"/>
          <w:sz w:val="28"/>
        </w:rPr>
        <w:t>
</w:t>
      </w:r>
      <w:r>
        <w:rPr>
          <w:rFonts w:ascii="Times New Roman"/>
          <w:b/>
          <w:i w:val="false"/>
          <w:color w:val="000000"/>
          <w:sz w:val="28"/>
        </w:rPr>
        <w:t xml:space="preserve"> лабораториясы және облыстық IIБ өрттен қорғау басқармасының </w:t>
      </w:r>
      <w:r>
        <w:br/>
      </w:r>
      <w:r>
        <w:rPr>
          <w:rFonts w:ascii="Times New Roman"/>
          <w:b w:val="false"/>
          <w:i w:val="false"/>
          <w:color w:val="000000"/>
          <w:sz w:val="28"/>
        </w:rPr>
        <w:t>
</w:t>
      </w:r>
      <w:r>
        <w:rPr>
          <w:rFonts w:ascii="Times New Roman"/>
          <w:b/>
          <w:i w:val="false"/>
          <w:color w:val="000000"/>
          <w:sz w:val="28"/>
        </w:rPr>
        <w:t xml:space="preserve">  өрттен қорғау бөлiмiнiң жанындағы өрт қауiпсiздiгi секторы </w:t>
      </w:r>
      <w:r>
        <w:br/>
      </w:r>
      <w:r>
        <w:rPr>
          <w:rFonts w:ascii="Times New Roman"/>
          <w:b w:val="false"/>
          <w:i w:val="false"/>
          <w:color w:val="000000"/>
          <w:sz w:val="28"/>
        </w:rPr>
        <w:t>
</w:t>
      </w:r>
      <w:r>
        <w:rPr>
          <w:rFonts w:ascii="Times New Roman"/>
          <w:b/>
          <w:i w:val="false"/>
          <w:color w:val="000000"/>
          <w:sz w:val="28"/>
        </w:rPr>
        <w:t xml:space="preserve">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|IIМ ӨҚББ    |ӨҚБ - ӨҚБ </w:t>
      </w:r>
      <w:r>
        <w:br/>
      </w:r>
      <w:r>
        <w:rPr>
          <w:rFonts w:ascii="Times New Roman"/>
          <w:b w:val="false"/>
          <w:i w:val="false"/>
          <w:color w:val="000000"/>
          <w:sz w:val="28"/>
        </w:rPr>
        <w:t xml:space="preserve">
                                        |жанындағы   |жанындағы </w:t>
      </w:r>
      <w:r>
        <w:br/>
      </w:r>
      <w:r>
        <w:rPr>
          <w:rFonts w:ascii="Times New Roman"/>
          <w:b w:val="false"/>
          <w:i w:val="false"/>
          <w:color w:val="000000"/>
          <w:sz w:val="28"/>
        </w:rPr>
        <w:t xml:space="preserve">
                                        |АҒЗЛ        |секторлар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Лабораторияның бастығы                       4500 </w:t>
      </w:r>
    </w:p>
    <w:p>
      <w:pPr>
        <w:spacing w:after="0"/>
        <w:ind w:left="0"/>
        <w:jc w:val="both"/>
      </w:pPr>
      <w:r>
        <w:rPr>
          <w:rFonts w:ascii="Times New Roman"/>
          <w:b w:val="false"/>
          <w:i w:val="false"/>
          <w:color w:val="000000"/>
          <w:sz w:val="28"/>
        </w:rPr>
        <w:t xml:space="preserve">Лаборатория бастығының орынбасары            4200 </w:t>
      </w:r>
    </w:p>
    <w:p>
      <w:pPr>
        <w:spacing w:after="0"/>
        <w:ind w:left="0"/>
        <w:jc w:val="both"/>
      </w:pPr>
      <w:r>
        <w:rPr>
          <w:rFonts w:ascii="Times New Roman"/>
          <w:b w:val="false"/>
          <w:i w:val="false"/>
          <w:color w:val="000000"/>
          <w:sz w:val="28"/>
        </w:rPr>
        <w:t xml:space="preserve">Сектордың бастығы                            3900         3000 </w:t>
      </w:r>
    </w:p>
    <w:p>
      <w:pPr>
        <w:spacing w:after="0"/>
        <w:ind w:left="0"/>
        <w:jc w:val="both"/>
      </w:pPr>
      <w:r>
        <w:rPr>
          <w:rFonts w:ascii="Times New Roman"/>
          <w:b w:val="false"/>
          <w:i w:val="false"/>
          <w:color w:val="000000"/>
          <w:sz w:val="28"/>
        </w:rPr>
        <w:t xml:space="preserve">Аға ғылыми қызметкер, бас маман, </w:t>
      </w:r>
      <w:r>
        <w:br/>
      </w:r>
      <w:r>
        <w:rPr>
          <w:rFonts w:ascii="Times New Roman"/>
          <w:b w:val="false"/>
          <w:i w:val="false"/>
          <w:color w:val="000000"/>
          <w:sz w:val="28"/>
        </w:rPr>
        <w:t xml:space="preserve">
бөлiмше бастығы                              3600         2900 </w:t>
      </w:r>
    </w:p>
    <w:p>
      <w:pPr>
        <w:spacing w:after="0"/>
        <w:ind w:left="0"/>
        <w:jc w:val="both"/>
      </w:pPr>
      <w:r>
        <w:rPr>
          <w:rFonts w:ascii="Times New Roman"/>
          <w:b w:val="false"/>
          <w:i w:val="false"/>
          <w:color w:val="000000"/>
          <w:sz w:val="28"/>
        </w:rPr>
        <w:t xml:space="preserve">Ғылыми қызметкер                             3000         2700 </w:t>
      </w:r>
    </w:p>
    <w:p>
      <w:pPr>
        <w:spacing w:after="0"/>
        <w:ind w:left="0"/>
        <w:jc w:val="both"/>
      </w:pPr>
      <w:r>
        <w:rPr>
          <w:rFonts w:ascii="Times New Roman"/>
          <w:b w:val="false"/>
          <w:i w:val="false"/>
          <w:color w:val="000000"/>
          <w:sz w:val="28"/>
        </w:rPr>
        <w:t xml:space="preserve">Кiшi ғылыми қызметкер, аға инженер           2800         2400 </w:t>
      </w:r>
    </w:p>
    <w:p>
      <w:pPr>
        <w:spacing w:after="0"/>
        <w:ind w:left="0"/>
        <w:jc w:val="both"/>
      </w:pPr>
      <w:r>
        <w:rPr>
          <w:rFonts w:ascii="Times New Roman"/>
          <w:b w:val="false"/>
          <w:i w:val="false"/>
          <w:color w:val="000000"/>
          <w:sz w:val="28"/>
        </w:rPr>
        <w:t xml:space="preserve">Инженер                                      2600         2300 </w:t>
      </w:r>
    </w:p>
    <w:bookmarkStart w:name="z41"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41 қосымша </w:t>
      </w:r>
    </w:p>
    <w:bookmarkEnd w:id="41"/>
    <w:p>
      <w:pPr>
        <w:spacing w:after="0"/>
        <w:ind w:left="0"/>
        <w:jc w:val="both"/>
      </w:pPr>
      <w:r>
        <w:rPr>
          <w:rFonts w:ascii="Times New Roman"/>
          <w:b/>
          <w:i w:val="false"/>
          <w:color w:val="000000"/>
          <w:sz w:val="28"/>
        </w:rPr>
        <w:t xml:space="preserve">           Iшкi iстер органдарының қатардағы және кiшi </w:t>
      </w:r>
      <w:r>
        <w:br/>
      </w:r>
      <w:r>
        <w:rPr>
          <w:rFonts w:ascii="Times New Roman"/>
          <w:b w:val="false"/>
          <w:i w:val="false"/>
          <w:color w:val="000000"/>
          <w:sz w:val="28"/>
        </w:rPr>
        <w:t>
</w:t>
      </w:r>
      <w:r>
        <w:rPr>
          <w:rFonts w:ascii="Times New Roman"/>
          <w:b/>
          <w:i w:val="false"/>
          <w:color w:val="000000"/>
          <w:sz w:val="28"/>
        </w:rPr>
        <w:t xml:space="preserve">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жалақылары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аға техниктер                           2200 </w:t>
      </w:r>
    </w:p>
    <w:p>
      <w:pPr>
        <w:spacing w:after="0"/>
        <w:ind w:left="0"/>
        <w:jc w:val="both"/>
      </w:pPr>
      <w:r>
        <w:rPr>
          <w:rFonts w:ascii="Times New Roman"/>
          <w:b w:val="false"/>
          <w:i w:val="false"/>
          <w:color w:val="000000"/>
          <w:sz w:val="28"/>
        </w:rPr>
        <w:t xml:space="preserve">     Кiшi инспектор-кинолог, алып жүру </w:t>
      </w:r>
      <w:r>
        <w:br/>
      </w:r>
      <w:r>
        <w:rPr>
          <w:rFonts w:ascii="Times New Roman"/>
          <w:b w:val="false"/>
          <w:i w:val="false"/>
          <w:color w:val="000000"/>
          <w:sz w:val="28"/>
        </w:rPr>
        <w:t xml:space="preserve">
қызметiнiң кiшi инспекторы, екiншi арнаулы </w:t>
      </w:r>
      <w:r>
        <w:br/>
      </w:r>
      <w:r>
        <w:rPr>
          <w:rFonts w:ascii="Times New Roman"/>
          <w:b w:val="false"/>
          <w:i w:val="false"/>
          <w:color w:val="000000"/>
          <w:sz w:val="28"/>
        </w:rPr>
        <w:t xml:space="preserve">
топтың кiшi инспекторы, автомобиль қызметiнiң </w:t>
      </w:r>
      <w:r>
        <w:br/>
      </w:r>
      <w:r>
        <w:rPr>
          <w:rFonts w:ascii="Times New Roman"/>
          <w:b w:val="false"/>
          <w:i w:val="false"/>
          <w:color w:val="000000"/>
          <w:sz w:val="28"/>
        </w:rPr>
        <w:t xml:space="preserve">
кiшi инспекторы, кiшi күзет инспекторы, </w:t>
      </w:r>
      <w:r>
        <w:br/>
      </w:r>
      <w:r>
        <w:rPr>
          <w:rFonts w:ascii="Times New Roman"/>
          <w:b w:val="false"/>
          <w:i w:val="false"/>
          <w:color w:val="000000"/>
          <w:sz w:val="28"/>
        </w:rPr>
        <w:t xml:space="preserve">
әскерилендiрiлген өрттен қорғаудың кiшi </w:t>
      </w:r>
      <w:r>
        <w:br/>
      </w:r>
      <w:r>
        <w:rPr>
          <w:rFonts w:ascii="Times New Roman"/>
          <w:b w:val="false"/>
          <w:i w:val="false"/>
          <w:color w:val="000000"/>
          <w:sz w:val="28"/>
        </w:rPr>
        <w:t xml:space="preserve">
инспекторы, әскери және арнаулы жабдықтау </w:t>
      </w:r>
      <w:r>
        <w:br/>
      </w:r>
      <w:r>
        <w:rPr>
          <w:rFonts w:ascii="Times New Roman"/>
          <w:b w:val="false"/>
          <w:i w:val="false"/>
          <w:color w:val="000000"/>
          <w:sz w:val="28"/>
        </w:rPr>
        <w:t xml:space="preserve">
базасының кiшi инспекторы, жедел байланыстың </w:t>
      </w:r>
      <w:r>
        <w:br/>
      </w:r>
      <w:r>
        <w:rPr>
          <w:rFonts w:ascii="Times New Roman"/>
          <w:b w:val="false"/>
          <w:i w:val="false"/>
          <w:color w:val="000000"/>
          <w:sz w:val="28"/>
        </w:rPr>
        <w:t xml:space="preserve">
кiшi инспекторы, тексеру жөнiндегi кiшi </w:t>
      </w:r>
      <w:r>
        <w:br/>
      </w:r>
      <w:r>
        <w:rPr>
          <w:rFonts w:ascii="Times New Roman"/>
          <w:b w:val="false"/>
          <w:i w:val="false"/>
          <w:color w:val="000000"/>
          <w:sz w:val="28"/>
        </w:rPr>
        <w:t xml:space="preserve">
инспектор; жаратылмайтын қор "ЖҚ" мүлiктерi </w:t>
      </w:r>
      <w:r>
        <w:br/>
      </w:r>
      <w:r>
        <w:rPr>
          <w:rFonts w:ascii="Times New Roman"/>
          <w:b w:val="false"/>
          <w:i w:val="false"/>
          <w:color w:val="000000"/>
          <w:sz w:val="28"/>
        </w:rPr>
        <w:t xml:space="preserve">
қоймасының, қару-жарақ қоймасының (ол әрi </w:t>
      </w:r>
      <w:r>
        <w:br/>
      </w:r>
      <w:r>
        <w:rPr>
          <w:rFonts w:ascii="Times New Roman"/>
          <w:b w:val="false"/>
          <w:i w:val="false"/>
          <w:color w:val="000000"/>
          <w:sz w:val="28"/>
        </w:rPr>
        <w:t xml:space="preserve">
қару шеберi), әскери және арнаулы жабдықтау </w:t>
      </w:r>
      <w:r>
        <w:br/>
      </w:r>
      <w:r>
        <w:rPr>
          <w:rFonts w:ascii="Times New Roman"/>
          <w:b w:val="false"/>
          <w:i w:val="false"/>
          <w:color w:val="000000"/>
          <w:sz w:val="28"/>
        </w:rPr>
        <w:t xml:space="preserve">
базасы секциясының, қару-жарақ және мүлiк </w:t>
      </w:r>
      <w:r>
        <w:br/>
      </w:r>
      <w:r>
        <w:rPr>
          <w:rFonts w:ascii="Times New Roman"/>
          <w:b w:val="false"/>
          <w:i w:val="false"/>
          <w:color w:val="000000"/>
          <w:sz w:val="28"/>
        </w:rPr>
        <w:t xml:space="preserve">
қоймасының, "ЖҚ" әскери мүлiк қоймасының </w:t>
      </w:r>
      <w:r>
        <w:br/>
      </w:r>
      <w:r>
        <w:rPr>
          <w:rFonts w:ascii="Times New Roman"/>
          <w:b w:val="false"/>
          <w:i w:val="false"/>
          <w:color w:val="000000"/>
          <w:sz w:val="28"/>
        </w:rPr>
        <w:t xml:space="preserve">
меңгерушiсi; атты әскерлiк саптық бөлiмшенiң, </w:t>
      </w:r>
      <w:r>
        <w:br/>
      </w:r>
      <w:r>
        <w:rPr>
          <w:rFonts w:ascii="Times New Roman"/>
          <w:b w:val="false"/>
          <w:i w:val="false"/>
          <w:color w:val="000000"/>
          <w:sz w:val="28"/>
        </w:rPr>
        <w:t xml:space="preserve">
қызметтiк ит өсiру орталық питомнигiнiң </w:t>
      </w:r>
      <w:r>
        <w:br/>
      </w:r>
      <w:r>
        <w:rPr>
          <w:rFonts w:ascii="Times New Roman"/>
          <w:b w:val="false"/>
          <w:i w:val="false"/>
          <w:color w:val="000000"/>
          <w:sz w:val="28"/>
        </w:rPr>
        <w:t xml:space="preserve">
малдәрiгерлiк фельдшерi; барлық техниктер; </w:t>
      </w:r>
      <w:r>
        <w:br/>
      </w:r>
      <w:r>
        <w:rPr>
          <w:rFonts w:ascii="Times New Roman"/>
          <w:b w:val="false"/>
          <w:i w:val="false"/>
          <w:color w:val="000000"/>
          <w:sz w:val="28"/>
        </w:rPr>
        <w:t xml:space="preserve">
зекшiнiң, взвод командирiнiң көмекшiлерi; </w:t>
      </w:r>
      <w:r>
        <w:br/>
      </w:r>
      <w:r>
        <w:rPr>
          <w:rFonts w:ascii="Times New Roman"/>
          <w:b w:val="false"/>
          <w:i w:val="false"/>
          <w:color w:val="000000"/>
          <w:sz w:val="28"/>
        </w:rPr>
        <w:t xml:space="preserve">
жол-патрульдiк қызметтiң, ауысымның аға </w:t>
      </w:r>
      <w:r>
        <w:br/>
      </w:r>
      <w:r>
        <w:rPr>
          <w:rFonts w:ascii="Times New Roman"/>
          <w:b w:val="false"/>
          <w:i w:val="false"/>
          <w:color w:val="000000"/>
          <w:sz w:val="28"/>
        </w:rPr>
        <w:t xml:space="preserve">
инспекторы; көлiк жүргiзудi өндiрiстiк </w:t>
      </w:r>
      <w:r>
        <w:br/>
      </w:r>
      <w:r>
        <w:rPr>
          <w:rFonts w:ascii="Times New Roman"/>
          <w:b w:val="false"/>
          <w:i w:val="false"/>
          <w:color w:val="000000"/>
          <w:sz w:val="28"/>
        </w:rPr>
        <w:t xml:space="preserve">
және практикалық үйретушi, әскери және дене </w:t>
      </w:r>
      <w:r>
        <w:br/>
      </w:r>
      <w:r>
        <w:rPr>
          <w:rFonts w:ascii="Times New Roman"/>
          <w:b w:val="false"/>
          <w:i w:val="false"/>
          <w:color w:val="000000"/>
          <w:sz w:val="28"/>
        </w:rPr>
        <w:t xml:space="preserve">
шынықтыру жөнiндегi нұсқаушы; тексеру </w:t>
      </w:r>
      <w:r>
        <w:br/>
      </w:r>
      <w:r>
        <w:rPr>
          <w:rFonts w:ascii="Times New Roman"/>
          <w:b w:val="false"/>
          <w:i w:val="false"/>
          <w:color w:val="000000"/>
          <w:sz w:val="28"/>
        </w:rPr>
        <w:t xml:space="preserve">
жөнiндегi, автомобиль қызметi жөнiндегi </w:t>
      </w:r>
      <w:r>
        <w:br/>
      </w:r>
      <w:r>
        <w:rPr>
          <w:rFonts w:ascii="Times New Roman"/>
          <w:b w:val="false"/>
          <w:i w:val="false"/>
          <w:color w:val="000000"/>
          <w:sz w:val="28"/>
        </w:rPr>
        <w:t xml:space="preserve">
кезекшi; бөлiмше, катер командирi; </w:t>
      </w:r>
      <w:r>
        <w:br/>
      </w:r>
      <w:r>
        <w:rPr>
          <w:rFonts w:ascii="Times New Roman"/>
          <w:b w:val="false"/>
          <w:i w:val="false"/>
          <w:color w:val="000000"/>
          <w:sz w:val="28"/>
        </w:rPr>
        <w:t xml:space="preserve">
бөлiмшенiң старшинасы                               2100 </w:t>
      </w:r>
    </w:p>
    <w:p>
      <w:pPr>
        <w:spacing w:after="0"/>
        <w:ind w:left="0"/>
        <w:jc w:val="both"/>
      </w:pPr>
      <w:r>
        <w:rPr>
          <w:rFonts w:ascii="Times New Roman"/>
          <w:b w:val="false"/>
          <w:i w:val="false"/>
          <w:color w:val="000000"/>
          <w:sz w:val="28"/>
        </w:rPr>
        <w:t xml:space="preserve">     Арнаулы және ерекше отрядтың, </w:t>
      </w:r>
      <w:r>
        <w:br/>
      </w:r>
      <w:r>
        <w:rPr>
          <w:rFonts w:ascii="Times New Roman"/>
          <w:b w:val="false"/>
          <w:i w:val="false"/>
          <w:color w:val="000000"/>
          <w:sz w:val="28"/>
        </w:rPr>
        <w:t xml:space="preserve">
орталықтандырылған күзет пунктi ұстау тобының, </w:t>
      </w:r>
      <w:r>
        <w:br/>
      </w:r>
      <w:r>
        <w:rPr>
          <w:rFonts w:ascii="Times New Roman"/>
          <w:b w:val="false"/>
          <w:i w:val="false"/>
          <w:color w:val="000000"/>
          <w:sz w:val="28"/>
        </w:rPr>
        <w:t xml:space="preserve">
патрульдiк-сақшылық қызметтiң милиционерлерi; </w:t>
      </w:r>
      <w:r>
        <w:br/>
      </w:r>
      <w:r>
        <w:rPr>
          <w:rFonts w:ascii="Times New Roman"/>
          <w:b w:val="false"/>
          <w:i w:val="false"/>
          <w:color w:val="000000"/>
          <w:sz w:val="28"/>
        </w:rPr>
        <w:t xml:space="preserve">
арнаулы мақсаттағы отряд мергенi, арнаулы </w:t>
      </w:r>
      <w:r>
        <w:br/>
      </w:r>
      <w:r>
        <w:rPr>
          <w:rFonts w:ascii="Times New Roman"/>
          <w:b w:val="false"/>
          <w:i w:val="false"/>
          <w:color w:val="000000"/>
          <w:sz w:val="28"/>
        </w:rPr>
        <w:t xml:space="preserve">
мақсаттағы отрядтың шабуылшылар тобының </w:t>
      </w:r>
      <w:r>
        <w:br/>
      </w:r>
      <w:r>
        <w:rPr>
          <w:rFonts w:ascii="Times New Roman"/>
          <w:b w:val="false"/>
          <w:i w:val="false"/>
          <w:color w:val="000000"/>
          <w:sz w:val="28"/>
        </w:rPr>
        <w:t xml:space="preserve">
жауынгерi, арнаулы мақсаттағы отрядтың жарушы, </w:t>
      </w:r>
      <w:r>
        <w:br/>
      </w:r>
      <w:r>
        <w:rPr>
          <w:rFonts w:ascii="Times New Roman"/>
          <w:b w:val="false"/>
          <w:i w:val="false"/>
          <w:color w:val="000000"/>
          <w:sz w:val="28"/>
        </w:rPr>
        <w:t xml:space="preserve">
кәмелетке толмағандарға арналған қабылдау-бөлу </w:t>
      </w:r>
      <w:r>
        <w:br/>
      </w:r>
      <w:r>
        <w:rPr>
          <w:rFonts w:ascii="Times New Roman"/>
          <w:b w:val="false"/>
          <w:i w:val="false"/>
          <w:color w:val="000000"/>
          <w:sz w:val="28"/>
        </w:rPr>
        <w:t xml:space="preserve">
режимi жөнiндегi аға кезекшi, жол-патрульдiң </w:t>
      </w:r>
      <w:r>
        <w:br/>
      </w:r>
      <w:r>
        <w:rPr>
          <w:rFonts w:ascii="Times New Roman"/>
          <w:b w:val="false"/>
          <w:i w:val="false"/>
          <w:color w:val="000000"/>
          <w:sz w:val="28"/>
        </w:rPr>
        <w:t xml:space="preserve">
қызметтiң инспекторы; аға моторист, аға шебер, </w:t>
      </w:r>
      <w:r>
        <w:br/>
      </w:r>
      <w:r>
        <w:rPr>
          <w:rFonts w:ascii="Times New Roman"/>
          <w:b w:val="false"/>
          <w:i w:val="false"/>
          <w:color w:val="000000"/>
          <w:sz w:val="28"/>
        </w:rPr>
        <w:t xml:space="preserve">
аға жүргiзушi, аға механик                          2000 </w:t>
      </w:r>
    </w:p>
    <w:p>
      <w:pPr>
        <w:spacing w:after="0"/>
        <w:ind w:left="0"/>
        <w:jc w:val="both"/>
      </w:pPr>
      <w:r>
        <w:rPr>
          <w:rFonts w:ascii="Times New Roman"/>
          <w:b w:val="false"/>
          <w:i w:val="false"/>
          <w:color w:val="000000"/>
          <w:sz w:val="28"/>
        </w:rPr>
        <w:t xml:space="preserve">     Милиционер (осы қосымшаның жоғарыда </w:t>
      </w:r>
      <w:r>
        <w:br/>
      </w:r>
      <w:r>
        <w:rPr>
          <w:rFonts w:ascii="Times New Roman"/>
          <w:b w:val="false"/>
          <w:i w:val="false"/>
          <w:color w:val="000000"/>
          <w:sz w:val="28"/>
        </w:rPr>
        <w:t xml:space="preserve">
аталған тармағында жалақылары белгiленген </w:t>
      </w:r>
      <w:r>
        <w:br/>
      </w:r>
      <w:r>
        <w:rPr>
          <w:rFonts w:ascii="Times New Roman"/>
          <w:b w:val="false"/>
          <w:i w:val="false"/>
          <w:color w:val="000000"/>
          <w:sz w:val="28"/>
        </w:rPr>
        <w:t xml:space="preserve">
милиция лауазымдарынан басқасы), кәмелетке </w:t>
      </w:r>
      <w:r>
        <w:br/>
      </w:r>
      <w:r>
        <w:rPr>
          <w:rFonts w:ascii="Times New Roman"/>
          <w:b w:val="false"/>
          <w:i w:val="false"/>
          <w:color w:val="000000"/>
          <w:sz w:val="28"/>
        </w:rPr>
        <w:t xml:space="preserve">
толмағандарға арналған қабылдау-бөлу режимi </w:t>
      </w:r>
      <w:r>
        <w:br/>
      </w:r>
      <w:r>
        <w:rPr>
          <w:rFonts w:ascii="Times New Roman"/>
          <w:b w:val="false"/>
          <w:i w:val="false"/>
          <w:color w:val="000000"/>
          <w:sz w:val="28"/>
        </w:rPr>
        <w:t xml:space="preserve">
жөнiндегi кезекшi                                   1950 </w:t>
      </w:r>
    </w:p>
    <w:p>
      <w:pPr>
        <w:spacing w:after="0"/>
        <w:ind w:left="0"/>
        <w:jc w:val="both"/>
      </w:pPr>
      <w:r>
        <w:rPr>
          <w:rFonts w:ascii="Times New Roman"/>
          <w:b w:val="false"/>
          <w:i w:val="false"/>
          <w:color w:val="000000"/>
          <w:sz w:val="28"/>
        </w:rPr>
        <w:t xml:space="preserve">     Қару шеберi, IIМ жоғары оқу орындары </w:t>
      </w:r>
      <w:r>
        <w:br/>
      </w:r>
      <w:r>
        <w:rPr>
          <w:rFonts w:ascii="Times New Roman"/>
          <w:b w:val="false"/>
          <w:i w:val="false"/>
          <w:color w:val="000000"/>
          <w:sz w:val="28"/>
        </w:rPr>
        <w:t xml:space="preserve">
тирiнiң бастығы, аға шебер (ол әрi </w:t>
      </w:r>
      <w:r>
        <w:br/>
      </w:r>
      <w:r>
        <w:rPr>
          <w:rFonts w:ascii="Times New Roman"/>
          <w:b w:val="false"/>
          <w:i w:val="false"/>
          <w:color w:val="000000"/>
          <w:sz w:val="28"/>
        </w:rPr>
        <w:t xml:space="preserve">
оқу-өндiрiстiк шеберханасының меңгерушiсi), </w:t>
      </w:r>
      <w:r>
        <w:br/>
      </w:r>
      <w:r>
        <w:rPr>
          <w:rFonts w:ascii="Times New Roman"/>
          <w:b w:val="false"/>
          <w:i w:val="false"/>
          <w:color w:val="000000"/>
          <w:sz w:val="28"/>
        </w:rPr>
        <w:t xml:space="preserve">
өндiрiстiк оқытудың аға шеберi, диспетчер, </w:t>
      </w:r>
      <w:r>
        <w:br/>
      </w:r>
      <w:r>
        <w:rPr>
          <w:rFonts w:ascii="Times New Roman"/>
          <w:b w:val="false"/>
          <w:i w:val="false"/>
          <w:color w:val="000000"/>
          <w:sz w:val="28"/>
        </w:rPr>
        <w:t xml:space="preserve">
байланыс жөнiндегi кезекшi, бақылау-өткiзу </w:t>
      </w:r>
      <w:r>
        <w:br/>
      </w:r>
      <w:r>
        <w:rPr>
          <w:rFonts w:ascii="Times New Roman"/>
          <w:b w:val="false"/>
          <w:i w:val="false"/>
          <w:color w:val="000000"/>
          <w:sz w:val="28"/>
        </w:rPr>
        <w:t xml:space="preserve">
пунктiнiң, әскери қоймалар мен ӘАЖБ </w:t>
      </w:r>
      <w:r>
        <w:br/>
      </w:r>
      <w:r>
        <w:rPr>
          <w:rFonts w:ascii="Times New Roman"/>
          <w:b w:val="false"/>
          <w:i w:val="false"/>
          <w:color w:val="000000"/>
          <w:sz w:val="28"/>
        </w:rPr>
        <w:t xml:space="preserve">
базаларының IIМ оқу орнының бақылаушысы, </w:t>
      </w:r>
      <w:r>
        <w:br/>
      </w:r>
      <w:r>
        <w:rPr>
          <w:rFonts w:ascii="Times New Roman"/>
          <w:b w:val="false"/>
          <w:i w:val="false"/>
          <w:color w:val="000000"/>
          <w:sz w:val="28"/>
        </w:rPr>
        <w:t xml:space="preserve">
бақылау-өткiзу пунктiнiң кезекшiсi                  1800  </w:t>
      </w:r>
    </w:p>
    <w:p>
      <w:pPr>
        <w:spacing w:after="0"/>
        <w:ind w:left="0"/>
        <w:jc w:val="both"/>
      </w:pPr>
      <w:r>
        <w:rPr>
          <w:rFonts w:ascii="Times New Roman"/>
          <w:b w:val="false"/>
          <w:i w:val="false"/>
          <w:color w:val="000000"/>
          <w:sz w:val="28"/>
        </w:rPr>
        <w:t xml:space="preserve">     Жүргiзушi-қызметкер                            1950 </w:t>
      </w:r>
    </w:p>
    <w:p>
      <w:pPr>
        <w:spacing w:after="0"/>
        <w:ind w:left="0"/>
        <w:jc w:val="both"/>
      </w:pPr>
      <w:r>
        <w:rPr>
          <w:rFonts w:ascii="Times New Roman"/>
          <w:b w:val="false"/>
          <w:i w:val="false"/>
          <w:color w:val="000000"/>
          <w:sz w:val="28"/>
        </w:rPr>
        <w:t xml:space="preserve">       7. Қалалар мен аудандардағы әскерилендiрiлген </w:t>
      </w:r>
      <w:r>
        <w:br/>
      </w:r>
      <w:r>
        <w:rPr>
          <w:rFonts w:ascii="Times New Roman"/>
          <w:b w:val="false"/>
          <w:i w:val="false"/>
          <w:color w:val="000000"/>
          <w:sz w:val="28"/>
        </w:rPr>
        <w:t xml:space="preserve">
                   өрт күзетi: </w:t>
      </w:r>
    </w:p>
    <w:p>
      <w:pPr>
        <w:spacing w:after="0"/>
        <w:ind w:left="0"/>
        <w:jc w:val="both"/>
      </w:pPr>
      <w:r>
        <w:rPr>
          <w:rFonts w:ascii="Times New Roman"/>
          <w:b w:val="false"/>
          <w:i w:val="false"/>
          <w:color w:val="000000"/>
          <w:sz w:val="28"/>
        </w:rPr>
        <w:t xml:space="preserve">     Химиялық және радиациялық барлаудың, </w:t>
      </w:r>
      <w:r>
        <w:br/>
      </w:r>
      <w:r>
        <w:rPr>
          <w:rFonts w:ascii="Times New Roman"/>
          <w:b w:val="false"/>
          <w:i w:val="false"/>
          <w:color w:val="000000"/>
          <w:sz w:val="28"/>
        </w:rPr>
        <w:t xml:space="preserve">
құтқарушылардың, өрт машинасын жүргiзу </w:t>
      </w:r>
      <w:r>
        <w:br/>
      </w:r>
      <w:r>
        <w:rPr>
          <w:rFonts w:ascii="Times New Roman"/>
          <w:b w:val="false"/>
          <w:i w:val="false"/>
          <w:color w:val="000000"/>
          <w:sz w:val="28"/>
        </w:rPr>
        <w:t xml:space="preserve">
жөнiндегi жүргiзушi аға нұсқаушысы; </w:t>
      </w:r>
      <w:r>
        <w:br/>
      </w:r>
      <w:r>
        <w:rPr>
          <w:rFonts w:ascii="Times New Roman"/>
          <w:b w:val="false"/>
          <w:i w:val="false"/>
          <w:color w:val="000000"/>
          <w:sz w:val="28"/>
        </w:rPr>
        <w:t xml:space="preserve">
әскерилендiрiлген өрт күзетiнiң аға технигi, </w:t>
      </w:r>
      <w:r>
        <w:br/>
      </w:r>
      <w:r>
        <w:rPr>
          <w:rFonts w:ascii="Times New Roman"/>
          <w:b w:val="false"/>
          <w:i w:val="false"/>
          <w:color w:val="000000"/>
          <w:sz w:val="28"/>
        </w:rPr>
        <w:t xml:space="preserve">
әскерилендiрiлген өрт күзетiнiң старшинасы, </w:t>
      </w:r>
      <w:r>
        <w:br/>
      </w:r>
      <w:r>
        <w:rPr>
          <w:rFonts w:ascii="Times New Roman"/>
          <w:b w:val="false"/>
          <w:i w:val="false"/>
          <w:color w:val="000000"/>
          <w:sz w:val="28"/>
        </w:rPr>
        <w:t xml:space="preserve">
әскери машинаның аға жүргiзушi, </w:t>
      </w:r>
      <w:r>
        <w:br/>
      </w:r>
      <w:r>
        <w:rPr>
          <w:rFonts w:ascii="Times New Roman"/>
          <w:b w:val="false"/>
          <w:i w:val="false"/>
          <w:color w:val="000000"/>
          <w:sz w:val="28"/>
        </w:rPr>
        <w:t xml:space="preserve">
радиостанцияның бастығы, аға сүңгуiр                2000 </w:t>
      </w:r>
    </w:p>
    <w:p>
      <w:pPr>
        <w:spacing w:after="0"/>
        <w:ind w:left="0"/>
        <w:jc w:val="both"/>
      </w:pPr>
      <w:r>
        <w:rPr>
          <w:rFonts w:ascii="Times New Roman"/>
          <w:b w:val="false"/>
          <w:i w:val="false"/>
          <w:color w:val="000000"/>
          <w:sz w:val="28"/>
        </w:rPr>
        <w:t xml:space="preserve">     бөлiмше командирi, аға шебер, газ </w:t>
      </w:r>
      <w:r>
        <w:br/>
      </w:r>
      <w:r>
        <w:rPr>
          <w:rFonts w:ascii="Times New Roman"/>
          <w:b w:val="false"/>
          <w:i w:val="false"/>
          <w:color w:val="000000"/>
          <w:sz w:val="28"/>
        </w:rPr>
        <w:t xml:space="preserve">
түтiннен қорғау қызметiнiң аға шеберi, аға </w:t>
      </w:r>
      <w:r>
        <w:br/>
      </w:r>
      <w:r>
        <w:rPr>
          <w:rFonts w:ascii="Times New Roman"/>
          <w:b w:val="false"/>
          <w:i w:val="false"/>
          <w:color w:val="000000"/>
          <w:sz w:val="28"/>
        </w:rPr>
        <w:t xml:space="preserve">
моторист, аға респираторшы, аға механик, </w:t>
      </w:r>
      <w:r>
        <w:br/>
      </w:r>
      <w:r>
        <w:rPr>
          <w:rFonts w:ascii="Times New Roman"/>
          <w:b w:val="false"/>
          <w:i w:val="false"/>
          <w:color w:val="000000"/>
          <w:sz w:val="28"/>
        </w:rPr>
        <w:t xml:space="preserve">
аға жүргiзушi, аға машинист; жеке </w:t>
      </w:r>
      <w:r>
        <w:br/>
      </w:r>
      <w:r>
        <w:rPr>
          <w:rFonts w:ascii="Times New Roman"/>
          <w:b w:val="false"/>
          <w:i w:val="false"/>
          <w:color w:val="000000"/>
          <w:sz w:val="28"/>
        </w:rPr>
        <w:t xml:space="preserve">
әскерилендiрiлген өрт күзетi қарауылының </w:t>
      </w:r>
      <w:r>
        <w:br/>
      </w:r>
      <w:r>
        <w:rPr>
          <w:rFonts w:ascii="Times New Roman"/>
          <w:b w:val="false"/>
          <w:i w:val="false"/>
          <w:color w:val="000000"/>
          <w:sz w:val="28"/>
        </w:rPr>
        <w:t xml:space="preserve">
бастығы, оқу-әскери машинасының жүргiзушiсi, </w:t>
      </w:r>
      <w:r>
        <w:br/>
      </w:r>
      <w:r>
        <w:rPr>
          <w:rFonts w:ascii="Times New Roman"/>
          <w:b w:val="false"/>
          <w:i w:val="false"/>
          <w:color w:val="000000"/>
          <w:sz w:val="28"/>
        </w:rPr>
        <w:t xml:space="preserve">
газ-түтiннен қорғау қызметiнiң аға нұсқаушысы       1950 </w:t>
      </w:r>
    </w:p>
    <w:p>
      <w:pPr>
        <w:spacing w:after="0"/>
        <w:ind w:left="0"/>
        <w:jc w:val="both"/>
      </w:pPr>
      <w:r>
        <w:rPr>
          <w:rFonts w:ascii="Times New Roman"/>
          <w:b w:val="false"/>
          <w:i w:val="false"/>
          <w:color w:val="000000"/>
          <w:sz w:val="28"/>
        </w:rPr>
        <w:t xml:space="preserve">     аға өрт сөндiрушi, аға прожекторшы, </w:t>
      </w:r>
      <w:r>
        <w:br/>
      </w:r>
      <w:r>
        <w:rPr>
          <w:rFonts w:ascii="Times New Roman"/>
          <w:b w:val="false"/>
          <w:i w:val="false"/>
          <w:color w:val="000000"/>
          <w:sz w:val="28"/>
        </w:rPr>
        <w:t xml:space="preserve">
аға радиотелеграфист; моторист (өрт </w:t>
      </w:r>
      <w:r>
        <w:br/>
      </w:r>
      <w:r>
        <w:rPr>
          <w:rFonts w:ascii="Times New Roman"/>
          <w:b w:val="false"/>
          <w:i w:val="false"/>
          <w:color w:val="000000"/>
          <w:sz w:val="28"/>
        </w:rPr>
        <w:t xml:space="preserve">
сөндiрушi поездiң, кеменiң, насос </w:t>
      </w:r>
      <w:r>
        <w:br/>
      </w:r>
      <w:r>
        <w:rPr>
          <w:rFonts w:ascii="Times New Roman"/>
          <w:b w:val="false"/>
          <w:i w:val="false"/>
          <w:color w:val="000000"/>
          <w:sz w:val="28"/>
        </w:rPr>
        <w:t xml:space="preserve">
қондырғысының), ролдi ұстаушы, электрик </w:t>
      </w:r>
      <w:r>
        <w:br/>
      </w:r>
      <w:r>
        <w:rPr>
          <w:rFonts w:ascii="Times New Roman"/>
          <w:b w:val="false"/>
          <w:i w:val="false"/>
          <w:color w:val="000000"/>
          <w:sz w:val="28"/>
        </w:rPr>
        <w:t xml:space="preserve">
(өрт сөндiргiш кемелерде), машинист, жеке </w:t>
      </w:r>
      <w:r>
        <w:br/>
      </w:r>
      <w:r>
        <w:rPr>
          <w:rFonts w:ascii="Times New Roman"/>
          <w:b w:val="false"/>
          <w:i w:val="false"/>
          <w:color w:val="000000"/>
          <w:sz w:val="28"/>
        </w:rPr>
        <w:t xml:space="preserve">
күзет постының бастығы, респираторшы, </w:t>
      </w:r>
      <w:r>
        <w:br/>
      </w:r>
      <w:r>
        <w:rPr>
          <w:rFonts w:ascii="Times New Roman"/>
          <w:b w:val="false"/>
          <w:i w:val="false"/>
          <w:color w:val="000000"/>
          <w:sz w:val="28"/>
        </w:rPr>
        <w:t xml:space="preserve">
құтқарушы-шебер                                     1800 </w:t>
      </w:r>
    </w:p>
    <w:p>
      <w:pPr>
        <w:spacing w:after="0"/>
        <w:ind w:left="0"/>
        <w:jc w:val="both"/>
      </w:pPr>
      <w:r>
        <w:rPr>
          <w:rFonts w:ascii="Times New Roman"/>
          <w:b w:val="false"/>
          <w:i w:val="false"/>
          <w:color w:val="000000"/>
          <w:sz w:val="28"/>
        </w:rPr>
        <w:t xml:space="preserve">      Өрт сөндiрушi, радиотелеграфист, </w:t>
      </w:r>
      <w:r>
        <w:br/>
      </w:r>
      <w:r>
        <w:rPr>
          <w:rFonts w:ascii="Times New Roman"/>
          <w:b w:val="false"/>
          <w:i w:val="false"/>
          <w:color w:val="000000"/>
          <w:sz w:val="28"/>
        </w:rPr>
        <w:t xml:space="preserve">
диспетчер, IIМ бiрiншi кезектегi апаттан </w:t>
      </w:r>
      <w:r>
        <w:br/>
      </w:r>
      <w:r>
        <w:rPr>
          <w:rFonts w:ascii="Times New Roman"/>
          <w:b w:val="false"/>
          <w:i w:val="false"/>
          <w:color w:val="000000"/>
          <w:sz w:val="28"/>
        </w:rPr>
        <w:t xml:space="preserve">
құтқару жұмыстарын жүргiзу жөнiндегi арнаулы </w:t>
      </w:r>
      <w:r>
        <w:br/>
      </w:r>
      <w:r>
        <w:rPr>
          <w:rFonts w:ascii="Times New Roman"/>
          <w:b w:val="false"/>
          <w:i w:val="false"/>
          <w:color w:val="000000"/>
          <w:sz w:val="28"/>
        </w:rPr>
        <w:t xml:space="preserve">
аймақтық әскерилендiрiлген өрттен қорғау </w:t>
      </w:r>
      <w:r>
        <w:br/>
      </w:r>
      <w:r>
        <w:rPr>
          <w:rFonts w:ascii="Times New Roman"/>
          <w:b w:val="false"/>
          <w:i w:val="false"/>
          <w:color w:val="000000"/>
          <w:sz w:val="28"/>
        </w:rPr>
        <w:t xml:space="preserve">
отрядының аспазы, радиотелефоншы, прожекторшы, </w:t>
      </w:r>
      <w:r>
        <w:br/>
      </w:r>
      <w:r>
        <w:rPr>
          <w:rFonts w:ascii="Times New Roman"/>
          <w:b w:val="false"/>
          <w:i w:val="false"/>
          <w:color w:val="000000"/>
          <w:sz w:val="28"/>
        </w:rPr>
        <w:t xml:space="preserve">
сүңгуiр, химик-доза өлшеушi                         1750  </w:t>
      </w:r>
    </w:p>
    <w:p>
      <w:pPr>
        <w:spacing w:after="0"/>
        <w:ind w:left="0"/>
        <w:jc w:val="both"/>
      </w:pPr>
      <w:r>
        <w:rPr>
          <w:rFonts w:ascii="Times New Roman"/>
          <w:b w:val="false"/>
          <w:i w:val="false"/>
          <w:color w:val="000000"/>
          <w:sz w:val="28"/>
        </w:rPr>
        <w:t xml:space="preserve">       Еңбекпен түзеу мекемелерi, онда ұсталатын </w:t>
      </w:r>
      <w:r>
        <w:br/>
      </w:r>
      <w:r>
        <w:rPr>
          <w:rFonts w:ascii="Times New Roman"/>
          <w:b w:val="false"/>
          <w:i w:val="false"/>
          <w:color w:val="000000"/>
          <w:sz w:val="28"/>
        </w:rPr>
        <w:t xml:space="preserve">
       адамдарды қатаң бақылайтын және тексеретiн </w:t>
      </w:r>
      <w:r>
        <w:br/>
      </w:r>
      <w:r>
        <w:rPr>
          <w:rFonts w:ascii="Times New Roman"/>
          <w:b w:val="false"/>
          <w:i w:val="false"/>
          <w:color w:val="000000"/>
          <w:sz w:val="28"/>
        </w:rPr>
        <w:t xml:space="preserve">
       психиатриялық аурухананың күзет бөлiмдерi  </w:t>
      </w:r>
    </w:p>
    <w:p>
      <w:pPr>
        <w:spacing w:after="0"/>
        <w:ind w:left="0"/>
        <w:jc w:val="both"/>
      </w:pPr>
      <w:r>
        <w:rPr>
          <w:rFonts w:ascii="Times New Roman"/>
          <w:b w:val="false"/>
          <w:i w:val="false"/>
          <w:color w:val="000000"/>
          <w:sz w:val="28"/>
        </w:rPr>
        <w:t xml:space="preserve">     өрт сөндiрушi, күзет пунктiнiң </w:t>
      </w:r>
      <w:r>
        <w:br/>
      </w:r>
      <w:r>
        <w:rPr>
          <w:rFonts w:ascii="Times New Roman"/>
          <w:b w:val="false"/>
          <w:i w:val="false"/>
          <w:color w:val="000000"/>
          <w:sz w:val="28"/>
        </w:rPr>
        <w:t xml:space="preserve">
бақылаушы-операторы, бақылау-өткiзу </w:t>
      </w:r>
      <w:r>
        <w:br/>
      </w:r>
      <w:r>
        <w:rPr>
          <w:rFonts w:ascii="Times New Roman"/>
          <w:b w:val="false"/>
          <w:i w:val="false"/>
          <w:color w:val="000000"/>
          <w:sz w:val="28"/>
        </w:rPr>
        <w:t xml:space="preserve">
пунктiнiң тексерушiсi                               1750  </w:t>
      </w:r>
    </w:p>
    <w:p>
      <w:pPr>
        <w:spacing w:after="0"/>
        <w:ind w:left="0"/>
        <w:jc w:val="both"/>
      </w:pPr>
      <w:r>
        <w:rPr>
          <w:rFonts w:ascii="Times New Roman"/>
          <w:b w:val="false"/>
          <w:i w:val="false"/>
          <w:color w:val="000000"/>
          <w:sz w:val="28"/>
        </w:rPr>
        <w:t xml:space="preserve">     аға өрт сөндiрушi                              1800  </w:t>
      </w:r>
    </w:p>
    <w:p>
      <w:pPr>
        <w:spacing w:after="0"/>
        <w:ind w:left="0"/>
        <w:jc w:val="both"/>
      </w:pPr>
      <w:r>
        <w:rPr>
          <w:rFonts w:ascii="Times New Roman"/>
          <w:b w:val="false"/>
          <w:i w:val="false"/>
          <w:color w:val="000000"/>
          <w:sz w:val="28"/>
        </w:rPr>
        <w:t xml:space="preserve">     тергеу изоляторының, еңбекпен тәрбиелеу </w:t>
      </w:r>
      <w:r>
        <w:br/>
      </w:r>
      <w:r>
        <w:rPr>
          <w:rFonts w:ascii="Times New Roman"/>
          <w:b w:val="false"/>
          <w:i w:val="false"/>
          <w:color w:val="000000"/>
          <w:sz w:val="28"/>
        </w:rPr>
        <w:t xml:space="preserve">
колониясының, еңбекпен түзеу колониясының, </w:t>
      </w:r>
      <w:r>
        <w:br/>
      </w:r>
      <w:r>
        <w:rPr>
          <w:rFonts w:ascii="Times New Roman"/>
          <w:b w:val="false"/>
          <w:i w:val="false"/>
          <w:color w:val="000000"/>
          <w:sz w:val="28"/>
        </w:rPr>
        <w:t xml:space="preserve">
онда ұсталатын адамдарды қатаң бақылайтын </w:t>
      </w:r>
      <w:r>
        <w:br/>
      </w:r>
      <w:r>
        <w:rPr>
          <w:rFonts w:ascii="Times New Roman"/>
          <w:b w:val="false"/>
          <w:i w:val="false"/>
          <w:color w:val="000000"/>
          <w:sz w:val="28"/>
        </w:rPr>
        <w:t xml:space="preserve">
және тексеретiн психиатриялық аурухананың </w:t>
      </w:r>
      <w:r>
        <w:br/>
      </w:r>
      <w:r>
        <w:rPr>
          <w:rFonts w:ascii="Times New Roman"/>
          <w:b w:val="false"/>
          <w:i w:val="false"/>
          <w:color w:val="000000"/>
          <w:sz w:val="28"/>
        </w:rPr>
        <w:t xml:space="preserve">
күзет бөлiмдерiнiң, арнаулы </w:t>
      </w:r>
      <w:r>
        <w:br/>
      </w:r>
      <w:r>
        <w:rPr>
          <w:rFonts w:ascii="Times New Roman"/>
          <w:b w:val="false"/>
          <w:i w:val="false"/>
          <w:color w:val="000000"/>
          <w:sz w:val="28"/>
        </w:rPr>
        <w:t xml:space="preserve">
емдеу-профилактикалық мекемелерiнiң күзет </w:t>
      </w:r>
      <w:r>
        <w:br/>
      </w:r>
      <w:r>
        <w:rPr>
          <w:rFonts w:ascii="Times New Roman"/>
          <w:b w:val="false"/>
          <w:i w:val="false"/>
          <w:color w:val="000000"/>
          <w:sz w:val="28"/>
        </w:rPr>
        <w:t xml:space="preserve">
және бақылау бөлiмiнiң бақылаушысы; қарауыл </w:t>
      </w:r>
      <w:r>
        <w:br/>
      </w:r>
      <w:r>
        <w:rPr>
          <w:rFonts w:ascii="Times New Roman"/>
          <w:b w:val="false"/>
          <w:i w:val="false"/>
          <w:color w:val="000000"/>
          <w:sz w:val="28"/>
        </w:rPr>
        <w:t xml:space="preserve">
бастығының көмекшiсi, бақылау-өткiзу </w:t>
      </w:r>
      <w:r>
        <w:br/>
      </w:r>
      <w:r>
        <w:rPr>
          <w:rFonts w:ascii="Times New Roman"/>
          <w:b w:val="false"/>
          <w:i w:val="false"/>
          <w:color w:val="000000"/>
          <w:sz w:val="28"/>
        </w:rPr>
        <w:t xml:space="preserve">
пунктiнiң аға бақылаушысы                           1950  </w:t>
      </w:r>
    </w:p>
    <w:p>
      <w:pPr>
        <w:spacing w:after="0"/>
        <w:ind w:left="0"/>
        <w:jc w:val="both"/>
      </w:pPr>
      <w:r>
        <w:rPr>
          <w:rFonts w:ascii="Times New Roman"/>
          <w:b w:val="false"/>
          <w:i w:val="false"/>
          <w:color w:val="000000"/>
          <w:sz w:val="28"/>
        </w:rPr>
        <w:t xml:space="preserve">     тергеу изоляторының, еңбекпен тәрбиелеу </w:t>
      </w:r>
      <w:r>
        <w:br/>
      </w:r>
      <w:r>
        <w:rPr>
          <w:rFonts w:ascii="Times New Roman"/>
          <w:b w:val="false"/>
          <w:i w:val="false"/>
          <w:color w:val="000000"/>
          <w:sz w:val="28"/>
        </w:rPr>
        <w:t xml:space="preserve">
колониясының, еңбекпен түзеу колониясының, </w:t>
      </w:r>
      <w:r>
        <w:br/>
      </w:r>
      <w:r>
        <w:rPr>
          <w:rFonts w:ascii="Times New Roman"/>
          <w:b w:val="false"/>
          <w:i w:val="false"/>
          <w:color w:val="000000"/>
          <w:sz w:val="28"/>
        </w:rPr>
        <w:t xml:space="preserve">
онда ұсталатын адамдарды қатаң бақылайтын </w:t>
      </w:r>
      <w:r>
        <w:br/>
      </w:r>
      <w:r>
        <w:rPr>
          <w:rFonts w:ascii="Times New Roman"/>
          <w:b w:val="false"/>
          <w:i w:val="false"/>
          <w:color w:val="000000"/>
          <w:sz w:val="28"/>
        </w:rPr>
        <w:t xml:space="preserve">
және тексеретiн психиатриялық аурухананың </w:t>
      </w:r>
      <w:r>
        <w:br/>
      </w:r>
      <w:r>
        <w:rPr>
          <w:rFonts w:ascii="Times New Roman"/>
          <w:b w:val="false"/>
          <w:i w:val="false"/>
          <w:color w:val="000000"/>
          <w:sz w:val="28"/>
        </w:rPr>
        <w:t xml:space="preserve">
күзет бөлiмдерiнiң, арнаулы </w:t>
      </w:r>
      <w:r>
        <w:br/>
      </w:r>
      <w:r>
        <w:rPr>
          <w:rFonts w:ascii="Times New Roman"/>
          <w:b w:val="false"/>
          <w:i w:val="false"/>
          <w:color w:val="000000"/>
          <w:sz w:val="28"/>
        </w:rPr>
        <w:t xml:space="preserve">
емдеу-профилактикалық мекемелердiң күзет </w:t>
      </w:r>
      <w:r>
        <w:br/>
      </w:r>
      <w:r>
        <w:rPr>
          <w:rFonts w:ascii="Times New Roman"/>
          <w:b w:val="false"/>
          <w:i w:val="false"/>
          <w:color w:val="000000"/>
          <w:sz w:val="28"/>
        </w:rPr>
        <w:t xml:space="preserve">
және бақылау бөлiмiнiң аға бақылаушысы; </w:t>
      </w:r>
      <w:r>
        <w:br/>
      </w:r>
      <w:r>
        <w:rPr>
          <w:rFonts w:ascii="Times New Roman"/>
          <w:b w:val="false"/>
          <w:i w:val="false"/>
          <w:color w:val="000000"/>
          <w:sz w:val="28"/>
        </w:rPr>
        <w:t xml:space="preserve">
еңбекпен тәрбиелеу колониясының қарауыл </w:t>
      </w:r>
      <w:r>
        <w:br/>
      </w:r>
      <w:r>
        <w:rPr>
          <w:rFonts w:ascii="Times New Roman"/>
          <w:b w:val="false"/>
          <w:i w:val="false"/>
          <w:color w:val="000000"/>
          <w:sz w:val="28"/>
        </w:rPr>
        <w:t xml:space="preserve">
бастығы, еңбекпен түзеу колониясы наряд </w:t>
      </w:r>
      <w:r>
        <w:br/>
      </w:r>
      <w:r>
        <w:rPr>
          <w:rFonts w:ascii="Times New Roman"/>
          <w:b w:val="false"/>
          <w:i w:val="false"/>
          <w:color w:val="000000"/>
          <w:sz w:val="28"/>
        </w:rPr>
        <w:t xml:space="preserve">
бастығының көмекшiсi, түрме бақылаушысы             2000  </w:t>
      </w:r>
    </w:p>
    <w:p>
      <w:pPr>
        <w:spacing w:after="0"/>
        <w:ind w:left="0"/>
        <w:jc w:val="both"/>
      </w:pPr>
      <w:r>
        <w:rPr>
          <w:rFonts w:ascii="Times New Roman"/>
          <w:b w:val="false"/>
          <w:i w:val="false"/>
          <w:color w:val="000000"/>
          <w:sz w:val="28"/>
        </w:rPr>
        <w:t xml:space="preserve">     түрменiң аға бақылаушысы, тергеу </w:t>
      </w:r>
      <w:r>
        <w:br/>
      </w:r>
      <w:r>
        <w:rPr>
          <w:rFonts w:ascii="Times New Roman"/>
          <w:b w:val="false"/>
          <w:i w:val="false"/>
          <w:color w:val="000000"/>
          <w:sz w:val="28"/>
        </w:rPr>
        <w:t xml:space="preserve">
изоляторы корпусының басшысы, түрме </w:t>
      </w:r>
      <w:r>
        <w:br/>
      </w:r>
      <w:r>
        <w:rPr>
          <w:rFonts w:ascii="Times New Roman"/>
          <w:b w:val="false"/>
          <w:i w:val="false"/>
          <w:color w:val="000000"/>
          <w:sz w:val="28"/>
        </w:rPr>
        <w:t xml:space="preserve">
корпусының басшысы, ЕТК нарядының бастығы, </w:t>
      </w:r>
      <w:r>
        <w:br/>
      </w:r>
      <w:r>
        <w:rPr>
          <w:rFonts w:ascii="Times New Roman"/>
          <w:b w:val="false"/>
          <w:i w:val="false"/>
          <w:color w:val="000000"/>
          <w:sz w:val="28"/>
        </w:rPr>
        <w:t xml:space="preserve">
қарауыл бастығы және ЕТК күзетiнiң </w:t>
      </w:r>
      <w:r>
        <w:br/>
      </w:r>
      <w:r>
        <w:rPr>
          <w:rFonts w:ascii="Times New Roman"/>
          <w:b w:val="false"/>
          <w:i w:val="false"/>
          <w:color w:val="000000"/>
          <w:sz w:val="28"/>
        </w:rPr>
        <w:t xml:space="preserve">
инженерлiк-техникалық құралдарына қызмет </w:t>
      </w:r>
      <w:r>
        <w:br/>
      </w:r>
      <w:r>
        <w:rPr>
          <w:rFonts w:ascii="Times New Roman"/>
          <w:b w:val="false"/>
          <w:i w:val="false"/>
          <w:color w:val="000000"/>
          <w:sz w:val="28"/>
        </w:rPr>
        <w:t xml:space="preserve">
көрсету және жөндеу жөнiндегi технигi               2100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Ескерту: 1. "Милиционер-жүргiзушi", "Милиционер-моторист", </w:t>
      </w:r>
      <w:r>
        <w:br/>
      </w:r>
      <w:r>
        <w:rPr>
          <w:rFonts w:ascii="Times New Roman"/>
          <w:b w:val="false"/>
          <w:i w:val="false"/>
          <w:color w:val="000000"/>
          <w:sz w:val="28"/>
        </w:rPr>
        <w:t xml:space="preserve">
                 "Милиционер-кинолог", "Милиционер-кавалерист" </w:t>
      </w:r>
      <w:r>
        <w:br/>
      </w:r>
      <w:r>
        <w:rPr>
          <w:rFonts w:ascii="Times New Roman"/>
          <w:b w:val="false"/>
          <w:i w:val="false"/>
          <w:color w:val="000000"/>
          <w:sz w:val="28"/>
        </w:rPr>
        <w:t xml:space="preserve">
                 лауазымдары бойынша айлық лауазымдық жалақылары осы </w:t>
      </w:r>
      <w:r>
        <w:br/>
      </w:r>
      <w:r>
        <w:rPr>
          <w:rFonts w:ascii="Times New Roman"/>
          <w:b w:val="false"/>
          <w:i w:val="false"/>
          <w:color w:val="000000"/>
          <w:sz w:val="28"/>
        </w:rPr>
        <w:t xml:space="preserve">
                 кестенiң "милиционер" лауазымдары жөнiндегi тиiстi </w:t>
      </w:r>
      <w:r>
        <w:br/>
      </w:r>
      <w:r>
        <w:rPr>
          <w:rFonts w:ascii="Times New Roman"/>
          <w:b w:val="false"/>
          <w:i w:val="false"/>
          <w:color w:val="000000"/>
          <w:sz w:val="28"/>
        </w:rPr>
        <w:t xml:space="preserve">
                 бөлiмшелерiне көзделген мөлшерде белгiленедi. </w:t>
      </w:r>
      <w:r>
        <w:br/>
      </w:r>
      <w:r>
        <w:rPr>
          <w:rFonts w:ascii="Times New Roman"/>
          <w:b w:val="false"/>
          <w:i w:val="false"/>
          <w:color w:val="000000"/>
          <w:sz w:val="28"/>
        </w:rPr>
        <w:t xml:space="preserve">
              2. "Өрт сөндiрушi-моторист", "Өрт </w:t>
      </w:r>
      <w:r>
        <w:br/>
      </w:r>
      <w:r>
        <w:rPr>
          <w:rFonts w:ascii="Times New Roman"/>
          <w:b w:val="false"/>
          <w:i w:val="false"/>
          <w:color w:val="000000"/>
          <w:sz w:val="28"/>
        </w:rPr>
        <w:t xml:space="preserve">
                 сөндiрушi-радиотелеграфист", "Өрт </w:t>
      </w:r>
      <w:r>
        <w:br/>
      </w:r>
      <w:r>
        <w:rPr>
          <w:rFonts w:ascii="Times New Roman"/>
          <w:b w:val="false"/>
          <w:i w:val="false"/>
          <w:color w:val="000000"/>
          <w:sz w:val="28"/>
        </w:rPr>
        <w:t xml:space="preserve">
                 сөндiрушi-прожекторшы", "Аға өрт </w:t>
      </w:r>
      <w:r>
        <w:br/>
      </w:r>
      <w:r>
        <w:rPr>
          <w:rFonts w:ascii="Times New Roman"/>
          <w:b w:val="false"/>
          <w:i w:val="false"/>
          <w:color w:val="000000"/>
          <w:sz w:val="28"/>
        </w:rPr>
        <w:t xml:space="preserve">
                 сөндiрушi-радиотелеграфист", "Аға </w:t>
      </w:r>
      <w:r>
        <w:br/>
      </w:r>
      <w:r>
        <w:rPr>
          <w:rFonts w:ascii="Times New Roman"/>
          <w:b w:val="false"/>
          <w:i w:val="false"/>
          <w:color w:val="000000"/>
          <w:sz w:val="28"/>
        </w:rPr>
        <w:t xml:space="preserve">
                 өрт сөндiрушi-прожекторшы" лауазымдары бойынша </w:t>
      </w:r>
      <w:r>
        <w:br/>
      </w:r>
      <w:r>
        <w:rPr>
          <w:rFonts w:ascii="Times New Roman"/>
          <w:b w:val="false"/>
          <w:i w:val="false"/>
          <w:color w:val="000000"/>
          <w:sz w:val="28"/>
        </w:rPr>
        <w:t xml:space="preserve">
                 лауазымдық жалақылар осы кестедегi "Өрт сөндiрушi", </w:t>
      </w:r>
      <w:r>
        <w:br/>
      </w:r>
      <w:r>
        <w:rPr>
          <w:rFonts w:ascii="Times New Roman"/>
          <w:b w:val="false"/>
          <w:i w:val="false"/>
          <w:color w:val="000000"/>
          <w:sz w:val="28"/>
        </w:rPr>
        <w:t xml:space="preserve">
                 "Аға өрт сөндiрушi" лауазымдары жөнiндегi тиiстi </w:t>
      </w:r>
      <w:r>
        <w:br/>
      </w:r>
      <w:r>
        <w:rPr>
          <w:rFonts w:ascii="Times New Roman"/>
          <w:b w:val="false"/>
          <w:i w:val="false"/>
          <w:color w:val="000000"/>
          <w:sz w:val="28"/>
        </w:rPr>
        <w:t xml:space="preserve">
                 бөлiмшелерге көзделген мөлшерде белгiленедi. </w:t>
      </w:r>
      <w:r>
        <w:br/>
      </w:r>
      <w:r>
        <w:rPr>
          <w:rFonts w:ascii="Times New Roman"/>
          <w:b w:val="false"/>
          <w:i w:val="false"/>
          <w:color w:val="000000"/>
          <w:sz w:val="28"/>
        </w:rPr>
        <w:t xml:space="preserve">
              3. Осы қосымшаның лауазымдық жалақылары Қазақстан </w:t>
      </w:r>
      <w:r>
        <w:br/>
      </w:r>
      <w:r>
        <w:rPr>
          <w:rFonts w:ascii="Times New Roman"/>
          <w:b w:val="false"/>
          <w:i w:val="false"/>
          <w:color w:val="000000"/>
          <w:sz w:val="28"/>
        </w:rPr>
        <w:t xml:space="preserve">
                 Республикасы IIМ 8-шi басқармасына бағынатын күзет </w:t>
      </w:r>
      <w:r>
        <w:br/>
      </w:r>
      <w:r>
        <w:rPr>
          <w:rFonts w:ascii="Times New Roman"/>
          <w:b w:val="false"/>
          <w:i w:val="false"/>
          <w:color w:val="000000"/>
          <w:sz w:val="28"/>
        </w:rPr>
        <w:t xml:space="preserve">
                 басқармаларының (бөлiмдерiнiң) қатардағы және кiшi </w:t>
      </w:r>
      <w:r>
        <w:br/>
      </w:r>
      <w:r>
        <w:rPr>
          <w:rFonts w:ascii="Times New Roman"/>
          <w:b w:val="false"/>
          <w:i w:val="false"/>
          <w:color w:val="000000"/>
          <w:sz w:val="28"/>
        </w:rPr>
        <w:t xml:space="preserve">
                 басшы құрамындағы, шұғыл қызмет бөлiмшелерiнiң </w:t>
      </w:r>
      <w:r>
        <w:br/>
      </w:r>
      <w:r>
        <w:rPr>
          <w:rFonts w:ascii="Times New Roman"/>
          <w:b w:val="false"/>
          <w:i w:val="false"/>
          <w:color w:val="000000"/>
          <w:sz w:val="28"/>
        </w:rPr>
        <w:t xml:space="preserve">
                 қатардағы және кiшi басшы құрамына да қолданылады. </w:t>
      </w:r>
    </w:p>
    <w:bookmarkStart w:name="z4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42 қосымша </w:t>
      </w:r>
    </w:p>
    <w:bookmarkEnd w:id="42"/>
    <w:p>
      <w:pPr>
        <w:spacing w:after="0"/>
        <w:ind w:left="0"/>
        <w:jc w:val="both"/>
      </w:pPr>
      <w:r>
        <w:rPr>
          <w:rFonts w:ascii="Times New Roman"/>
          <w:b/>
          <w:i w:val="false"/>
          <w:color w:val="000000"/>
          <w:sz w:val="28"/>
        </w:rPr>
        <w:t xml:space="preserve">              Газет редакциялары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Редактор                                         4400 </w:t>
      </w:r>
    </w:p>
    <w:p>
      <w:pPr>
        <w:spacing w:after="0"/>
        <w:ind w:left="0"/>
        <w:jc w:val="both"/>
      </w:pPr>
      <w:r>
        <w:rPr>
          <w:rFonts w:ascii="Times New Roman"/>
          <w:b w:val="false"/>
          <w:i w:val="false"/>
          <w:color w:val="000000"/>
          <w:sz w:val="28"/>
        </w:rPr>
        <w:t xml:space="preserve">Редактордың орынбасары                           4000 </w:t>
      </w:r>
    </w:p>
    <w:p>
      <w:pPr>
        <w:spacing w:after="0"/>
        <w:ind w:left="0"/>
        <w:jc w:val="both"/>
      </w:pPr>
      <w:r>
        <w:rPr>
          <w:rFonts w:ascii="Times New Roman"/>
          <w:b w:val="false"/>
          <w:i w:val="false"/>
          <w:color w:val="000000"/>
          <w:sz w:val="28"/>
        </w:rPr>
        <w:t xml:space="preserve">Жауапты хатшы                                    3500 </w:t>
      </w:r>
    </w:p>
    <w:p>
      <w:pPr>
        <w:spacing w:after="0"/>
        <w:ind w:left="0"/>
        <w:jc w:val="both"/>
      </w:pPr>
      <w:r>
        <w:rPr>
          <w:rFonts w:ascii="Times New Roman"/>
          <w:b w:val="false"/>
          <w:i w:val="false"/>
          <w:color w:val="000000"/>
          <w:sz w:val="28"/>
        </w:rPr>
        <w:t xml:space="preserve">Тiлшi                                            2600 </w:t>
      </w:r>
    </w:p>
    <w:bookmarkStart w:name="z43"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43 қосымша </w:t>
      </w:r>
    </w:p>
    <w:bookmarkEnd w:id="43"/>
    <w:p>
      <w:pPr>
        <w:spacing w:after="0"/>
        <w:ind w:left="0"/>
        <w:jc w:val="both"/>
      </w:pPr>
      <w:r>
        <w:rPr>
          <w:rFonts w:ascii="Times New Roman"/>
          <w:b/>
          <w:i w:val="false"/>
          <w:color w:val="000000"/>
          <w:sz w:val="28"/>
        </w:rPr>
        <w:t xml:space="preserve">       Қалалар мен объектiлер iшкi iстер органдарының </w:t>
      </w:r>
      <w:r>
        <w:br/>
      </w:r>
      <w:r>
        <w:rPr>
          <w:rFonts w:ascii="Times New Roman"/>
          <w:b w:val="false"/>
          <w:i w:val="false"/>
          <w:color w:val="000000"/>
          <w:sz w:val="28"/>
        </w:rPr>
        <w:t>
</w:t>
      </w:r>
      <w:r>
        <w:rPr>
          <w:rFonts w:ascii="Times New Roman"/>
          <w:b/>
          <w:i w:val="false"/>
          <w:color w:val="000000"/>
          <w:sz w:val="28"/>
        </w:rPr>
        <w:t xml:space="preserve"> әскерилендiрiлген өрттен қорғау бөлiмшелерi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 Айлық лауазымдық </w:t>
      </w:r>
      <w:r>
        <w:br/>
      </w:r>
      <w:r>
        <w:rPr>
          <w:rFonts w:ascii="Times New Roman"/>
          <w:b w:val="false"/>
          <w:i w:val="false"/>
          <w:color w:val="000000"/>
          <w:sz w:val="28"/>
        </w:rPr>
        <w:t xml:space="preserve">
                                           |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Бiрiншi кезектi авариялық-құтқару жұмыстарын </w:t>
      </w:r>
      <w:r>
        <w:br/>
      </w:r>
      <w:r>
        <w:rPr>
          <w:rFonts w:ascii="Times New Roman"/>
          <w:b w:val="false"/>
          <w:i w:val="false"/>
          <w:color w:val="000000"/>
          <w:sz w:val="28"/>
        </w:rPr>
        <w:t xml:space="preserve">
жүргiзу жөнiндегi арнаулы отрядтың бастығы            3300  </w:t>
      </w:r>
    </w:p>
    <w:p>
      <w:pPr>
        <w:spacing w:after="0"/>
        <w:ind w:left="0"/>
        <w:jc w:val="both"/>
      </w:pPr>
      <w:r>
        <w:rPr>
          <w:rFonts w:ascii="Times New Roman"/>
          <w:b w:val="false"/>
          <w:i w:val="false"/>
          <w:color w:val="000000"/>
          <w:sz w:val="28"/>
        </w:rPr>
        <w:t xml:space="preserve">Бiрiншi кезектi авариялық-құтқару жұмыстарын </w:t>
      </w:r>
      <w:r>
        <w:br/>
      </w:r>
      <w:r>
        <w:rPr>
          <w:rFonts w:ascii="Times New Roman"/>
          <w:b w:val="false"/>
          <w:i w:val="false"/>
          <w:color w:val="000000"/>
          <w:sz w:val="28"/>
        </w:rPr>
        <w:t xml:space="preserve">
жүргiзу жөнiндегi арнаулы отряд бастығының </w:t>
      </w:r>
      <w:r>
        <w:br/>
      </w:r>
      <w:r>
        <w:rPr>
          <w:rFonts w:ascii="Times New Roman"/>
          <w:b w:val="false"/>
          <w:i w:val="false"/>
          <w:color w:val="000000"/>
          <w:sz w:val="28"/>
        </w:rPr>
        <w:t xml:space="preserve">
орынбасары                                            3200  </w:t>
      </w:r>
    </w:p>
    <w:p>
      <w:pPr>
        <w:spacing w:after="0"/>
        <w:ind w:left="0"/>
        <w:jc w:val="both"/>
      </w:pPr>
      <w:r>
        <w:rPr>
          <w:rFonts w:ascii="Times New Roman"/>
          <w:b w:val="false"/>
          <w:i w:val="false"/>
          <w:color w:val="000000"/>
          <w:sz w:val="28"/>
        </w:rPr>
        <w:t xml:space="preserve">1-разрядты отряд бастығы                              3200  </w:t>
      </w:r>
    </w:p>
    <w:p>
      <w:pPr>
        <w:spacing w:after="0"/>
        <w:ind w:left="0"/>
        <w:jc w:val="both"/>
      </w:pPr>
      <w:r>
        <w:rPr>
          <w:rFonts w:ascii="Times New Roman"/>
          <w:b w:val="false"/>
          <w:i w:val="false"/>
          <w:color w:val="000000"/>
          <w:sz w:val="28"/>
        </w:rPr>
        <w:t xml:space="preserve">2-разрядты отряд бастығы                              3100  </w:t>
      </w:r>
    </w:p>
    <w:p>
      <w:pPr>
        <w:spacing w:after="0"/>
        <w:ind w:left="0"/>
        <w:jc w:val="both"/>
      </w:pPr>
      <w:r>
        <w:rPr>
          <w:rFonts w:ascii="Times New Roman"/>
          <w:b w:val="false"/>
          <w:i w:val="false"/>
          <w:color w:val="000000"/>
          <w:sz w:val="28"/>
        </w:rPr>
        <w:t xml:space="preserve">3-разрядты отряд бастығы, бiрiншi кезектi </w:t>
      </w:r>
      <w:r>
        <w:br/>
      </w:r>
      <w:r>
        <w:rPr>
          <w:rFonts w:ascii="Times New Roman"/>
          <w:b w:val="false"/>
          <w:i w:val="false"/>
          <w:color w:val="000000"/>
          <w:sz w:val="28"/>
        </w:rPr>
        <w:t xml:space="preserve">
авариялық-құтқару жұмыстарын жүргiзу </w:t>
      </w:r>
      <w:r>
        <w:br/>
      </w:r>
      <w:r>
        <w:rPr>
          <w:rFonts w:ascii="Times New Roman"/>
          <w:b w:val="false"/>
          <w:i w:val="false"/>
          <w:color w:val="000000"/>
          <w:sz w:val="28"/>
        </w:rPr>
        <w:t xml:space="preserve">
жөнiндегi арнаулы бөлiм бастығы, өрт </w:t>
      </w:r>
      <w:r>
        <w:br/>
      </w:r>
      <w:r>
        <w:rPr>
          <w:rFonts w:ascii="Times New Roman"/>
          <w:b w:val="false"/>
          <w:i w:val="false"/>
          <w:color w:val="000000"/>
          <w:sz w:val="28"/>
        </w:rPr>
        <w:t xml:space="preserve">
сөндiру жетекшiсiнiң орынбасары                       3000  </w:t>
      </w:r>
    </w:p>
    <w:p>
      <w:pPr>
        <w:spacing w:after="0"/>
        <w:ind w:left="0"/>
        <w:jc w:val="both"/>
      </w:pPr>
      <w:r>
        <w:rPr>
          <w:rFonts w:ascii="Times New Roman"/>
          <w:b w:val="false"/>
          <w:i w:val="false"/>
          <w:color w:val="000000"/>
          <w:sz w:val="28"/>
        </w:rPr>
        <w:t xml:space="preserve">1-разрядты отряд бастығының орынбасары                3100  </w:t>
      </w:r>
    </w:p>
    <w:p>
      <w:pPr>
        <w:spacing w:after="0"/>
        <w:ind w:left="0"/>
        <w:jc w:val="both"/>
      </w:pPr>
      <w:r>
        <w:rPr>
          <w:rFonts w:ascii="Times New Roman"/>
          <w:b w:val="false"/>
          <w:i w:val="false"/>
          <w:color w:val="000000"/>
          <w:sz w:val="28"/>
        </w:rPr>
        <w:t xml:space="preserve">2-разрядты отряд бастығының орынбасары                3000  </w:t>
      </w:r>
    </w:p>
    <w:p>
      <w:pPr>
        <w:spacing w:after="0"/>
        <w:ind w:left="0"/>
        <w:jc w:val="both"/>
      </w:pPr>
      <w:r>
        <w:rPr>
          <w:rFonts w:ascii="Times New Roman"/>
          <w:b w:val="false"/>
          <w:i w:val="false"/>
          <w:color w:val="000000"/>
          <w:sz w:val="28"/>
        </w:rPr>
        <w:t xml:space="preserve">3-разрядты отряд бастығының орынбасары, </w:t>
      </w:r>
      <w:r>
        <w:br/>
      </w:r>
      <w:r>
        <w:rPr>
          <w:rFonts w:ascii="Times New Roman"/>
          <w:b w:val="false"/>
          <w:i w:val="false"/>
          <w:color w:val="000000"/>
          <w:sz w:val="28"/>
        </w:rPr>
        <w:t xml:space="preserve">
бiрiншi кезектi авариялық-құтқару жұмыстарын </w:t>
      </w:r>
      <w:r>
        <w:br/>
      </w:r>
      <w:r>
        <w:rPr>
          <w:rFonts w:ascii="Times New Roman"/>
          <w:b w:val="false"/>
          <w:i w:val="false"/>
          <w:color w:val="000000"/>
          <w:sz w:val="28"/>
        </w:rPr>
        <w:t xml:space="preserve">
жүргiзу жөнiндегi арнаулы бөлiм бастығының </w:t>
      </w:r>
      <w:r>
        <w:br/>
      </w:r>
      <w:r>
        <w:rPr>
          <w:rFonts w:ascii="Times New Roman"/>
          <w:b w:val="false"/>
          <w:i w:val="false"/>
          <w:color w:val="000000"/>
          <w:sz w:val="28"/>
        </w:rPr>
        <w:t xml:space="preserve">
орынбасары, жеке өрт сөндiру бөлiмiнiң, </w:t>
      </w:r>
    </w:p>
    <w:p>
      <w:pPr>
        <w:spacing w:after="0"/>
        <w:ind w:left="0"/>
        <w:jc w:val="both"/>
      </w:pPr>
      <w:r>
        <w:rPr>
          <w:rFonts w:ascii="Times New Roman"/>
          <w:b w:val="false"/>
          <w:i w:val="false"/>
          <w:color w:val="000000"/>
          <w:sz w:val="28"/>
        </w:rPr>
        <w:t xml:space="preserve">1-разрядты объектiнiң өрт сөндiру бөлiмiнiң, </w:t>
      </w:r>
      <w:r>
        <w:br/>
      </w:r>
      <w:r>
        <w:rPr>
          <w:rFonts w:ascii="Times New Roman"/>
          <w:b w:val="false"/>
          <w:i w:val="false"/>
          <w:color w:val="000000"/>
          <w:sz w:val="28"/>
        </w:rPr>
        <w:t xml:space="preserve">
оқу пунктiнiң, өрттi зерттеу зертханасының </w:t>
      </w:r>
      <w:r>
        <w:br/>
      </w:r>
      <w:r>
        <w:rPr>
          <w:rFonts w:ascii="Times New Roman"/>
          <w:b w:val="false"/>
          <w:i w:val="false"/>
          <w:color w:val="000000"/>
          <w:sz w:val="28"/>
        </w:rPr>
        <w:t xml:space="preserve">
(ӨЗЛ) бастықтары                                      2900  </w:t>
      </w:r>
    </w:p>
    <w:p>
      <w:pPr>
        <w:spacing w:after="0"/>
        <w:ind w:left="0"/>
        <w:jc w:val="both"/>
      </w:pPr>
      <w:r>
        <w:rPr>
          <w:rFonts w:ascii="Times New Roman"/>
          <w:b w:val="false"/>
          <w:i w:val="false"/>
          <w:color w:val="000000"/>
          <w:sz w:val="28"/>
        </w:rPr>
        <w:t xml:space="preserve">Орталық өрт байланысы пунктiнiң бастығы, </w:t>
      </w:r>
      <w:r>
        <w:br/>
      </w:r>
      <w:r>
        <w:rPr>
          <w:rFonts w:ascii="Times New Roman"/>
          <w:b w:val="false"/>
          <w:i w:val="false"/>
          <w:color w:val="000000"/>
          <w:sz w:val="28"/>
        </w:rPr>
        <w:t xml:space="preserve">
өрт сөндiру жетекшiсiнiң аға көмекшiсi, </w:t>
      </w:r>
      <w:r>
        <w:br/>
      </w:r>
      <w:r>
        <w:rPr>
          <w:rFonts w:ascii="Times New Roman"/>
          <w:b w:val="false"/>
          <w:i w:val="false"/>
          <w:color w:val="000000"/>
          <w:sz w:val="28"/>
        </w:rPr>
        <w:t xml:space="preserve">
1-разрядты өрт сөндiру техникалық қызметiнiң </w:t>
      </w:r>
      <w:r>
        <w:br/>
      </w:r>
      <w:r>
        <w:rPr>
          <w:rFonts w:ascii="Times New Roman"/>
          <w:b w:val="false"/>
          <w:i w:val="false"/>
          <w:color w:val="000000"/>
          <w:sz w:val="28"/>
        </w:rPr>
        <w:t xml:space="preserve">
бастығы, жеке және 1-разрядты объектiнiң өрт </w:t>
      </w:r>
      <w:r>
        <w:br/>
      </w:r>
      <w:r>
        <w:rPr>
          <w:rFonts w:ascii="Times New Roman"/>
          <w:b w:val="false"/>
          <w:i w:val="false"/>
          <w:color w:val="000000"/>
          <w:sz w:val="28"/>
        </w:rPr>
        <w:t xml:space="preserve">
сөндiру бөлiмдерi бастығының орынбасарлары, </w:t>
      </w:r>
      <w:r>
        <w:br/>
      </w:r>
      <w:r>
        <w:rPr>
          <w:rFonts w:ascii="Times New Roman"/>
          <w:b w:val="false"/>
          <w:i w:val="false"/>
          <w:color w:val="000000"/>
          <w:sz w:val="28"/>
        </w:rPr>
        <w:t xml:space="preserve">
бiрiншi кезектi авариялық-құтқару </w:t>
      </w:r>
      <w:r>
        <w:br/>
      </w:r>
      <w:r>
        <w:rPr>
          <w:rFonts w:ascii="Times New Roman"/>
          <w:b w:val="false"/>
          <w:i w:val="false"/>
          <w:color w:val="000000"/>
          <w:sz w:val="28"/>
        </w:rPr>
        <w:t xml:space="preserve">
жұмыстарын жүргiзу жөнiндегi арнаулы отряд </w:t>
      </w:r>
      <w:r>
        <w:br/>
      </w:r>
      <w:r>
        <w:rPr>
          <w:rFonts w:ascii="Times New Roman"/>
          <w:b w:val="false"/>
          <w:i w:val="false"/>
          <w:color w:val="000000"/>
          <w:sz w:val="28"/>
        </w:rPr>
        <w:t xml:space="preserve">
бастығының көмекшiсi, маман-сүңгуiр                   2800  </w:t>
      </w:r>
    </w:p>
    <w:p>
      <w:pPr>
        <w:spacing w:after="0"/>
        <w:ind w:left="0"/>
        <w:jc w:val="both"/>
      </w:pPr>
      <w:r>
        <w:rPr>
          <w:rFonts w:ascii="Times New Roman"/>
          <w:b w:val="false"/>
          <w:i w:val="false"/>
          <w:color w:val="000000"/>
          <w:sz w:val="28"/>
        </w:rPr>
        <w:t xml:space="preserve">1-разрядты өрт сөндiру техникалық қызметiнiң </w:t>
      </w:r>
      <w:r>
        <w:br/>
      </w:r>
      <w:r>
        <w:rPr>
          <w:rFonts w:ascii="Times New Roman"/>
          <w:b w:val="false"/>
          <w:i w:val="false"/>
          <w:color w:val="000000"/>
          <w:sz w:val="28"/>
        </w:rPr>
        <w:t xml:space="preserve">
өрт сөндiру бөлiмi бастығының орынбасары, </w:t>
      </w:r>
      <w:r>
        <w:br/>
      </w:r>
      <w:r>
        <w:rPr>
          <w:rFonts w:ascii="Times New Roman"/>
          <w:b w:val="false"/>
          <w:i w:val="false"/>
          <w:color w:val="000000"/>
          <w:sz w:val="28"/>
        </w:rPr>
        <w:t xml:space="preserve">
техникалық қызмет және 2-разрядты объектiнiң, </w:t>
      </w:r>
      <w:r>
        <w:br/>
      </w:r>
      <w:r>
        <w:rPr>
          <w:rFonts w:ascii="Times New Roman"/>
          <w:b w:val="false"/>
          <w:i w:val="false"/>
          <w:color w:val="000000"/>
          <w:sz w:val="28"/>
        </w:rPr>
        <w:t xml:space="preserve">
бағынышты оқу өрт сөндiру бөлiмдерiнiң </w:t>
      </w:r>
      <w:r>
        <w:br/>
      </w:r>
      <w:r>
        <w:rPr>
          <w:rFonts w:ascii="Times New Roman"/>
          <w:b w:val="false"/>
          <w:i w:val="false"/>
          <w:color w:val="000000"/>
          <w:sz w:val="28"/>
        </w:rPr>
        <w:t xml:space="preserve">
бастықтары; отряд бастығының көмекшiсi </w:t>
      </w:r>
      <w:r>
        <w:br/>
      </w:r>
      <w:r>
        <w:rPr>
          <w:rFonts w:ascii="Times New Roman"/>
          <w:b w:val="false"/>
          <w:i w:val="false"/>
          <w:color w:val="000000"/>
          <w:sz w:val="28"/>
        </w:rPr>
        <w:t xml:space="preserve">
(жедел кезекшi)                                       2700  </w:t>
      </w:r>
    </w:p>
    <w:p>
      <w:pPr>
        <w:spacing w:after="0"/>
        <w:ind w:left="0"/>
        <w:jc w:val="both"/>
      </w:pPr>
      <w:r>
        <w:rPr>
          <w:rFonts w:ascii="Times New Roman"/>
          <w:b w:val="false"/>
          <w:i w:val="false"/>
          <w:color w:val="000000"/>
          <w:sz w:val="28"/>
        </w:rPr>
        <w:t xml:space="preserve">техникалық қызмет және 2-разрядты объектiнiң, </w:t>
      </w:r>
      <w:r>
        <w:br/>
      </w:r>
      <w:r>
        <w:rPr>
          <w:rFonts w:ascii="Times New Roman"/>
          <w:b w:val="false"/>
          <w:i w:val="false"/>
          <w:color w:val="000000"/>
          <w:sz w:val="28"/>
        </w:rPr>
        <w:t xml:space="preserve">
бағынышты бөлiмдерiнiң өрт сөндiру бөлiмдерi </w:t>
      </w:r>
      <w:r>
        <w:br/>
      </w:r>
      <w:r>
        <w:rPr>
          <w:rFonts w:ascii="Times New Roman"/>
          <w:b w:val="false"/>
          <w:i w:val="false"/>
          <w:color w:val="000000"/>
          <w:sz w:val="28"/>
        </w:rPr>
        <w:t xml:space="preserve">
бастықтарының орынбасарлары; сынақ </w:t>
      </w:r>
      <w:r>
        <w:br/>
      </w:r>
      <w:r>
        <w:rPr>
          <w:rFonts w:ascii="Times New Roman"/>
          <w:b w:val="false"/>
          <w:i w:val="false"/>
          <w:color w:val="000000"/>
          <w:sz w:val="28"/>
        </w:rPr>
        <w:t xml:space="preserve">
полигонының, жеке постының бастықтары; өрт </w:t>
      </w:r>
      <w:r>
        <w:br/>
      </w:r>
      <w:r>
        <w:rPr>
          <w:rFonts w:ascii="Times New Roman"/>
          <w:b w:val="false"/>
          <w:i w:val="false"/>
          <w:color w:val="000000"/>
          <w:sz w:val="28"/>
        </w:rPr>
        <w:t xml:space="preserve">
сөндiрушiлер жетекшiсiнiң көмекшiсi; оқу </w:t>
      </w:r>
      <w:r>
        <w:br/>
      </w:r>
      <w:r>
        <w:rPr>
          <w:rFonts w:ascii="Times New Roman"/>
          <w:b w:val="false"/>
          <w:i w:val="false"/>
          <w:color w:val="000000"/>
          <w:sz w:val="28"/>
        </w:rPr>
        <w:t xml:space="preserve">
пунктiнiң арнаулы пәндерi оқытатын аға </w:t>
      </w:r>
      <w:r>
        <w:br/>
      </w:r>
      <w:r>
        <w:rPr>
          <w:rFonts w:ascii="Times New Roman"/>
          <w:b w:val="false"/>
          <w:i w:val="false"/>
          <w:color w:val="000000"/>
          <w:sz w:val="28"/>
        </w:rPr>
        <w:t xml:space="preserve">
оқытушысы                                             2600  </w:t>
      </w:r>
    </w:p>
    <w:p>
      <w:pPr>
        <w:spacing w:after="0"/>
        <w:ind w:left="0"/>
        <w:jc w:val="both"/>
      </w:pPr>
      <w:r>
        <w:rPr>
          <w:rFonts w:ascii="Times New Roman"/>
          <w:b w:val="false"/>
          <w:i w:val="false"/>
          <w:color w:val="000000"/>
          <w:sz w:val="28"/>
        </w:rPr>
        <w:t xml:space="preserve">Аға инженер, аға инспектор, орталық патрулдiк </w:t>
      </w:r>
      <w:r>
        <w:br/>
      </w:r>
      <w:r>
        <w:rPr>
          <w:rFonts w:ascii="Times New Roman"/>
          <w:b w:val="false"/>
          <w:i w:val="false"/>
          <w:color w:val="000000"/>
          <w:sz w:val="28"/>
        </w:rPr>
        <w:t xml:space="preserve">
күзет қызметiнiң аға диспетчерi; өрт сөндiру </w:t>
      </w:r>
      <w:r>
        <w:br/>
      </w:r>
      <w:r>
        <w:rPr>
          <w:rFonts w:ascii="Times New Roman"/>
          <w:b w:val="false"/>
          <w:i w:val="false"/>
          <w:color w:val="000000"/>
          <w:sz w:val="28"/>
        </w:rPr>
        <w:t xml:space="preserve">
оқу бөлiмi бастығының орынбасары, оқу </w:t>
      </w:r>
      <w:r>
        <w:br/>
      </w:r>
      <w:r>
        <w:rPr>
          <w:rFonts w:ascii="Times New Roman"/>
          <w:b w:val="false"/>
          <w:i w:val="false"/>
          <w:color w:val="000000"/>
          <w:sz w:val="28"/>
        </w:rPr>
        <w:t xml:space="preserve">
пунктiнiң арнаулы пәндерi оқытатын оқытушысы          2400  </w:t>
      </w:r>
      <w:r>
        <w:br/>
      </w:r>
      <w:r>
        <w:rPr>
          <w:rFonts w:ascii="Times New Roman"/>
          <w:b w:val="false"/>
          <w:i w:val="false"/>
          <w:color w:val="000000"/>
          <w:sz w:val="28"/>
        </w:rPr>
        <w:t xml:space="preserve">
Инженер, инспектор, қарауыл бастығы, </w:t>
      </w:r>
      <w:r>
        <w:br/>
      </w:r>
      <w:r>
        <w:rPr>
          <w:rFonts w:ascii="Times New Roman"/>
          <w:b w:val="false"/>
          <w:i w:val="false"/>
          <w:color w:val="000000"/>
          <w:sz w:val="28"/>
        </w:rPr>
        <w:t xml:space="preserve">
жаратылмайтын қор "ЖҚ" қоймасының бастығы             2200 </w:t>
      </w:r>
    </w:p>
    <w:bookmarkStart w:name="z44"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44 қосымша </w:t>
      </w:r>
    </w:p>
    <w:bookmarkEnd w:id="44"/>
    <w:p>
      <w:pPr>
        <w:spacing w:after="0"/>
        <w:ind w:left="0"/>
        <w:jc w:val="both"/>
      </w:pPr>
      <w:r>
        <w:rPr>
          <w:rFonts w:ascii="Times New Roman"/>
          <w:b/>
          <w:i w:val="false"/>
          <w:color w:val="000000"/>
          <w:sz w:val="28"/>
        </w:rPr>
        <w:t xml:space="preserve">          Iшкi iстер органдары бөлiмшелерiнiң басшы құрамының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|Орын санына байланысты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26-дан кем  |26-дан 80-ге  |80-нен көп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|1 тариф|Басқа  |1 тариф|Басқа |1 тариф|Басқа </w:t>
      </w:r>
      <w:r>
        <w:br/>
      </w:r>
      <w:r>
        <w:rPr>
          <w:rFonts w:ascii="Times New Roman"/>
          <w:b w:val="false"/>
          <w:i w:val="false"/>
          <w:color w:val="000000"/>
          <w:sz w:val="28"/>
        </w:rPr>
        <w:t xml:space="preserve">
                    |тобын. |елдi   |тобын. |елдi  |тобын. |елдi </w:t>
      </w:r>
      <w:r>
        <w:br/>
      </w:r>
      <w:r>
        <w:rPr>
          <w:rFonts w:ascii="Times New Roman"/>
          <w:b w:val="false"/>
          <w:i w:val="false"/>
          <w:color w:val="000000"/>
          <w:sz w:val="28"/>
        </w:rPr>
        <w:t xml:space="preserve">
                    |дағы   |мекен. |дағы   |мекен.|дағы   |мекен. </w:t>
      </w:r>
      <w:r>
        <w:br/>
      </w:r>
      <w:r>
        <w:rPr>
          <w:rFonts w:ascii="Times New Roman"/>
          <w:b w:val="false"/>
          <w:i w:val="false"/>
          <w:color w:val="000000"/>
          <w:sz w:val="28"/>
        </w:rPr>
        <w:t xml:space="preserve">
                    |қалалар|дер    |қалалар|дер   |қалалар|дер </w:t>
      </w:r>
      <w:r>
        <w:br/>
      </w:r>
      <w:r>
        <w:rPr>
          <w:rFonts w:ascii="Times New Roman"/>
          <w:b w:val="false"/>
          <w:i w:val="false"/>
          <w:color w:val="000000"/>
          <w:sz w:val="28"/>
        </w:rPr>
        <w:t xml:space="preserve">
                    |мен    |       |мен    |      |мен    | </w:t>
      </w:r>
      <w:r>
        <w:br/>
      </w:r>
      <w:r>
        <w:rPr>
          <w:rFonts w:ascii="Times New Roman"/>
          <w:b w:val="false"/>
          <w:i w:val="false"/>
          <w:color w:val="000000"/>
          <w:sz w:val="28"/>
        </w:rPr>
        <w:t xml:space="preserve">
                    |аудандар       |аудандар      |аудандар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Қаңғыбастығы және тiленшектiгi үшiн ұсталған </w:t>
      </w:r>
      <w:r>
        <w:br/>
      </w:r>
      <w:r>
        <w:rPr>
          <w:rFonts w:ascii="Times New Roman"/>
          <w:b w:val="false"/>
          <w:i w:val="false"/>
          <w:color w:val="000000"/>
          <w:sz w:val="28"/>
        </w:rPr>
        <w:t xml:space="preserve">
            адамдарға арналған қабылдау-бөлу орындары </w:t>
      </w:r>
    </w:p>
    <w:p>
      <w:pPr>
        <w:spacing w:after="0"/>
        <w:ind w:left="0"/>
        <w:jc w:val="both"/>
      </w:pPr>
      <w:r>
        <w:rPr>
          <w:rFonts w:ascii="Times New Roman"/>
          <w:b w:val="false"/>
          <w:i w:val="false"/>
          <w:color w:val="000000"/>
          <w:sz w:val="28"/>
        </w:rPr>
        <w:t xml:space="preserve">Қабылдау-бөлу </w:t>
      </w:r>
    </w:p>
    <w:p>
      <w:pPr>
        <w:spacing w:after="0"/>
        <w:ind w:left="0"/>
        <w:jc w:val="both"/>
      </w:pPr>
      <w:r>
        <w:rPr>
          <w:rFonts w:ascii="Times New Roman"/>
          <w:b w:val="false"/>
          <w:i w:val="false"/>
          <w:color w:val="000000"/>
          <w:sz w:val="28"/>
        </w:rPr>
        <w:t xml:space="preserve">орнының бастығы        2800   2700   2900   2800    3000    2900  </w:t>
      </w:r>
    </w:p>
    <w:p>
      <w:pPr>
        <w:spacing w:after="0"/>
        <w:ind w:left="0"/>
        <w:jc w:val="both"/>
      </w:pPr>
      <w:r>
        <w:rPr>
          <w:rFonts w:ascii="Times New Roman"/>
          <w:b w:val="false"/>
          <w:i w:val="false"/>
          <w:color w:val="000000"/>
          <w:sz w:val="28"/>
        </w:rPr>
        <w:t xml:space="preserve">Қабылдау-бөлу орны </w:t>
      </w:r>
    </w:p>
    <w:p>
      <w:pPr>
        <w:spacing w:after="0"/>
        <w:ind w:left="0"/>
        <w:jc w:val="both"/>
      </w:pPr>
      <w:r>
        <w:rPr>
          <w:rFonts w:ascii="Times New Roman"/>
          <w:b w:val="false"/>
          <w:i w:val="false"/>
          <w:color w:val="000000"/>
          <w:sz w:val="28"/>
        </w:rPr>
        <w:t xml:space="preserve">бастығының орынбасары  2600   2500   2700   2600    2800    2700  </w:t>
      </w:r>
    </w:p>
    <w:p>
      <w:pPr>
        <w:spacing w:after="0"/>
        <w:ind w:left="0"/>
        <w:jc w:val="both"/>
      </w:pPr>
      <w:r>
        <w:rPr>
          <w:rFonts w:ascii="Times New Roman"/>
          <w:b w:val="false"/>
          <w:i w:val="false"/>
          <w:color w:val="000000"/>
          <w:sz w:val="28"/>
        </w:rPr>
        <w:t xml:space="preserve">Аға жедел уәкiл, </w:t>
      </w:r>
    </w:p>
    <w:p>
      <w:pPr>
        <w:spacing w:after="0"/>
        <w:ind w:left="0"/>
        <w:jc w:val="both"/>
      </w:pPr>
      <w:r>
        <w:rPr>
          <w:rFonts w:ascii="Times New Roman"/>
          <w:b w:val="false"/>
          <w:i w:val="false"/>
          <w:color w:val="000000"/>
          <w:sz w:val="28"/>
        </w:rPr>
        <w:t xml:space="preserve">аға инспектор          2400   2300   2500   2400    2600    2500  </w:t>
      </w:r>
    </w:p>
    <w:p>
      <w:pPr>
        <w:spacing w:after="0"/>
        <w:ind w:left="0"/>
        <w:jc w:val="both"/>
      </w:pPr>
      <w:r>
        <w:rPr>
          <w:rFonts w:ascii="Times New Roman"/>
          <w:b w:val="false"/>
          <w:i w:val="false"/>
          <w:color w:val="000000"/>
          <w:sz w:val="28"/>
        </w:rPr>
        <w:t xml:space="preserve">Жедел уәкiл, </w:t>
      </w:r>
    </w:p>
    <w:p>
      <w:pPr>
        <w:spacing w:after="0"/>
        <w:ind w:left="0"/>
        <w:jc w:val="both"/>
      </w:pPr>
      <w:r>
        <w:rPr>
          <w:rFonts w:ascii="Times New Roman"/>
          <w:b w:val="false"/>
          <w:i w:val="false"/>
          <w:color w:val="000000"/>
          <w:sz w:val="28"/>
        </w:rPr>
        <w:t xml:space="preserve">инспектор, </w:t>
      </w:r>
    </w:p>
    <w:p>
      <w:pPr>
        <w:spacing w:after="0"/>
        <w:ind w:left="0"/>
        <w:jc w:val="both"/>
      </w:pPr>
      <w:r>
        <w:rPr>
          <w:rFonts w:ascii="Times New Roman"/>
          <w:b w:val="false"/>
          <w:i w:val="false"/>
          <w:color w:val="000000"/>
          <w:sz w:val="28"/>
        </w:rPr>
        <w:t xml:space="preserve">инспектор-кезекшi      2100   2000   2200   2100    2300    2200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|Төсек санына байланысты айлық </w:t>
      </w:r>
      <w:r>
        <w:br/>
      </w:r>
      <w:r>
        <w:rPr>
          <w:rFonts w:ascii="Times New Roman"/>
          <w:b w:val="false"/>
          <w:i w:val="false"/>
          <w:color w:val="000000"/>
          <w:sz w:val="28"/>
        </w:rPr>
        <w:t xml:space="preserve">
                            |лауазымдық жалақысы (теңгемен)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50-ге дейiн    |   50-ден көп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 тариф      |Басқа |1 тариф     |Басқа </w:t>
      </w:r>
      <w:r>
        <w:br/>
      </w:r>
      <w:r>
        <w:rPr>
          <w:rFonts w:ascii="Times New Roman"/>
          <w:b w:val="false"/>
          <w:i w:val="false"/>
          <w:color w:val="000000"/>
          <w:sz w:val="28"/>
        </w:rPr>
        <w:t xml:space="preserve">
                            |тобындағы    |елдi  |тобындағы   |елдi </w:t>
      </w:r>
      <w:r>
        <w:br/>
      </w:r>
      <w:r>
        <w:rPr>
          <w:rFonts w:ascii="Times New Roman"/>
          <w:b w:val="false"/>
          <w:i w:val="false"/>
          <w:color w:val="000000"/>
          <w:sz w:val="28"/>
        </w:rPr>
        <w:t xml:space="preserve">
                            |қалалар мен  |мекен.|қалалар мен |мекен </w:t>
      </w:r>
      <w:r>
        <w:br/>
      </w:r>
      <w:r>
        <w:rPr>
          <w:rFonts w:ascii="Times New Roman"/>
          <w:b w:val="false"/>
          <w:i w:val="false"/>
          <w:color w:val="000000"/>
          <w:sz w:val="28"/>
        </w:rPr>
        <w:t xml:space="preserve">
                            |аудандар     |дер   |аудандар    |дер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Медициналық айықтырғыштар </w:t>
      </w:r>
    </w:p>
    <w:p>
      <w:pPr>
        <w:spacing w:after="0"/>
        <w:ind w:left="0"/>
        <w:jc w:val="both"/>
      </w:pPr>
      <w:r>
        <w:rPr>
          <w:rFonts w:ascii="Times New Roman"/>
          <w:b w:val="false"/>
          <w:i w:val="false"/>
          <w:color w:val="000000"/>
          <w:sz w:val="28"/>
        </w:rPr>
        <w:t xml:space="preserve">Медициналық айықтырғыштың </w:t>
      </w:r>
    </w:p>
    <w:p>
      <w:pPr>
        <w:spacing w:after="0"/>
        <w:ind w:left="0"/>
        <w:jc w:val="both"/>
      </w:pPr>
      <w:r>
        <w:rPr>
          <w:rFonts w:ascii="Times New Roman"/>
          <w:b w:val="false"/>
          <w:i w:val="false"/>
          <w:color w:val="000000"/>
          <w:sz w:val="28"/>
        </w:rPr>
        <w:t xml:space="preserve">бастығы                           2700      2500     2900      2700  </w:t>
      </w:r>
    </w:p>
    <w:p>
      <w:pPr>
        <w:spacing w:after="0"/>
        <w:ind w:left="0"/>
        <w:jc w:val="both"/>
      </w:pPr>
      <w:r>
        <w:rPr>
          <w:rFonts w:ascii="Times New Roman"/>
          <w:b w:val="false"/>
          <w:i w:val="false"/>
          <w:color w:val="000000"/>
          <w:sz w:val="28"/>
        </w:rPr>
        <w:t xml:space="preserve">Медициналық айықтырғыш </w:t>
      </w:r>
    </w:p>
    <w:p>
      <w:pPr>
        <w:spacing w:after="0"/>
        <w:ind w:left="0"/>
        <w:jc w:val="both"/>
      </w:pPr>
      <w:r>
        <w:rPr>
          <w:rFonts w:ascii="Times New Roman"/>
          <w:b w:val="false"/>
          <w:i w:val="false"/>
          <w:color w:val="000000"/>
          <w:sz w:val="28"/>
        </w:rPr>
        <w:t xml:space="preserve">бастығының орынбасары             2500      2400     2600      2500  </w:t>
      </w:r>
    </w:p>
    <w:p>
      <w:pPr>
        <w:spacing w:after="0"/>
        <w:ind w:left="0"/>
        <w:jc w:val="both"/>
      </w:pPr>
      <w:r>
        <w:rPr>
          <w:rFonts w:ascii="Times New Roman"/>
          <w:b w:val="false"/>
          <w:i w:val="false"/>
          <w:color w:val="000000"/>
          <w:sz w:val="28"/>
        </w:rPr>
        <w:t xml:space="preserve">Профилактика кабинетiнiң </w:t>
      </w:r>
    </w:p>
    <w:p>
      <w:pPr>
        <w:spacing w:after="0"/>
        <w:ind w:left="0"/>
        <w:jc w:val="both"/>
      </w:pPr>
      <w:r>
        <w:rPr>
          <w:rFonts w:ascii="Times New Roman"/>
          <w:b w:val="false"/>
          <w:i w:val="false"/>
          <w:color w:val="000000"/>
          <w:sz w:val="28"/>
        </w:rPr>
        <w:t xml:space="preserve">бастығы                           2300      2200     2400      2300  </w:t>
      </w:r>
    </w:p>
    <w:p>
      <w:pPr>
        <w:spacing w:after="0"/>
        <w:ind w:left="0"/>
        <w:jc w:val="both"/>
      </w:pPr>
      <w:r>
        <w:rPr>
          <w:rFonts w:ascii="Times New Roman"/>
          <w:b w:val="false"/>
          <w:i w:val="false"/>
          <w:color w:val="000000"/>
          <w:sz w:val="28"/>
        </w:rPr>
        <w:t xml:space="preserve">Профилактика инспекторы, </w:t>
      </w:r>
    </w:p>
    <w:p>
      <w:pPr>
        <w:spacing w:after="0"/>
        <w:ind w:left="0"/>
        <w:jc w:val="both"/>
      </w:pPr>
      <w:r>
        <w:rPr>
          <w:rFonts w:ascii="Times New Roman"/>
          <w:b w:val="false"/>
          <w:i w:val="false"/>
          <w:color w:val="000000"/>
          <w:sz w:val="28"/>
        </w:rPr>
        <w:t xml:space="preserve">инспектор-кезекшi                 2100      2000     2200      2100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|Айлық лауазымдық жалақысы (теңгемен)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|1 тариф тобындағы   |Басқа елдi мекендер </w:t>
      </w:r>
      <w:r>
        <w:br/>
      </w:r>
      <w:r>
        <w:rPr>
          <w:rFonts w:ascii="Times New Roman"/>
          <w:b w:val="false"/>
          <w:i w:val="false"/>
          <w:color w:val="000000"/>
          <w:sz w:val="28"/>
        </w:rPr>
        <w:t xml:space="preserve">
                           |қалалар мен аудандар|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Кәмелетке толмағандарға арналған қабылдау-бөлу орны  </w:t>
      </w:r>
    </w:p>
    <w:p>
      <w:pPr>
        <w:spacing w:after="0"/>
        <w:ind w:left="0"/>
        <w:jc w:val="both"/>
      </w:pPr>
      <w:r>
        <w:rPr>
          <w:rFonts w:ascii="Times New Roman"/>
          <w:b w:val="false"/>
          <w:i w:val="false"/>
          <w:color w:val="000000"/>
          <w:sz w:val="28"/>
        </w:rPr>
        <w:t xml:space="preserve">Қабылдау-бөлу орнының бастығы         2900           2800  </w:t>
      </w:r>
    </w:p>
    <w:p>
      <w:pPr>
        <w:spacing w:after="0"/>
        <w:ind w:left="0"/>
        <w:jc w:val="both"/>
      </w:pPr>
      <w:r>
        <w:rPr>
          <w:rFonts w:ascii="Times New Roman"/>
          <w:b w:val="false"/>
          <w:i w:val="false"/>
          <w:color w:val="000000"/>
          <w:sz w:val="28"/>
        </w:rPr>
        <w:t xml:space="preserve">Қабылдау-бөлу орны бастығының </w:t>
      </w:r>
      <w:r>
        <w:br/>
      </w:r>
      <w:r>
        <w:rPr>
          <w:rFonts w:ascii="Times New Roman"/>
          <w:b w:val="false"/>
          <w:i w:val="false"/>
          <w:color w:val="000000"/>
          <w:sz w:val="28"/>
        </w:rPr>
        <w:t xml:space="preserve">
орынбасары                            2700           2600  </w:t>
      </w:r>
    </w:p>
    <w:p>
      <w:pPr>
        <w:spacing w:after="0"/>
        <w:ind w:left="0"/>
        <w:jc w:val="both"/>
      </w:pPr>
      <w:r>
        <w:rPr>
          <w:rFonts w:ascii="Times New Roman"/>
          <w:b w:val="false"/>
          <w:i w:val="false"/>
          <w:color w:val="000000"/>
          <w:sz w:val="28"/>
        </w:rPr>
        <w:t xml:space="preserve">Аға инспектор                         2500           2400  </w:t>
      </w:r>
    </w:p>
    <w:p>
      <w:pPr>
        <w:spacing w:after="0"/>
        <w:ind w:left="0"/>
        <w:jc w:val="both"/>
      </w:pPr>
      <w:r>
        <w:rPr>
          <w:rFonts w:ascii="Times New Roman"/>
          <w:b w:val="false"/>
          <w:i w:val="false"/>
          <w:color w:val="000000"/>
          <w:sz w:val="28"/>
        </w:rPr>
        <w:t xml:space="preserve">Инспектор                             2300           2200  </w:t>
      </w:r>
    </w:p>
    <w:p>
      <w:pPr>
        <w:spacing w:after="0"/>
        <w:ind w:left="0"/>
        <w:jc w:val="both"/>
      </w:pPr>
      <w:r>
        <w:rPr>
          <w:rFonts w:ascii="Times New Roman"/>
          <w:b w:val="false"/>
          <w:i w:val="false"/>
          <w:color w:val="000000"/>
          <w:sz w:val="28"/>
        </w:rPr>
        <w:t xml:space="preserve">Жоғары бiлiмi бар аға тәрбиешi        2300           2200 </w:t>
      </w:r>
    </w:p>
    <w:p>
      <w:pPr>
        <w:spacing w:after="0"/>
        <w:ind w:left="0"/>
        <w:jc w:val="both"/>
      </w:pPr>
      <w:r>
        <w:rPr>
          <w:rFonts w:ascii="Times New Roman"/>
          <w:b w:val="false"/>
          <w:i w:val="false"/>
          <w:color w:val="000000"/>
          <w:sz w:val="28"/>
        </w:rPr>
        <w:t xml:space="preserve">Арнаулы орта бiлiмi бар аға </w:t>
      </w:r>
      <w:r>
        <w:br/>
      </w:r>
      <w:r>
        <w:rPr>
          <w:rFonts w:ascii="Times New Roman"/>
          <w:b w:val="false"/>
          <w:i w:val="false"/>
          <w:color w:val="000000"/>
          <w:sz w:val="28"/>
        </w:rPr>
        <w:t xml:space="preserve">
тәрбиешi                              2200           2100  </w:t>
      </w:r>
    </w:p>
    <w:p>
      <w:pPr>
        <w:spacing w:after="0"/>
        <w:ind w:left="0"/>
        <w:jc w:val="both"/>
      </w:pPr>
      <w:r>
        <w:rPr>
          <w:rFonts w:ascii="Times New Roman"/>
          <w:b w:val="false"/>
          <w:i w:val="false"/>
          <w:color w:val="000000"/>
          <w:sz w:val="28"/>
        </w:rPr>
        <w:t xml:space="preserve">Жоғары бiлiмi бар тәрбиешi            2200           2100  </w:t>
      </w:r>
    </w:p>
    <w:p>
      <w:pPr>
        <w:spacing w:after="0"/>
        <w:ind w:left="0"/>
        <w:jc w:val="both"/>
      </w:pPr>
      <w:r>
        <w:rPr>
          <w:rFonts w:ascii="Times New Roman"/>
          <w:b w:val="false"/>
          <w:i w:val="false"/>
          <w:color w:val="000000"/>
          <w:sz w:val="28"/>
        </w:rPr>
        <w:t xml:space="preserve">Арнаулы орта бiлiмi бар тәрбиешi      2100           2000 </w:t>
      </w:r>
    </w:p>
    <w:bookmarkStart w:name="z4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45 қосымша </w:t>
      </w:r>
    </w:p>
    <w:bookmarkEnd w:id="45"/>
    <w:p>
      <w:pPr>
        <w:spacing w:after="0"/>
        <w:ind w:left="0"/>
        <w:jc w:val="both"/>
      </w:pPr>
      <w:r>
        <w:rPr>
          <w:rFonts w:ascii="Times New Roman"/>
          <w:b/>
          <w:i w:val="false"/>
          <w:color w:val="000000"/>
          <w:sz w:val="28"/>
        </w:rPr>
        <w:t xml:space="preserve">             IIМ, Алматы қаласы ҚIIБ, Байқоңыр қаласы IIБ, </w:t>
      </w:r>
      <w:r>
        <w:br/>
      </w:r>
      <w:r>
        <w:rPr>
          <w:rFonts w:ascii="Times New Roman"/>
          <w:b w:val="false"/>
          <w:i w:val="false"/>
          <w:color w:val="000000"/>
          <w:sz w:val="28"/>
        </w:rPr>
        <w:t>
</w:t>
      </w:r>
      <w:r>
        <w:rPr>
          <w:rFonts w:ascii="Times New Roman"/>
          <w:b/>
          <w:i w:val="false"/>
          <w:color w:val="000000"/>
          <w:sz w:val="28"/>
        </w:rPr>
        <w:t xml:space="preserve">        облыстардың IIБ, көлiктегi iшкi iстер басқармаларының </w:t>
      </w:r>
      <w:r>
        <w:br/>
      </w:r>
      <w:r>
        <w:rPr>
          <w:rFonts w:ascii="Times New Roman"/>
          <w:b w:val="false"/>
          <w:i w:val="false"/>
          <w:color w:val="000000"/>
          <w:sz w:val="28"/>
        </w:rPr>
        <w:t>
</w:t>
      </w:r>
      <w:r>
        <w:rPr>
          <w:rFonts w:ascii="Times New Roman"/>
          <w:b/>
          <w:i w:val="false"/>
          <w:color w:val="000000"/>
          <w:sz w:val="28"/>
        </w:rPr>
        <w:t xml:space="preserve">        (бөлiмдерiнiң), IIБ, қалалық IIБ және басқа iшкi iстер </w:t>
      </w:r>
      <w:r>
        <w:br/>
      </w:r>
      <w:r>
        <w:rPr>
          <w:rFonts w:ascii="Times New Roman"/>
          <w:b w:val="false"/>
          <w:i w:val="false"/>
          <w:color w:val="000000"/>
          <w:sz w:val="28"/>
        </w:rPr>
        <w:t>
</w:t>
      </w:r>
      <w:r>
        <w:rPr>
          <w:rFonts w:ascii="Times New Roman"/>
          <w:b/>
          <w:i w:val="false"/>
          <w:color w:val="000000"/>
          <w:sz w:val="28"/>
        </w:rPr>
        <w:t xml:space="preserve">        органдары бөлiмшелерi аппараттарының басшы құрамының </w:t>
      </w:r>
      <w:r>
        <w:br/>
      </w:r>
      <w:r>
        <w:rPr>
          <w:rFonts w:ascii="Times New Roman"/>
          <w:b w:val="false"/>
          <w:i w:val="false"/>
          <w:color w:val="000000"/>
          <w:sz w:val="28"/>
        </w:rPr>
        <w:t>
</w:t>
      </w:r>
      <w:r>
        <w:rPr>
          <w:rFonts w:ascii="Times New Roman"/>
          <w:b/>
          <w:i w:val="false"/>
          <w:color w:val="000000"/>
          <w:sz w:val="28"/>
        </w:rPr>
        <w:t xml:space="preserve">             арнаулы атақтары жоқ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жалақысы (теңгемен)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IIМ    |Облыс, IIБ, |Басқа iшкi </w:t>
      </w:r>
      <w:r>
        <w:br/>
      </w:r>
      <w:r>
        <w:rPr>
          <w:rFonts w:ascii="Times New Roman"/>
          <w:b w:val="false"/>
          <w:i w:val="false"/>
          <w:color w:val="000000"/>
          <w:sz w:val="28"/>
        </w:rPr>
        <w:t xml:space="preserve">
                              |         |Алматы қ.   |iстер </w:t>
      </w:r>
      <w:r>
        <w:br/>
      </w:r>
      <w:r>
        <w:rPr>
          <w:rFonts w:ascii="Times New Roman"/>
          <w:b w:val="false"/>
          <w:i w:val="false"/>
          <w:color w:val="000000"/>
          <w:sz w:val="28"/>
        </w:rPr>
        <w:t xml:space="preserve">
                              |         |ҚIIБ, КIIБ  |органдары </w:t>
      </w:r>
      <w:r>
        <w:br/>
      </w:r>
      <w:r>
        <w:rPr>
          <w:rFonts w:ascii="Times New Roman"/>
          <w:b w:val="false"/>
          <w:i w:val="false"/>
          <w:color w:val="000000"/>
          <w:sz w:val="28"/>
        </w:rPr>
        <w:t xml:space="preserve">
                              |         |Байқоңыр    | </w:t>
      </w:r>
      <w:r>
        <w:br/>
      </w:r>
      <w:r>
        <w:rPr>
          <w:rFonts w:ascii="Times New Roman"/>
          <w:b w:val="false"/>
          <w:i w:val="false"/>
          <w:color w:val="000000"/>
          <w:sz w:val="28"/>
        </w:rPr>
        <w:t xml:space="preserve">
                              |         |қаласы IIБ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 ғылыми қызметкер              4300 </w:t>
      </w:r>
    </w:p>
    <w:p>
      <w:pPr>
        <w:spacing w:after="0"/>
        <w:ind w:left="0"/>
        <w:jc w:val="both"/>
      </w:pPr>
      <w:r>
        <w:rPr>
          <w:rFonts w:ascii="Times New Roman"/>
          <w:b w:val="false"/>
          <w:i w:val="false"/>
          <w:color w:val="000000"/>
          <w:sz w:val="28"/>
        </w:rPr>
        <w:t xml:space="preserve">Бөлiмшенiң, мекенжай-анықтама </w:t>
      </w:r>
      <w:r>
        <w:br/>
      </w:r>
      <w:r>
        <w:rPr>
          <w:rFonts w:ascii="Times New Roman"/>
          <w:b w:val="false"/>
          <w:i w:val="false"/>
          <w:color w:val="000000"/>
          <w:sz w:val="28"/>
        </w:rPr>
        <w:t xml:space="preserve">
бюросының бастықтары; </w:t>
      </w:r>
      <w:r>
        <w:br/>
      </w:r>
      <w:r>
        <w:rPr>
          <w:rFonts w:ascii="Times New Roman"/>
          <w:b w:val="false"/>
          <w:i w:val="false"/>
          <w:color w:val="000000"/>
          <w:sz w:val="28"/>
        </w:rPr>
        <w:t xml:space="preserve">
басқарманың, бөлiмнiң бас </w:t>
      </w:r>
      <w:r>
        <w:br/>
      </w:r>
      <w:r>
        <w:rPr>
          <w:rFonts w:ascii="Times New Roman"/>
          <w:b w:val="false"/>
          <w:i w:val="false"/>
          <w:color w:val="000000"/>
          <w:sz w:val="28"/>
        </w:rPr>
        <w:t xml:space="preserve">
бухгалтерi                        4100      3300       2500  </w:t>
      </w:r>
    </w:p>
    <w:p>
      <w:pPr>
        <w:spacing w:after="0"/>
        <w:ind w:left="0"/>
        <w:jc w:val="both"/>
      </w:pPr>
      <w:r>
        <w:rPr>
          <w:rFonts w:ascii="Times New Roman"/>
          <w:b w:val="false"/>
          <w:i w:val="false"/>
          <w:color w:val="000000"/>
          <w:sz w:val="28"/>
        </w:rPr>
        <w:t xml:space="preserve">Бөлiмше, мекенжай-анықтама </w:t>
      </w:r>
      <w:r>
        <w:br/>
      </w:r>
      <w:r>
        <w:rPr>
          <w:rFonts w:ascii="Times New Roman"/>
          <w:b w:val="false"/>
          <w:i w:val="false"/>
          <w:color w:val="000000"/>
          <w:sz w:val="28"/>
        </w:rPr>
        <w:t xml:space="preserve">
бюросы бастығының орынбасары; </w:t>
      </w:r>
      <w:r>
        <w:br/>
      </w:r>
      <w:r>
        <w:rPr>
          <w:rFonts w:ascii="Times New Roman"/>
          <w:b w:val="false"/>
          <w:i w:val="false"/>
          <w:color w:val="000000"/>
          <w:sz w:val="28"/>
        </w:rPr>
        <w:t xml:space="preserve">
бас маман                         4000      3000       2200  </w:t>
      </w:r>
    </w:p>
    <w:p>
      <w:pPr>
        <w:spacing w:after="0"/>
        <w:ind w:left="0"/>
        <w:jc w:val="both"/>
      </w:pPr>
      <w:r>
        <w:rPr>
          <w:rFonts w:ascii="Times New Roman"/>
          <w:b w:val="false"/>
          <w:i w:val="false"/>
          <w:color w:val="000000"/>
          <w:sz w:val="28"/>
        </w:rPr>
        <w:t xml:space="preserve">Жетекшi маман                     3800      2800       2150  </w:t>
      </w:r>
    </w:p>
    <w:p>
      <w:pPr>
        <w:spacing w:after="0"/>
        <w:ind w:left="0"/>
        <w:jc w:val="both"/>
      </w:pPr>
      <w:r>
        <w:rPr>
          <w:rFonts w:ascii="Times New Roman"/>
          <w:b w:val="false"/>
          <w:i w:val="false"/>
          <w:color w:val="000000"/>
          <w:sz w:val="28"/>
        </w:rPr>
        <w:t xml:space="preserve">1-санаттағы маман                 2800      2200       2100  </w:t>
      </w:r>
    </w:p>
    <w:p>
      <w:pPr>
        <w:spacing w:after="0"/>
        <w:ind w:left="0"/>
        <w:jc w:val="both"/>
      </w:pPr>
      <w:r>
        <w:rPr>
          <w:rFonts w:ascii="Times New Roman"/>
          <w:b w:val="false"/>
          <w:i w:val="false"/>
          <w:color w:val="000000"/>
          <w:sz w:val="28"/>
        </w:rPr>
        <w:t xml:space="preserve">2-санаттағы маман                 2600      1950       1900  </w:t>
      </w:r>
    </w:p>
    <w:p>
      <w:pPr>
        <w:spacing w:after="0"/>
        <w:ind w:left="0"/>
        <w:jc w:val="both"/>
      </w:pPr>
      <w:r>
        <w:rPr>
          <w:rFonts w:ascii="Times New Roman"/>
          <w:b w:val="false"/>
          <w:i w:val="false"/>
          <w:color w:val="000000"/>
          <w:sz w:val="28"/>
        </w:rPr>
        <w:t xml:space="preserve">Маман                             2400      1900       1700  </w:t>
      </w:r>
    </w:p>
    <w:p>
      <w:pPr>
        <w:spacing w:after="0"/>
        <w:ind w:left="0"/>
        <w:jc w:val="both"/>
      </w:pPr>
      <w:r>
        <w:rPr>
          <w:rFonts w:ascii="Times New Roman"/>
          <w:b w:val="false"/>
          <w:i w:val="false"/>
          <w:color w:val="000000"/>
          <w:sz w:val="28"/>
        </w:rPr>
        <w:t xml:space="preserve">     ҚЫЗМЕТШIЛЕР: </w:t>
      </w:r>
    </w:p>
    <w:p>
      <w:pPr>
        <w:spacing w:after="0"/>
        <w:ind w:left="0"/>
        <w:jc w:val="both"/>
      </w:pPr>
      <w:r>
        <w:rPr>
          <w:rFonts w:ascii="Times New Roman"/>
          <w:b w:val="false"/>
          <w:i w:val="false"/>
          <w:color w:val="000000"/>
          <w:sz w:val="28"/>
        </w:rPr>
        <w:t xml:space="preserve">Кеңсе, архив меңгерушiлерi        2200                 1900  </w:t>
      </w:r>
      <w:r>
        <w:br/>
      </w:r>
      <w:r>
        <w:rPr>
          <w:rFonts w:ascii="Times New Roman"/>
          <w:b w:val="false"/>
          <w:i w:val="false"/>
          <w:color w:val="000000"/>
          <w:sz w:val="28"/>
        </w:rPr>
        <w:t xml:space="preserve">
Аға инспектор, аға статистик, </w:t>
      </w:r>
      <w:r>
        <w:br/>
      </w:r>
      <w:r>
        <w:rPr>
          <w:rFonts w:ascii="Times New Roman"/>
          <w:b w:val="false"/>
          <w:i w:val="false"/>
          <w:color w:val="000000"/>
          <w:sz w:val="28"/>
        </w:rPr>
        <w:t xml:space="preserve">
аға нұсқаушы, барлық аталымдағы </w:t>
      </w:r>
      <w:r>
        <w:br/>
      </w:r>
      <w:r>
        <w:rPr>
          <w:rFonts w:ascii="Times New Roman"/>
          <w:b w:val="false"/>
          <w:i w:val="false"/>
          <w:color w:val="000000"/>
          <w:sz w:val="28"/>
        </w:rPr>
        <w:t xml:space="preserve">
аға техниктер, аға архивист, </w:t>
      </w:r>
      <w:r>
        <w:br/>
      </w:r>
      <w:r>
        <w:rPr>
          <w:rFonts w:ascii="Times New Roman"/>
          <w:b w:val="false"/>
          <w:i w:val="false"/>
          <w:color w:val="000000"/>
          <w:sz w:val="28"/>
        </w:rPr>
        <w:t xml:space="preserve">
аға паспортист, аға картотекалаушы, </w:t>
      </w:r>
      <w:r>
        <w:br/>
      </w:r>
      <w:r>
        <w:rPr>
          <w:rFonts w:ascii="Times New Roman"/>
          <w:b w:val="false"/>
          <w:i w:val="false"/>
          <w:color w:val="000000"/>
          <w:sz w:val="28"/>
        </w:rPr>
        <w:t xml:space="preserve">
аға тiркеушi, аға кассир; жол </w:t>
      </w:r>
      <w:r>
        <w:br/>
      </w:r>
      <w:r>
        <w:rPr>
          <w:rFonts w:ascii="Times New Roman"/>
          <w:b w:val="false"/>
          <w:i w:val="false"/>
          <w:color w:val="000000"/>
          <w:sz w:val="28"/>
        </w:rPr>
        <w:t xml:space="preserve">
қауiпсiздiгi жөнiндегi </w:t>
      </w:r>
      <w:r>
        <w:br/>
      </w:r>
      <w:r>
        <w:rPr>
          <w:rFonts w:ascii="Times New Roman"/>
          <w:b w:val="false"/>
          <w:i w:val="false"/>
          <w:color w:val="000000"/>
          <w:sz w:val="28"/>
        </w:rPr>
        <w:t xml:space="preserve">
комиссияның жауапты хатшысы; </w:t>
      </w:r>
      <w:r>
        <w:br/>
      </w:r>
      <w:r>
        <w:rPr>
          <w:rFonts w:ascii="Times New Roman"/>
          <w:b w:val="false"/>
          <w:i w:val="false"/>
          <w:color w:val="000000"/>
          <w:sz w:val="28"/>
        </w:rPr>
        <w:t xml:space="preserve">
машинка басу бюросының, </w:t>
      </w:r>
      <w:r>
        <w:br/>
      </w:r>
      <w:r>
        <w:rPr>
          <w:rFonts w:ascii="Times New Roman"/>
          <w:b w:val="false"/>
          <w:i w:val="false"/>
          <w:color w:val="000000"/>
          <w:sz w:val="28"/>
        </w:rPr>
        <w:t xml:space="preserve">
көшiру-көбейту бюросының </w:t>
      </w:r>
      <w:r>
        <w:br/>
      </w:r>
      <w:r>
        <w:rPr>
          <w:rFonts w:ascii="Times New Roman"/>
          <w:b w:val="false"/>
          <w:i w:val="false"/>
          <w:color w:val="000000"/>
          <w:sz w:val="28"/>
        </w:rPr>
        <w:t xml:space="preserve">
меңгерушiлерi; хатшы-бухгалтер    1900                 1700  </w:t>
      </w:r>
    </w:p>
    <w:p>
      <w:pPr>
        <w:spacing w:after="0"/>
        <w:ind w:left="0"/>
        <w:jc w:val="both"/>
      </w:pPr>
      <w:r>
        <w:rPr>
          <w:rFonts w:ascii="Times New Roman"/>
          <w:b w:val="false"/>
          <w:i w:val="false"/>
          <w:color w:val="000000"/>
          <w:sz w:val="28"/>
        </w:rPr>
        <w:t xml:space="preserve">Инспектор, статистик, нұсқаушы, </w:t>
      </w:r>
      <w:r>
        <w:br/>
      </w:r>
      <w:r>
        <w:rPr>
          <w:rFonts w:ascii="Times New Roman"/>
          <w:b w:val="false"/>
          <w:i w:val="false"/>
          <w:color w:val="000000"/>
          <w:sz w:val="28"/>
        </w:rPr>
        <w:t xml:space="preserve">
архивист, паспортист, қазынашы </w:t>
      </w:r>
      <w:r>
        <w:br/>
      </w:r>
      <w:r>
        <w:rPr>
          <w:rFonts w:ascii="Times New Roman"/>
          <w:b w:val="false"/>
          <w:i w:val="false"/>
          <w:color w:val="000000"/>
          <w:sz w:val="28"/>
        </w:rPr>
        <w:t xml:space="preserve">
(кассир), сызушы, экспедицияның, </w:t>
      </w:r>
      <w:r>
        <w:br/>
      </w:r>
      <w:r>
        <w:rPr>
          <w:rFonts w:ascii="Times New Roman"/>
          <w:b w:val="false"/>
          <w:i w:val="false"/>
          <w:color w:val="000000"/>
          <w:sz w:val="28"/>
        </w:rPr>
        <w:t xml:space="preserve">
шаруашылықтың, жатақхананың, </w:t>
      </w:r>
      <w:r>
        <w:br/>
      </w:r>
      <w:r>
        <w:rPr>
          <w:rFonts w:ascii="Times New Roman"/>
          <w:b w:val="false"/>
          <w:i w:val="false"/>
          <w:color w:val="000000"/>
          <w:sz w:val="28"/>
        </w:rPr>
        <w:t xml:space="preserve">
асхананың, қойманың, </w:t>
      </w:r>
      <w:r>
        <w:br/>
      </w:r>
      <w:r>
        <w:rPr>
          <w:rFonts w:ascii="Times New Roman"/>
          <w:b w:val="false"/>
          <w:i w:val="false"/>
          <w:color w:val="000000"/>
          <w:sz w:val="28"/>
        </w:rPr>
        <w:t xml:space="preserve">
фотолабораторияның, кабинеттiң, </w:t>
      </w:r>
      <w:r>
        <w:br/>
      </w:r>
      <w:r>
        <w:rPr>
          <w:rFonts w:ascii="Times New Roman"/>
          <w:b w:val="false"/>
          <w:i w:val="false"/>
          <w:color w:val="000000"/>
          <w:sz w:val="28"/>
        </w:rPr>
        <w:t xml:space="preserve">
iс жүргiзудiң меңгерушiлерi; </w:t>
      </w:r>
      <w:r>
        <w:br/>
      </w:r>
      <w:r>
        <w:rPr>
          <w:rFonts w:ascii="Times New Roman"/>
          <w:b w:val="false"/>
          <w:i w:val="false"/>
          <w:color w:val="000000"/>
          <w:sz w:val="28"/>
        </w:rPr>
        <w:t xml:space="preserve">
кабинет бастығы, барлық </w:t>
      </w:r>
      <w:r>
        <w:br/>
      </w:r>
      <w:r>
        <w:rPr>
          <w:rFonts w:ascii="Times New Roman"/>
          <w:b w:val="false"/>
          <w:i w:val="false"/>
          <w:color w:val="000000"/>
          <w:sz w:val="28"/>
        </w:rPr>
        <w:t xml:space="preserve">
аталымдағы техниктер, </w:t>
      </w:r>
      <w:r>
        <w:br/>
      </w:r>
      <w:r>
        <w:rPr>
          <w:rFonts w:ascii="Times New Roman"/>
          <w:b w:val="false"/>
          <w:i w:val="false"/>
          <w:color w:val="000000"/>
          <w:sz w:val="28"/>
        </w:rPr>
        <w:t xml:space="preserve">
картотекалаушы                    1700                 1400  </w:t>
      </w:r>
    </w:p>
    <w:p>
      <w:pPr>
        <w:spacing w:after="0"/>
        <w:ind w:left="0"/>
        <w:jc w:val="both"/>
      </w:pPr>
      <w:r>
        <w:rPr>
          <w:rFonts w:ascii="Times New Roman"/>
          <w:b w:val="false"/>
          <w:i w:val="false"/>
          <w:color w:val="000000"/>
          <w:sz w:val="28"/>
        </w:rPr>
        <w:t xml:space="preserve">Аға iс жүргiзушi, комендант, </w:t>
      </w:r>
      <w:r>
        <w:br/>
      </w:r>
      <w:r>
        <w:rPr>
          <w:rFonts w:ascii="Times New Roman"/>
          <w:b w:val="false"/>
          <w:i w:val="false"/>
          <w:color w:val="000000"/>
          <w:sz w:val="28"/>
        </w:rPr>
        <w:t xml:space="preserve">
фотосуретшi                                 1200 </w:t>
      </w:r>
      <w:r>
        <w:br/>
      </w:r>
      <w:r>
        <w:rPr>
          <w:rFonts w:ascii="Times New Roman"/>
          <w:b w:val="false"/>
          <w:i w:val="false"/>
          <w:color w:val="000000"/>
          <w:sz w:val="28"/>
        </w:rPr>
        <w:t xml:space="preserve">
     Iс жүргiзушi, архивариус               950 </w:t>
      </w:r>
      <w:r>
        <w:br/>
      </w:r>
      <w:r>
        <w:rPr>
          <w:rFonts w:ascii="Times New Roman"/>
          <w:b w:val="false"/>
          <w:i w:val="false"/>
          <w:color w:val="000000"/>
          <w:sz w:val="28"/>
        </w:rPr>
        <w:t xml:space="preserve">
     Экспедитор                             900 </w:t>
      </w:r>
      <w:r>
        <w:br/>
      </w:r>
      <w:r>
        <w:rPr>
          <w:rFonts w:ascii="Times New Roman"/>
          <w:b w:val="false"/>
          <w:i w:val="false"/>
          <w:color w:val="000000"/>
          <w:sz w:val="28"/>
        </w:rPr>
        <w:t xml:space="preserve">
     1-санаттағы стенографияшы             1900  </w:t>
      </w:r>
    </w:p>
    <w:p>
      <w:pPr>
        <w:spacing w:after="0"/>
        <w:ind w:left="0"/>
        <w:jc w:val="both"/>
      </w:pPr>
      <w:r>
        <w:rPr>
          <w:rFonts w:ascii="Times New Roman"/>
          <w:b w:val="false"/>
          <w:i w:val="false"/>
          <w:color w:val="000000"/>
          <w:sz w:val="28"/>
        </w:rPr>
        <w:t xml:space="preserve">2-санаттағы стенографияшы, </w:t>
      </w:r>
      <w:r>
        <w:br/>
      </w:r>
      <w:r>
        <w:rPr>
          <w:rFonts w:ascii="Times New Roman"/>
          <w:b w:val="false"/>
          <w:i w:val="false"/>
          <w:color w:val="000000"/>
          <w:sz w:val="28"/>
        </w:rPr>
        <w:t xml:space="preserve">
хатшы-стенографияшы, 1-санаттағы </w:t>
      </w:r>
      <w:r>
        <w:br/>
      </w:r>
      <w:r>
        <w:rPr>
          <w:rFonts w:ascii="Times New Roman"/>
          <w:b w:val="false"/>
          <w:i w:val="false"/>
          <w:color w:val="000000"/>
          <w:sz w:val="28"/>
        </w:rPr>
        <w:t xml:space="preserve">
машинка  басушы, диктофон </w:t>
      </w:r>
      <w:r>
        <w:br/>
      </w:r>
      <w:r>
        <w:rPr>
          <w:rFonts w:ascii="Times New Roman"/>
          <w:b w:val="false"/>
          <w:i w:val="false"/>
          <w:color w:val="000000"/>
          <w:sz w:val="28"/>
        </w:rPr>
        <w:t xml:space="preserve">
тобының машинка басушысы                    1700 </w:t>
      </w:r>
    </w:p>
    <w:p>
      <w:pPr>
        <w:spacing w:after="0"/>
        <w:ind w:left="0"/>
        <w:jc w:val="both"/>
      </w:pPr>
      <w:r>
        <w:rPr>
          <w:rFonts w:ascii="Times New Roman"/>
          <w:b w:val="false"/>
          <w:i w:val="false"/>
          <w:color w:val="000000"/>
          <w:sz w:val="28"/>
        </w:rPr>
        <w:t xml:space="preserve">2-санаттағы машинка басушы, </w:t>
      </w:r>
      <w:r>
        <w:br/>
      </w:r>
      <w:r>
        <w:rPr>
          <w:rFonts w:ascii="Times New Roman"/>
          <w:b w:val="false"/>
          <w:i w:val="false"/>
          <w:color w:val="000000"/>
          <w:sz w:val="28"/>
        </w:rPr>
        <w:t xml:space="preserve">
хатшы-машинка басушы, хатшы                 1200 </w:t>
      </w:r>
    </w:p>
    <w:bookmarkStart w:name="z4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46 қосымша </w:t>
      </w:r>
    </w:p>
    <w:bookmarkEnd w:id="46"/>
    <w:p>
      <w:pPr>
        <w:spacing w:after="0"/>
        <w:ind w:left="0"/>
        <w:jc w:val="both"/>
      </w:pPr>
      <w:r>
        <w:rPr>
          <w:rFonts w:ascii="Times New Roman"/>
          <w:b/>
          <w:i w:val="false"/>
          <w:color w:val="000000"/>
          <w:sz w:val="28"/>
        </w:rPr>
        <w:t xml:space="preserve">            Қазақстан Республикасының Қаржы министрлiгi </w:t>
      </w:r>
      <w:r>
        <w:br/>
      </w:r>
      <w:r>
        <w:rPr>
          <w:rFonts w:ascii="Times New Roman"/>
          <w:b w:val="false"/>
          <w:i w:val="false"/>
          <w:color w:val="000000"/>
          <w:sz w:val="28"/>
        </w:rPr>
        <w:t>
</w:t>
      </w:r>
      <w:r>
        <w:rPr>
          <w:rFonts w:ascii="Times New Roman"/>
          <w:b/>
          <w:i w:val="false"/>
          <w:color w:val="000000"/>
          <w:sz w:val="28"/>
        </w:rPr>
        <w:t xml:space="preserve">       Бас салық инспекциясының салық полициясы басқармасы </w:t>
      </w:r>
      <w:r>
        <w:br/>
      </w:r>
      <w:r>
        <w:rPr>
          <w:rFonts w:ascii="Times New Roman"/>
          <w:b w:val="false"/>
          <w:i w:val="false"/>
          <w:color w:val="000000"/>
          <w:sz w:val="28"/>
        </w:rPr>
        <w:t>
</w:t>
      </w:r>
      <w:r>
        <w:rPr>
          <w:rFonts w:ascii="Times New Roman"/>
          <w:b/>
          <w:i w:val="false"/>
          <w:color w:val="000000"/>
          <w:sz w:val="28"/>
        </w:rPr>
        <w:t xml:space="preserve">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полициясының басқарма бастығы - </w:t>
      </w:r>
      <w:r>
        <w:br/>
      </w:r>
      <w:r>
        <w:rPr>
          <w:rFonts w:ascii="Times New Roman"/>
          <w:b w:val="false"/>
          <w:i w:val="false"/>
          <w:color w:val="000000"/>
          <w:sz w:val="28"/>
        </w:rPr>
        <w:t xml:space="preserve">
Бас салық инспекциясы бастығының </w:t>
      </w:r>
      <w:r>
        <w:br/>
      </w:r>
      <w:r>
        <w:rPr>
          <w:rFonts w:ascii="Times New Roman"/>
          <w:b w:val="false"/>
          <w:i w:val="false"/>
          <w:color w:val="000000"/>
          <w:sz w:val="28"/>
        </w:rPr>
        <w:t xml:space="preserve">
орынбасары                                       5800 </w:t>
      </w:r>
    </w:p>
    <w:p>
      <w:pPr>
        <w:spacing w:after="0"/>
        <w:ind w:left="0"/>
        <w:jc w:val="both"/>
      </w:pPr>
      <w:r>
        <w:rPr>
          <w:rFonts w:ascii="Times New Roman"/>
          <w:b w:val="false"/>
          <w:i w:val="false"/>
          <w:color w:val="000000"/>
          <w:sz w:val="28"/>
        </w:rPr>
        <w:t xml:space="preserve">Салық полициясы басқармасы бастығының </w:t>
      </w:r>
      <w:r>
        <w:br/>
      </w:r>
      <w:r>
        <w:rPr>
          <w:rFonts w:ascii="Times New Roman"/>
          <w:b w:val="false"/>
          <w:i w:val="false"/>
          <w:color w:val="000000"/>
          <w:sz w:val="28"/>
        </w:rPr>
        <w:t xml:space="preserve">
орынбасары, штаб бастығы                         4700 </w:t>
      </w:r>
    </w:p>
    <w:p>
      <w:pPr>
        <w:spacing w:after="0"/>
        <w:ind w:left="0"/>
        <w:jc w:val="both"/>
      </w:pPr>
      <w:r>
        <w:rPr>
          <w:rFonts w:ascii="Times New Roman"/>
          <w:b w:val="false"/>
          <w:i w:val="false"/>
          <w:color w:val="000000"/>
          <w:sz w:val="28"/>
        </w:rPr>
        <w:t xml:space="preserve">Бөлiм бастығы                                    4500 </w:t>
      </w:r>
    </w:p>
    <w:p>
      <w:pPr>
        <w:spacing w:after="0"/>
        <w:ind w:left="0"/>
        <w:jc w:val="both"/>
      </w:pPr>
      <w:r>
        <w:rPr>
          <w:rFonts w:ascii="Times New Roman"/>
          <w:b w:val="false"/>
          <w:i w:val="false"/>
          <w:color w:val="000000"/>
          <w:sz w:val="28"/>
        </w:rPr>
        <w:t xml:space="preserve">Бөлiм бастығының орынбасары                      4300 </w:t>
      </w:r>
    </w:p>
    <w:p>
      <w:pPr>
        <w:spacing w:after="0"/>
        <w:ind w:left="0"/>
        <w:jc w:val="both"/>
      </w:pPr>
      <w:r>
        <w:rPr>
          <w:rFonts w:ascii="Times New Roman"/>
          <w:b w:val="false"/>
          <w:i w:val="false"/>
          <w:color w:val="000000"/>
          <w:sz w:val="28"/>
        </w:rPr>
        <w:t xml:space="preserve">Айрықша маңызды iстер жөнiндегi </w:t>
      </w:r>
      <w:r>
        <w:br/>
      </w:r>
      <w:r>
        <w:rPr>
          <w:rFonts w:ascii="Times New Roman"/>
          <w:b w:val="false"/>
          <w:i w:val="false"/>
          <w:color w:val="000000"/>
          <w:sz w:val="28"/>
        </w:rPr>
        <w:t xml:space="preserve">
аға инспектор, бас маман, бас </w:t>
      </w:r>
      <w:r>
        <w:br/>
      </w:r>
      <w:r>
        <w:rPr>
          <w:rFonts w:ascii="Times New Roman"/>
          <w:b w:val="false"/>
          <w:i w:val="false"/>
          <w:color w:val="000000"/>
          <w:sz w:val="28"/>
        </w:rPr>
        <w:t xml:space="preserve">
тексерушi, бөлiмше бастығы                       4100 </w:t>
      </w:r>
    </w:p>
    <w:p>
      <w:pPr>
        <w:spacing w:after="0"/>
        <w:ind w:left="0"/>
        <w:jc w:val="both"/>
      </w:pPr>
      <w:r>
        <w:rPr>
          <w:rFonts w:ascii="Times New Roman"/>
          <w:b w:val="false"/>
          <w:i w:val="false"/>
          <w:color w:val="000000"/>
          <w:sz w:val="28"/>
        </w:rPr>
        <w:t xml:space="preserve">Аға: тексерушi, сарапшы, инспектор, </w:t>
      </w:r>
      <w:r>
        <w:br/>
      </w:r>
      <w:r>
        <w:rPr>
          <w:rFonts w:ascii="Times New Roman"/>
          <w:b w:val="false"/>
          <w:i w:val="false"/>
          <w:color w:val="000000"/>
          <w:sz w:val="28"/>
        </w:rPr>
        <w:t xml:space="preserve">
нұсқаушы, қызметкер                              3800 </w:t>
      </w:r>
    </w:p>
    <w:p>
      <w:pPr>
        <w:spacing w:after="0"/>
        <w:ind w:left="0"/>
        <w:jc w:val="both"/>
      </w:pPr>
      <w:r>
        <w:rPr>
          <w:rFonts w:ascii="Times New Roman"/>
          <w:b w:val="false"/>
          <w:i w:val="false"/>
          <w:color w:val="000000"/>
          <w:sz w:val="28"/>
        </w:rPr>
        <w:t xml:space="preserve">Инспектор, тексерушi, нұсқаушы, қызметкер        3000 </w:t>
      </w:r>
    </w:p>
    <w:p>
      <w:pPr>
        <w:spacing w:after="0"/>
        <w:ind w:left="0"/>
        <w:jc w:val="both"/>
      </w:pPr>
      <w:r>
        <w:rPr>
          <w:rFonts w:ascii="Times New Roman"/>
          <w:b w:val="false"/>
          <w:i w:val="false"/>
          <w:color w:val="000000"/>
          <w:sz w:val="28"/>
        </w:rPr>
        <w:t xml:space="preserve">     Ескерту. Осы қосымша 1996 жылдың 1 қазанына дейiн күшiнде </w:t>
      </w:r>
      <w:r>
        <w:br/>
      </w:r>
      <w:r>
        <w:rPr>
          <w:rFonts w:ascii="Times New Roman"/>
          <w:b w:val="false"/>
          <w:i w:val="false"/>
          <w:color w:val="000000"/>
          <w:sz w:val="28"/>
        </w:rPr>
        <w:t xml:space="preserve">
              болады. </w:t>
      </w:r>
    </w:p>
    <w:bookmarkStart w:name="z4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46 а-қосымша </w:t>
      </w:r>
    </w:p>
    <w:bookmarkEnd w:id="47"/>
    <w:p>
      <w:pPr>
        <w:spacing w:after="0"/>
        <w:ind w:left="0"/>
        <w:jc w:val="both"/>
      </w:pPr>
      <w:r>
        <w:rPr>
          <w:rFonts w:ascii="Times New Roman"/>
          <w:b/>
          <w:i w:val="false"/>
          <w:color w:val="000000"/>
          <w:sz w:val="28"/>
        </w:rPr>
        <w:t xml:space="preserve">          Қазақстан Республикасы Мемлекеттiк салық комитетiнiң </w:t>
      </w:r>
      <w:r>
        <w:br/>
      </w:r>
      <w:r>
        <w:rPr>
          <w:rFonts w:ascii="Times New Roman"/>
          <w:b w:val="false"/>
          <w:i w:val="false"/>
          <w:color w:val="000000"/>
          <w:sz w:val="28"/>
        </w:rPr>
        <w:t>
</w:t>
      </w:r>
      <w:r>
        <w:rPr>
          <w:rFonts w:ascii="Times New Roman"/>
          <w:b/>
          <w:i w:val="false"/>
          <w:color w:val="000000"/>
          <w:sz w:val="28"/>
        </w:rPr>
        <w:t xml:space="preserve">           салық полициясы бас басқармасы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полициясы бас басқарма </w:t>
      </w:r>
      <w:r>
        <w:br/>
      </w:r>
      <w:r>
        <w:rPr>
          <w:rFonts w:ascii="Times New Roman"/>
          <w:b w:val="false"/>
          <w:i w:val="false"/>
          <w:color w:val="000000"/>
          <w:sz w:val="28"/>
        </w:rPr>
        <w:t xml:space="preserve">
бастығының бiрiншi орынбасары                    5700 </w:t>
      </w:r>
    </w:p>
    <w:p>
      <w:pPr>
        <w:spacing w:after="0"/>
        <w:ind w:left="0"/>
        <w:jc w:val="both"/>
      </w:pPr>
      <w:r>
        <w:rPr>
          <w:rFonts w:ascii="Times New Roman"/>
          <w:b w:val="false"/>
          <w:i w:val="false"/>
          <w:color w:val="000000"/>
          <w:sz w:val="28"/>
        </w:rPr>
        <w:t xml:space="preserve">Бөлiм бастығының орынбасары                      4300 </w:t>
      </w:r>
    </w:p>
    <w:p>
      <w:pPr>
        <w:spacing w:after="0"/>
        <w:ind w:left="0"/>
        <w:jc w:val="both"/>
      </w:pPr>
      <w:r>
        <w:rPr>
          <w:rFonts w:ascii="Times New Roman"/>
          <w:b w:val="false"/>
          <w:i w:val="false"/>
          <w:color w:val="000000"/>
          <w:sz w:val="28"/>
        </w:rPr>
        <w:t xml:space="preserve">Бөлiмше бастығы, айрықша маңызды </w:t>
      </w:r>
      <w:r>
        <w:br/>
      </w:r>
      <w:r>
        <w:rPr>
          <w:rFonts w:ascii="Times New Roman"/>
          <w:b w:val="false"/>
          <w:i w:val="false"/>
          <w:color w:val="000000"/>
          <w:sz w:val="28"/>
        </w:rPr>
        <w:t xml:space="preserve">
iстер жөнiндегi аға инспектор, </w:t>
      </w:r>
      <w:r>
        <w:br/>
      </w:r>
      <w:r>
        <w:rPr>
          <w:rFonts w:ascii="Times New Roman"/>
          <w:b w:val="false"/>
          <w:i w:val="false"/>
          <w:color w:val="000000"/>
          <w:sz w:val="28"/>
        </w:rPr>
        <w:t xml:space="preserve">
бас маман, бас тексерушi                         4100 </w:t>
      </w:r>
    </w:p>
    <w:p>
      <w:pPr>
        <w:spacing w:after="0"/>
        <w:ind w:left="0"/>
        <w:jc w:val="both"/>
      </w:pPr>
      <w:r>
        <w:rPr>
          <w:rFonts w:ascii="Times New Roman"/>
          <w:b w:val="false"/>
          <w:i w:val="false"/>
          <w:color w:val="000000"/>
          <w:sz w:val="28"/>
        </w:rPr>
        <w:t xml:space="preserve">Аға: тексерушi, сарапшы, инспектор, </w:t>
      </w:r>
      <w:r>
        <w:br/>
      </w:r>
      <w:r>
        <w:rPr>
          <w:rFonts w:ascii="Times New Roman"/>
          <w:b w:val="false"/>
          <w:i w:val="false"/>
          <w:color w:val="000000"/>
          <w:sz w:val="28"/>
        </w:rPr>
        <w:t xml:space="preserve">
нұсқаушы, қызметкер                              3800 </w:t>
      </w:r>
    </w:p>
    <w:p>
      <w:pPr>
        <w:spacing w:after="0"/>
        <w:ind w:left="0"/>
        <w:jc w:val="both"/>
      </w:pPr>
      <w:r>
        <w:rPr>
          <w:rFonts w:ascii="Times New Roman"/>
          <w:b w:val="false"/>
          <w:i w:val="false"/>
          <w:color w:val="000000"/>
          <w:sz w:val="28"/>
        </w:rPr>
        <w:t xml:space="preserve">Инспектор, тексерушi, нұсқаушы, қызметкер        3000 </w:t>
      </w:r>
    </w:p>
    <w:p>
      <w:pPr>
        <w:spacing w:after="0"/>
        <w:ind w:left="0"/>
        <w:jc w:val="both"/>
      </w:pPr>
      <w:r>
        <w:rPr>
          <w:rFonts w:ascii="Times New Roman"/>
          <w:b w:val="false"/>
          <w:i w:val="false"/>
          <w:color w:val="000000"/>
          <w:sz w:val="28"/>
        </w:rPr>
        <w:t xml:space="preserve">     Ескерту. Осы қосымша 1996 жылдың 1 қазанынан бастап </w:t>
      </w:r>
      <w:r>
        <w:br/>
      </w:r>
      <w:r>
        <w:rPr>
          <w:rFonts w:ascii="Times New Roman"/>
          <w:b w:val="false"/>
          <w:i w:val="false"/>
          <w:color w:val="000000"/>
          <w:sz w:val="28"/>
        </w:rPr>
        <w:t xml:space="preserve">
              күшiне енедi. </w:t>
      </w:r>
    </w:p>
    <w:bookmarkStart w:name="z4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47 қосымша </w:t>
      </w:r>
    </w:p>
    <w:bookmarkEnd w:id="48"/>
    <w:p>
      <w:pPr>
        <w:spacing w:after="0"/>
        <w:ind w:left="0"/>
        <w:jc w:val="both"/>
      </w:pPr>
      <w:r>
        <w:rPr>
          <w:rFonts w:ascii="Times New Roman"/>
          <w:b/>
          <w:i w:val="false"/>
          <w:color w:val="000000"/>
          <w:sz w:val="28"/>
        </w:rPr>
        <w:t xml:space="preserve">         Қазақстан Республикасы Мемлекеттiк салық комитетiнiң </w:t>
      </w:r>
      <w:r>
        <w:br/>
      </w:r>
      <w:r>
        <w:rPr>
          <w:rFonts w:ascii="Times New Roman"/>
          <w:b w:val="false"/>
          <w:i w:val="false"/>
          <w:color w:val="000000"/>
          <w:sz w:val="28"/>
        </w:rPr>
        <w:t>
</w:t>
      </w:r>
      <w:r>
        <w:rPr>
          <w:rFonts w:ascii="Times New Roman"/>
          <w:b/>
          <w:i w:val="false"/>
          <w:color w:val="000000"/>
          <w:sz w:val="28"/>
        </w:rPr>
        <w:t xml:space="preserve">        облыстар мен Алматы қаласы бойынша салық полициясы </w:t>
      </w:r>
      <w:r>
        <w:br/>
      </w:r>
      <w:r>
        <w:rPr>
          <w:rFonts w:ascii="Times New Roman"/>
          <w:b w:val="false"/>
          <w:i w:val="false"/>
          <w:color w:val="000000"/>
          <w:sz w:val="28"/>
        </w:rPr>
        <w:t>
</w:t>
      </w:r>
      <w:r>
        <w:rPr>
          <w:rFonts w:ascii="Times New Roman"/>
          <w:b/>
          <w:i w:val="false"/>
          <w:color w:val="000000"/>
          <w:sz w:val="28"/>
        </w:rPr>
        <w:t xml:space="preserve">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полициясының  бастығы                      4700 </w:t>
      </w:r>
    </w:p>
    <w:p>
      <w:pPr>
        <w:spacing w:after="0"/>
        <w:ind w:left="0"/>
        <w:jc w:val="both"/>
      </w:pPr>
      <w:r>
        <w:rPr>
          <w:rFonts w:ascii="Times New Roman"/>
          <w:b w:val="false"/>
          <w:i w:val="false"/>
          <w:color w:val="000000"/>
          <w:sz w:val="28"/>
        </w:rPr>
        <w:t xml:space="preserve">Салық полициясы бастығының </w:t>
      </w:r>
      <w:r>
        <w:br/>
      </w:r>
      <w:r>
        <w:rPr>
          <w:rFonts w:ascii="Times New Roman"/>
          <w:b w:val="false"/>
          <w:i w:val="false"/>
          <w:color w:val="000000"/>
          <w:sz w:val="28"/>
        </w:rPr>
        <w:t xml:space="preserve">
орынбасары, штаб бастығы                         4300 </w:t>
      </w:r>
    </w:p>
    <w:p>
      <w:pPr>
        <w:spacing w:after="0"/>
        <w:ind w:left="0"/>
        <w:jc w:val="both"/>
      </w:pPr>
      <w:r>
        <w:rPr>
          <w:rFonts w:ascii="Times New Roman"/>
          <w:b w:val="false"/>
          <w:i w:val="false"/>
          <w:color w:val="000000"/>
          <w:sz w:val="28"/>
        </w:rPr>
        <w:t xml:space="preserve">Бөлiм бастығы                                    3600 </w:t>
      </w:r>
    </w:p>
    <w:p>
      <w:pPr>
        <w:spacing w:after="0"/>
        <w:ind w:left="0"/>
        <w:jc w:val="both"/>
      </w:pPr>
      <w:r>
        <w:rPr>
          <w:rFonts w:ascii="Times New Roman"/>
          <w:b w:val="false"/>
          <w:i w:val="false"/>
          <w:color w:val="000000"/>
          <w:sz w:val="28"/>
        </w:rPr>
        <w:t xml:space="preserve">Бөлiм бастығының орынбасары                      3200 </w:t>
      </w:r>
    </w:p>
    <w:p>
      <w:pPr>
        <w:spacing w:after="0"/>
        <w:ind w:left="0"/>
        <w:jc w:val="both"/>
      </w:pPr>
      <w:r>
        <w:rPr>
          <w:rFonts w:ascii="Times New Roman"/>
          <w:b w:val="false"/>
          <w:i w:val="false"/>
          <w:color w:val="000000"/>
          <w:sz w:val="28"/>
        </w:rPr>
        <w:t xml:space="preserve">Бөлiмше бастығы                                  3000 </w:t>
      </w:r>
      <w:r>
        <w:br/>
      </w:r>
      <w:r>
        <w:rPr>
          <w:rFonts w:ascii="Times New Roman"/>
          <w:b w:val="false"/>
          <w:i w:val="false"/>
          <w:color w:val="000000"/>
          <w:sz w:val="28"/>
        </w:rPr>
        <w:t xml:space="preserve">
Айрықша маңызды iстер жөнiндегi </w:t>
      </w:r>
      <w:r>
        <w:br/>
      </w:r>
      <w:r>
        <w:rPr>
          <w:rFonts w:ascii="Times New Roman"/>
          <w:b w:val="false"/>
          <w:i w:val="false"/>
          <w:color w:val="000000"/>
          <w:sz w:val="28"/>
        </w:rPr>
        <w:t xml:space="preserve">
аға инспектор, бас маман,                        3000 </w:t>
      </w:r>
    </w:p>
    <w:p>
      <w:pPr>
        <w:spacing w:after="0"/>
        <w:ind w:left="0"/>
        <w:jc w:val="both"/>
      </w:pPr>
      <w:r>
        <w:rPr>
          <w:rFonts w:ascii="Times New Roman"/>
          <w:b w:val="false"/>
          <w:i w:val="false"/>
          <w:color w:val="000000"/>
          <w:sz w:val="28"/>
        </w:rPr>
        <w:t xml:space="preserve">Аға: инспектор, тексерушi, нұсқаушы </w:t>
      </w:r>
      <w:r>
        <w:br/>
      </w:r>
      <w:r>
        <w:rPr>
          <w:rFonts w:ascii="Times New Roman"/>
          <w:b w:val="false"/>
          <w:i w:val="false"/>
          <w:color w:val="000000"/>
          <w:sz w:val="28"/>
        </w:rPr>
        <w:t xml:space="preserve">
қызметкер                                        2800 </w:t>
      </w:r>
    </w:p>
    <w:p>
      <w:pPr>
        <w:spacing w:after="0"/>
        <w:ind w:left="0"/>
        <w:jc w:val="both"/>
      </w:pPr>
      <w:r>
        <w:rPr>
          <w:rFonts w:ascii="Times New Roman"/>
          <w:b w:val="false"/>
          <w:i w:val="false"/>
          <w:color w:val="000000"/>
          <w:sz w:val="28"/>
        </w:rPr>
        <w:t xml:space="preserve">Инспектор, тексерушi, нұсқаушы, қызметкер        2500 </w:t>
      </w:r>
    </w:p>
    <w:p>
      <w:pPr>
        <w:spacing w:after="0"/>
        <w:ind w:left="0"/>
        <w:jc w:val="both"/>
      </w:pPr>
      <w:r>
        <w:rPr>
          <w:rFonts w:ascii="Times New Roman"/>
          <w:b w:val="false"/>
          <w:i w:val="false"/>
          <w:color w:val="000000"/>
          <w:sz w:val="28"/>
        </w:rPr>
        <w:t xml:space="preserve">     Ескерту. Көрсетiлген лауазымдық жалақылар Қазақстан </w:t>
      </w:r>
      <w:r>
        <w:br/>
      </w:r>
      <w:r>
        <w:rPr>
          <w:rFonts w:ascii="Times New Roman"/>
          <w:b w:val="false"/>
          <w:i w:val="false"/>
          <w:color w:val="000000"/>
          <w:sz w:val="28"/>
        </w:rPr>
        <w:t xml:space="preserve">
              Республикасы Қаржы министрлiгiнiң салық қызметi </w:t>
      </w:r>
      <w:r>
        <w:br/>
      </w:r>
      <w:r>
        <w:rPr>
          <w:rFonts w:ascii="Times New Roman"/>
          <w:b w:val="false"/>
          <w:i w:val="false"/>
          <w:color w:val="000000"/>
          <w:sz w:val="28"/>
        </w:rPr>
        <w:t xml:space="preserve">
              салық полициясының қызметкерлерiне қолданылады. </w:t>
      </w:r>
    </w:p>
    <w:bookmarkStart w:name="z4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48 қосымша </w:t>
      </w:r>
    </w:p>
    <w:bookmarkEnd w:id="49"/>
    <w:p>
      <w:pPr>
        <w:spacing w:after="0"/>
        <w:ind w:left="0"/>
        <w:jc w:val="both"/>
      </w:pPr>
      <w:r>
        <w:rPr>
          <w:rFonts w:ascii="Times New Roman"/>
          <w:b/>
          <w:i w:val="false"/>
          <w:color w:val="000000"/>
          <w:sz w:val="28"/>
        </w:rPr>
        <w:t xml:space="preserve">         Қазақстан Республикасының Мемлекеттiк салық комитетi </w:t>
      </w:r>
      <w:r>
        <w:br/>
      </w:r>
      <w:r>
        <w:rPr>
          <w:rFonts w:ascii="Times New Roman"/>
          <w:b w:val="false"/>
          <w:i w:val="false"/>
          <w:color w:val="000000"/>
          <w:sz w:val="28"/>
        </w:rPr>
        <w:t>
</w:t>
      </w:r>
      <w:r>
        <w:rPr>
          <w:rFonts w:ascii="Times New Roman"/>
          <w:b/>
          <w:i w:val="false"/>
          <w:color w:val="000000"/>
          <w:sz w:val="28"/>
        </w:rPr>
        <w:t xml:space="preserve">        салық полициясының ауданаралық салық тергеу бөлiмдерi </w:t>
      </w:r>
      <w:r>
        <w:br/>
      </w:r>
      <w:r>
        <w:rPr>
          <w:rFonts w:ascii="Times New Roman"/>
          <w:b w:val="false"/>
          <w:i w:val="false"/>
          <w:color w:val="000000"/>
          <w:sz w:val="28"/>
        </w:rPr>
        <w:t>
</w:t>
      </w:r>
      <w:r>
        <w:rPr>
          <w:rFonts w:ascii="Times New Roman"/>
          <w:b/>
          <w:i w:val="false"/>
          <w:color w:val="000000"/>
          <w:sz w:val="28"/>
        </w:rPr>
        <w:t xml:space="preserve">                          қызметкерлерiнiң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Ауданаралық салық тергеу бөлiмiнiң бастығы         3000 </w:t>
      </w:r>
    </w:p>
    <w:p>
      <w:pPr>
        <w:spacing w:after="0"/>
        <w:ind w:left="0"/>
        <w:jc w:val="both"/>
      </w:pPr>
      <w:r>
        <w:rPr>
          <w:rFonts w:ascii="Times New Roman"/>
          <w:b w:val="false"/>
          <w:i w:val="false"/>
          <w:color w:val="000000"/>
          <w:sz w:val="28"/>
        </w:rPr>
        <w:t xml:space="preserve">Ауданаралық салық тергеу бөлiмi бастығының </w:t>
      </w:r>
      <w:r>
        <w:br/>
      </w:r>
      <w:r>
        <w:rPr>
          <w:rFonts w:ascii="Times New Roman"/>
          <w:b w:val="false"/>
          <w:i w:val="false"/>
          <w:color w:val="000000"/>
          <w:sz w:val="28"/>
        </w:rPr>
        <w:t xml:space="preserve">
орынбасары                                         2800 </w:t>
      </w:r>
    </w:p>
    <w:p>
      <w:pPr>
        <w:spacing w:after="0"/>
        <w:ind w:left="0"/>
        <w:jc w:val="both"/>
      </w:pPr>
      <w:r>
        <w:rPr>
          <w:rFonts w:ascii="Times New Roman"/>
          <w:b w:val="false"/>
          <w:i w:val="false"/>
          <w:color w:val="000000"/>
          <w:sz w:val="28"/>
        </w:rPr>
        <w:t xml:space="preserve">Аға: инспектор, тексерушi, нұсқаушы, қызметкер     2200 </w:t>
      </w:r>
    </w:p>
    <w:p>
      <w:pPr>
        <w:spacing w:after="0"/>
        <w:ind w:left="0"/>
        <w:jc w:val="both"/>
      </w:pPr>
      <w:r>
        <w:rPr>
          <w:rFonts w:ascii="Times New Roman"/>
          <w:b w:val="false"/>
          <w:i w:val="false"/>
          <w:color w:val="000000"/>
          <w:sz w:val="28"/>
        </w:rPr>
        <w:t xml:space="preserve">Инспектор, тексерушi, нұсқаушы, қызметкер          2100 </w:t>
      </w:r>
    </w:p>
    <w:p>
      <w:pPr>
        <w:spacing w:after="0"/>
        <w:ind w:left="0"/>
        <w:jc w:val="both"/>
      </w:pPr>
      <w:r>
        <w:rPr>
          <w:rFonts w:ascii="Times New Roman"/>
          <w:b w:val="false"/>
          <w:i w:val="false"/>
          <w:color w:val="000000"/>
          <w:sz w:val="28"/>
        </w:rPr>
        <w:t xml:space="preserve">     Ескерту. Көрсетiлген лауазымдық жалақылар Қазақстан </w:t>
      </w:r>
      <w:r>
        <w:br/>
      </w:r>
      <w:r>
        <w:rPr>
          <w:rFonts w:ascii="Times New Roman"/>
          <w:b w:val="false"/>
          <w:i w:val="false"/>
          <w:color w:val="000000"/>
          <w:sz w:val="28"/>
        </w:rPr>
        <w:t xml:space="preserve">
              Республикасы Қаржы министрлiгiнiң салық қызметi </w:t>
      </w:r>
      <w:r>
        <w:br/>
      </w:r>
      <w:r>
        <w:rPr>
          <w:rFonts w:ascii="Times New Roman"/>
          <w:b w:val="false"/>
          <w:i w:val="false"/>
          <w:color w:val="000000"/>
          <w:sz w:val="28"/>
        </w:rPr>
        <w:t xml:space="preserve">
              салық полициясының қызметкерлерiне қолданылады.      </w:t>
      </w:r>
    </w:p>
    <w:bookmarkStart w:name="z50"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49 қосымша </w:t>
      </w:r>
    </w:p>
    <w:bookmarkEnd w:id="50"/>
    <w:p>
      <w:pPr>
        <w:spacing w:after="0"/>
        <w:ind w:left="0"/>
        <w:jc w:val="both"/>
      </w:pPr>
      <w:r>
        <w:rPr>
          <w:rFonts w:ascii="Times New Roman"/>
          <w:b/>
          <w:i w:val="false"/>
          <w:color w:val="000000"/>
          <w:sz w:val="28"/>
        </w:rPr>
        <w:t xml:space="preserve">          Қазақстан Республикасының Мемлекеттiк салық комитетi </w:t>
      </w:r>
      <w:r>
        <w:br/>
      </w:r>
      <w:r>
        <w:rPr>
          <w:rFonts w:ascii="Times New Roman"/>
          <w:b w:val="false"/>
          <w:i w:val="false"/>
          <w:color w:val="000000"/>
          <w:sz w:val="28"/>
        </w:rPr>
        <w:t>
</w:t>
      </w:r>
      <w:r>
        <w:rPr>
          <w:rFonts w:ascii="Times New Roman"/>
          <w:b/>
          <w:i w:val="false"/>
          <w:color w:val="000000"/>
          <w:sz w:val="28"/>
        </w:rPr>
        <w:t xml:space="preserve">        салық полициясы органдарының қатардағы және кiшi басшы </w:t>
      </w:r>
      <w:r>
        <w:br/>
      </w:r>
      <w:r>
        <w:rPr>
          <w:rFonts w:ascii="Times New Roman"/>
          <w:b w:val="false"/>
          <w:i w:val="false"/>
          <w:color w:val="000000"/>
          <w:sz w:val="28"/>
        </w:rPr>
        <w:t>
</w:t>
      </w:r>
      <w:r>
        <w:rPr>
          <w:rFonts w:ascii="Times New Roman"/>
          <w:b/>
          <w:i w:val="false"/>
          <w:color w:val="000000"/>
          <w:sz w:val="28"/>
        </w:rPr>
        <w:t xml:space="preserve">                        құрамдағы адамдарының </w:t>
      </w:r>
      <w:r>
        <w:br/>
      </w:r>
      <w:r>
        <w:rPr>
          <w:rFonts w:ascii="Times New Roman"/>
          <w:b w:val="false"/>
          <w:i w:val="false"/>
          <w:color w:val="000000"/>
          <w:sz w:val="28"/>
        </w:rPr>
        <w:t>
</w:t>
      </w:r>
      <w:r>
        <w:rPr>
          <w:rFonts w:ascii="Times New Roman"/>
          <w:b/>
          <w:i w:val="false"/>
          <w:color w:val="000000"/>
          <w:sz w:val="28"/>
        </w:rPr>
        <w:t xml:space="preserve">                        Лауазымдық жалақылары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|Айлық лауазымдық </w:t>
      </w:r>
      <w:r>
        <w:br/>
      </w:r>
      <w:r>
        <w:rPr>
          <w:rFonts w:ascii="Times New Roman"/>
          <w:b w:val="false"/>
          <w:i w:val="false"/>
          <w:color w:val="000000"/>
          <w:sz w:val="28"/>
        </w:rPr>
        <w:t xml:space="preserve">
                                         |жалақысы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Кiшi: </w:t>
      </w:r>
      <w:r>
        <w:br/>
      </w:r>
      <w:r>
        <w:rPr>
          <w:rFonts w:ascii="Times New Roman"/>
          <w:b w:val="false"/>
          <w:i w:val="false"/>
          <w:color w:val="000000"/>
          <w:sz w:val="28"/>
        </w:rPr>
        <w:t xml:space="preserve">
арнайы топтың инспекторы, жедел байланыс </w:t>
      </w:r>
      <w:r>
        <w:br/>
      </w:r>
      <w:r>
        <w:rPr>
          <w:rFonts w:ascii="Times New Roman"/>
          <w:b w:val="false"/>
          <w:i w:val="false"/>
          <w:color w:val="000000"/>
          <w:sz w:val="28"/>
        </w:rPr>
        <w:t xml:space="preserve">
инспекторы, кезекшiнiң көмекшiсi                     2100 </w:t>
      </w:r>
      <w:r>
        <w:br/>
      </w:r>
      <w:r>
        <w:rPr>
          <w:rFonts w:ascii="Times New Roman"/>
          <w:b w:val="false"/>
          <w:i w:val="false"/>
          <w:color w:val="000000"/>
          <w:sz w:val="28"/>
        </w:rPr>
        <w:t xml:space="preserve">
Қатардағы: </w:t>
      </w:r>
      <w:r>
        <w:br/>
      </w:r>
      <w:r>
        <w:rPr>
          <w:rFonts w:ascii="Times New Roman"/>
          <w:b w:val="false"/>
          <w:i w:val="false"/>
          <w:color w:val="000000"/>
          <w:sz w:val="28"/>
        </w:rPr>
        <w:t xml:space="preserve">
арнайы және ерекше мақсатты жасақ, </w:t>
      </w:r>
      <w:r>
        <w:br/>
      </w:r>
      <w:r>
        <w:rPr>
          <w:rFonts w:ascii="Times New Roman"/>
          <w:b w:val="false"/>
          <w:i w:val="false"/>
          <w:color w:val="000000"/>
          <w:sz w:val="28"/>
        </w:rPr>
        <w:t xml:space="preserve">
бөгеушi топ                                          2000 </w:t>
      </w:r>
    </w:p>
    <w:p>
      <w:pPr>
        <w:spacing w:after="0"/>
        <w:ind w:left="0"/>
        <w:jc w:val="both"/>
      </w:pPr>
      <w:r>
        <w:rPr>
          <w:rFonts w:ascii="Times New Roman"/>
          <w:b w:val="false"/>
          <w:i w:val="false"/>
          <w:color w:val="000000"/>
          <w:sz w:val="28"/>
        </w:rPr>
        <w:t xml:space="preserve">Қару шеберi                                          1800 </w:t>
      </w:r>
    </w:p>
    <w:p>
      <w:pPr>
        <w:spacing w:after="0"/>
        <w:ind w:left="0"/>
        <w:jc w:val="both"/>
      </w:pPr>
      <w:r>
        <w:rPr>
          <w:rFonts w:ascii="Times New Roman"/>
          <w:b w:val="false"/>
          <w:i w:val="false"/>
          <w:color w:val="000000"/>
          <w:sz w:val="28"/>
        </w:rPr>
        <w:t xml:space="preserve">Жүргiзушi-қызметкер                                  1950 </w:t>
      </w:r>
    </w:p>
    <w:p>
      <w:pPr>
        <w:spacing w:after="0"/>
        <w:ind w:left="0"/>
        <w:jc w:val="both"/>
      </w:pPr>
      <w:r>
        <w:rPr>
          <w:rFonts w:ascii="Times New Roman"/>
          <w:b w:val="false"/>
          <w:i w:val="false"/>
          <w:color w:val="000000"/>
          <w:sz w:val="28"/>
        </w:rPr>
        <w:t xml:space="preserve">     Ескерту. Көрсетiлген лауазымдық жалақылар Қазақстан </w:t>
      </w:r>
      <w:r>
        <w:br/>
      </w:r>
      <w:r>
        <w:rPr>
          <w:rFonts w:ascii="Times New Roman"/>
          <w:b w:val="false"/>
          <w:i w:val="false"/>
          <w:color w:val="000000"/>
          <w:sz w:val="28"/>
        </w:rPr>
        <w:t xml:space="preserve">
              Республикасы Қаржы министрлiгi салық қызметi </w:t>
      </w:r>
      <w:r>
        <w:br/>
      </w:r>
      <w:r>
        <w:rPr>
          <w:rFonts w:ascii="Times New Roman"/>
          <w:b w:val="false"/>
          <w:i w:val="false"/>
          <w:color w:val="000000"/>
          <w:sz w:val="28"/>
        </w:rPr>
        <w:t xml:space="preserve">
              салық полициясының қызметкерлерiне қолданылады.      </w:t>
      </w:r>
    </w:p>
    <w:bookmarkStart w:name="z51"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50 қосымша </w:t>
      </w:r>
    </w:p>
    <w:bookmarkEnd w:id="51"/>
    <w:p>
      <w:pPr>
        <w:spacing w:after="0"/>
        <w:ind w:left="0"/>
        <w:jc w:val="both"/>
      </w:pPr>
      <w:r>
        <w:rPr>
          <w:rFonts w:ascii="Times New Roman"/>
          <w:b/>
          <w:i w:val="false"/>
          <w:color w:val="000000"/>
          <w:sz w:val="28"/>
        </w:rPr>
        <w:t xml:space="preserve">              Қазақстан Республикасы Үкiметiнiң кейбiр </w:t>
      </w:r>
      <w:r>
        <w:br/>
      </w:r>
      <w:r>
        <w:rPr>
          <w:rFonts w:ascii="Times New Roman"/>
          <w:b w:val="false"/>
          <w:i w:val="false"/>
          <w:color w:val="000000"/>
          <w:sz w:val="28"/>
        </w:rPr>
        <w:t>
</w:t>
      </w:r>
      <w:r>
        <w:rPr>
          <w:rFonts w:ascii="Times New Roman"/>
          <w:b/>
          <w:i w:val="false"/>
          <w:color w:val="000000"/>
          <w:sz w:val="28"/>
        </w:rPr>
        <w:t xml:space="preserve">                шешiмдерiне енгiзiлетiн өзгерiстер </w:t>
      </w:r>
    </w:p>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2005 жылғы 9 ақпандағы  </w:t>
      </w:r>
      <w:r>
        <w:rPr>
          <w:rFonts w:ascii="Times New Roman"/>
          <w:b w:val="false"/>
          <w:i w:val="false"/>
          <w:color w:val="000000"/>
          <w:sz w:val="28"/>
        </w:rPr>
        <w:t xml:space="preserve">N 124 </w:t>
      </w:r>
      <w:r>
        <w:rPr>
          <w:rFonts w:ascii="Times New Roman"/>
          <w:b w:val="false"/>
          <w:i w:val="false"/>
          <w:color w:val="ff0000"/>
          <w:sz w:val="28"/>
        </w:rPr>
        <w:t xml:space="preserve"> қаулысымен.  </w:t>
      </w:r>
      <w:r>
        <w:br/>
      </w:r>
      <w:r>
        <w:rPr>
          <w:rFonts w:ascii="Times New Roman"/>
          <w:b w:val="false"/>
          <w:i w:val="false"/>
          <w:color w:val="000000"/>
          <w:sz w:val="28"/>
        </w:rPr>
        <w:t>
      2. "Қазақстан Республикасы азаматтық қорғанысын жетiлдiру жөнiндегi шаралар туралы" Қазақстан Республикасы Министрлер Кабинетiнiң 1994 жылдың 16 наурызындағы  </w:t>
      </w:r>
      <w:r>
        <w:rPr>
          <w:rFonts w:ascii="Times New Roman"/>
          <w:b w:val="false"/>
          <w:i w:val="false"/>
          <w:color w:val="000000"/>
          <w:sz w:val="28"/>
        </w:rPr>
        <w:t xml:space="preserve">N 275 </w:t>
      </w:r>
      <w:r>
        <w:rPr>
          <w:rFonts w:ascii="Times New Roman"/>
          <w:b w:val="false"/>
          <w:i w:val="false"/>
          <w:color w:val="000000"/>
          <w:sz w:val="28"/>
        </w:rPr>
        <w:t xml:space="preserve"> қаулысымен (Қазақстан Республикасының ПҮАЖ-ы, 1994 ж, N 14, 133-құжат) бекiтiлген Қазақстан Республикасының Азаматтық қорғанысы туралы ережесiндегi 16-тармақтың екiншi абзацы алынып тасталсын.  </w:t>
      </w:r>
      <w:r>
        <w:br/>
      </w:r>
      <w:r>
        <w:rPr>
          <w:rFonts w:ascii="Times New Roman"/>
          <w:b w:val="false"/>
          <w:i w:val="false"/>
          <w:color w:val="000000"/>
          <w:sz w:val="28"/>
        </w:rPr>
        <w:t xml:space="preserve">
      3. "Қазақстан Республикасы Үкiметiнiң iшкi iстер органдарының мәселелерi жөнiндегi кейбiр шешiмдерiне өзгертулер енгiзу және күшi жойылған деп тану туралы" Қазақстан Республикасы Министрлер Кабинетiнiң 1995 жылғы 7 сәуiрдегi N 433 қаулысының (Қазақстан Республикасы ПҮАЖ-ы, 1995 ж, N 12, 143-құжат) 1-тармағының екiншi және үшiншi абзацтары алынып тасталсын.  </w:t>
      </w:r>
      <w:r>
        <w:br/>
      </w:r>
      <w:r>
        <w:rPr>
          <w:rFonts w:ascii="Times New Roman"/>
          <w:b w:val="false"/>
          <w:i w:val="false"/>
          <w:color w:val="000000"/>
          <w:sz w:val="28"/>
        </w:rPr>
        <w:t>
      4. "Қазақстан Республикасы Қаржы министрлiгiнiң салық қызметiнiң салық полициясында қызмет өткеру туралы Ереженi бекiту туралы" Қазақстан Республикасы Үкiметiнiң 1996 жылғы 16 сәуiрдегi  </w:t>
      </w:r>
      <w:r>
        <w:rPr>
          <w:rFonts w:ascii="Times New Roman"/>
          <w:b w:val="false"/>
          <w:i w:val="false"/>
          <w:color w:val="000000"/>
          <w:sz w:val="28"/>
        </w:rPr>
        <w:t xml:space="preserve">N 459 </w:t>
      </w:r>
      <w:r>
        <w:rPr>
          <w:rFonts w:ascii="Times New Roman"/>
          <w:b w:val="false"/>
          <w:i w:val="false"/>
          <w:color w:val="000000"/>
          <w:sz w:val="28"/>
        </w:rPr>
        <w:t xml:space="preserve"> қаулысымен (Қазақстан Республикасы ПҮАЖ-ы, 1996 ж., N 16, 136-құжат) бекiтiлген Қазақстан Республикасы Қаржы Министрлiгiнiң салық қызметiнiң салық полициясында қызмет өткеру туралы Ережесiндегi: </w:t>
      </w:r>
      <w:r>
        <w:br/>
      </w:r>
      <w:r>
        <w:rPr>
          <w:rFonts w:ascii="Times New Roman"/>
          <w:b w:val="false"/>
          <w:i w:val="false"/>
          <w:color w:val="000000"/>
          <w:sz w:val="28"/>
        </w:rPr>
        <w:t xml:space="preserve">
      VII бөлiмнiң 39-тармағында: </w:t>
      </w:r>
      <w:r>
        <w:br/>
      </w:r>
      <w:r>
        <w:rPr>
          <w:rFonts w:ascii="Times New Roman"/>
          <w:b w:val="false"/>
          <w:i w:val="false"/>
          <w:color w:val="000000"/>
          <w:sz w:val="28"/>
        </w:rPr>
        <w:t xml:space="preserve">
      сегiзiншi абзац; </w:t>
      </w:r>
      <w:r>
        <w:br/>
      </w:r>
      <w:r>
        <w:rPr>
          <w:rFonts w:ascii="Times New Roman"/>
          <w:b w:val="false"/>
          <w:i w:val="false"/>
          <w:color w:val="000000"/>
          <w:sz w:val="28"/>
        </w:rPr>
        <w:t xml:space="preserve">
      тоғызыншы абзацтағы "арнаулы атағын ескере отырып" деген сөздер алынып тасталсын.      </w:t>
      </w:r>
    </w:p>
    <w:bookmarkStart w:name="z52"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желтоқсандағы </w:t>
      </w:r>
      <w:r>
        <w:br/>
      </w:r>
      <w:r>
        <w:rPr>
          <w:rFonts w:ascii="Times New Roman"/>
          <w:b w:val="false"/>
          <w:i w:val="false"/>
          <w:color w:val="000000"/>
          <w:sz w:val="28"/>
        </w:rPr>
        <w:t xml:space="preserve">
                                              N 1620 қаулысына </w:t>
      </w:r>
      <w:r>
        <w:br/>
      </w:r>
      <w:r>
        <w:rPr>
          <w:rFonts w:ascii="Times New Roman"/>
          <w:b w:val="false"/>
          <w:i w:val="false"/>
          <w:color w:val="000000"/>
          <w:sz w:val="28"/>
        </w:rPr>
        <w:t xml:space="preserve">
                                                 N 51 қосымша </w:t>
      </w:r>
    </w:p>
    <w:bookmarkEnd w:id="52"/>
    <w:p>
      <w:pPr>
        <w:spacing w:after="0"/>
        <w:ind w:left="0"/>
        <w:jc w:val="both"/>
      </w:pPr>
      <w:r>
        <w:rPr>
          <w:rFonts w:ascii="Times New Roman"/>
          <w:b/>
          <w:i w:val="false"/>
          <w:color w:val="000000"/>
          <w:sz w:val="28"/>
        </w:rPr>
        <w:t xml:space="preserve">           Қазақстан Республикасының Үкiметiнiң күшiн </w:t>
      </w:r>
      <w:r>
        <w:br/>
      </w:r>
      <w:r>
        <w:rPr>
          <w:rFonts w:ascii="Times New Roman"/>
          <w:b w:val="false"/>
          <w:i w:val="false"/>
          <w:color w:val="000000"/>
          <w:sz w:val="28"/>
        </w:rPr>
        <w:t>
</w:t>
      </w:r>
      <w:r>
        <w:rPr>
          <w:rFonts w:ascii="Times New Roman"/>
          <w:b/>
          <w:i w:val="false"/>
          <w:color w:val="000000"/>
          <w:sz w:val="28"/>
        </w:rPr>
        <w:t xml:space="preserve">                  жойған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1. "Қазақстан Республикасы iшкi iстер органдарының жеке адам құрамының ақшалай қамтамасыз етiлуiн арттыру туралы" Қазақстан Республикасы Министрлер Кабинетiнiң 1992 жылғы 3 шiлдедегi  </w:t>
      </w:r>
      <w:r>
        <w:rPr>
          <w:rFonts w:ascii="Times New Roman"/>
          <w:b w:val="false"/>
          <w:i w:val="false"/>
          <w:color w:val="000000"/>
          <w:sz w:val="28"/>
        </w:rPr>
        <w:t xml:space="preserve">N 581 </w:t>
      </w:r>
      <w:r>
        <w:rPr>
          <w:rFonts w:ascii="Times New Roman"/>
          <w:b w:val="false"/>
          <w:i w:val="false"/>
          <w:color w:val="000000"/>
          <w:sz w:val="28"/>
        </w:rPr>
        <w:t xml:space="preserve"> қаулысының 10-тармағынан басқасы.  </w:t>
      </w:r>
      <w:r>
        <w:br/>
      </w:r>
      <w:r>
        <w:rPr>
          <w:rFonts w:ascii="Times New Roman"/>
          <w:b w:val="false"/>
          <w:i w:val="false"/>
          <w:color w:val="000000"/>
          <w:sz w:val="28"/>
        </w:rPr>
        <w:t>
      2. "Ұйымдасқан нысандағы қылмыс пен сыбайлас жемқорлыққа қарсы күрестi күшейту жөнiндегi шаралар туралы" Қазақстан Республикасы Президентiнiң 1992 жылғы 17 наурыздағы N 684 Жарлығын жүзеге асыру туралы" Қазақстан Республикасы Министрлер Кабинетiнiң 1992 жылғы 13 шiлдедегi  </w:t>
      </w:r>
      <w:r>
        <w:rPr>
          <w:rFonts w:ascii="Times New Roman"/>
          <w:b w:val="false"/>
          <w:i w:val="false"/>
          <w:color w:val="000000"/>
          <w:sz w:val="28"/>
        </w:rPr>
        <w:t xml:space="preserve">N 597 </w:t>
      </w:r>
      <w:r>
        <w:rPr>
          <w:rFonts w:ascii="Times New Roman"/>
          <w:b w:val="false"/>
          <w:i w:val="false"/>
          <w:color w:val="000000"/>
          <w:sz w:val="28"/>
        </w:rPr>
        <w:t xml:space="preserve"> қаулысы.  </w:t>
      </w:r>
      <w:r>
        <w:br/>
      </w:r>
      <w:r>
        <w:rPr>
          <w:rFonts w:ascii="Times New Roman"/>
          <w:b w:val="false"/>
          <w:i w:val="false"/>
          <w:color w:val="000000"/>
          <w:sz w:val="28"/>
        </w:rPr>
        <w:t>
      3. "Әскери қызметшiлер мен Қазақстан Республикасының аумағында әскери қызметтен босатылған адамдарды әлеуметтiк қорғау жөнiндегi шаралар туралы" Қазақстан Республикасы Президентiнiң 1992 жылғы 16 наурыздағы N 674 Жарлығын жүзеге асыру туралы" Қазақстан Республикасы Министрлер Кабинетiнiң 1992 жылғы 2 қыркүйектегi  </w:t>
      </w:r>
      <w:r>
        <w:rPr>
          <w:rFonts w:ascii="Times New Roman"/>
          <w:b w:val="false"/>
          <w:i w:val="false"/>
          <w:color w:val="000000"/>
          <w:sz w:val="28"/>
        </w:rPr>
        <w:t xml:space="preserve">N 726 </w:t>
      </w:r>
      <w:r>
        <w:rPr>
          <w:rFonts w:ascii="Times New Roman"/>
          <w:b w:val="false"/>
          <w:i w:val="false"/>
          <w:color w:val="000000"/>
          <w:sz w:val="28"/>
        </w:rPr>
        <w:t xml:space="preserve"> қаулысы (Қазақстан Республикасы ПҮАЖ-ы, 1992 ж., N 35, 525 бап).  </w:t>
      </w:r>
      <w:r>
        <w:br/>
      </w:r>
      <w:r>
        <w:rPr>
          <w:rFonts w:ascii="Times New Roman"/>
          <w:b w:val="false"/>
          <w:i w:val="false"/>
          <w:color w:val="000000"/>
          <w:sz w:val="28"/>
        </w:rPr>
        <w:t>
      4. "Қазақстан Республикасы iшкi iстер органдарының зейнеткерлерi үшiн белгiленген зейнетақы мөлшерiн арттыру туралы" Қазақстан Республикасы Министрлер Кабинетiнiң 1992 жылғы 27 қазандағы  </w:t>
      </w:r>
      <w:r>
        <w:rPr>
          <w:rFonts w:ascii="Times New Roman"/>
          <w:b w:val="false"/>
          <w:i w:val="false"/>
          <w:color w:val="000000"/>
          <w:sz w:val="28"/>
        </w:rPr>
        <w:t xml:space="preserve">N 901 </w:t>
      </w:r>
      <w:r>
        <w:rPr>
          <w:rFonts w:ascii="Times New Roman"/>
          <w:b w:val="false"/>
          <w:i w:val="false"/>
          <w:color w:val="000000"/>
          <w:sz w:val="28"/>
        </w:rPr>
        <w:t xml:space="preserve"> қаулысы (Қазақстан Республикасы ПҮАЖ-ы, 1992 ж., N 41, 611-құжат).  </w:t>
      </w:r>
      <w:r>
        <w:br/>
      </w:r>
      <w:r>
        <w:rPr>
          <w:rFonts w:ascii="Times New Roman"/>
          <w:b w:val="false"/>
          <w:i w:val="false"/>
          <w:color w:val="000000"/>
          <w:sz w:val="28"/>
        </w:rPr>
        <w:t>
      5. "Қазақстан Республикасы iшкi iстер органдары жеке құрамының ақшалай табысын (айлық ақысын) арттыру туралы" Қазақстан Республикасы Министрлер Кабинетiнiң 1992 жылғы 27 желтоқсандағы  </w:t>
      </w:r>
      <w:r>
        <w:rPr>
          <w:rFonts w:ascii="Times New Roman"/>
          <w:b w:val="false"/>
          <w:i w:val="false"/>
          <w:color w:val="000000"/>
          <w:sz w:val="28"/>
        </w:rPr>
        <w:t xml:space="preserve">N 1088 </w:t>
      </w:r>
      <w:r>
        <w:rPr>
          <w:rFonts w:ascii="Times New Roman"/>
          <w:b w:val="false"/>
          <w:i w:val="false"/>
          <w:color w:val="000000"/>
          <w:sz w:val="28"/>
        </w:rPr>
        <w:t xml:space="preserve"> қаулысы.  </w:t>
      </w:r>
      <w:r>
        <w:br/>
      </w:r>
      <w:r>
        <w:rPr>
          <w:rFonts w:ascii="Times New Roman"/>
          <w:b w:val="false"/>
          <w:i w:val="false"/>
          <w:color w:val="000000"/>
          <w:sz w:val="28"/>
        </w:rPr>
        <w:t>
      6. "Қазақстан Республикасының iшкi iстер органдары жеке құрамының ақшалай табысын (айлық ақысын) арттыру туралы" Қазақстан Республикасы Министрлер Кабинетiнiң 1993 жылғы 19 шiлдедегi  </w:t>
      </w:r>
      <w:r>
        <w:rPr>
          <w:rFonts w:ascii="Times New Roman"/>
          <w:b w:val="false"/>
          <w:i w:val="false"/>
          <w:color w:val="000000"/>
          <w:sz w:val="28"/>
        </w:rPr>
        <w:t xml:space="preserve">N 622 </w:t>
      </w:r>
      <w:r>
        <w:rPr>
          <w:rFonts w:ascii="Times New Roman"/>
          <w:b w:val="false"/>
          <w:i w:val="false"/>
          <w:color w:val="000000"/>
          <w:sz w:val="28"/>
        </w:rPr>
        <w:t xml:space="preserve"> қаулысының 6-тармағы мен 7-тармағының бесiншi абзацынан басқасы.  </w:t>
      </w:r>
      <w:r>
        <w:br/>
      </w:r>
      <w:r>
        <w:rPr>
          <w:rFonts w:ascii="Times New Roman"/>
          <w:b w:val="false"/>
          <w:i w:val="false"/>
          <w:color w:val="000000"/>
          <w:sz w:val="28"/>
        </w:rPr>
        <w:t>
      7. "Қазақстан Республикасы Ұлттық қауiпсiздiк комитетi жеке құрамының ақшалай үлесiн (айлық ақысын) арттыру туралы" Қазақстан Республикасы Министрлер Кабинетiнiң 1993 жылғы 30 шiлдедегi  </w:t>
      </w:r>
      <w:r>
        <w:rPr>
          <w:rFonts w:ascii="Times New Roman"/>
          <w:b w:val="false"/>
          <w:i w:val="false"/>
          <w:color w:val="000000"/>
          <w:sz w:val="28"/>
        </w:rPr>
        <w:t xml:space="preserve">N 649 </w:t>
      </w:r>
      <w:r>
        <w:rPr>
          <w:rFonts w:ascii="Times New Roman"/>
          <w:b w:val="false"/>
          <w:i w:val="false"/>
          <w:color w:val="000000"/>
          <w:sz w:val="28"/>
        </w:rPr>
        <w:t xml:space="preserve"> қаулысының 1, 3, 4-тармақтардан басқасы.  </w:t>
      </w:r>
      <w:r>
        <w:br/>
      </w:r>
      <w:r>
        <w:rPr>
          <w:rFonts w:ascii="Times New Roman"/>
          <w:b w:val="false"/>
          <w:i w:val="false"/>
          <w:color w:val="000000"/>
          <w:sz w:val="28"/>
        </w:rPr>
        <w:t>
      8. "Қазақстан Республикасы iшкi iстер органдары қызметкерлерiнiң ақшалай табысы (еңбек ақысы) туралы" Қазақстан Республикасы Министрлер Кабинетiнiң 1994 жылғы 18 мамырдағы  </w:t>
      </w:r>
      <w:r>
        <w:rPr>
          <w:rFonts w:ascii="Times New Roman"/>
          <w:b w:val="false"/>
          <w:i w:val="false"/>
          <w:color w:val="000000"/>
          <w:sz w:val="28"/>
        </w:rPr>
        <w:t xml:space="preserve">N 530 </w:t>
      </w:r>
      <w:r>
        <w:rPr>
          <w:rFonts w:ascii="Times New Roman"/>
          <w:b w:val="false"/>
          <w:i w:val="false"/>
          <w:color w:val="000000"/>
          <w:sz w:val="28"/>
        </w:rPr>
        <w:t xml:space="preserve"> қаулысы.  </w:t>
      </w:r>
      <w:r>
        <w:br/>
      </w:r>
      <w:r>
        <w:rPr>
          <w:rFonts w:ascii="Times New Roman"/>
          <w:b w:val="false"/>
          <w:i w:val="false"/>
          <w:color w:val="000000"/>
          <w:sz w:val="28"/>
        </w:rPr>
        <w:t>
      9. "Қазақстан Республикасы Қаржы Министрлiгi салық қызметi салық милициясы қызметкерлерiнiң еңбек ақы жағдайы туралы" Қазақстан Республикасы Министрлер Кабинетiнiң 1994 жылғы 2 желтоқсандағы  </w:t>
      </w:r>
      <w:r>
        <w:rPr>
          <w:rFonts w:ascii="Times New Roman"/>
          <w:b w:val="false"/>
          <w:i w:val="false"/>
          <w:color w:val="000000"/>
          <w:sz w:val="28"/>
        </w:rPr>
        <w:t xml:space="preserve">N 1342 </w:t>
      </w:r>
      <w:r>
        <w:rPr>
          <w:rFonts w:ascii="Times New Roman"/>
          <w:b w:val="false"/>
          <w:i w:val="false"/>
          <w:color w:val="000000"/>
          <w:sz w:val="28"/>
        </w:rPr>
        <w:t xml:space="preserve"> қаулысы.  </w:t>
      </w:r>
      <w:r>
        <w:br/>
      </w:r>
      <w:r>
        <w:rPr>
          <w:rFonts w:ascii="Times New Roman"/>
          <w:b w:val="false"/>
          <w:i w:val="false"/>
          <w:color w:val="000000"/>
          <w:sz w:val="28"/>
        </w:rPr>
        <w:t xml:space="preserve">
      10. "Қазақстан Республикасы iшкi iстер органдары қызметкерлерiнiң ақшалай табысы (еңбек ақысы) туралы" Қазақстан Республикасы Министрлер Кабинетiнiң 1994 жылғы 2 желтоқсандағы N 1364 қаулысы  </w:t>
      </w:r>
      <w:r>
        <w:br/>
      </w:r>
      <w:r>
        <w:rPr>
          <w:rFonts w:ascii="Times New Roman"/>
          <w:b w:val="false"/>
          <w:i w:val="false"/>
          <w:color w:val="000000"/>
          <w:sz w:val="28"/>
        </w:rPr>
        <w:t>
      11. "Қазақстан Республикасы iшкi iстер органдарының қатардағы және басшы құрамындағы адамдарға ақшалай төлем жасау туралы Ереженi бекiту туралы" Қазақстан Республикасы Министрлер Кабинетiнiң 1995 жылғы 10 наурыздағы  </w:t>
      </w:r>
      <w:r>
        <w:rPr>
          <w:rFonts w:ascii="Times New Roman"/>
          <w:b w:val="false"/>
          <w:i w:val="false"/>
          <w:color w:val="000000"/>
          <w:sz w:val="28"/>
        </w:rPr>
        <w:t xml:space="preserve">N 239 </w:t>
      </w:r>
      <w:r>
        <w:rPr>
          <w:rFonts w:ascii="Times New Roman"/>
          <w:b w:val="false"/>
          <w:i w:val="false"/>
          <w:color w:val="000000"/>
          <w:sz w:val="28"/>
        </w:rPr>
        <w:t xml:space="preserve"> қаулысымен бекiтiлген Қазақстан Республикасы iшкi iстер органдарының қатардағы және басшы құрамындағы адамдарға ақшалай төлем жасау туралы Ережесiнiң 89-108, 113-116-тармақтары.  </w:t>
      </w:r>
      <w:r>
        <w:br/>
      </w:r>
      <w:r>
        <w:rPr>
          <w:rFonts w:ascii="Times New Roman"/>
          <w:b w:val="false"/>
          <w:i w:val="false"/>
          <w:color w:val="000000"/>
          <w:sz w:val="28"/>
        </w:rPr>
        <w:t>
      12. "Қазақстан Республикасының Ұлттық қауiпсiздiк комитетi жеке құрамының ақшалай үлесi (еңбек ақысы) туралы" Қазақстан Республикасы Министрлер Кабинетiнiң 1995 жылғы 24 мамырдағы  </w:t>
      </w:r>
      <w:r>
        <w:rPr>
          <w:rFonts w:ascii="Times New Roman"/>
          <w:b w:val="false"/>
          <w:i w:val="false"/>
          <w:color w:val="000000"/>
          <w:sz w:val="28"/>
        </w:rPr>
        <w:t xml:space="preserve">N 733 </w:t>
      </w:r>
      <w:r>
        <w:rPr>
          <w:rFonts w:ascii="Times New Roman"/>
          <w:b w:val="false"/>
          <w:i w:val="false"/>
          <w:color w:val="000000"/>
          <w:sz w:val="28"/>
        </w:rPr>
        <w:t xml:space="preserve"> қаулысы.  </w:t>
      </w:r>
      <w:r>
        <w:br/>
      </w:r>
      <w:r>
        <w:rPr>
          <w:rFonts w:ascii="Times New Roman"/>
          <w:b w:val="false"/>
          <w:i w:val="false"/>
          <w:color w:val="000000"/>
          <w:sz w:val="28"/>
        </w:rPr>
        <w:t>
      13. "Қазақстан Республикасының iшкi iстер органдары қызметкерлерiнiң ақшалай табысы (еңбек ақысы) туралы" Қазақстан Республикасы Министрлер Кабинетiнiң 1995 жылғы 15 маусымдағы  </w:t>
      </w:r>
      <w:r>
        <w:rPr>
          <w:rFonts w:ascii="Times New Roman"/>
          <w:b w:val="false"/>
          <w:i w:val="false"/>
          <w:color w:val="000000"/>
          <w:sz w:val="28"/>
        </w:rPr>
        <w:t xml:space="preserve">N 829 </w:t>
      </w:r>
      <w:r>
        <w:rPr>
          <w:rFonts w:ascii="Times New Roman"/>
          <w:b w:val="false"/>
          <w:i w:val="false"/>
          <w:color w:val="000000"/>
          <w:sz w:val="28"/>
        </w:rPr>
        <w:t xml:space="preserve"> қаулысы.  </w:t>
      </w:r>
      <w:r>
        <w:br/>
      </w:r>
      <w:r>
        <w:rPr>
          <w:rFonts w:ascii="Times New Roman"/>
          <w:b w:val="false"/>
          <w:i w:val="false"/>
          <w:color w:val="000000"/>
          <w:sz w:val="28"/>
        </w:rPr>
        <w:t>
      14. "Қазақстан Республикасының мемлекеттiк басқару және құқық қорғау органдары қызметкерлерiнiң лауазымдық жалақыларын өсiру туралы" Қазақстан Республикасы Министрлер Кабинетiнiң 1995 жылғы 11 шiлдедегi  </w:t>
      </w:r>
      <w:r>
        <w:rPr>
          <w:rFonts w:ascii="Times New Roman"/>
          <w:b w:val="false"/>
          <w:i w:val="false"/>
          <w:color w:val="000000"/>
          <w:sz w:val="28"/>
        </w:rPr>
        <w:t xml:space="preserve">N 945 </w:t>
      </w:r>
      <w:r>
        <w:rPr>
          <w:rFonts w:ascii="Times New Roman"/>
          <w:b w:val="false"/>
          <w:i w:val="false"/>
          <w:color w:val="000000"/>
          <w:sz w:val="28"/>
        </w:rPr>
        <w:t xml:space="preserve"> қаулысы.  </w:t>
      </w:r>
      <w:r>
        <w:br/>
      </w:r>
      <w:r>
        <w:rPr>
          <w:rFonts w:ascii="Times New Roman"/>
          <w:b w:val="false"/>
          <w:i w:val="false"/>
          <w:color w:val="000000"/>
          <w:sz w:val="28"/>
        </w:rPr>
        <w:t>
      15. "Қазақстан Республикасының мемлекеттiк басқару органдары мен құқық қорғау органдары қызметкерлерiнiң лауазымдық жалақыларының мөлшерiн көбейту туралы" Қазақстан Республикасы Үкiметiнiң 1995 жылғы 6 қазандағы  </w:t>
      </w:r>
      <w:r>
        <w:rPr>
          <w:rFonts w:ascii="Times New Roman"/>
          <w:b w:val="false"/>
          <w:i w:val="false"/>
          <w:color w:val="000000"/>
          <w:sz w:val="28"/>
        </w:rPr>
        <w:t xml:space="preserve">N 1308 </w:t>
      </w:r>
      <w:r>
        <w:rPr>
          <w:rFonts w:ascii="Times New Roman"/>
          <w:b w:val="false"/>
          <w:i w:val="false"/>
          <w:color w:val="000000"/>
          <w:sz w:val="28"/>
        </w:rPr>
        <w:t xml:space="preserve">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