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9baf" w14:textId="f8a9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желтоқсан N 1639. Күшi жойылды - ҚРҮ-нiң 1997.04.14. N 559 қаулысымен. ~P970559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Бiлiм министрлiгi орталық
аппаратының құрылымы осы аппарат қызметкерлерiнiң шектi саны
негiзiнде қосымшаға сәйкес 100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министрлiгiне Министрдiң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3 орынбасарын, оның iшiнде бiр бiрiншi, сондай-ақ 13 адамнан
тұратын алқа ұстауға рұқсат етiлсiн.
     3. Қазақстан Республикасының Бiлiм министрлiгi орталық аппараты
үшiн 4 қызметтiк жеңiл автомобиль лимитi белгiленсiн.
     4. "Қазақстан Республикасының Бiлiм министрлiгi орталық
аппаратының құрылымы туралы" Қазақстан Республикасы Үкiметiнiң
1995 жылғы 19 желтоқсандағы N 1792 қаулысының күшi жойылған деп
танылсын.
     Қазақстан Республикасы
      Премьер-Министрiнiң
      бiрiншi орынбасары
                                    Қазақстан Республикасы
                                          Үкiметiнiң
                                    1996 жылғы 27 желтоқсандағы
                                      N 1639 қаулысына
                                          қосымша
           Қазақстан Республикасының Бiлiм министрлiгi
                     орталық аппаратының
                          ҚҰРЫЛЫМЫ
     Басшылық
     Жоғары бiлiм және ғылым бас басқармасы
     Экономика және қаржы бас басқармасы
     Орта бiлiм басқармасы
     Талдау және ұйымдастыру-кадр жұмысы басқармасы
     Инспекциялау басқармасы
     Халықаралық ынтымақтастық басқармасы
     Заң және арнаулы жұмыс бөлiмi
     Мемлекеттiк және басқа тiлдердi дамытуды үйлестiру секторы
     Тәрбие әдiстемесi секторы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