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36f2" w14:textId="0753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органдарының қатардағы және басшы құрамдағы адамдарының қызмет өткеруi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27 желтоқсандағы N 1644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 iшкi iстер органдарының қатардағы және басшы құрамдағы адамдарының қызмет өткеруi туралы Ереже бекiтiлсiн (қоса берiлiп отыр).  </w:t>
      </w:r>
    </w:p>
    <w:bookmarkStart w:name="z2" w:id="1"/>
    <w:p>
      <w:pPr>
        <w:spacing w:after="0"/>
        <w:ind w:left="0"/>
        <w:jc w:val="both"/>
      </w:pPr>
      <w:r>
        <w:rPr>
          <w:rFonts w:ascii="Times New Roman"/>
          <w:b w:val="false"/>
          <w:i w:val="false"/>
          <w:color w:val="000000"/>
          <w:sz w:val="28"/>
        </w:rPr>
        <w:t xml:space="preserve">
      2. "Қазақстан Республикасы iшкi iстер органдарының қатардағы және басшы құрамының қызмет атқаруы туралы Ереженi бекiту туралы" Қазақстан Республикасы Министрлер Кабинетiнiң 1992 жылғы 27 қаңтардағы N 73 қаулысының;  </w:t>
      </w:r>
      <w:r>
        <w:br/>
      </w:r>
      <w:r>
        <w:rPr>
          <w:rFonts w:ascii="Times New Roman"/>
          <w:b w:val="false"/>
          <w:i w:val="false"/>
          <w:color w:val="000000"/>
          <w:sz w:val="28"/>
        </w:rPr>
        <w:t xml:space="preserve">
     "Iшкi iстер органдарының кадрында тұрған және арнаулы әскери атағы бар Қазақ республикалық "Динамо" дене тәрбиесi-спорт қоғамы қызметкерлерiнiң қызмет атқару тәртiбi мен шарттары туралы" Қазақстан Республикасы Министрлер Кабинетiнiң 1992 жылғы 13 қазандағы N 861 қаулысының (Қазақстан Республикасының ПҮАЖ-ы, 1992 ж., N 39, 591-құжат) 2-тармағының екiншi абзацының күшi жойылған деп танылсын.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27 желтоқсандағы    </w:t>
      </w:r>
      <w:r>
        <w:br/>
      </w:r>
      <w:r>
        <w:rPr>
          <w:rFonts w:ascii="Times New Roman"/>
          <w:b w:val="false"/>
          <w:i w:val="false"/>
          <w:color w:val="000000"/>
          <w:sz w:val="28"/>
        </w:rPr>
        <w:t xml:space="preserve">
N 1644 қаулысымен         </w:t>
      </w:r>
      <w:r>
        <w:br/>
      </w:r>
      <w:r>
        <w:rPr>
          <w:rFonts w:ascii="Times New Roman"/>
          <w:b w:val="false"/>
          <w:i w:val="false"/>
          <w:color w:val="000000"/>
          <w:sz w:val="28"/>
        </w:rPr>
        <w:t xml:space="preserve">
Бекiтiлген              </w:t>
      </w:r>
    </w:p>
    <w:bookmarkEnd w:id="2"/>
    <w:p>
      <w:pPr>
        <w:spacing w:after="0"/>
        <w:ind w:left="0"/>
        <w:jc w:val="both"/>
      </w:pPr>
      <w:r>
        <w:rPr>
          <w:rFonts w:ascii="Times New Roman"/>
          <w:b w:val="false"/>
          <w:i w:val="false"/>
          <w:color w:val="ff0000"/>
          <w:sz w:val="28"/>
        </w:rPr>
        <w:t xml:space="preserve">      Ескерту. Мәтіндегі сөздер ауыстырылды - ҚР Үкіметінің 2000.08.21. N  </w:t>
      </w:r>
      <w:r>
        <w:rPr>
          <w:rFonts w:ascii="Times New Roman"/>
          <w:b w:val="false"/>
          <w:i w:val="false"/>
          <w:color w:val="ff0000"/>
          <w:sz w:val="28"/>
        </w:rPr>
        <w:t xml:space="preserve">1287 </w:t>
      </w:r>
      <w:r>
        <w:rPr>
          <w:rFonts w:ascii="Times New Roman"/>
          <w:b w:val="false"/>
          <w:i w:val="false"/>
          <w:color w:val="ff0000"/>
          <w:sz w:val="28"/>
        </w:rPr>
        <w:t xml:space="preserve">қаулысымен.   </w:t>
      </w:r>
    </w:p>
    <w:bookmarkStart w:name="z4" w:id="3"/>
    <w:p>
      <w:pPr>
        <w:spacing w:after="0"/>
        <w:ind w:left="0"/>
        <w:jc w:val="left"/>
      </w:pPr>
      <w:r>
        <w:rPr>
          <w:rFonts w:ascii="Times New Roman"/>
          <w:b/>
          <w:i w:val="false"/>
          <w:color w:val="000000"/>
        </w:rPr>
        <w:t xml:space="preserve"> 
  Қазақстан Республикасы Iшкi iстер органдарының </w:t>
      </w:r>
      <w:r>
        <w:br/>
      </w:r>
      <w:r>
        <w:rPr>
          <w:rFonts w:ascii="Times New Roman"/>
          <w:b/>
          <w:i w:val="false"/>
          <w:color w:val="000000"/>
        </w:rPr>
        <w:t xml:space="preserve">
қатардағы және басшы құрамдағы адамдарының </w:t>
      </w:r>
      <w:r>
        <w:br/>
      </w:r>
      <w:r>
        <w:rPr>
          <w:rFonts w:ascii="Times New Roman"/>
          <w:b/>
          <w:i w:val="false"/>
          <w:color w:val="000000"/>
        </w:rPr>
        <w:t xml:space="preserve">
қызмет өткеруi туралы  </w:t>
      </w:r>
    </w:p>
    <w:bookmarkEnd w:id="3"/>
    <w:bookmarkStart w:name="z5" w:id="4"/>
    <w:p>
      <w:pPr>
        <w:spacing w:after="0"/>
        <w:ind w:left="0"/>
        <w:jc w:val="left"/>
      </w:pPr>
      <w:r>
        <w:rPr>
          <w:rFonts w:ascii="Times New Roman"/>
          <w:b/>
          <w:i w:val="false"/>
          <w:color w:val="000000"/>
        </w:rPr>
        <w:t xml:space="preserve"> 
  I. Жалпы ережелер </w:t>
      </w:r>
    </w:p>
    <w:bookmarkEnd w:id="4"/>
    <w:p>
      <w:pPr>
        <w:spacing w:after="0"/>
        <w:ind w:left="0"/>
        <w:jc w:val="both"/>
      </w:pPr>
      <w:r>
        <w:rPr>
          <w:rFonts w:ascii="Times New Roman"/>
          <w:b w:val="false"/>
          <w:i w:val="false"/>
          <w:color w:val="000000"/>
          <w:sz w:val="28"/>
        </w:rPr>
        <w:t>     1. Осы Ереже Қазақстан Республикасының Iшкi iстер органдарының қызметкерлерiнiң (бұдан әрi - iшкi iстер органдарының қызметкерлерi) қызмет атқару тәртiбiн, олардың құқықтарын, мiндеттерi мен жауапкершiлiгiн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2000.08.21. N  </w:t>
      </w:r>
      <w:r>
        <w:rPr>
          <w:rFonts w:ascii="Times New Roman"/>
          <w:b w:val="false"/>
          <w:i w:val="false"/>
          <w:color w:val="000000"/>
          <w:sz w:val="28"/>
        </w:rPr>
        <w:t xml:space="preserve">1644 </w:t>
      </w:r>
      <w:r>
        <w:rPr>
          <w:rFonts w:ascii="Times New Roman"/>
          <w:b w:val="false"/>
          <w:i w:val="false"/>
          <w:color w:val="ff0000"/>
          <w:sz w:val="28"/>
        </w:rPr>
        <w:t xml:space="preserve">қаулысымен. </w:t>
      </w:r>
    </w:p>
    <w:bookmarkStart w:name="z6" w:id="5"/>
    <w:p>
      <w:pPr>
        <w:spacing w:after="0"/>
        <w:ind w:left="0"/>
        <w:jc w:val="both"/>
      </w:pPr>
      <w:r>
        <w:rPr>
          <w:rFonts w:ascii="Times New Roman"/>
          <w:b w:val="false"/>
          <w:i w:val="false"/>
          <w:color w:val="000000"/>
          <w:sz w:val="28"/>
        </w:rPr>
        <w:t>
       2. Iшкi iстер органдарының қызметiнде немесе кадрында тұратын, белгiленген тәртiппен арнаулы атақтар берiлген адамдар, сондай-ақ Iшкi iстер министрлiгiнiң әскери-тергеу органдары мен әскери полициясының әскери қызметшiлерi iшкi iстер органдарының қызметкерлерi болып табылады. Оларға жеке бастары мен өкiлеттiлiктерiн куәландыратын белгiленген үлгiдегi қызметтiк куәлiктер мен жетондар берiледi.</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3. Iшкi iстер органдарының қызметiнде немесе кадрында тұратын адамдарға мынадай арнаулы атақтар берiледi: </w:t>
      </w:r>
    </w:p>
    <w:bookmarkEnd w:id="6"/>
    <w:p>
      <w:pPr>
        <w:spacing w:after="0"/>
        <w:ind w:left="0"/>
        <w:jc w:val="both"/>
      </w:pPr>
      <w:r>
        <w:rPr>
          <w:rFonts w:ascii="Times New Roman"/>
          <w:b w:val="false"/>
          <w:i w:val="false"/>
          <w:color w:val="000000"/>
          <w:sz w:val="28"/>
        </w:rPr>
        <w:t xml:space="preserve">                    қатардағы құрам  </w:t>
      </w:r>
      <w:r>
        <w:br/>
      </w:r>
      <w:r>
        <w:rPr>
          <w:rFonts w:ascii="Times New Roman"/>
          <w:b w:val="false"/>
          <w:i w:val="false"/>
          <w:color w:val="000000"/>
          <w:sz w:val="28"/>
        </w:rPr>
        <w:t xml:space="preserve">
     қатардағы милиционер;  </w:t>
      </w:r>
    </w:p>
    <w:p>
      <w:pPr>
        <w:spacing w:after="0"/>
        <w:ind w:left="0"/>
        <w:jc w:val="both"/>
      </w:pPr>
      <w:r>
        <w:rPr>
          <w:rFonts w:ascii="Times New Roman"/>
          <w:b w:val="false"/>
          <w:i w:val="false"/>
          <w:color w:val="000000"/>
          <w:sz w:val="28"/>
        </w:rPr>
        <w:t xml:space="preserve">                    кiшi басшы құрам  </w:t>
      </w:r>
      <w:r>
        <w:br/>
      </w:r>
      <w:r>
        <w:rPr>
          <w:rFonts w:ascii="Times New Roman"/>
          <w:b w:val="false"/>
          <w:i w:val="false"/>
          <w:color w:val="000000"/>
          <w:sz w:val="28"/>
        </w:rPr>
        <w:t xml:space="preserve">
     полиция кiшi сержанты, полиция сержанты, полиция аға сержанты, полиция старшинасы; </w:t>
      </w:r>
    </w:p>
    <w:p>
      <w:pPr>
        <w:spacing w:after="0"/>
        <w:ind w:left="0"/>
        <w:jc w:val="both"/>
      </w:pPr>
      <w:r>
        <w:rPr>
          <w:rFonts w:ascii="Times New Roman"/>
          <w:b w:val="false"/>
          <w:i w:val="false"/>
          <w:color w:val="000000"/>
          <w:sz w:val="28"/>
        </w:rPr>
        <w:t xml:space="preserve">                   орта басшы құрам  </w:t>
      </w:r>
      <w:r>
        <w:br/>
      </w:r>
      <w:r>
        <w:rPr>
          <w:rFonts w:ascii="Times New Roman"/>
          <w:b w:val="false"/>
          <w:i w:val="false"/>
          <w:color w:val="000000"/>
          <w:sz w:val="28"/>
        </w:rPr>
        <w:t xml:space="preserve">
     полиция кiшi лейтенанты, полиция лейтенанты, полиция аға лейтенанты, полиция капитаны, iшкi қызмет капитаны;  </w:t>
      </w:r>
    </w:p>
    <w:p>
      <w:pPr>
        <w:spacing w:after="0"/>
        <w:ind w:left="0"/>
        <w:jc w:val="both"/>
      </w:pPr>
      <w:r>
        <w:rPr>
          <w:rFonts w:ascii="Times New Roman"/>
          <w:b w:val="false"/>
          <w:i w:val="false"/>
          <w:color w:val="000000"/>
          <w:sz w:val="28"/>
        </w:rPr>
        <w:t xml:space="preserve">                    аға басшы құрам  </w:t>
      </w:r>
      <w:r>
        <w:br/>
      </w:r>
      <w:r>
        <w:rPr>
          <w:rFonts w:ascii="Times New Roman"/>
          <w:b w:val="false"/>
          <w:i w:val="false"/>
          <w:color w:val="000000"/>
          <w:sz w:val="28"/>
        </w:rPr>
        <w:t xml:space="preserve">
     полиция майоры, полиция подполковнигi, полиция полковнигi; </w:t>
      </w:r>
    </w:p>
    <w:p>
      <w:pPr>
        <w:spacing w:after="0"/>
        <w:ind w:left="0"/>
        <w:jc w:val="both"/>
      </w:pPr>
      <w:r>
        <w:rPr>
          <w:rFonts w:ascii="Times New Roman"/>
          <w:b w:val="false"/>
          <w:i w:val="false"/>
          <w:color w:val="000000"/>
          <w:sz w:val="28"/>
        </w:rPr>
        <w:t xml:space="preserve">                    жоғары басшы құрам  </w:t>
      </w:r>
      <w:r>
        <w:br/>
      </w:r>
      <w:r>
        <w:rPr>
          <w:rFonts w:ascii="Times New Roman"/>
          <w:b w:val="false"/>
          <w:i w:val="false"/>
          <w:color w:val="000000"/>
          <w:sz w:val="28"/>
        </w:rPr>
        <w:t xml:space="preserve">
     полиция генерал-майоры, полиция генерал-лейтенанты.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Start w:name="z8" w:id="7"/>
    <w:p>
      <w:pPr>
        <w:spacing w:after="0"/>
        <w:ind w:left="0"/>
        <w:jc w:val="both"/>
      </w:pPr>
      <w:r>
        <w:rPr>
          <w:rFonts w:ascii="Times New Roman"/>
          <w:b w:val="false"/>
          <w:i w:val="false"/>
          <w:color w:val="000000"/>
          <w:sz w:val="28"/>
        </w:rPr>
        <w:t>
       4. Iшкi iстер органдарына қызметке ұлтына, жынысына, әлеуметтiк жағдайына, дiни көзқарасына қарамастан өздерiнiң iскерлiк, жеке және адамгершiлiк қасиеттерi, бiлiмi мен </w:t>
      </w:r>
      <w:r>
        <w:rPr>
          <w:rFonts w:ascii="Times New Roman"/>
          <w:b w:val="false"/>
          <w:i w:val="false"/>
          <w:color w:val="000000"/>
          <w:sz w:val="28"/>
        </w:rPr>
        <w:t>денсаулық жағдайы</w:t>
      </w:r>
      <w:r>
        <w:rPr>
          <w:rFonts w:ascii="Times New Roman"/>
          <w:b w:val="false"/>
          <w:i w:val="false"/>
          <w:color w:val="000000"/>
          <w:sz w:val="28"/>
        </w:rPr>
        <w:t xml:space="preserve"> бойынша қызметтiк мiндеттердi орындауға қабiлеттi, 18 жасқа толған және 40 жастан аспаған (қатардағы және кiшi басшы құрам лауазымдарына - 32 жастан аспаған) Қазақстан Республикасының азаматтары ерiктi негiзде қабылданады. Iшкi iстер министрлiгiнiң оқу орындарында оқуға орта бiлiмi бар, 18 жасқа толмаған адамдар қабылдана алады.  </w:t>
      </w:r>
      <w:r>
        <w:br/>
      </w:r>
      <w:r>
        <w:rPr>
          <w:rFonts w:ascii="Times New Roman"/>
          <w:b w:val="false"/>
          <w:i w:val="false"/>
          <w:color w:val="000000"/>
          <w:sz w:val="28"/>
        </w:rPr>
        <w:t xml:space="preserve">
     Қазақстан Республикасы Iшкi iстер министрлiгiнiң оқу орындарына қабылдаудың тәртiбiн тиiстi түрдегі Оқу орындарына қабылдаудың үлгiлiк ережелерiне сәйкес министр белгілейдi.  </w:t>
      </w:r>
      <w:r>
        <w:br/>
      </w:r>
      <w:r>
        <w:rPr>
          <w:rFonts w:ascii="Times New Roman"/>
          <w:b w:val="false"/>
          <w:i w:val="false"/>
          <w:color w:val="000000"/>
          <w:sz w:val="28"/>
        </w:rPr>
        <w:t xml:space="preserve">
     Бұрын iшкi iстер органдарынан босатылған және қызметке қайта қабылданатын азаматтар үшiн жас шектеулерi, осы Ереженiң 13-тармағының талаптарына сүйенiп белгiленедi. Ерекше жағдайларда, жекелеген тәртiппен, министрдiң шешiмi бойынша iшкi iстер органдарына қызметке Қазақстан Республикасының 40 жастан асқан азаматтары ерiктi негiзде қабылданады.  </w:t>
      </w:r>
      <w:r>
        <w:br/>
      </w:r>
      <w:r>
        <w:rPr>
          <w:rFonts w:ascii="Times New Roman"/>
          <w:b w:val="false"/>
          <w:i w:val="false"/>
          <w:color w:val="000000"/>
          <w:sz w:val="28"/>
        </w:rPr>
        <w:t xml:space="preserve">
     Iшкi iстер органдарына қызметке қабылданушы азаматтар қызметке жарамдылығын анықтау үшiн, мiндеттi түрде iшкi iстер органдары әскери-дәрiгерлiк комиссияларының медициналық куәландыруынан өтедi.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7"/>
    <w:bookmarkStart w:name="z9" w:id="8"/>
    <w:p>
      <w:pPr>
        <w:spacing w:after="0"/>
        <w:ind w:left="0"/>
        <w:jc w:val="both"/>
      </w:pPr>
      <w:r>
        <w:rPr>
          <w:rFonts w:ascii="Times New Roman"/>
          <w:b w:val="false"/>
          <w:i w:val="false"/>
          <w:color w:val="000000"/>
          <w:sz w:val="28"/>
        </w:rPr>
        <w:t xml:space="preserve">
      5. Ішкі істер органдарына: </w:t>
      </w:r>
      <w:r>
        <w:br/>
      </w:r>
      <w:r>
        <w:rPr>
          <w:rFonts w:ascii="Times New Roman"/>
          <w:b w:val="false"/>
          <w:i w:val="false"/>
          <w:color w:val="000000"/>
          <w:sz w:val="28"/>
        </w:rPr>
        <w:t xml:space="preserve">
      а) белгіленген тәртіппен әрекет жасауға қабілетсіз немесе әрекет жасау қабілеті шектеулі деп танылған; </w:t>
      </w:r>
      <w:r>
        <w:br/>
      </w:r>
      <w:r>
        <w:rPr>
          <w:rFonts w:ascii="Times New Roman"/>
          <w:b w:val="false"/>
          <w:i w:val="false"/>
          <w:color w:val="000000"/>
          <w:sz w:val="28"/>
        </w:rPr>
        <w:t>
 </w:t>
      </w:r>
    </w:p>
    <w:bookmarkEnd w:id="8"/>
    <w:bookmarkStart w:name="z114" w:id="9"/>
    <w:p>
      <w:pPr>
        <w:spacing w:after="0"/>
        <w:ind w:left="0"/>
        <w:jc w:val="both"/>
      </w:pPr>
      <w:r>
        <w:rPr>
          <w:rFonts w:ascii="Times New Roman"/>
          <w:b w:val="false"/>
          <w:i w:val="false"/>
          <w:color w:val="000000"/>
          <w:sz w:val="28"/>
        </w:rPr>
        <w:t xml:space="preserve">
      б) сотпен белгілі бір мерзімнің ішінде мемлекеттік лауазымды атқару құқығынан айырылған; </w:t>
      </w:r>
      <w:r>
        <w:br/>
      </w:r>
      <w:r>
        <w:rPr>
          <w:rFonts w:ascii="Times New Roman"/>
          <w:b w:val="false"/>
          <w:i w:val="false"/>
          <w:color w:val="000000"/>
          <w:sz w:val="28"/>
        </w:rPr>
        <w:t>
 </w:t>
      </w:r>
    </w:p>
    <w:bookmarkEnd w:id="9"/>
    <w:bookmarkStart w:name="z115" w:id="10"/>
    <w:p>
      <w:pPr>
        <w:spacing w:after="0"/>
        <w:ind w:left="0"/>
        <w:jc w:val="both"/>
      </w:pPr>
      <w:r>
        <w:rPr>
          <w:rFonts w:ascii="Times New Roman"/>
          <w:b w:val="false"/>
          <w:i w:val="false"/>
          <w:color w:val="000000"/>
          <w:sz w:val="28"/>
        </w:rPr>
        <w:t xml:space="preserve">
      в) өзінің мәртебесін және соған негізделген беделін жеке басының, топтық және өзге де қызметтік емес мүдделерге пайдалануға алып келуі ықтимал әрекеттерге жол бермеу мақсатында өзіне заңмен белгіленген шектеулерді қабылдаудан бас тартқан; </w:t>
      </w:r>
      <w:r>
        <w:br/>
      </w:r>
      <w:r>
        <w:rPr>
          <w:rFonts w:ascii="Times New Roman"/>
          <w:b w:val="false"/>
          <w:i w:val="false"/>
          <w:color w:val="000000"/>
          <w:sz w:val="28"/>
        </w:rPr>
        <w:t>
 </w:t>
      </w:r>
    </w:p>
    <w:bookmarkEnd w:id="10"/>
    <w:bookmarkStart w:name="z116" w:id="11"/>
    <w:p>
      <w:pPr>
        <w:spacing w:after="0"/>
        <w:ind w:left="0"/>
        <w:jc w:val="both"/>
      </w:pPr>
      <w:r>
        <w:rPr>
          <w:rFonts w:ascii="Times New Roman"/>
          <w:b w:val="false"/>
          <w:i w:val="false"/>
          <w:color w:val="000000"/>
          <w:sz w:val="28"/>
        </w:rPr>
        <w:t xml:space="preserve">
      г) қызметке орналасар алдындағы екі жыл ішінде сыбайлас жемқорлық құқық бұзушылық жасағаны үшін тәртіптік жауапқа тартылған; </w:t>
      </w:r>
      <w:r>
        <w:br/>
      </w:r>
      <w:r>
        <w:rPr>
          <w:rFonts w:ascii="Times New Roman"/>
          <w:b w:val="false"/>
          <w:i w:val="false"/>
          <w:color w:val="000000"/>
          <w:sz w:val="28"/>
        </w:rPr>
        <w:t>
 </w:t>
      </w:r>
    </w:p>
    <w:bookmarkEnd w:id="11"/>
    <w:bookmarkStart w:name="z117" w:id="12"/>
    <w:p>
      <w:pPr>
        <w:spacing w:after="0"/>
        <w:ind w:left="0"/>
        <w:jc w:val="both"/>
      </w:pPr>
      <w:r>
        <w:rPr>
          <w:rFonts w:ascii="Times New Roman"/>
          <w:b w:val="false"/>
          <w:i w:val="false"/>
          <w:color w:val="000000"/>
          <w:sz w:val="28"/>
        </w:rPr>
        <w:t xml:space="preserve">
      д) қызметке орналасар алдындағы бір жыл ішінде қасақана құқық бұзғаны үшін сот тәртібімен әкімшілік жаза қолданылған; </w:t>
      </w:r>
      <w:r>
        <w:br/>
      </w:r>
      <w:r>
        <w:rPr>
          <w:rFonts w:ascii="Times New Roman"/>
          <w:b w:val="false"/>
          <w:i w:val="false"/>
          <w:color w:val="000000"/>
          <w:sz w:val="28"/>
        </w:rPr>
        <w:t>
 </w:t>
      </w:r>
    </w:p>
    <w:bookmarkEnd w:id="12"/>
    <w:bookmarkStart w:name="z118" w:id="13"/>
    <w:p>
      <w:pPr>
        <w:spacing w:after="0"/>
        <w:ind w:left="0"/>
        <w:jc w:val="both"/>
      </w:pPr>
      <w:r>
        <w:rPr>
          <w:rFonts w:ascii="Times New Roman"/>
          <w:b w:val="false"/>
          <w:i w:val="false"/>
          <w:color w:val="000000"/>
          <w:sz w:val="28"/>
        </w:rPr>
        <w:t xml:space="preserve">
      е) қызметке орналасуға дейінгі үш жыл ішінде сыбайлас жемқорлық құқық бұзушылық жасағаны үшін сот тәртібімен әкімшілік жаза қолданылған; </w:t>
      </w:r>
      <w:r>
        <w:br/>
      </w:r>
      <w:r>
        <w:rPr>
          <w:rFonts w:ascii="Times New Roman"/>
          <w:b w:val="false"/>
          <w:i w:val="false"/>
          <w:color w:val="000000"/>
          <w:sz w:val="28"/>
        </w:rPr>
        <w:t>
 </w:t>
      </w:r>
    </w:p>
    <w:bookmarkEnd w:id="13"/>
    <w:bookmarkStart w:name="z119" w:id="14"/>
    <w:p>
      <w:pPr>
        <w:spacing w:after="0"/>
        <w:ind w:left="0"/>
        <w:jc w:val="both"/>
      </w:pPr>
      <w:r>
        <w:rPr>
          <w:rFonts w:ascii="Times New Roman"/>
          <w:b w:val="false"/>
          <w:i w:val="false"/>
          <w:color w:val="000000"/>
          <w:sz w:val="28"/>
        </w:rPr>
        <w:t xml:space="preserve">
      ж) сыбайлас жемқорлық қылмыс жасаған; </w:t>
      </w:r>
      <w:r>
        <w:br/>
      </w:r>
      <w:r>
        <w:rPr>
          <w:rFonts w:ascii="Times New Roman"/>
          <w:b w:val="false"/>
          <w:i w:val="false"/>
          <w:color w:val="000000"/>
          <w:sz w:val="28"/>
        </w:rPr>
        <w:t>
 </w:t>
      </w:r>
    </w:p>
    <w:bookmarkEnd w:id="14"/>
    <w:bookmarkStart w:name="z120" w:id="15"/>
    <w:p>
      <w:pPr>
        <w:spacing w:after="0"/>
        <w:ind w:left="0"/>
        <w:jc w:val="both"/>
      </w:pPr>
      <w:r>
        <w:rPr>
          <w:rFonts w:ascii="Times New Roman"/>
          <w:b w:val="false"/>
          <w:i w:val="false"/>
          <w:color w:val="000000"/>
          <w:sz w:val="28"/>
        </w:rPr>
        <w:t xml:space="preserve">
      з) бұрын сотталған және қылмыстық жауапкершіліктен ақтауға болмайтын негіздер бойынша босатылған, сондай-ақ мемлекеттік қызметтен, өзге құқық қорғау органдарынан, соттардан және әділет органдарынан теріс себептермен босатылған; </w:t>
      </w:r>
      <w:r>
        <w:br/>
      </w:r>
      <w:r>
        <w:rPr>
          <w:rFonts w:ascii="Times New Roman"/>
          <w:b w:val="false"/>
          <w:i w:val="false"/>
          <w:color w:val="000000"/>
          <w:sz w:val="28"/>
        </w:rPr>
        <w:t>
 </w:t>
      </w:r>
    </w:p>
    <w:bookmarkEnd w:id="15"/>
    <w:bookmarkStart w:name="z121" w:id="16"/>
    <w:p>
      <w:pPr>
        <w:spacing w:after="0"/>
        <w:ind w:left="0"/>
        <w:jc w:val="both"/>
      </w:pPr>
      <w:r>
        <w:rPr>
          <w:rFonts w:ascii="Times New Roman"/>
          <w:b w:val="false"/>
          <w:i w:val="false"/>
          <w:color w:val="000000"/>
          <w:sz w:val="28"/>
        </w:rPr>
        <w:t xml:space="preserve">
      и) алкоголизммен немесе нашақорлықпен созылмалы науқас ретінде денсаулық сақтау және ішкі істер органдарында есепте тұратын; </w:t>
      </w:r>
      <w:r>
        <w:br/>
      </w:r>
      <w:r>
        <w:rPr>
          <w:rFonts w:ascii="Times New Roman"/>
          <w:b w:val="false"/>
          <w:i w:val="false"/>
          <w:color w:val="000000"/>
          <w:sz w:val="28"/>
        </w:rPr>
        <w:t>
 </w:t>
      </w:r>
    </w:p>
    <w:bookmarkEnd w:id="16"/>
    <w:bookmarkStart w:name="z122" w:id="17"/>
    <w:p>
      <w:pPr>
        <w:spacing w:after="0"/>
        <w:ind w:left="0"/>
        <w:jc w:val="both"/>
      </w:pPr>
      <w:r>
        <w:rPr>
          <w:rFonts w:ascii="Times New Roman"/>
          <w:b w:val="false"/>
          <w:i w:val="false"/>
          <w:color w:val="000000"/>
          <w:sz w:val="28"/>
        </w:rPr>
        <w:t xml:space="preserve">
      к) науқасы бойынша мерзімді әскери қызметтен босатылған және әскери комиссариатта әскери саптық қызметке жарамсыз не шектеулі жарамды ретінде есепте тұратын; </w:t>
      </w:r>
      <w:r>
        <w:br/>
      </w:r>
      <w:r>
        <w:rPr>
          <w:rFonts w:ascii="Times New Roman"/>
          <w:b w:val="false"/>
          <w:i w:val="false"/>
          <w:color w:val="000000"/>
          <w:sz w:val="28"/>
        </w:rPr>
        <w:t>
 </w:t>
      </w:r>
    </w:p>
    <w:bookmarkEnd w:id="17"/>
    <w:bookmarkStart w:name="z123" w:id="18"/>
    <w:p>
      <w:pPr>
        <w:spacing w:after="0"/>
        <w:ind w:left="0"/>
        <w:jc w:val="both"/>
      </w:pPr>
      <w:r>
        <w:rPr>
          <w:rFonts w:ascii="Times New Roman"/>
          <w:b w:val="false"/>
          <w:i w:val="false"/>
          <w:color w:val="000000"/>
          <w:sz w:val="28"/>
        </w:rPr>
        <w:t xml:space="preserve">
      л) осы Ереженің 4 және 6-тармақтарында көзделген талаптарға жауап бермейтін адамдар қабылданбайды. </w:t>
      </w:r>
      <w:r>
        <w:br/>
      </w:r>
      <w:r>
        <w:rPr>
          <w:rFonts w:ascii="Times New Roman"/>
          <w:b w:val="false"/>
          <w:i w:val="false"/>
          <w:color w:val="000000"/>
          <w:sz w:val="28"/>
        </w:rPr>
        <w:t xml:space="preserve">
      Көрсетілген мәліметтерді ұсынбау немесе бұрмалау ішкі істер органдарына қызметке қабылдаудан бас тарту үшін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8"/>
    <w:bookmarkStart w:name="z10" w:id="19"/>
    <w:p>
      <w:pPr>
        <w:spacing w:after="0"/>
        <w:ind w:left="0"/>
        <w:jc w:val="both"/>
      </w:pPr>
      <w:r>
        <w:rPr>
          <w:rFonts w:ascii="Times New Roman"/>
          <w:b w:val="false"/>
          <w:i w:val="false"/>
          <w:color w:val="000000"/>
          <w:sz w:val="28"/>
        </w:rPr>
        <w:t xml:space="preserve">
       6. Iшкi iстер органдары қатардағы және басшы құрамының лауазымдары қолданылып жүрген заңнамаға сәйкес жеке келiсiм-шарттар жасасу жолымен, сондай-ақ лауазымға тағайындау арқылы атқарылады.  </w:t>
      </w:r>
      <w:r>
        <w:br/>
      </w:r>
      <w:r>
        <w:rPr>
          <w:rFonts w:ascii="Times New Roman"/>
          <w:b w:val="false"/>
          <w:i w:val="false"/>
          <w:color w:val="000000"/>
          <w:sz w:val="28"/>
        </w:rPr>
        <w:t>
 </w:t>
      </w:r>
    </w:p>
    <w:bookmarkEnd w:id="19"/>
    <w:bookmarkStart w:name="z124" w:id="20"/>
    <w:p>
      <w:pPr>
        <w:spacing w:after="0"/>
        <w:ind w:left="0"/>
        <w:jc w:val="both"/>
      </w:pPr>
      <w:r>
        <w:rPr>
          <w:rFonts w:ascii="Times New Roman"/>
          <w:b w:val="false"/>
          <w:i w:val="false"/>
          <w:color w:val="000000"/>
          <w:sz w:val="28"/>
        </w:rPr>
        <w:t xml:space="preserve">
     Қатардағы және кiшi басшы құрамның лауазымдарына кемiнде орта бiлiмi бар және мерзiмдi әскери қызмет атқарған азаматтар, сондай-ақ қолданылып жүрген заңнамаға сәйкес мерзiмдi әскери қызметке шақырудан босатылған немесе кейiнге қалдыру құқығы бар азаматтар қабылданады. Бұл ретте олар жергiлiктi әскери басқару органдарына растайтын құжаттар ұсынған жағдайда әскери есептен шығарылады және Iшкi iстер органдарына арнаулы есепке берiледi. Қажет болған жағдайларда қатардағы және кiшi басшы құрамның лауазымдары Қарулы Күштердiң запасында тұрмаған әйелдермен жасақталуы мүмкiн.  </w:t>
      </w:r>
      <w:r>
        <w:br/>
      </w:r>
      <w:r>
        <w:rPr>
          <w:rFonts w:ascii="Times New Roman"/>
          <w:b w:val="false"/>
          <w:i w:val="false"/>
          <w:color w:val="000000"/>
          <w:sz w:val="28"/>
        </w:rPr>
        <w:t>
 </w:t>
      </w:r>
    </w:p>
    <w:bookmarkEnd w:id="20"/>
    <w:bookmarkStart w:name="z125" w:id="21"/>
    <w:p>
      <w:pPr>
        <w:spacing w:after="0"/>
        <w:ind w:left="0"/>
        <w:jc w:val="both"/>
      </w:pPr>
      <w:r>
        <w:rPr>
          <w:rFonts w:ascii="Times New Roman"/>
          <w:b w:val="false"/>
          <w:i w:val="false"/>
          <w:color w:val="000000"/>
          <w:sz w:val="28"/>
        </w:rPr>
        <w:t xml:space="preserve">
     Орта басшы құрамның лауазымдарына және арнаулы орта, жоғары білімi бар немесе жоғары оқу орындарының соңғы курстарында оқитын азаматтар қабылданады (қызметкерлер тағайындалады). Ерекшелiк ретiнде жедел қызмет және арнаулы мақсаттағы бөлiмшелерге орта басшы құрамның лауазымдарына Министр бекiткен бағдарлама бойынша арнаулы курстарды бiтiрген, орта бiлiмi бар азаматтар қабылдана алады.  </w:t>
      </w:r>
      <w:r>
        <w:br/>
      </w:r>
      <w:r>
        <w:rPr>
          <w:rFonts w:ascii="Times New Roman"/>
          <w:b w:val="false"/>
          <w:i w:val="false"/>
          <w:color w:val="000000"/>
          <w:sz w:val="28"/>
        </w:rPr>
        <w:t>
 </w:t>
      </w:r>
    </w:p>
    <w:bookmarkEnd w:id="21"/>
    <w:bookmarkStart w:name="z126" w:id="22"/>
    <w:p>
      <w:pPr>
        <w:spacing w:after="0"/>
        <w:ind w:left="0"/>
        <w:jc w:val="both"/>
      </w:pPr>
      <w:r>
        <w:rPr>
          <w:rFonts w:ascii="Times New Roman"/>
          <w:b w:val="false"/>
          <w:i w:val="false"/>
          <w:color w:val="000000"/>
          <w:sz w:val="28"/>
        </w:rPr>
        <w:t xml:space="preserve">
     Мерзiмдi әскери қызметке шақырылуға жататын шақыру жасындағы азаматтар орта аға және жоғары басшы құрамның лауазымдарына жоғары бiлiмi болған жағдайда ғана қабылдана алады. Көрсетiлген азаматтар,оларды орта және аға басшы құрамның лауазымдарына аттестациялағаннан және жергіліктi әскери басқару органдарына растау құжаттарын ұсынғаннан кейiн әскери есептен шығарылады және iшкi iстер органдарына арнаулы есепке берiледi.  </w:t>
      </w:r>
      <w:r>
        <w:br/>
      </w:r>
      <w:r>
        <w:rPr>
          <w:rFonts w:ascii="Times New Roman"/>
          <w:b w:val="false"/>
          <w:i w:val="false"/>
          <w:color w:val="000000"/>
          <w:sz w:val="28"/>
        </w:rPr>
        <w:t>
 </w:t>
      </w:r>
    </w:p>
    <w:bookmarkEnd w:id="22"/>
    <w:bookmarkStart w:name="z127" w:id="23"/>
    <w:p>
      <w:pPr>
        <w:spacing w:after="0"/>
        <w:ind w:left="0"/>
        <w:jc w:val="both"/>
      </w:pPr>
      <w:r>
        <w:rPr>
          <w:rFonts w:ascii="Times New Roman"/>
          <w:b w:val="false"/>
          <w:i w:val="false"/>
          <w:color w:val="000000"/>
          <w:sz w:val="28"/>
        </w:rPr>
        <w:t>
     Аға және жоғары басшы құрамның лауазымдарына жоғары бiлiмi бар азаматтар қабылданады (қызметкерлер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өзгерту енгізілді - 2005.11.03.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23"/>
    <w:bookmarkStart w:name="z11" w:id="24"/>
    <w:p>
      <w:pPr>
        <w:spacing w:after="0"/>
        <w:ind w:left="0"/>
        <w:jc w:val="both"/>
      </w:pPr>
      <w:r>
        <w:rPr>
          <w:rFonts w:ascii="Times New Roman"/>
          <w:b w:val="false"/>
          <w:i w:val="false"/>
          <w:color w:val="000000"/>
          <w:sz w:val="28"/>
        </w:rPr>
        <w:t xml:space="preserve">
       7. Iшкi iстер органдарында қызмет атқаруға үмiткерлердi iрiктеудiң тәртiбi мен шарттарын, шарт (контракт) жасауды министр айқындайды. Шартта (контрактiде) оның iстеу мерзiмi, тараптардың мiндеттемелерi тараптардың алған мiндеттемелерiн орындамауына байланысты заңды салдарлары, оның мерзiмiн ұзарту немесе қайта жасау мен өзге де шарттары көзделуi тиiс.  </w:t>
      </w:r>
      <w:r>
        <w:br/>
      </w:r>
      <w:r>
        <w:rPr>
          <w:rFonts w:ascii="Times New Roman"/>
          <w:b w:val="false"/>
          <w:i w:val="false"/>
          <w:color w:val="000000"/>
          <w:sz w:val="28"/>
        </w:rPr>
        <w:t>
 </w:t>
      </w:r>
    </w:p>
    <w:bookmarkEnd w:id="24"/>
    <w:bookmarkStart w:name="z128" w:id="25"/>
    <w:p>
      <w:pPr>
        <w:spacing w:after="0"/>
        <w:ind w:left="0"/>
        <w:jc w:val="both"/>
      </w:pPr>
      <w:r>
        <w:rPr>
          <w:rFonts w:ascii="Times New Roman"/>
          <w:b w:val="false"/>
          <w:i w:val="false"/>
          <w:color w:val="000000"/>
          <w:sz w:val="28"/>
        </w:rPr>
        <w:t xml:space="preserve">
     Қатардағы және басшы құрамдағы адамдар олардың мәртебесiн және соған негiзделген беделiн жеке, топтық және өзге де қызметтiк емес мүдделерге пайдалануға әкелiп соқтыратын iс-әрекеттерге жол бермеу мақсатында өздерiне Қазақстан Республикасының заңдарында белгiленген шектеулер қабылдайды. Аталған шектеу жазбаша нысанда көрсетiледi. Шектеудi қабылдамау қызметке қабылдаудан бас тартуға, одан босатуға әкеп соқтырады.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25"/>
    <w:bookmarkStart w:name="z12" w:id="26"/>
    <w:p>
      <w:pPr>
        <w:spacing w:after="0"/>
        <w:ind w:left="0"/>
        <w:jc w:val="both"/>
      </w:pPr>
      <w:r>
        <w:rPr>
          <w:rFonts w:ascii="Times New Roman"/>
          <w:b w:val="false"/>
          <w:i w:val="false"/>
          <w:color w:val="000000"/>
          <w:sz w:val="28"/>
        </w:rPr>
        <w:t xml:space="preserve">
       8. Iшкi iстер органдарының қызметiне қабылдау, мемлекеттiк қызметшiлер кадрлары туралы республикалық деректер орталығына алдын ала сұрау салу және азаматтардың арнаулы тексеруден өту шарттары арқылы жүзеге асырылады. </w:t>
      </w:r>
    </w:p>
    <w:bookmarkEnd w:id="26"/>
    <w:bookmarkStart w:name="z13" w:id="27"/>
    <w:p>
      <w:pPr>
        <w:spacing w:after="0"/>
        <w:ind w:left="0"/>
        <w:jc w:val="both"/>
      </w:pPr>
      <w:r>
        <w:rPr>
          <w:rFonts w:ascii="Times New Roman"/>
          <w:b w:val="false"/>
          <w:i w:val="false"/>
          <w:color w:val="000000"/>
          <w:sz w:val="28"/>
        </w:rPr>
        <w:t xml:space="preserve">
     9. Iшкi iстер органдарына қызметке қабылдау министрi берген құқықтарына сәйкес тиiстi iшкi iстер органдары немесе бөлiмшелерi бастығының бұйрықтарымен ресiмделедi. Бұйрық қатардағы және басшы құрамдағы адамдарға қол қойдыру арқылы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27"/>
    <w:bookmarkStart w:name="z14" w:id="28"/>
    <w:p>
      <w:pPr>
        <w:spacing w:after="0"/>
        <w:ind w:left="0"/>
        <w:jc w:val="both"/>
      </w:pPr>
      <w:r>
        <w:rPr>
          <w:rFonts w:ascii="Times New Roman"/>
          <w:b w:val="false"/>
          <w:i w:val="false"/>
          <w:color w:val="000000"/>
          <w:sz w:val="28"/>
        </w:rPr>
        <w:t xml:space="preserve">
       10. Iшкi iстер органдарының қатардағы және басшы құрамының лауазымына тағайындалған немесе кадры қатарына алынған әскери мiндеттiлер, iшкi iстер органдары жүйесiнiң оқу орындарының курсанттары мен тыңдаушыларын қоса алғанда, белгiленген тәртiпте әскери есептен шығарылады және iшкi iстер органдарының арнаулы есебiнде тұрады.  </w:t>
      </w:r>
      <w:r>
        <w:br/>
      </w:r>
      <w:r>
        <w:rPr>
          <w:rFonts w:ascii="Times New Roman"/>
          <w:b w:val="false"/>
          <w:i w:val="false"/>
          <w:color w:val="000000"/>
          <w:sz w:val="28"/>
        </w:rPr>
        <w:t>
 </w:t>
      </w:r>
    </w:p>
    <w:bookmarkEnd w:id="28"/>
    <w:bookmarkStart w:name="z129" w:id="29"/>
    <w:p>
      <w:pPr>
        <w:spacing w:after="0"/>
        <w:ind w:left="0"/>
        <w:jc w:val="both"/>
      </w:pPr>
      <w:r>
        <w:rPr>
          <w:rFonts w:ascii="Times New Roman"/>
          <w:b w:val="false"/>
          <w:i w:val="false"/>
          <w:color w:val="000000"/>
          <w:sz w:val="28"/>
        </w:rPr>
        <w:t xml:space="preserve">
     11. Iшкi iстер органдарына қатардағы, кiшi және орта басшы құрам лауазымдарына алғаш рет түскен адамдар кадрға есепке алынғанға дейiн Ішкі істер министрлігінің оқу орындарында арнайы алғашқы оқудан және тағылымдамадан өтедi, олар үшін сынақ мерзiмi белгіленуi мүмкiн. </w:t>
      </w:r>
      <w:r>
        <w:br/>
      </w:r>
      <w:r>
        <w:rPr>
          <w:rFonts w:ascii="Times New Roman"/>
          <w:b w:val="false"/>
          <w:i w:val="false"/>
          <w:color w:val="000000"/>
          <w:sz w:val="28"/>
        </w:rPr>
        <w:t xml:space="preserve">
     Арнайы алғашқы оқудан, тағылымдамадан және сынақ мерзiмiнен өту тәртiбi мен шарттарын Министр белгілейдi. </w:t>
      </w:r>
      <w:r>
        <w:br/>
      </w:r>
      <w:r>
        <w:rPr>
          <w:rFonts w:ascii="Times New Roman"/>
          <w:b w:val="false"/>
          <w:i w:val="false"/>
          <w:color w:val="000000"/>
          <w:sz w:val="28"/>
        </w:rPr>
        <w:t xml:space="preserve">
     Конкурстық iрiктеуден өткен және арнайы алғашқы оқуға қабылданған адамдарды ұстау тиiстi қаржы жылына арналған бюджет қаражаты есебiнен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29"/>
    <w:bookmarkStart w:name="z15" w:id="30"/>
    <w:p>
      <w:pPr>
        <w:spacing w:after="0"/>
        <w:ind w:left="0"/>
        <w:jc w:val="both"/>
      </w:pPr>
      <w:r>
        <w:rPr>
          <w:rFonts w:ascii="Times New Roman"/>
          <w:b w:val="false"/>
          <w:i w:val="false"/>
          <w:color w:val="000000"/>
          <w:sz w:val="28"/>
        </w:rPr>
        <w:t xml:space="preserve">
       12. Iшкi iстер министрлiгiнiң оқу орындарына оқуға түсетiн адамдар, сондай-ақ ішкі iстер органдарының қаражаты есебiнен оқуға ақы төлей отырып, Iшкi iстер министрлiгiнiң жолдамалары бойынша шет мемлекеттердiң iшкi iстер органдарының жоғары оқу орындарына түсетiн адамдар оқу орнындағы оқу мерзiмiне және бiр мезгілде оқу орнын бiтiргеннен кейiн Қазақстан Республикасының iшкi iстер органдарында әскери қызметшілер, орта және аға басшы құрам лауазымдарында күнтiзбелiк есеп бойынша бес жылға қызмет өткеру туралы келiсiм-шарт жасасады. Келiсiм-шартта тараптардың (оқуға түсетiн адамның және уәкілеттi мемлекеттiк органның лауазымды адамының) өзара міндеттемелерi мен жауапкершілiктерi белгiленедi. Келiсiм-шарт iшкi iстер органдарының оқу орнына қабылдау туралы қабылдау комиссиясының шешiмiнен кейiн жасалады. Келiсiм-шарттың нысанын, оны жасасу, ұзарту, өзгерту, бұзу және тоқтату тәртiбiн Қазақстан Республикасының Iшкi iстер министрi белгілейдi. 18 жасқа толмаған адамдармен келісім-шарт жасалған жағдайда, олардың ата-аналарының асырап алушыларының немесе қамқоршыларының келісімі қажет. </w:t>
      </w:r>
      <w:r>
        <w:br/>
      </w:r>
      <w:r>
        <w:rPr>
          <w:rFonts w:ascii="Times New Roman"/>
          <w:b w:val="false"/>
          <w:i w:val="false"/>
          <w:color w:val="000000"/>
          <w:sz w:val="28"/>
        </w:rPr>
        <w:t>
 </w:t>
      </w:r>
    </w:p>
    <w:bookmarkEnd w:id="30"/>
    <w:bookmarkStart w:name="z130" w:id="31"/>
    <w:p>
      <w:pPr>
        <w:spacing w:after="0"/>
        <w:ind w:left="0"/>
        <w:jc w:val="both"/>
      </w:pPr>
      <w:r>
        <w:rPr>
          <w:rFonts w:ascii="Times New Roman"/>
          <w:b w:val="false"/>
          <w:i w:val="false"/>
          <w:color w:val="000000"/>
          <w:sz w:val="28"/>
        </w:rPr>
        <w:t xml:space="preserve">
     Iшкi iстер органдарының қызметкерi Iшкi iстер министрлiгінiң оқу орнын бiтiргеннен кейiн iшкi iстер органдарында әрi қарай қызмет өткеруден бас тартқан не келiсiм-шартты мерзiмiнен бұрын бұзған жағдайда ол оны оқыту кезеңiнде стипендия төлеуге, тамақтандыруға, заттай үлесiне жұмсалған бюджет қаражатын мемлекетке өтеуге мiндеттi. Ұсталуға тиiс сома келiсiм-шарт мерзiмi аяқталғанға дейiнгi әрбiр толық қызмет атқармаған айға пропорционалды түрде есептеледi. </w:t>
      </w:r>
      <w:r>
        <w:br/>
      </w:r>
      <w:r>
        <w:rPr>
          <w:rFonts w:ascii="Times New Roman"/>
          <w:b w:val="false"/>
          <w:i w:val="false"/>
          <w:color w:val="000000"/>
          <w:sz w:val="28"/>
        </w:rPr>
        <w:t>
 </w:t>
      </w:r>
    </w:p>
    <w:bookmarkEnd w:id="31"/>
    <w:bookmarkStart w:name="z131" w:id="32"/>
    <w:p>
      <w:pPr>
        <w:spacing w:after="0"/>
        <w:ind w:left="0"/>
        <w:jc w:val="both"/>
      </w:pPr>
      <w:r>
        <w:rPr>
          <w:rFonts w:ascii="Times New Roman"/>
          <w:b w:val="false"/>
          <w:i w:val="false"/>
          <w:color w:val="000000"/>
          <w:sz w:val="28"/>
        </w:rPr>
        <w:t xml:space="preserve">
     Шақырылу жасына жеткен және сабаққа үлгермеушілiгi, тәртiпсiздiгi бойынша, сондай-ақ өз еркiмен оқудан шығарылған Iшкi iстер министрлiгiнiң оқу орындары күндiзгi бөлiмдерiнiң курсанттары (тыңдаушылары), егер оқу орнына түскенге дейiн мерзiмдi әскери қызметтiң белгіленген мерзiмiн өтемесе, әскери есепке қою үшiн тұрғылықты жерi бойынша әскери басқару органдарына жiберіледi. Олар мемлекетке оларды оқыту кезеңiнде стипендия төлеуге, тамақтандыруға, заттай үлесiне жұмсалған бюджет қаражатын өтеуге мiндеттi. Ұсталуға тиiс сома оқу орнында болған әрбiр толық айға пропорционалды түрде есептеледi. </w:t>
      </w:r>
      <w:r>
        <w:br/>
      </w:r>
      <w:r>
        <w:rPr>
          <w:rFonts w:ascii="Times New Roman"/>
          <w:b w:val="false"/>
          <w:i w:val="false"/>
          <w:color w:val="000000"/>
          <w:sz w:val="28"/>
        </w:rPr>
        <w:t>
 </w:t>
      </w:r>
    </w:p>
    <w:bookmarkEnd w:id="32"/>
    <w:bookmarkStart w:name="z132" w:id="33"/>
    <w:p>
      <w:pPr>
        <w:spacing w:after="0"/>
        <w:ind w:left="0"/>
        <w:jc w:val="both"/>
      </w:pPr>
      <w:r>
        <w:rPr>
          <w:rFonts w:ascii="Times New Roman"/>
          <w:b w:val="false"/>
          <w:i w:val="false"/>
          <w:color w:val="000000"/>
          <w:sz w:val="28"/>
        </w:rPr>
        <w:t xml:space="preserve">
     Бюджет қаражатын мемлекет пайдасына өндiрiп алу заңнамада белгiленген тәртiппен жүзеге асырылады. </w:t>
      </w:r>
      <w:r>
        <w:br/>
      </w:r>
      <w:r>
        <w:rPr>
          <w:rFonts w:ascii="Times New Roman"/>
          <w:b w:val="false"/>
          <w:i w:val="false"/>
          <w:color w:val="000000"/>
          <w:sz w:val="28"/>
        </w:rPr>
        <w:t>
 </w:t>
      </w:r>
    </w:p>
    <w:bookmarkEnd w:id="33"/>
    <w:bookmarkStart w:name="z133" w:id="34"/>
    <w:p>
      <w:pPr>
        <w:spacing w:after="0"/>
        <w:ind w:left="0"/>
        <w:jc w:val="both"/>
      </w:pPr>
      <w:r>
        <w:rPr>
          <w:rFonts w:ascii="Times New Roman"/>
          <w:b w:val="false"/>
          <w:i w:val="false"/>
          <w:color w:val="000000"/>
          <w:sz w:val="28"/>
        </w:rPr>
        <w:t xml:space="preserve">
     Қазақстан Республикасы Iшкi iстер министрлiгiнiң оқу орындарына күндiзгi оқу бөлiмiне қабылданған адамдар әскери есептен шығарылады және iшкi iстер органдарында арнайы есепке алынады. Қазақстан Республикасы Iшкi iстер министрлiгі оқу орындарының кәсiби орта, кәсiби жоғары бiлiм беру бағдарламалары бойынша күндiзгi оқудың толық курсын бiтiрушілер үшiн оқу уақыты мерзiмдi әскери қызмет өткеруге теңестiріледi. </w:t>
      </w:r>
      <w:r>
        <w:br/>
      </w:r>
      <w:r>
        <w:rPr>
          <w:rFonts w:ascii="Times New Roman"/>
          <w:b w:val="false"/>
          <w:i w:val="false"/>
          <w:color w:val="000000"/>
          <w:sz w:val="28"/>
        </w:rPr>
        <w:t>
 </w:t>
      </w:r>
    </w:p>
    <w:bookmarkEnd w:id="34"/>
    <w:bookmarkStart w:name="z134" w:id="35"/>
    <w:p>
      <w:pPr>
        <w:spacing w:after="0"/>
        <w:ind w:left="0"/>
        <w:jc w:val="both"/>
      </w:pPr>
      <w:r>
        <w:rPr>
          <w:rFonts w:ascii="Times New Roman"/>
          <w:b w:val="false"/>
          <w:i w:val="false"/>
          <w:color w:val="000000"/>
          <w:sz w:val="28"/>
        </w:rPr>
        <w:t xml:space="preserve">
     Қазақстан Республикасы Iшкi iстер министрлігінiң кәсiби жоғары және орта оқу орындарының, өзге де мемлекеттердiң iшкi iстер органдары оқу орындарының түлектерi бөлуге сәйкес қызмет өткеруге жiберіледi. </w:t>
      </w:r>
      <w:r>
        <w:br/>
      </w:r>
      <w:r>
        <w:rPr>
          <w:rFonts w:ascii="Times New Roman"/>
          <w:b w:val="false"/>
          <w:i w:val="false"/>
          <w:color w:val="000000"/>
          <w:sz w:val="28"/>
        </w:rPr>
        <w:t>
 </w:t>
      </w:r>
    </w:p>
    <w:bookmarkEnd w:id="35"/>
    <w:bookmarkStart w:name="z135" w:id="36"/>
    <w:p>
      <w:pPr>
        <w:spacing w:after="0"/>
        <w:ind w:left="0"/>
        <w:jc w:val="both"/>
      </w:pPr>
      <w:r>
        <w:rPr>
          <w:rFonts w:ascii="Times New Roman"/>
          <w:b w:val="false"/>
          <w:i w:val="false"/>
          <w:color w:val="000000"/>
          <w:sz w:val="28"/>
        </w:rPr>
        <w:t xml:space="preserve">
     Қазақстан Республикасы Iшкi iстер министрлiгiнiң оқу орындары диплом алдындағы практикадан өту үшiн iшкi iстер органдарына жiберген курсанттар (тыңдаушылар) практикадан өту кезеңiнде лауазымға тағайындалады. </w:t>
      </w:r>
      <w:r>
        <w:br/>
      </w:r>
      <w:r>
        <w:rPr>
          <w:rFonts w:ascii="Times New Roman"/>
          <w:b w:val="false"/>
          <w:i w:val="false"/>
          <w:color w:val="000000"/>
          <w:sz w:val="28"/>
        </w:rPr>
        <w:t>
 </w:t>
      </w:r>
    </w:p>
    <w:bookmarkEnd w:id="36"/>
    <w:bookmarkStart w:name="z136" w:id="37"/>
    <w:p>
      <w:pPr>
        <w:spacing w:after="0"/>
        <w:ind w:left="0"/>
        <w:jc w:val="both"/>
      </w:pPr>
      <w:r>
        <w:rPr>
          <w:rFonts w:ascii="Times New Roman"/>
          <w:b w:val="false"/>
          <w:i w:val="false"/>
          <w:color w:val="000000"/>
          <w:sz w:val="28"/>
        </w:rPr>
        <w:t xml:space="preserve">
     Күндiзгi адъюнктураға тiкелей Қазақстан Республикасы Iшкi iстер министрлiгiнің жоғары оқу орындарын бiтiрiсiмен қабылданған iшкi iстер органдарының қызметкерлерiне тиiстi кафедраның оқытушысы жалақысының 70%-ы мөлшерiнде лауазымдық жалақы, сондай-ақ арнаулы атағы үшiн қосымша ақы төленедi. </w:t>
      </w:r>
      <w:r>
        <w:br/>
      </w:r>
      <w:r>
        <w:rPr>
          <w:rFonts w:ascii="Times New Roman"/>
          <w:b w:val="false"/>
          <w:i w:val="false"/>
          <w:color w:val="000000"/>
          <w:sz w:val="28"/>
        </w:rPr>
        <w:t>
 </w:t>
      </w:r>
    </w:p>
    <w:bookmarkEnd w:id="37"/>
    <w:bookmarkStart w:name="z137" w:id="38"/>
    <w:p>
      <w:pPr>
        <w:spacing w:after="0"/>
        <w:ind w:left="0"/>
        <w:jc w:val="both"/>
      </w:pPr>
      <w:r>
        <w:rPr>
          <w:rFonts w:ascii="Times New Roman"/>
          <w:b w:val="false"/>
          <w:i w:val="false"/>
          <w:color w:val="000000"/>
          <w:sz w:val="28"/>
        </w:rPr>
        <w:t xml:space="preserve">
     Қазақстан Республикасы Iшкi iстер министрлігінiң кәсiби жоғары және орта оқу орындарының курсанттарына (тыңдаушыларына) жазғы каникулдық демалысын өткiзу орнына автомобиль, темiр жол және су көлiгiмен баруға және кейiн қайтуға жол жүру құны төленедi. </w:t>
      </w:r>
      <w:r>
        <w:br/>
      </w:r>
      <w:r>
        <w:rPr>
          <w:rFonts w:ascii="Times New Roman"/>
          <w:b w:val="false"/>
          <w:i w:val="false"/>
          <w:color w:val="000000"/>
          <w:sz w:val="28"/>
        </w:rPr>
        <w:t>
 </w:t>
      </w:r>
    </w:p>
    <w:bookmarkEnd w:id="38"/>
    <w:bookmarkStart w:name="z138" w:id="39"/>
    <w:p>
      <w:pPr>
        <w:spacing w:after="0"/>
        <w:ind w:left="0"/>
        <w:jc w:val="both"/>
      </w:pPr>
      <w:r>
        <w:rPr>
          <w:rFonts w:ascii="Times New Roman"/>
          <w:b w:val="false"/>
          <w:i w:val="false"/>
          <w:color w:val="000000"/>
          <w:sz w:val="28"/>
        </w:rPr>
        <w:t xml:space="preserve">
     Iшкi iстер органдарының кәсiби жоғары білiмi бар қатардағы және басшы құрамдағы адамдарының заңнамада белгіленген тәртiппен iшкi істер органдары жүйесiнiң оқу орындарында екiншi кәсiби жоғары бiлiм алуына болады.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жаңа редакцияда - 2005.11.03.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39"/>
    <w:bookmarkStart w:name="z111" w:id="40"/>
    <w:p>
      <w:pPr>
        <w:spacing w:after="0"/>
        <w:ind w:left="0"/>
        <w:jc w:val="both"/>
      </w:pPr>
      <w:r>
        <w:rPr>
          <w:rFonts w:ascii="Times New Roman"/>
          <w:b w:val="false"/>
          <w:i w:val="false"/>
          <w:color w:val="000000"/>
          <w:sz w:val="28"/>
        </w:rPr>
        <w:t xml:space="preserve">
        13. Қатардағы және кiшi басшы құрамдағы адамдар 45 жасқа дейiн iшкi iстер органдарының қызметiнде бола алады. </w:t>
      </w:r>
      <w:r>
        <w:br/>
      </w:r>
      <w:r>
        <w:rPr>
          <w:rFonts w:ascii="Times New Roman"/>
          <w:b w:val="false"/>
          <w:i w:val="false"/>
          <w:color w:val="000000"/>
          <w:sz w:val="28"/>
        </w:rPr>
        <w:t xml:space="preserve">
     Орта, аға және жоғары басшы құрамдағы адамдар мынадай жас шегiне дейiн iшкi iстер органдарына қызметте болады:  </w:t>
      </w:r>
      <w:r>
        <w:br/>
      </w:r>
      <w:r>
        <w:rPr>
          <w:rFonts w:ascii="Times New Roman"/>
          <w:b w:val="false"/>
          <w:i w:val="false"/>
          <w:color w:val="000000"/>
          <w:sz w:val="28"/>
        </w:rPr>
        <w:t xml:space="preserve">
     полиция кiшi лейтенанттарынан бастап </w:t>
      </w:r>
      <w:r>
        <w:br/>
      </w:r>
      <w:r>
        <w:rPr>
          <w:rFonts w:ascii="Times New Roman"/>
          <w:b w:val="false"/>
          <w:i w:val="false"/>
          <w:color w:val="000000"/>
          <w:sz w:val="28"/>
        </w:rPr>
        <w:t xml:space="preserve">
     полиция подполковниктерiне дейiн </w:t>
      </w:r>
      <w:r>
        <w:br/>
      </w:r>
      <w:r>
        <w:rPr>
          <w:rFonts w:ascii="Times New Roman"/>
          <w:b w:val="false"/>
          <w:i w:val="false"/>
          <w:color w:val="000000"/>
          <w:sz w:val="28"/>
        </w:rPr>
        <w:t xml:space="preserve">
     қоса алғанда                                     - 45 жас  </w:t>
      </w:r>
    </w:p>
    <w:bookmarkEnd w:id="40"/>
    <w:p>
      <w:pPr>
        <w:spacing w:after="0"/>
        <w:ind w:left="0"/>
        <w:jc w:val="both"/>
      </w:pPr>
      <w:r>
        <w:rPr>
          <w:rFonts w:ascii="Times New Roman"/>
          <w:b w:val="false"/>
          <w:i w:val="false"/>
          <w:color w:val="000000"/>
          <w:sz w:val="28"/>
        </w:rPr>
        <w:t xml:space="preserve">     полиция полковниктерi                            - 53 жас  </w:t>
      </w:r>
    </w:p>
    <w:p>
      <w:pPr>
        <w:spacing w:after="0"/>
        <w:ind w:left="0"/>
        <w:jc w:val="both"/>
      </w:pPr>
      <w:r>
        <w:rPr>
          <w:rFonts w:ascii="Times New Roman"/>
          <w:b w:val="false"/>
          <w:i w:val="false"/>
          <w:color w:val="000000"/>
          <w:sz w:val="28"/>
        </w:rPr>
        <w:t xml:space="preserve">     полиция генерал-майорлары, полиция  </w:t>
      </w:r>
      <w:r>
        <w:br/>
      </w:r>
      <w:r>
        <w:rPr>
          <w:rFonts w:ascii="Times New Roman"/>
          <w:b w:val="false"/>
          <w:i w:val="false"/>
          <w:color w:val="000000"/>
          <w:sz w:val="28"/>
        </w:rPr>
        <w:t xml:space="preserve">
     генерал-лейтенанттары,                           - 58 жас  </w:t>
      </w:r>
    </w:p>
    <w:p>
      <w:pPr>
        <w:spacing w:after="0"/>
        <w:ind w:left="0"/>
        <w:jc w:val="both"/>
      </w:pPr>
      <w:r>
        <w:rPr>
          <w:rFonts w:ascii="Times New Roman"/>
          <w:b w:val="false"/>
          <w:i w:val="false"/>
          <w:color w:val="000000"/>
          <w:sz w:val="28"/>
        </w:rPr>
        <w:t xml:space="preserve">     Қажет болғанда қатардағы және басшы құрамдағы адамдардың келiсiмiмен қатардағы және басшы құрамдағы лауазымдарға тағайындау құқы берiлген бастықтар, олардың қызмет өтеу мерзiмiн бес жылға дейiн ұзартуы мүмкiн.  </w:t>
      </w:r>
      <w:r>
        <w:br/>
      </w:r>
      <w:r>
        <w:rPr>
          <w:rFonts w:ascii="Times New Roman"/>
          <w:b w:val="false"/>
          <w:i w:val="false"/>
          <w:color w:val="000000"/>
          <w:sz w:val="28"/>
        </w:rPr>
        <w:t>
 </w:t>
      </w:r>
    </w:p>
    <w:bookmarkStart w:name="z139" w:id="41"/>
    <w:p>
      <w:pPr>
        <w:spacing w:after="0"/>
        <w:ind w:left="0"/>
        <w:jc w:val="both"/>
      </w:pPr>
      <w:r>
        <w:rPr>
          <w:rFonts w:ascii="Times New Roman"/>
          <w:b w:val="false"/>
          <w:i w:val="false"/>
          <w:color w:val="000000"/>
          <w:sz w:val="28"/>
        </w:rPr>
        <w:t xml:space="preserve">
     Ерекше жағдайларда, тиiстi лауазымдарға тағайындау құқығы бар басшының шешiмi бойынша аға басшы құрамдағы адамдардың осы мерзiмi жоғарыда айтылған тәртiппен қайтадан бес жылға дейiн, ал ғылыми дәрежесi немесе атағы бар кейбiреулерiнiкi - он жылға дейiн ұзартылуы мүмкiн.  </w:t>
      </w:r>
      <w:r>
        <w:br/>
      </w:r>
      <w:r>
        <w:rPr>
          <w:rFonts w:ascii="Times New Roman"/>
          <w:b w:val="false"/>
          <w:i w:val="false"/>
          <w:color w:val="000000"/>
          <w:sz w:val="28"/>
        </w:rPr>
        <w:t>
 </w:t>
      </w:r>
    </w:p>
    <w:bookmarkEnd w:id="41"/>
    <w:bookmarkStart w:name="z140" w:id="42"/>
    <w:p>
      <w:pPr>
        <w:spacing w:after="0"/>
        <w:ind w:left="0"/>
        <w:jc w:val="both"/>
      </w:pPr>
      <w:r>
        <w:rPr>
          <w:rFonts w:ascii="Times New Roman"/>
          <w:b w:val="false"/>
          <w:i w:val="false"/>
          <w:color w:val="000000"/>
          <w:sz w:val="28"/>
        </w:rPr>
        <w:t>
     Қызмет өткеру мерзiмiн ұзарту туралы мәселенi шешу кезiнде, қызметкерлер мiндеттi түрде олардың қызмет атқаруға жарамдылығын анықтау үшiн медициналық комиссияға жiберiледi.</w:t>
      </w:r>
      <w:r>
        <w:br/>
      </w:r>
      <w:r>
        <w:rPr>
          <w:rFonts w:ascii="Times New Roman"/>
          <w:b w:val="false"/>
          <w:i w:val="false"/>
          <w:color w:val="000000"/>
          <w:sz w:val="28"/>
        </w:rPr>
        <w:t>
 </w:t>
      </w:r>
    </w:p>
    <w:bookmarkEnd w:id="42"/>
    <w:bookmarkStart w:name="z141" w:id="43"/>
    <w:p>
      <w:pPr>
        <w:spacing w:after="0"/>
        <w:ind w:left="0"/>
        <w:jc w:val="both"/>
      </w:pPr>
      <w:r>
        <w:rPr>
          <w:rFonts w:ascii="Times New Roman"/>
          <w:b w:val="false"/>
          <w:i w:val="false"/>
          <w:color w:val="000000"/>
          <w:sz w:val="28"/>
        </w:rPr>
        <w:t xml:space="preserve">
     Қызметте қалдыру мерзiмiн ұзарту туралы шешiм қатардағы және басшы құрамдағы адамдардың осы Ережемен көзделген негiздер бойынша iшкi iстер органдарынан босатылу мүмкiндiгiн жоймайды.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43"/>
    <w:bookmarkStart w:name="z16" w:id="44"/>
    <w:p>
      <w:pPr>
        <w:spacing w:after="0"/>
        <w:ind w:left="0"/>
        <w:jc w:val="both"/>
      </w:pPr>
      <w:r>
        <w:rPr>
          <w:rFonts w:ascii="Times New Roman"/>
          <w:b w:val="false"/>
          <w:i w:val="false"/>
          <w:color w:val="000000"/>
          <w:sz w:val="28"/>
        </w:rPr>
        <w:t xml:space="preserve">
       14. Бiлiм беру ұйымдарының педагог қызметкерлерiне Қазақстан Республикасының жоғары бiлiктi ғылыми кадрларды аттестациялау саласындағы уәкiлетті органы берген тиiстi дипломы болған жағдайда, ғылым кандидаты және ғылым докторы ғылыми дәрежелерi үшiн және ғылым кандидатына бiр айлық ең төменгi жалақы мөлшерiнде және ғылым докторларына екi айлық ең төменгі жалақы мөлшерiнде қосымша ақы белгiленедi.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44"/>
    <w:bookmarkStart w:name="z17" w:id="45"/>
    <w:p>
      <w:pPr>
        <w:spacing w:after="0"/>
        <w:ind w:left="0"/>
        <w:jc w:val="both"/>
      </w:pPr>
      <w:r>
        <w:rPr>
          <w:rFonts w:ascii="Times New Roman"/>
          <w:b w:val="false"/>
          <w:i w:val="false"/>
          <w:color w:val="000000"/>
          <w:sz w:val="28"/>
        </w:rPr>
        <w:t xml:space="preserve">
       15. Кәсiптiк даярлық деңгейiне және мамандығы бойынша дербес жұмыс iстеу стажына қарай, қатардағы және басшы құрамдағы адамдарға Қазақстан Республикасының Iшкi iстер министрi белгiлеген тәртiпте кластық бiлiктiлiк берiлуi мүмкiн. </w:t>
      </w:r>
    </w:p>
    <w:bookmarkEnd w:id="45"/>
    <w:bookmarkStart w:name="z18" w:id="46"/>
    <w:p>
      <w:pPr>
        <w:spacing w:after="0"/>
        <w:ind w:left="0"/>
        <w:jc w:val="both"/>
      </w:pPr>
      <w:r>
        <w:rPr>
          <w:rFonts w:ascii="Times New Roman"/>
          <w:b w:val="false"/>
          <w:i w:val="false"/>
          <w:color w:val="000000"/>
          <w:sz w:val="28"/>
        </w:rPr>
        <w:t xml:space="preserve">
     16. Iшкi iстер органдарында министр белгiлеген тәртiпте және шартпен, мамандықтарды (лауазымдарды) немесе уақытша орнында жоқ қатардағы және басшы құрамдағы адамдардың мiндетiн қоса атқаруға рұқсат етiледi. </w:t>
      </w:r>
      <w:r>
        <w:br/>
      </w:r>
      <w:r>
        <w:rPr>
          <w:rFonts w:ascii="Times New Roman"/>
          <w:b w:val="false"/>
          <w:i w:val="false"/>
          <w:color w:val="000000"/>
          <w:sz w:val="28"/>
        </w:rPr>
        <w:t>
 </w:t>
      </w:r>
    </w:p>
    <w:bookmarkEnd w:id="46"/>
    <w:bookmarkStart w:name="z142" w:id="47"/>
    <w:p>
      <w:pPr>
        <w:spacing w:after="0"/>
        <w:ind w:left="0"/>
        <w:jc w:val="both"/>
      </w:pPr>
      <w:r>
        <w:rPr>
          <w:rFonts w:ascii="Times New Roman"/>
          <w:b w:val="false"/>
          <w:i w:val="false"/>
          <w:color w:val="000000"/>
          <w:sz w:val="28"/>
        </w:rPr>
        <w:t xml:space="preserve">
     17. Iшкi iстер органдарындағы қызметтi тоқтату үшiн мыналар негiз болып табылады. </w:t>
      </w:r>
      <w:r>
        <w:br/>
      </w:r>
      <w:r>
        <w:rPr>
          <w:rFonts w:ascii="Times New Roman"/>
          <w:b w:val="false"/>
          <w:i w:val="false"/>
          <w:color w:val="000000"/>
          <w:sz w:val="28"/>
        </w:rPr>
        <w:t xml:space="preserve">
     а) iшкi iстер органдарынан босату; </w:t>
      </w:r>
      <w:r>
        <w:br/>
      </w:r>
      <w:r>
        <w:rPr>
          <w:rFonts w:ascii="Times New Roman"/>
          <w:b w:val="false"/>
          <w:i w:val="false"/>
          <w:color w:val="000000"/>
          <w:sz w:val="28"/>
        </w:rPr>
        <w:t>
 </w:t>
      </w:r>
    </w:p>
    <w:bookmarkEnd w:id="47"/>
    <w:bookmarkStart w:name="z143" w:id="48"/>
    <w:p>
      <w:pPr>
        <w:spacing w:after="0"/>
        <w:ind w:left="0"/>
        <w:jc w:val="both"/>
      </w:pPr>
      <w:r>
        <w:rPr>
          <w:rFonts w:ascii="Times New Roman"/>
          <w:b w:val="false"/>
          <w:i w:val="false"/>
          <w:color w:val="000000"/>
          <w:sz w:val="28"/>
        </w:rPr>
        <w:t xml:space="preserve">
     б) Қазақстан Республикасының азаматтығын тоқтату; </w:t>
      </w:r>
      <w:r>
        <w:br/>
      </w:r>
      <w:r>
        <w:rPr>
          <w:rFonts w:ascii="Times New Roman"/>
          <w:b w:val="false"/>
          <w:i w:val="false"/>
          <w:color w:val="000000"/>
          <w:sz w:val="28"/>
        </w:rPr>
        <w:t>
 </w:t>
      </w:r>
    </w:p>
    <w:bookmarkEnd w:id="48"/>
    <w:bookmarkStart w:name="z144" w:id="49"/>
    <w:p>
      <w:pPr>
        <w:spacing w:after="0"/>
        <w:ind w:left="0"/>
        <w:jc w:val="both"/>
      </w:pPr>
      <w:r>
        <w:rPr>
          <w:rFonts w:ascii="Times New Roman"/>
          <w:b w:val="false"/>
          <w:i w:val="false"/>
          <w:color w:val="000000"/>
          <w:sz w:val="28"/>
        </w:rPr>
        <w:t xml:space="preserve">
     в) iшкi iстер органдарының қызметкерiн белгiленген тәртiпте хабар-ошарсыз кеткен деп тану; </w:t>
      </w:r>
      <w:r>
        <w:br/>
      </w:r>
      <w:r>
        <w:rPr>
          <w:rFonts w:ascii="Times New Roman"/>
          <w:b w:val="false"/>
          <w:i w:val="false"/>
          <w:color w:val="000000"/>
          <w:sz w:val="28"/>
        </w:rPr>
        <w:t>
 </w:t>
      </w:r>
    </w:p>
    <w:bookmarkEnd w:id="49"/>
    <w:bookmarkStart w:name="z145" w:id="50"/>
    <w:p>
      <w:pPr>
        <w:spacing w:after="0"/>
        <w:ind w:left="0"/>
        <w:jc w:val="both"/>
      </w:pPr>
      <w:r>
        <w:rPr>
          <w:rFonts w:ascii="Times New Roman"/>
          <w:b w:val="false"/>
          <w:i w:val="false"/>
          <w:color w:val="000000"/>
          <w:sz w:val="28"/>
        </w:rPr>
        <w:t xml:space="preserve">
     г) iшкi iстер органдары қызметкерiнiң қайтыс болуы (қаза табуы). </w:t>
      </w:r>
    </w:p>
    <w:bookmarkEnd w:id="50"/>
    <w:bookmarkStart w:name="z19" w:id="51"/>
    <w:p>
      <w:pPr>
        <w:spacing w:after="0"/>
        <w:ind w:left="0"/>
        <w:jc w:val="both"/>
      </w:pPr>
      <w:r>
        <w:rPr>
          <w:rFonts w:ascii="Times New Roman"/>
          <w:b w:val="false"/>
          <w:i w:val="false"/>
          <w:color w:val="000000"/>
          <w:sz w:val="28"/>
        </w:rPr>
        <w:t xml:space="preserve">
     18. Қатардағы және басшы құрамдағы адамдардың соғыс уақытында қызмет өткеру тәртiбi заңмен белгiленедi.  </w:t>
      </w:r>
    </w:p>
    <w:bookmarkEnd w:id="51"/>
    <w:bookmarkStart w:name="z20" w:id="52"/>
    <w:p>
      <w:pPr>
        <w:spacing w:after="0"/>
        <w:ind w:left="0"/>
        <w:jc w:val="both"/>
      </w:pPr>
      <w:r>
        <w:rPr>
          <w:rFonts w:ascii="Times New Roman"/>
          <w:b w:val="false"/>
          <w:i w:val="false"/>
          <w:color w:val="000000"/>
          <w:sz w:val="28"/>
        </w:rPr>
        <w:t>
</w:t>
      </w:r>
      <w:r>
        <w:rPr>
          <w:rFonts w:ascii="Times New Roman"/>
          <w:b/>
          <w:i w:val="false"/>
          <w:color w:val="000000"/>
          <w:sz w:val="28"/>
        </w:rPr>
        <w:t xml:space="preserve">         II. Құқықтары, мiндеттерi және жауапкершiлiгi  </w:t>
      </w:r>
    </w:p>
    <w:bookmarkEnd w:id="52"/>
    <w:p>
      <w:pPr>
        <w:spacing w:after="0"/>
        <w:ind w:left="0"/>
        <w:jc w:val="both"/>
      </w:pPr>
      <w:r>
        <w:rPr>
          <w:rFonts w:ascii="Times New Roman"/>
          <w:b w:val="false"/>
          <w:i w:val="false"/>
          <w:color w:val="000000"/>
          <w:sz w:val="28"/>
        </w:rPr>
        <w:t>      19. Iшкi iстер органдары қызметкерлерiнiң құқықтары, мiндеттерi және жауапкершiлiктерi Қазақстан Республикасының заңнамалық кесiмдермен, антпен, жарғылармен, iшкi iстер органдары басшыларының бұйрықтарымен, сондай-ақ осы Ережемен белгiленедi.</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Start w:name="z21" w:id="53"/>
    <w:p>
      <w:pPr>
        <w:spacing w:after="0"/>
        <w:ind w:left="0"/>
        <w:jc w:val="both"/>
      </w:pPr>
      <w:r>
        <w:rPr>
          <w:rFonts w:ascii="Times New Roman"/>
          <w:b w:val="false"/>
          <w:i w:val="false"/>
          <w:color w:val="000000"/>
          <w:sz w:val="28"/>
        </w:rPr>
        <w:t xml:space="preserve">
       20. Қатардағы және басшы құрамдағы адамдар Қазақстан Республикасының қолданылып жүрген нормативтiк актiлерiне сәйкес ант қабылдайды. </w:t>
      </w:r>
    </w:p>
    <w:bookmarkEnd w:id="53"/>
    <w:bookmarkStart w:name="z22" w:id="54"/>
    <w:p>
      <w:pPr>
        <w:spacing w:after="0"/>
        <w:ind w:left="0"/>
        <w:jc w:val="both"/>
      </w:pPr>
      <w:r>
        <w:rPr>
          <w:rFonts w:ascii="Times New Roman"/>
          <w:b w:val="false"/>
          <w:i w:val="false"/>
          <w:color w:val="000000"/>
          <w:sz w:val="28"/>
        </w:rPr>
        <w:t xml:space="preserve">
     21. Қатардағы және басшы құрамдағы адамдар Республиканың бүкiл аумағында, атқаратын лауазымына және ведомство iшiндегi бағыныстылығына, уақытына қарамастан, азаматтар мен лауазымды адамдар оларға құқық бұзушылық туралы хабарласа немесе өтiнiш жасаса немесе мұндайды тiкелей өзi көрсе, құқық бұзушылықтың алдын алу мен құқық бұзушыларды ұстау және көмек қажет ететiндерге жәрдем мен оқиға болған орынды күзету, сондай-ақ жақын жердегi iшкi iстер органына хабарлау үшiн өзiне берiлген барлық құқықтарды толығымен пайдалануға мiндеттi.  </w:t>
      </w:r>
    </w:p>
    <w:bookmarkEnd w:id="54"/>
    <w:bookmarkStart w:name="z23" w:id="55"/>
    <w:p>
      <w:pPr>
        <w:spacing w:after="0"/>
        <w:ind w:left="0"/>
        <w:jc w:val="both"/>
      </w:pPr>
      <w:r>
        <w:rPr>
          <w:rFonts w:ascii="Times New Roman"/>
          <w:b w:val="false"/>
          <w:i w:val="false"/>
          <w:color w:val="000000"/>
          <w:sz w:val="28"/>
        </w:rPr>
        <w:t xml:space="preserve">
     22. Iшкi iстер органдарының қызметкерлерi қолданылып жүрген заңнамамен белгiленген мөлшерлерде және нормалар бойынша ақшалай ұстауды және өзге де үлес түрлерiн алады, сондай-ақ ақысыз негiзде, үлгiлерiн қатардағы және басшы құрам үшiн Қазақстан Республикасының Yкiметi, ал әскери-тергеу органдары мен әскери полицияның әскери қызметшiлерi үшiн Қазақстан Республикасының Президентi белгiлейтiн нысанды және арнайы киiм-кешекпен қамтамасыз етiледi.  </w:t>
      </w:r>
      <w:r>
        <w:br/>
      </w:r>
      <w:r>
        <w:rPr>
          <w:rFonts w:ascii="Times New Roman"/>
          <w:b w:val="false"/>
          <w:i w:val="false"/>
          <w:color w:val="000000"/>
          <w:sz w:val="28"/>
        </w:rPr>
        <w:t>
 </w:t>
      </w:r>
    </w:p>
    <w:bookmarkEnd w:id="55"/>
    <w:bookmarkStart w:name="z146" w:id="56"/>
    <w:p>
      <w:pPr>
        <w:spacing w:after="0"/>
        <w:ind w:left="0"/>
        <w:jc w:val="both"/>
      </w:pPr>
      <w:r>
        <w:rPr>
          <w:rFonts w:ascii="Times New Roman"/>
          <w:b w:val="false"/>
          <w:i w:val="false"/>
          <w:color w:val="000000"/>
          <w:sz w:val="28"/>
        </w:rPr>
        <w:t xml:space="preserve">
     Iшкi iстер органдарының қатардағы және басшы құрамдағы адамдары мен зейнеткерлерiне, 1992 жылғы 14 ақпанда Минск қаласында қол қойылған "Әскери қызметшiлердiң, әскери қызметтен босаған адамдардың және олардың отбасы мүшелерiнiң әлеуметтiк және құқықтық кепiлдiктерi туралы" Тәуелсiз Мемлекеттер Достастығына қатысушы мемлекеттер арасындағы Келiсiмге сәйкес Қазақстан Республикасында қолданылып жүрген әскери қызметшiлерге арналған салық жеңiлдiктерi қолданылады. </w:t>
      </w:r>
      <w:r>
        <w:br/>
      </w:r>
      <w:r>
        <w:rPr>
          <w:rFonts w:ascii="Times New Roman"/>
          <w:b w:val="false"/>
          <w:i w:val="false"/>
          <w:color w:val="000000"/>
          <w:sz w:val="28"/>
        </w:rPr>
        <w:t xml:space="preserve">
     Iшкi iстер органдары қызметкерлерiнiң қалауы бойынша оларға нысанды және арнайы киiм-кешектiң орнына ақшалай өтемақы төленуi мүмкiн.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56"/>
    <w:bookmarkStart w:name="z24" w:id="57"/>
    <w:p>
      <w:pPr>
        <w:spacing w:after="0"/>
        <w:ind w:left="0"/>
        <w:jc w:val="both"/>
      </w:pPr>
      <w:r>
        <w:rPr>
          <w:rFonts w:ascii="Times New Roman"/>
          <w:b w:val="false"/>
          <w:i w:val="false"/>
          <w:color w:val="000000"/>
          <w:sz w:val="28"/>
        </w:rPr>
        <w:t xml:space="preserve">
       23. Қатардағы және басшы құрамның адамдарын зейнетақымен қамтамасыз ету қолданылып жүрген заңнамаға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57"/>
    <w:bookmarkStart w:name="z25" w:id="58"/>
    <w:p>
      <w:pPr>
        <w:spacing w:after="0"/>
        <w:ind w:left="0"/>
        <w:jc w:val="both"/>
      </w:pPr>
      <w:r>
        <w:rPr>
          <w:rFonts w:ascii="Times New Roman"/>
          <w:b w:val="false"/>
          <w:i w:val="false"/>
          <w:color w:val="000000"/>
          <w:sz w:val="28"/>
        </w:rPr>
        <w:t xml:space="preserve">
       24. &lt;*&gt; </w:t>
      </w:r>
      <w:r>
        <w:br/>
      </w:r>
      <w:r>
        <w:rPr>
          <w:rFonts w:ascii="Times New Roman"/>
          <w:b w:val="false"/>
          <w:i w:val="false"/>
          <w:color w:val="000000"/>
          <w:sz w:val="28"/>
        </w:rPr>
        <w:t>
</w:t>
      </w:r>
      <w:r>
        <w:rPr>
          <w:rFonts w:ascii="Times New Roman"/>
          <w:b w:val="false"/>
          <w:i w:val="false"/>
          <w:color w:val="ff0000"/>
          <w:sz w:val="28"/>
        </w:rPr>
        <w:t xml:space="preserve">      Ескерту. 24-тармақ алынып тасталды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58"/>
    <w:bookmarkStart w:name="z26" w:id="59"/>
    <w:p>
      <w:pPr>
        <w:spacing w:after="0"/>
        <w:ind w:left="0"/>
        <w:jc w:val="both"/>
      </w:pPr>
      <w:r>
        <w:rPr>
          <w:rFonts w:ascii="Times New Roman"/>
          <w:b w:val="false"/>
          <w:i w:val="false"/>
          <w:color w:val="000000"/>
          <w:sz w:val="28"/>
        </w:rPr>
        <w:t xml:space="preserve">
       25. &lt;*&gt; </w:t>
      </w:r>
      <w:r>
        <w:br/>
      </w:r>
      <w:r>
        <w:rPr>
          <w:rFonts w:ascii="Times New Roman"/>
          <w:b w:val="false"/>
          <w:i w:val="false"/>
          <w:color w:val="000000"/>
          <w:sz w:val="28"/>
        </w:rPr>
        <w:t>
</w:t>
      </w:r>
      <w:r>
        <w:rPr>
          <w:rFonts w:ascii="Times New Roman"/>
          <w:b w:val="false"/>
          <w:i w:val="false"/>
          <w:color w:val="ff0000"/>
          <w:sz w:val="28"/>
        </w:rPr>
        <w:t xml:space="preserve">     Ескерту. 25-тармақ алынып тасталды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59"/>
    <w:bookmarkStart w:name="z27" w:id="60"/>
    <w:p>
      <w:pPr>
        <w:spacing w:after="0"/>
        <w:ind w:left="0"/>
        <w:jc w:val="both"/>
      </w:pPr>
      <w:r>
        <w:rPr>
          <w:rFonts w:ascii="Times New Roman"/>
          <w:b w:val="false"/>
          <w:i w:val="false"/>
          <w:color w:val="000000"/>
          <w:sz w:val="28"/>
        </w:rPr>
        <w:t xml:space="preserve">
       26.&lt;*&gt; </w:t>
      </w:r>
      <w:r>
        <w:br/>
      </w:r>
      <w:r>
        <w:rPr>
          <w:rFonts w:ascii="Times New Roman"/>
          <w:b w:val="false"/>
          <w:i w:val="false"/>
          <w:color w:val="000000"/>
          <w:sz w:val="28"/>
        </w:rPr>
        <w:t>
</w:t>
      </w:r>
      <w:r>
        <w:rPr>
          <w:rFonts w:ascii="Times New Roman"/>
          <w:b w:val="false"/>
          <w:i w:val="false"/>
          <w:color w:val="ff0000"/>
          <w:sz w:val="28"/>
        </w:rPr>
        <w:t xml:space="preserve">      Ескерту. 26-тармақ алынып тасталды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End w:id="60"/>
    <w:bookmarkStart w:name="z147" w:id="61"/>
    <w:p>
      <w:pPr>
        <w:spacing w:after="0"/>
        <w:ind w:left="0"/>
        <w:jc w:val="both"/>
      </w:pPr>
      <w:r>
        <w:rPr>
          <w:rFonts w:ascii="Times New Roman"/>
          <w:b w:val="false"/>
          <w:i w:val="false"/>
          <w:color w:val="000000"/>
          <w:sz w:val="28"/>
        </w:rPr>
        <w:t xml:space="preserve">
     27. Қатардағы және басшы құрамның адамдары iшкi iстер органдары жүйесiнiң оқу орындарында, басқа да жоғары және арнаулы орта, оның iшiнде Қазақстан Республикасынан тысқары жерлердегi оқу орындарының күндiзгi, сырттай, кешкi факультеттерiнде (бөлiмдерiнде) және қайта даярлау, бiлiктiлiгін арттыру курстарында оқи алады.  </w:t>
      </w:r>
      <w:r>
        <w:br/>
      </w:r>
      <w:r>
        <w:rPr>
          <w:rFonts w:ascii="Times New Roman"/>
          <w:b w:val="false"/>
          <w:i w:val="false"/>
          <w:color w:val="000000"/>
          <w:sz w:val="28"/>
        </w:rPr>
        <w:t xml:space="preserve">
     Оқуға жiберу осы бiлiктiлiктегi мамандарға қажеттiлiкке сәйкес iшкi iстер органы басшысының рұқсатымен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61"/>
    <w:bookmarkStart w:name="z28" w:id="62"/>
    <w:p>
      <w:pPr>
        <w:spacing w:after="0"/>
        <w:ind w:left="0"/>
        <w:jc w:val="both"/>
      </w:pPr>
      <w:r>
        <w:rPr>
          <w:rFonts w:ascii="Times New Roman"/>
          <w:b w:val="false"/>
          <w:i w:val="false"/>
          <w:color w:val="000000"/>
          <w:sz w:val="28"/>
        </w:rPr>
        <w:t xml:space="preserve">
       28. Қатардағы және басшы құрамдағы адамдар қатарындағы жүктi әйелдер мен аналар, сондай-ақ анасыз (ол қайтыс болған, ата-аналар құқығынан айырылған, ұзақ мерзiмде емдеу мекемесiнде болған жағдайда және басқа аналық қамқорлығы болмаған жағдайларда) бала тәрбиеленушi iшкi iстер органдарының қызметкерлерi - әкелер, қолданылып жүрген заңдармен осы санаттағы адамдар үшiн белгiленген барлық құқықтар мен жеңiлдiктердi пайдаланады. </w:t>
      </w:r>
    </w:p>
    <w:bookmarkEnd w:id="62"/>
    <w:bookmarkStart w:name="z29" w:id="63"/>
    <w:p>
      <w:pPr>
        <w:spacing w:after="0"/>
        <w:ind w:left="0"/>
        <w:jc w:val="both"/>
      </w:pPr>
      <w:r>
        <w:rPr>
          <w:rFonts w:ascii="Times New Roman"/>
          <w:b w:val="false"/>
          <w:i w:val="false"/>
          <w:color w:val="000000"/>
          <w:sz w:val="28"/>
        </w:rPr>
        <w:t xml:space="preserve">
     29. Қатардағы және басшы құрамдағы адамдар тиiстi республикалық және жергiлiктi бюджеттiң қаржысы есебiнен, қолданылып жүрген заңнамаға сәйкес мiндеттi түрде жеке сақтандырылуы тиiс.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63"/>
    <w:bookmarkStart w:name="z30" w:id="64"/>
    <w:p>
      <w:pPr>
        <w:spacing w:after="0"/>
        <w:ind w:left="0"/>
        <w:jc w:val="both"/>
      </w:pPr>
      <w:r>
        <w:rPr>
          <w:rFonts w:ascii="Times New Roman"/>
          <w:b w:val="false"/>
          <w:i w:val="false"/>
          <w:color w:val="000000"/>
          <w:sz w:val="28"/>
        </w:rPr>
        <w:t xml:space="preserve">
       30. Қатардағы және басшы құрамдағы адамдар мен олардың отбасы мүшелерiнiң өмiрiн, денсаулығын, абыройы мен намысын, мүлкiн қылмысты қол сұғудан қорғау Қазақстан Республикасының заңдарында көзделедi.  </w:t>
      </w:r>
      <w:r>
        <w:br/>
      </w:r>
      <w:r>
        <w:rPr>
          <w:rFonts w:ascii="Times New Roman"/>
          <w:b w:val="false"/>
          <w:i w:val="false"/>
          <w:color w:val="000000"/>
          <w:sz w:val="28"/>
        </w:rPr>
        <w:t xml:space="preserve">
     Қызметтiк мiндетiн атқаруына байланысты қатардағы немесе басшы құрамдағы адамдарға келтiрiлген мүлiктiк зиян белгiленген тәртiпте өтеледi.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64"/>
    <w:bookmarkStart w:name="z31" w:id="65"/>
    <w:p>
      <w:pPr>
        <w:spacing w:after="0"/>
        <w:ind w:left="0"/>
        <w:jc w:val="both"/>
      </w:pPr>
      <w:r>
        <w:rPr>
          <w:rFonts w:ascii="Times New Roman"/>
          <w:b w:val="false"/>
          <w:i w:val="false"/>
          <w:color w:val="000000"/>
          <w:sz w:val="28"/>
        </w:rPr>
        <w:t xml:space="preserve">
     31. Iшкi iстер органдарының қатардағы және басшы құрамдағы адамдары мен олардың өздерiмен бiрге тұратын отбасы мүшелерi, сондай-ақ зейнеткерлiкке шығарылған iшкi iстер органдарының зейнеткерлерi Қазақстан Республикасы Iшкi iстер министрлiгiнiң медициналық мекемелерiнде тегiн емделуге құқылы.  </w:t>
      </w:r>
      <w:r>
        <w:br/>
      </w:r>
      <w:r>
        <w:rPr>
          <w:rFonts w:ascii="Times New Roman"/>
          <w:b w:val="false"/>
          <w:i w:val="false"/>
          <w:color w:val="000000"/>
          <w:sz w:val="28"/>
        </w:rPr>
        <w:t>
 </w:t>
      </w:r>
    </w:p>
    <w:bookmarkEnd w:id="65"/>
    <w:bookmarkStart w:name="z148" w:id="66"/>
    <w:p>
      <w:pPr>
        <w:spacing w:after="0"/>
        <w:ind w:left="0"/>
        <w:jc w:val="both"/>
      </w:pPr>
      <w:r>
        <w:rPr>
          <w:rFonts w:ascii="Times New Roman"/>
          <w:b w:val="false"/>
          <w:i w:val="false"/>
          <w:color w:val="000000"/>
          <w:sz w:val="28"/>
        </w:rPr>
        <w:t xml:space="preserve">
     Қатардағы және басшы құрам адамдарының қызмет немесе тұрғылықты жерi бойынша iшкi iстер органдары жүйесiнiң медициналық мекемелерi болмаған кезде немесе оларда тиiстi бөлiмшелер, қажеттi мамандар не арнаулы жабдықтар болмаған кезде, сондай-ақ шұғыл жағдайларда оларға медициналық көмек Қазақстан Республикасының қолданылып жүрген заңнамасына сәйкес мемлекеттiк денсаулық сақтау ұйымдарында көрсетiледi.  </w:t>
      </w:r>
      <w:r>
        <w:br/>
      </w:r>
      <w:r>
        <w:rPr>
          <w:rFonts w:ascii="Times New Roman"/>
          <w:b w:val="false"/>
          <w:i w:val="false"/>
          <w:color w:val="000000"/>
          <w:sz w:val="28"/>
        </w:rPr>
        <w:t xml:space="preserve">
     Қызметтiк борышын немесе қызметтiк мiндеттерiн атқару кезiнде мертiккен немесе сырқаттанған қатардағы және басшы құрамның адамдарын емдеуге жұмсалған қаражатты iшкi iстер органдары, заңнамада белгіленген тәртіппен өтейдi.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66"/>
    <w:bookmarkStart w:name="z32" w:id="67"/>
    <w:p>
      <w:pPr>
        <w:spacing w:after="0"/>
        <w:ind w:left="0"/>
        <w:jc w:val="both"/>
      </w:pPr>
      <w:r>
        <w:rPr>
          <w:rFonts w:ascii="Times New Roman"/>
          <w:b w:val="false"/>
          <w:i w:val="false"/>
          <w:color w:val="000000"/>
          <w:sz w:val="28"/>
        </w:rPr>
        <w:t xml:space="preserve">
       32. &lt;*&gt;  </w:t>
      </w:r>
      <w:r>
        <w:br/>
      </w:r>
      <w:r>
        <w:rPr>
          <w:rFonts w:ascii="Times New Roman"/>
          <w:b w:val="false"/>
          <w:i w:val="false"/>
          <w:color w:val="000000"/>
          <w:sz w:val="28"/>
        </w:rPr>
        <w:t>
</w:t>
      </w:r>
      <w:r>
        <w:rPr>
          <w:rFonts w:ascii="Times New Roman"/>
          <w:b w:val="false"/>
          <w:i w:val="false"/>
          <w:color w:val="ff0000"/>
          <w:sz w:val="28"/>
        </w:rPr>
        <w:t xml:space="preserve">      Ескерту. 32-тармақ алынып тасталды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67"/>
    <w:bookmarkStart w:name="z33" w:id="68"/>
    <w:p>
      <w:pPr>
        <w:spacing w:after="0"/>
        <w:ind w:left="0"/>
        <w:jc w:val="both"/>
      </w:pPr>
      <w:r>
        <w:rPr>
          <w:rFonts w:ascii="Times New Roman"/>
          <w:b w:val="false"/>
          <w:i w:val="false"/>
          <w:color w:val="000000"/>
          <w:sz w:val="28"/>
        </w:rPr>
        <w:t xml:space="preserve">
       33. Қатардағы және басшы құрамдағы адамдардың iшкi iстер органдарындағы қызметте болған уақыты Қазақстан Республикасының қолданылып жүрген заңдарына сәйкес, олардың жалпы және үздiксiз еңбек стажына, сондай-ақ мемлекеттiк қызмет стажына есептеледi.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68"/>
    <w:bookmarkStart w:name="z34" w:id="69"/>
    <w:p>
      <w:pPr>
        <w:spacing w:after="0"/>
        <w:ind w:left="0"/>
        <w:jc w:val="both"/>
      </w:pPr>
      <w:r>
        <w:rPr>
          <w:rFonts w:ascii="Times New Roman"/>
          <w:b w:val="false"/>
          <w:i w:val="false"/>
          <w:color w:val="000000"/>
          <w:sz w:val="28"/>
        </w:rPr>
        <w:t xml:space="preserve">
       34. Қатардағы және басшы құрамдағы адамдар үшiн жұмыс уақытының ұзақтығы еңбек туралы заңға сәйкес белгiленедi.  </w:t>
      </w:r>
      <w:r>
        <w:br/>
      </w:r>
      <w:r>
        <w:rPr>
          <w:rFonts w:ascii="Times New Roman"/>
          <w:b w:val="false"/>
          <w:i w:val="false"/>
          <w:color w:val="000000"/>
          <w:sz w:val="28"/>
        </w:rPr>
        <w:t xml:space="preserve">
     Қажет болған жағдайда қатардағы және басшы құрамдағы адамдар белгiленген жұмыс уақытының ұзақтығынан тыс, сондай-ақ түнде, апталық демалыс күндерi мен мереке күндерi қызметке тартылуы мүмкiн.  </w:t>
      </w:r>
      <w:r>
        <w:br/>
      </w:r>
      <w:r>
        <w:rPr>
          <w:rFonts w:ascii="Times New Roman"/>
          <w:b w:val="false"/>
          <w:i w:val="false"/>
          <w:color w:val="000000"/>
          <w:sz w:val="28"/>
        </w:rPr>
        <w:t>
 </w:t>
      </w:r>
    </w:p>
    <w:bookmarkEnd w:id="69"/>
    <w:bookmarkStart w:name="z149" w:id="70"/>
    <w:p>
      <w:pPr>
        <w:spacing w:after="0"/>
        <w:ind w:left="0"/>
        <w:jc w:val="both"/>
      </w:pPr>
      <w:r>
        <w:rPr>
          <w:rFonts w:ascii="Times New Roman"/>
          <w:b w:val="false"/>
          <w:i w:val="false"/>
          <w:color w:val="000000"/>
          <w:sz w:val="28"/>
        </w:rPr>
        <w:t xml:space="preserve">
     Ұзақтығы белгiленген жұмыс уақытынан тыс жұмыс iстегенi үшiн және апталық демалыс күндерi мен мерекелiк күндерi жұмыс iстегенi үшiн ақы төлеу қолданылып жүрген заңдарға сәйкес жүргiзiледi немесе Қазақстан Республикасының Iшкi iстер министрi белгiлеген тәртiпте басқа демалыс күндерi берiледi.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70"/>
    <w:bookmarkStart w:name="z112" w:id="71"/>
    <w:p>
      <w:pPr>
        <w:spacing w:after="0"/>
        <w:ind w:left="0"/>
        <w:jc w:val="both"/>
      </w:pPr>
      <w:r>
        <w:rPr>
          <w:rFonts w:ascii="Times New Roman"/>
          <w:b w:val="false"/>
          <w:i w:val="false"/>
          <w:color w:val="000000"/>
          <w:sz w:val="28"/>
        </w:rPr>
        <w:t xml:space="preserve">
        35. Iшкi iстер органдарындағы, сондай-ақ оқу орындарындағы (оқу бөлiмшелерiндегi) iшкi тәртiптi әртүрлi қызметтер мен бөлiмшелердiң қызмет ерекшелiктерiн ескере отырып, олардың басшылары белгiлейдi. </w:t>
      </w:r>
    </w:p>
    <w:bookmarkEnd w:id="71"/>
    <w:bookmarkStart w:name="z35" w:id="72"/>
    <w:p>
      <w:pPr>
        <w:spacing w:after="0"/>
        <w:ind w:left="0"/>
        <w:jc w:val="both"/>
      </w:pPr>
      <w:r>
        <w:rPr>
          <w:rFonts w:ascii="Times New Roman"/>
          <w:b w:val="false"/>
          <w:i w:val="false"/>
          <w:color w:val="000000"/>
          <w:sz w:val="28"/>
        </w:rPr>
        <w:t xml:space="preserve">
     36. Қатардағы және басшы құрамдағы адамдар өздерiнен кәсiптiк, әлеуметтiк-экономикалық және еңбек құқықтары мен мүдделерiн қорғау үшiн Қазақстан Республикасының қолданылып жүрген заңдарына сәйкес қызмет жасайтын қоғамдық бiрлестiктер құра алады.  </w:t>
      </w:r>
      <w:r>
        <w:br/>
      </w:r>
      <w:r>
        <w:rPr>
          <w:rFonts w:ascii="Times New Roman"/>
          <w:b w:val="false"/>
          <w:i w:val="false"/>
          <w:color w:val="000000"/>
          <w:sz w:val="28"/>
        </w:rPr>
        <w:t xml:space="preserve">
     Iшкi iстер органдары жүйесiнде саяси мақсаттарды көздейтiн қоғамдық бiрлестiктер құруға рұқсат етiлмейдi.  </w:t>
      </w:r>
      <w:r>
        <w:br/>
      </w:r>
      <w:r>
        <w:rPr>
          <w:rFonts w:ascii="Times New Roman"/>
          <w:b w:val="false"/>
          <w:i w:val="false"/>
          <w:color w:val="000000"/>
          <w:sz w:val="28"/>
        </w:rPr>
        <w:t xml:space="preserve">
     Қатардағы және басшы құрамдағы адамдар партияларда, кәсiптiк одақтарда болуға, қандай болғанда да саяси партияларды қолдануға тиiс емес.  </w:t>
      </w:r>
      <w:r>
        <w:br/>
      </w:r>
      <w:r>
        <w:rPr>
          <w:rFonts w:ascii="Times New Roman"/>
          <w:b w:val="false"/>
          <w:i w:val="false"/>
          <w:color w:val="000000"/>
          <w:sz w:val="28"/>
        </w:rPr>
        <w:t xml:space="preserve">
     Қатардағы және басшы құрамдағы адамдардың лауазымы оқытушылық, ғылыми немесе өзге де шығармашылық қызметтен басқа, депутаттық мандат пен басқа да ақы төленетiн лауазымдармен, кәсiпкерлiк қызметтi жүзеге асырумен, коммерциялық ұйымның басшылық органының немесе бақылаушылар кеңесiнiң құрамына кiрумен сыйыспайды.  </w:t>
      </w:r>
      <w:r>
        <w:br/>
      </w:r>
      <w:r>
        <w:rPr>
          <w:rFonts w:ascii="Times New Roman"/>
          <w:b w:val="false"/>
          <w:i w:val="false"/>
          <w:color w:val="000000"/>
          <w:sz w:val="28"/>
        </w:rPr>
        <w:t xml:space="preserve">
     Қатардағы және басшы құрамдағы адамдарға ереуiлдер ұйымдастыру мен оларды өткiзуге және қатысуға тыйым салынады.  </w:t>
      </w:r>
      <w:r>
        <w:br/>
      </w:r>
      <w:r>
        <w:rPr>
          <w:rFonts w:ascii="Times New Roman"/>
          <w:b w:val="false"/>
          <w:i w:val="false"/>
          <w:color w:val="000000"/>
          <w:sz w:val="28"/>
        </w:rPr>
        <w:t xml:space="preserve">
     Егер Қазақстан Республикасының заңдарында өзгедей көзделмесе, аталған нормаларды бұзғаны үшiн, қатардағы және басшы құрамдағы адамдар iшкi iстер органдарынан шығарылуға дейiн тәртiптiк жауапкершiлiкке тартылады.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72"/>
    <w:bookmarkStart w:name="z36" w:id="73"/>
    <w:p>
      <w:pPr>
        <w:spacing w:after="0"/>
        <w:ind w:left="0"/>
        <w:jc w:val="both"/>
      </w:pPr>
      <w:r>
        <w:rPr>
          <w:rFonts w:ascii="Times New Roman"/>
          <w:b w:val="false"/>
          <w:i w:val="false"/>
          <w:color w:val="000000"/>
          <w:sz w:val="28"/>
        </w:rPr>
        <w:t xml:space="preserve">
     37. Қатардағы және басшы құрамдағы адамдар сондай-ақ:  </w:t>
      </w:r>
      <w:r>
        <w:br/>
      </w:r>
      <w:r>
        <w:rPr>
          <w:rFonts w:ascii="Times New Roman"/>
          <w:b w:val="false"/>
          <w:i w:val="false"/>
          <w:color w:val="000000"/>
          <w:sz w:val="28"/>
        </w:rPr>
        <w:t xml:space="preserve">
     а) осы Ережеге сәйкес - тәртiп бұзғаны, функционалды мiндеттерiн орындамағаны үшiн;  </w:t>
      </w:r>
      <w:r>
        <w:br/>
      </w:r>
      <w:r>
        <w:rPr>
          <w:rFonts w:ascii="Times New Roman"/>
          <w:b w:val="false"/>
          <w:i w:val="false"/>
          <w:color w:val="000000"/>
          <w:sz w:val="28"/>
        </w:rPr>
        <w:t>
 </w:t>
      </w:r>
    </w:p>
    <w:bookmarkEnd w:id="73"/>
    <w:bookmarkStart w:name="z150" w:id="74"/>
    <w:p>
      <w:pPr>
        <w:spacing w:after="0"/>
        <w:ind w:left="0"/>
        <w:jc w:val="both"/>
      </w:pPr>
      <w:r>
        <w:rPr>
          <w:rFonts w:ascii="Times New Roman"/>
          <w:b w:val="false"/>
          <w:i w:val="false"/>
          <w:color w:val="000000"/>
          <w:sz w:val="28"/>
        </w:rPr>
        <w:t xml:space="preserve">
     б) материалдық шығын келтiргенi, әкiмшiлiк құқық бұзғаны, қылмыс жасағаны үшiн - қолданылып жүрген заңдарға сәйкес материалдық-әкiмшiлiк және қылмыстық жауапқа тартылады. </w:t>
      </w:r>
    </w:p>
    <w:bookmarkEnd w:id="74"/>
    <w:bookmarkStart w:name="z37" w:id="75"/>
    <w:p>
      <w:pPr>
        <w:spacing w:after="0"/>
        <w:ind w:left="0"/>
        <w:jc w:val="both"/>
      </w:pPr>
      <w:r>
        <w:rPr>
          <w:rFonts w:ascii="Times New Roman"/>
          <w:b w:val="false"/>
          <w:i w:val="false"/>
          <w:color w:val="000000"/>
          <w:sz w:val="28"/>
        </w:rPr>
        <w:t xml:space="preserve">
     38. Қатардағы және басшы құрамдағы адамдар өздерiне жүктелген мiндеттердi орындау кезiнде тек тiкелей және төте бастықтарына бағынады.  </w:t>
      </w:r>
      <w:r>
        <w:br/>
      </w:r>
      <w:r>
        <w:rPr>
          <w:rFonts w:ascii="Times New Roman"/>
          <w:b w:val="false"/>
          <w:i w:val="false"/>
          <w:color w:val="000000"/>
          <w:sz w:val="28"/>
        </w:rPr>
        <w:t xml:space="preserve">
     Тiкелей және төте бастықтар қарамағындағыларға қауiпсiз қызмет жағдайын қамтамасыз етуге, қызмет бабында өсуге, бiлiм деңгейi мен мәдениетiн арттыруға, өзiндiк дамуына, қоғамдық және отбасылық мiндеттерiн орындауға әрi демалуына нақты мүмкiндiктер жасауға мiндеттi.  </w:t>
      </w:r>
    </w:p>
    <w:bookmarkEnd w:id="75"/>
    <w:bookmarkStart w:name="z38" w:id="76"/>
    <w:p>
      <w:pPr>
        <w:spacing w:after="0"/>
        <w:ind w:left="0"/>
        <w:jc w:val="both"/>
      </w:pPr>
      <w:r>
        <w:rPr>
          <w:rFonts w:ascii="Times New Roman"/>
          <w:b w:val="false"/>
          <w:i w:val="false"/>
          <w:color w:val="000000"/>
          <w:sz w:val="28"/>
        </w:rPr>
        <w:t xml:space="preserve">
     39. Тiкелей бастықтар мен iшкi iстер органдарының басқа лауазымды адамдары осы Ереже мен қатардағы және басшы құрамдағы адамдардың қызмет атқаруына және кадрлармен жұмыс iстеу мәселелерi жөнiндегi басқа да нормативтiк құқықтық актiлер талаптарының бұлжымай сақталуына дербес жауап бередi. Қатардағы немесе басшы құрамдағы адамдардың бұзылған құқығы кiдiрмей қалпына келтiрiледi, ал осындай құқық бұзуға жол берген, кiнәлi лауазымды адамдар, соның iшiнде заңмен белгiленген жағдайларда материалдық зиянды өтей отырып, жауапқа тартылады.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76"/>
    <w:bookmarkStart w:name="z39" w:id="77"/>
    <w:p>
      <w:pPr>
        <w:spacing w:after="0"/>
        <w:ind w:left="0"/>
        <w:jc w:val="both"/>
      </w:pPr>
      <w:r>
        <w:rPr>
          <w:rFonts w:ascii="Times New Roman"/>
          <w:b w:val="false"/>
          <w:i w:val="false"/>
          <w:color w:val="000000"/>
          <w:sz w:val="28"/>
        </w:rPr>
        <w:t xml:space="preserve">
     40. Қызметтен заңсыз босатылған немесе лауазымы мен атағы төмендетiлген қатардағы және басшы құрамдағы адамдар бұрынғы немесе оған тең дәрежелi лауазымға қайта қабылданады және атағы қайтарылады. Адамдарды қызметке қайта қабылдау (лауазымы мен атағын қайтару) егер ол адамның қызметтен шығарылуы мен лауазымы, атағы төмендетiлуiнiң заңсыздығы туралы шешiм қабылданған сәттен бастап, үш ай iшiнде өтiнiш жасалса, ол сол күннен бастап бiр айлық мерзiмнен кешiктiрiлмей қалпына келтiрiледi. Заңсыз босатылуына, лауазымы мен дәрежесiнiң төмендетiлуiне байланысты амалсыздан жұмысқа шықпаған уақыты, iшкi iстер органдарындағы қызмет стажына (күнтiзбемен есептегенде) және арнаулы атағы бойынша еңбек сiңiрген жылдарына қосылады. Бұл ретте оларға жұмысқа себепсiз шықпаған уақыты үшiн материалдық шығыны Қазақстан Республикасының заңнамасында белгіленген тәртiппен өтеледi.  </w:t>
      </w:r>
      <w:r>
        <w:br/>
      </w:r>
      <w:r>
        <w:rPr>
          <w:rFonts w:ascii="Times New Roman"/>
          <w:b w:val="false"/>
          <w:i w:val="false"/>
          <w:color w:val="000000"/>
          <w:sz w:val="28"/>
        </w:rPr>
        <w:t>
 </w:t>
      </w:r>
    </w:p>
    <w:bookmarkEnd w:id="77"/>
    <w:bookmarkStart w:name="z151" w:id="78"/>
    <w:p>
      <w:pPr>
        <w:spacing w:after="0"/>
        <w:ind w:left="0"/>
        <w:jc w:val="both"/>
      </w:pPr>
      <w:r>
        <w:rPr>
          <w:rFonts w:ascii="Times New Roman"/>
          <w:b w:val="false"/>
          <w:i w:val="false"/>
          <w:color w:val="000000"/>
          <w:sz w:val="28"/>
        </w:rPr>
        <w:t xml:space="preserve">
     Тергеу органдарының қаулылары, iстердiң ақтайтын себептер бойынша тоқтауы, соттың заңды күшiне енген ақтау үкiмi, шешiмi не жұмыстан босату, лауазымын немесе атағын төмендету туралы шешiм қабылдаған немесе оларға тең және жоғары бастықтар шығарған қызметтiк тексерудiң нәтижелерi бойынша қорытынды iшкi iстер органдарындағы қызметiн, лауазымын, арнаулы атағын қалпына келтiру үшiн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78"/>
    <w:bookmarkStart w:name="z40" w:id="79"/>
    <w:p>
      <w:pPr>
        <w:spacing w:after="0"/>
        <w:ind w:left="0"/>
        <w:jc w:val="both"/>
      </w:pPr>
      <w:r>
        <w:rPr>
          <w:rFonts w:ascii="Times New Roman"/>
          <w:b w:val="false"/>
          <w:i w:val="false"/>
          <w:color w:val="000000"/>
          <w:sz w:val="28"/>
        </w:rPr>
        <w:t xml:space="preserve">
       41. Қатардағы және басшы құрамдағы адамдарға, арнаулы құралдар мен атыс қаруын ұстау, сақтау және қолдану, күш жұмсау, оның iшiнде күрестiң жауынгерлiк тәсiлдерiн қолдану құқығы берiледi. Арнаулы құралдар мен тәсiлдердi, қаруды қолданғанда келтiрiлген зиян үшiн, егер олардың iс-әрекеттерi заңдарға сәйкес болса, олар жауапкершiлiкке тартылмайды.  </w:t>
      </w:r>
    </w:p>
    <w:bookmarkEnd w:id="79"/>
    <w:bookmarkStart w:name="z41" w:id="80"/>
    <w:p>
      <w:pPr>
        <w:spacing w:after="0"/>
        <w:ind w:left="0"/>
        <w:jc w:val="both"/>
      </w:pPr>
      <w:r>
        <w:rPr>
          <w:rFonts w:ascii="Times New Roman"/>
          <w:b w:val="false"/>
          <w:i w:val="false"/>
          <w:color w:val="000000"/>
          <w:sz w:val="28"/>
        </w:rPr>
        <w:t xml:space="preserve">
     42. Қатардағы және басшы құрамдағы адамдарға еңбек заңдары, ол "Қазақстан Республикасының iшкi iстер органдары туралы" Қазақстан Республикасының Заңына және осы Ережеге қайшы келмейтiндей дәрежеде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80"/>
    <w:bookmarkStart w:name="z42" w:id="81"/>
    <w:p>
      <w:pPr>
        <w:spacing w:after="0"/>
        <w:ind w:left="0"/>
        <w:jc w:val="both"/>
      </w:pPr>
      <w:r>
        <w:rPr>
          <w:rFonts w:ascii="Times New Roman"/>
          <w:b w:val="false"/>
          <w:i w:val="false"/>
          <w:color w:val="000000"/>
          <w:sz w:val="28"/>
        </w:rPr>
        <w:t>
</w:t>
      </w:r>
      <w:r>
        <w:rPr>
          <w:rFonts w:ascii="Times New Roman"/>
          <w:b/>
          <w:i w:val="false"/>
          <w:color w:val="000000"/>
          <w:sz w:val="28"/>
        </w:rPr>
        <w:t xml:space="preserve">                  III. Арнаулы атақтар  </w:t>
      </w:r>
    </w:p>
    <w:bookmarkEnd w:id="81"/>
    <w:p>
      <w:pPr>
        <w:spacing w:after="0"/>
        <w:ind w:left="0"/>
        <w:jc w:val="both"/>
      </w:pPr>
      <w:r>
        <w:rPr>
          <w:rFonts w:ascii="Times New Roman"/>
          <w:b w:val="false"/>
          <w:i w:val="false"/>
          <w:color w:val="ff0000"/>
          <w:sz w:val="28"/>
        </w:rPr>
        <w:t xml:space="preserve">      Ескерту. III-тарау жаңа редакцияда - ҚР Үкіметінің 2000.08.21. N  </w:t>
      </w:r>
      <w:r>
        <w:rPr>
          <w:rFonts w:ascii="Times New Roman"/>
          <w:b w:val="false"/>
          <w:i w:val="false"/>
          <w:color w:val="ff0000"/>
          <w:sz w:val="28"/>
        </w:rPr>
        <w:t xml:space="preserve">1287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43. Қатардағы және басшы құрамның арнаулы атақтары iшкi iстер органдарына қызметке (оқуға) қабылданған адамдарға бiлiктiлiгi, бiлiмi, қызметке көзқарасы, еңбек сiңiрген жылдары және атқаратын штаттық лауазымы, сондай-ақ осы Ережеде көзделген басқа да шарттар ескерiле отырып жеке өзiне, сабақтас түрде берiледi.  </w:t>
      </w:r>
      <w:r>
        <w:br/>
      </w:r>
      <w:r>
        <w:rPr>
          <w:rFonts w:ascii="Times New Roman"/>
          <w:b w:val="false"/>
          <w:i w:val="false"/>
          <w:color w:val="000000"/>
          <w:sz w:val="28"/>
        </w:rPr>
        <w:t>
 </w:t>
      </w:r>
    </w:p>
    <w:bookmarkStart w:name="z152" w:id="82"/>
    <w:p>
      <w:pPr>
        <w:spacing w:after="0"/>
        <w:ind w:left="0"/>
        <w:jc w:val="both"/>
      </w:pPr>
      <w:r>
        <w:rPr>
          <w:rFonts w:ascii="Times New Roman"/>
          <w:b w:val="false"/>
          <w:i w:val="false"/>
          <w:color w:val="000000"/>
          <w:sz w:val="28"/>
        </w:rPr>
        <w:t xml:space="preserve">
      Сабақтастығына қарай арнаулы атақтар алғашқы және кезектi болып бөлiнедi. Бұл орайда полиция, арнаулы атағының берiлуi атқарып отырған лауазымы бойынша көзделген арнаулы атаққа сәйкес болуға тиiс.  </w:t>
      </w:r>
      <w:r>
        <w:br/>
      </w:r>
      <w:r>
        <w:rPr>
          <w:rFonts w:ascii="Times New Roman"/>
          <w:b w:val="false"/>
          <w:i w:val="false"/>
          <w:color w:val="000000"/>
          <w:sz w:val="28"/>
        </w:rPr>
        <w:t>
 </w:t>
      </w:r>
    </w:p>
    <w:bookmarkEnd w:id="82"/>
    <w:bookmarkStart w:name="z153" w:id="83"/>
    <w:p>
      <w:pPr>
        <w:spacing w:after="0"/>
        <w:ind w:left="0"/>
        <w:jc w:val="both"/>
      </w:pPr>
      <w:r>
        <w:rPr>
          <w:rFonts w:ascii="Times New Roman"/>
          <w:b w:val="false"/>
          <w:i w:val="false"/>
          <w:color w:val="000000"/>
          <w:sz w:val="28"/>
        </w:rPr>
        <w:t xml:space="preserve">
      Қатардағы және кiшi басшы құрамның арнаулы атақтарын (алғашқы және кезектi) қатардағы және кiшi басшы құрамның лауазымдарына тағайындау құқығы берiлген бастықтар бередi.  </w:t>
      </w:r>
      <w:r>
        <w:br/>
      </w:r>
      <w:r>
        <w:rPr>
          <w:rFonts w:ascii="Times New Roman"/>
          <w:b w:val="false"/>
          <w:i w:val="false"/>
          <w:color w:val="000000"/>
          <w:sz w:val="28"/>
        </w:rPr>
        <w:t>
 </w:t>
      </w:r>
    </w:p>
    <w:bookmarkEnd w:id="83"/>
    <w:bookmarkStart w:name="z154" w:id="84"/>
    <w:p>
      <w:pPr>
        <w:spacing w:after="0"/>
        <w:ind w:left="0"/>
        <w:jc w:val="both"/>
      </w:pPr>
      <w:r>
        <w:rPr>
          <w:rFonts w:ascii="Times New Roman"/>
          <w:b w:val="false"/>
          <w:i w:val="false"/>
          <w:color w:val="000000"/>
          <w:sz w:val="28"/>
        </w:rPr>
        <w:t xml:space="preserve">
      Орта және аға басшы құрамның алғашқы арнаулы атақтарын берудi және Iшкi iстер министрлiгiнiң кадрларына қабылдауды Министр жүргiзедi. </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84"/>
    <w:bookmarkStart w:name="z43" w:id="85"/>
    <w:p>
      <w:pPr>
        <w:spacing w:after="0"/>
        <w:ind w:left="0"/>
        <w:jc w:val="both"/>
      </w:pPr>
      <w:r>
        <w:rPr>
          <w:rFonts w:ascii="Times New Roman"/>
          <w:b w:val="false"/>
          <w:i w:val="false"/>
          <w:color w:val="000000"/>
          <w:sz w:val="28"/>
        </w:rPr>
        <w:t xml:space="preserve">
        44. Басшы құрамның кезектi арнаулы атақтары, осы Ережеде көзделген жағдайларды қоспағанда, кезектi атақ атқаратын штаттық лауазымы бойынша көзделген атаққа сәйкес болған жағдайда және арнаулы атақта еңбек сiңiрудiң белгiленген мерзiмi өткен соң жүйелі сабақтас түрде берiледi.  </w:t>
      </w:r>
      <w:r>
        <w:br/>
      </w:r>
      <w:r>
        <w:rPr>
          <w:rFonts w:ascii="Times New Roman"/>
          <w:b w:val="false"/>
          <w:i w:val="false"/>
          <w:color w:val="000000"/>
          <w:sz w:val="28"/>
        </w:rPr>
        <w:t>
 </w:t>
      </w:r>
    </w:p>
    <w:bookmarkEnd w:id="85"/>
    <w:bookmarkStart w:name="z155" w:id="86"/>
    <w:p>
      <w:pPr>
        <w:spacing w:after="0"/>
        <w:ind w:left="0"/>
        <w:jc w:val="both"/>
      </w:pPr>
      <w:r>
        <w:rPr>
          <w:rFonts w:ascii="Times New Roman"/>
          <w:b w:val="false"/>
          <w:i w:val="false"/>
          <w:color w:val="000000"/>
          <w:sz w:val="28"/>
        </w:rPr>
        <w:t xml:space="preserve">
      Аға басшы құрамның-полиция полковнигі кезекті арнайы атағын беруге ұсынылған қызметкерлерінің атқаратын лауазымында кемінде 6 ай жұмыс тәжірибесі болуы тиіс. </w:t>
      </w:r>
      <w:r>
        <w:br/>
      </w:r>
      <w:r>
        <w:rPr>
          <w:rFonts w:ascii="Times New Roman"/>
          <w:b w:val="false"/>
          <w:i w:val="false"/>
          <w:color w:val="000000"/>
          <w:sz w:val="28"/>
        </w:rPr>
        <w:t>
 </w:t>
      </w:r>
    </w:p>
    <w:bookmarkEnd w:id="86"/>
    <w:bookmarkStart w:name="z156" w:id="87"/>
    <w:p>
      <w:pPr>
        <w:spacing w:after="0"/>
        <w:ind w:left="0"/>
        <w:jc w:val="both"/>
      </w:pPr>
      <w:r>
        <w:rPr>
          <w:rFonts w:ascii="Times New Roman"/>
          <w:b w:val="false"/>
          <w:i w:val="false"/>
          <w:color w:val="000000"/>
          <w:sz w:val="28"/>
        </w:rPr>
        <w:t xml:space="preserve">
      Қарамағындағы қызметкердi кезектi арнаулы атақ беруге ұсынуды негiзсiз кешiктiрген iшкi iстер органының бастығы тиiстi жауаптылықта болады. </w:t>
      </w:r>
      <w:r>
        <w:br/>
      </w:r>
      <w:r>
        <w:rPr>
          <w:rFonts w:ascii="Times New Roman"/>
          <w:b w:val="false"/>
          <w:i w:val="false"/>
          <w:color w:val="000000"/>
          <w:sz w:val="28"/>
        </w:rPr>
        <w:t>
 </w:t>
      </w:r>
    </w:p>
    <w:bookmarkEnd w:id="87"/>
    <w:bookmarkStart w:name="z157" w:id="88"/>
    <w:p>
      <w:pPr>
        <w:spacing w:after="0"/>
        <w:ind w:left="0"/>
        <w:jc w:val="both"/>
      </w:pPr>
      <w:r>
        <w:rPr>
          <w:rFonts w:ascii="Times New Roman"/>
          <w:b w:val="false"/>
          <w:i w:val="false"/>
          <w:color w:val="000000"/>
          <w:sz w:val="28"/>
        </w:rPr>
        <w:t xml:space="preserve">
      Кезектi арнаулы атақ берудiң осы Ережеде көзделмеген қосымша шарттарын белгiлеуге тыйым салынады. </w:t>
      </w:r>
      <w:r>
        <w:br/>
      </w:r>
      <w:r>
        <w:rPr>
          <w:rFonts w:ascii="Times New Roman"/>
          <w:b w:val="false"/>
          <w:i w:val="false"/>
          <w:color w:val="000000"/>
          <w:sz w:val="28"/>
        </w:rPr>
        <w:t>
 </w:t>
      </w:r>
    </w:p>
    <w:bookmarkEnd w:id="88"/>
    <w:bookmarkStart w:name="z158" w:id="89"/>
    <w:p>
      <w:pPr>
        <w:spacing w:after="0"/>
        <w:ind w:left="0"/>
        <w:jc w:val="both"/>
      </w:pPr>
      <w:r>
        <w:rPr>
          <w:rFonts w:ascii="Times New Roman"/>
          <w:b w:val="false"/>
          <w:i w:val="false"/>
          <w:color w:val="000000"/>
          <w:sz w:val="28"/>
        </w:rPr>
        <w:t xml:space="preserve">
      Қатардағы және кiшi басшы құрамның арнаулы атақтарында еңбек сiңiрудiң мынадай мерзiмдерi белгiленедi: </w:t>
      </w:r>
      <w:r>
        <w:br/>
      </w:r>
      <w:r>
        <w:rPr>
          <w:rFonts w:ascii="Times New Roman"/>
          <w:b w:val="false"/>
          <w:i w:val="false"/>
          <w:color w:val="000000"/>
          <w:sz w:val="28"/>
        </w:rPr>
        <w:t xml:space="preserve">
      полиция қатардағы қызметкерi атағында - 3 ай; </w:t>
      </w:r>
      <w:r>
        <w:br/>
      </w:r>
      <w:r>
        <w:rPr>
          <w:rFonts w:ascii="Times New Roman"/>
          <w:b w:val="false"/>
          <w:i w:val="false"/>
          <w:color w:val="000000"/>
          <w:sz w:val="28"/>
        </w:rPr>
        <w:t xml:space="preserve">
      полиция кiшi сержанты атағында - 1 жыл; </w:t>
      </w:r>
      <w:r>
        <w:br/>
      </w:r>
      <w:r>
        <w:rPr>
          <w:rFonts w:ascii="Times New Roman"/>
          <w:b w:val="false"/>
          <w:i w:val="false"/>
          <w:color w:val="000000"/>
          <w:sz w:val="28"/>
        </w:rPr>
        <w:t xml:space="preserve">
      полиция сержанты атағында - 2 жыл; </w:t>
      </w:r>
      <w:r>
        <w:br/>
      </w:r>
      <w:r>
        <w:rPr>
          <w:rFonts w:ascii="Times New Roman"/>
          <w:b w:val="false"/>
          <w:i w:val="false"/>
          <w:color w:val="000000"/>
          <w:sz w:val="28"/>
        </w:rPr>
        <w:t xml:space="preserve">
      полиция аға сержанты атағында - 3 жыл, iшкi қызмет прапорщигi атағында - 5 жыл. </w:t>
      </w:r>
      <w:r>
        <w:br/>
      </w:r>
      <w:r>
        <w:rPr>
          <w:rFonts w:ascii="Times New Roman"/>
          <w:b w:val="false"/>
          <w:i w:val="false"/>
          <w:color w:val="000000"/>
          <w:sz w:val="28"/>
        </w:rPr>
        <w:t xml:space="preserve">
      Полиция старшинасы атағында еңбек сiңiрген мерзiмi белгiленбейдi.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89"/>
    <w:bookmarkStart w:name="z44" w:id="90"/>
    <w:p>
      <w:pPr>
        <w:spacing w:after="0"/>
        <w:ind w:left="0"/>
        <w:jc w:val="both"/>
      </w:pPr>
      <w:r>
        <w:rPr>
          <w:rFonts w:ascii="Times New Roman"/>
          <w:b w:val="false"/>
          <w:i w:val="false"/>
          <w:color w:val="000000"/>
          <w:sz w:val="28"/>
        </w:rPr>
        <w:t xml:space="preserve">
      45. Орта және аға басшы құрамның арнаулы атақтарында еңбек сiңiрудiң мынадай мерзiмдерi белгiленедi: </w:t>
      </w:r>
      <w:r>
        <w:br/>
      </w:r>
      <w:r>
        <w:rPr>
          <w:rFonts w:ascii="Times New Roman"/>
          <w:b w:val="false"/>
          <w:i w:val="false"/>
          <w:color w:val="000000"/>
          <w:sz w:val="28"/>
        </w:rPr>
        <w:t xml:space="preserve">
      полиция кiшi лейтенанты атағында - 1 жыл; </w:t>
      </w:r>
      <w:r>
        <w:br/>
      </w:r>
      <w:r>
        <w:rPr>
          <w:rFonts w:ascii="Times New Roman"/>
          <w:b w:val="false"/>
          <w:i w:val="false"/>
          <w:color w:val="000000"/>
          <w:sz w:val="28"/>
        </w:rPr>
        <w:t xml:space="preserve">
      полиция лейтенанты атағында - 2 жыл; </w:t>
      </w:r>
      <w:r>
        <w:br/>
      </w:r>
      <w:r>
        <w:rPr>
          <w:rFonts w:ascii="Times New Roman"/>
          <w:b w:val="false"/>
          <w:i w:val="false"/>
          <w:color w:val="000000"/>
          <w:sz w:val="28"/>
        </w:rPr>
        <w:t xml:space="preserve">
      полиция аға лейтенанты атағында - 3 жыл; </w:t>
      </w:r>
      <w:r>
        <w:br/>
      </w:r>
      <w:r>
        <w:rPr>
          <w:rFonts w:ascii="Times New Roman"/>
          <w:b w:val="false"/>
          <w:i w:val="false"/>
          <w:color w:val="000000"/>
          <w:sz w:val="28"/>
        </w:rPr>
        <w:t xml:space="preserve">
      полиция капитаны атағында - 4 жыл; </w:t>
      </w:r>
      <w:r>
        <w:br/>
      </w:r>
      <w:r>
        <w:rPr>
          <w:rFonts w:ascii="Times New Roman"/>
          <w:b w:val="false"/>
          <w:i w:val="false"/>
          <w:color w:val="000000"/>
          <w:sz w:val="28"/>
        </w:rPr>
        <w:t xml:space="preserve">
      полиция майоры атағында - 5 жыл; </w:t>
      </w:r>
      <w:r>
        <w:br/>
      </w:r>
      <w:r>
        <w:rPr>
          <w:rFonts w:ascii="Times New Roman"/>
          <w:b w:val="false"/>
          <w:i w:val="false"/>
          <w:color w:val="000000"/>
          <w:sz w:val="28"/>
        </w:rPr>
        <w:t xml:space="preserve">
      полиция подполковнигi атағында - 5 жыл. </w:t>
      </w:r>
      <w:r>
        <w:br/>
      </w:r>
      <w:r>
        <w:rPr>
          <w:rFonts w:ascii="Times New Roman"/>
          <w:b w:val="false"/>
          <w:i w:val="false"/>
          <w:color w:val="000000"/>
          <w:sz w:val="28"/>
        </w:rPr>
        <w:t xml:space="preserve">
      Полиция лейтенанты, iшкi қызмет аға лейтенанты алғашқы арнаулы атағы Iшкi iстер министрлiгінiң жоғары оқу орындарын, сондай-ақ басқа да жоғары оқу орындарын бiтiрген бойда берiлген және iшкi iстер органдарында, оқу орнында алған немесе тектес мамандық бойынша қызмет өткерiп жатқан қызметкерлер үшiн полиция лейтенанты атағында еңбек сiңiру мерзiмi 1 жыл болып белгiленедi.  </w:t>
      </w:r>
      <w:r>
        <w:br/>
      </w:r>
      <w:r>
        <w:rPr>
          <w:rFonts w:ascii="Times New Roman"/>
          <w:b w:val="false"/>
          <w:i w:val="false"/>
          <w:color w:val="000000"/>
          <w:sz w:val="28"/>
        </w:rPr>
        <w:t xml:space="preserve">
      Полиция полковнигi, сондай-ақ жоғары басшы құрамның атақтарында еңбек сiңiру мерзiмi белгiленбейдi.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алтыншы абзацы өзгеріссіз қалдырылды - 2007.11.02.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90"/>
    <w:bookmarkStart w:name="z45" w:id="91"/>
    <w:p>
      <w:pPr>
        <w:spacing w:after="0"/>
        <w:ind w:left="0"/>
        <w:jc w:val="both"/>
      </w:pPr>
      <w:r>
        <w:rPr>
          <w:rFonts w:ascii="Times New Roman"/>
          <w:b w:val="false"/>
          <w:i w:val="false"/>
          <w:color w:val="000000"/>
          <w:sz w:val="28"/>
        </w:rPr>
        <w:t xml:space="preserve">
        46. Полиция кiшi лейтенанты алғашқы арнаулы атақтары:  </w:t>
      </w:r>
      <w:r>
        <w:br/>
      </w:r>
      <w:r>
        <w:rPr>
          <w:rFonts w:ascii="Times New Roman"/>
          <w:b w:val="false"/>
          <w:i w:val="false"/>
          <w:color w:val="000000"/>
          <w:sz w:val="28"/>
        </w:rPr>
        <w:t xml:space="preserve">
      қатардағы және басшы құрамның лауазымдарында тұратын, Министр бекiткен бағдарлама бойынша iшкi iстер органдарының арнаулы курстарын, басқа да мемлекеттiк органдардың арнаулы орта оқу орындарын бiтiрген және орта басшы құрамның лауазымдарына тағайындалған қызметкерлерге;  </w:t>
      </w:r>
      <w:r>
        <w:br/>
      </w:r>
      <w:r>
        <w:rPr>
          <w:rFonts w:ascii="Times New Roman"/>
          <w:b w:val="false"/>
          <w:i w:val="false"/>
          <w:color w:val="000000"/>
          <w:sz w:val="28"/>
        </w:rPr>
        <w:t xml:space="preserve">
      қатардағы және кiшi басшы құрамның лауазымдарында тұратын, жоғары немесе орта арнаулы оқу орындарының соңғы курстарында оқып жүрген және орта басшы құрамның лауазымдарына тағайындалған қызметкерлерге;  </w:t>
      </w:r>
      <w:r>
        <w:br/>
      </w:r>
      <w:r>
        <w:rPr>
          <w:rFonts w:ascii="Times New Roman"/>
          <w:b w:val="false"/>
          <w:i w:val="false"/>
          <w:color w:val="000000"/>
          <w:sz w:val="28"/>
        </w:rPr>
        <w:t xml:space="preserve">
      арнаулы орта оқу орындарын бiтiрген және орта басшы құрамның лауазымдарына тағайындалған азаматтарға берiледi.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91"/>
    <w:bookmarkStart w:name="z46" w:id="92"/>
    <w:p>
      <w:pPr>
        <w:spacing w:after="0"/>
        <w:ind w:left="0"/>
        <w:jc w:val="both"/>
      </w:pPr>
      <w:r>
        <w:rPr>
          <w:rFonts w:ascii="Times New Roman"/>
          <w:b w:val="false"/>
          <w:i w:val="false"/>
          <w:color w:val="000000"/>
          <w:sz w:val="28"/>
        </w:rPr>
        <w:t xml:space="preserve">
        47. Полиция лейтенанты арнаулы атақтары:  </w:t>
      </w:r>
      <w:r>
        <w:br/>
      </w:r>
      <w:r>
        <w:rPr>
          <w:rFonts w:ascii="Times New Roman"/>
          <w:b w:val="false"/>
          <w:i w:val="false"/>
          <w:color w:val="000000"/>
          <w:sz w:val="28"/>
        </w:rPr>
        <w:t xml:space="preserve">
      полиция кiшi лейтенанттарына арнаулы атақта еңбек сiңiрудiң осы Ережеде белгiленген мерзiмi өткен бойда, ал жоғары оқу орындарын бiтiргендерге - бұл атақта еңбек сiңiру мерзiмiне қарамастан;  </w:t>
      </w:r>
      <w:r>
        <w:br/>
      </w:r>
      <w:r>
        <w:rPr>
          <w:rFonts w:ascii="Times New Roman"/>
          <w:b w:val="false"/>
          <w:i w:val="false"/>
          <w:color w:val="000000"/>
          <w:sz w:val="28"/>
        </w:rPr>
        <w:t xml:space="preserve">
      қатардағы және кiшi басшы құрамның арнаулы атақтары бар, жоғары оқу орындарын не Iшкi iстер министрлiгiнiң арнаулы орта оқу орындарын бiтiрген және орта басшы құрамның лауазымдарына тағайындалған қызметкерлерге;  </w:t>
      </w:r>
      <w:r>
        <w:br/>
      </w:r>
      <w:r>
        <w:rPr>
          <w:rFonts w:ascii="Times New Roman"/>
          <w:b w:val="false"/>
          <w:i w:val="false"/>
          <w:color w:val="000000"/>
          <w:sz w:val="28"/>
        </w:rPr>
        <w:t xml:space="preserve">
      Iшкi iстер министрлiгiнiң жоғары немесе арнаулы орта оқу орындарын күндiзгі оқу нысаны бойынша бiтiрген қызметкерлерге;  </w:t>
      </w:r>
      <w:r>
        <w:br/>
      </w:r>
      <w:r>
        <w:rPr>
          <w:rFonts w:ascii="Times New Roman"/>
          <w:b w:val="false"/>
          <w:i w:val="false"/>
          <w:color w:val="000000"/>
          <w:sz w:val="28"/>
        </w:rPr>
        <w:t xml:space="preserve">
      жоғары бiлiмi бар және орта немесе аға басшы құрамның лауазымдарына тағайындалған адамдарға берiледi.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92"/>
    <w:bookmarkStart w:name="z47" w:id="93"/>
    <w:p>
      <w:pPr>
        <w:spacing w:after="0"/>
        <w:ind w:left="0"/>
        <w:jc w:val="both"/>
      </w:pPr>
      <w:r>
        <w:rPr>
          <w:rFonts w:ascii="Times New Roman"/>
          <w:b w:val="false"/>
          <w:i w:val="false"/>
          <w:color w:val="000000"/>
          <w:sz w:val="28"/>
        </w:rPr>
        <w:t xml:space="preserve">
      48. Орта және аға басшы құрамның кезектi арнаулы атақтарын:  </w:t>
      </w:r>
      <w:r>
        <w:br/>
      </w:r>
      <w:r>
        <w:rPr>
          <w:rFonts w:ascii="Times New Roman"/>
          <w:b w:val="false"/>
          <w:i w:val="false"/>
          <w:color w:val="000000"/>
          <w:sz w:val="28"/>
        </w:rPr>
        <w:t xml:space="preserve">
      полиция майорына дейiн қоса алғанда - комитеттердің төрағалары, облыстардағы, республикалық маңызы бар қалалардағы және республика астанасындағы, көлiктегі Iшкi iстер департаменттерiнiң, Iшкi iстер министрлiгi "жүйесiнiң" жоғары және арнаулы орта оқу орындарының бастықтары;  </w:t>
      </w:r>
      <w:r>
        <w:br/>
      </w:r>
      <w:r>
        <w:rPr>
          <w:rFonts w:ascii="Times New Roman"/>
          <w:b w:val="false"/>
          <w:i w:val="false"/>
          <w:color w:val="000000"/>
          <w:sz w:val="28"/>
        </w:rPr>
        <w:t xml:space="preserve">
      полиция полковнигiне дейiн қоса алғанда - Министр бередi.  </w:t>
      </w:r>
      <w:r>
        <w:br/>
      </w:r>
      <w:r>
        <w:rPr>
          <w:rFonts w:ascii="Times New Roman"/>
          <w:b w:val="false"/>
          <w:i w:val="false"/>
          <w:color w:val="000000"/>
          <w:sz w:val="28"/>
        </w:rPr>
        <w:t xml:space="preserve">
      Жоғары басшы құрамның арнаулы атақтарын Министрдiң ұсынуы бойынша Қазақстан Республикасының Президентi бередi.  </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93"/>
    <w:bookmarkStart w:name="z48" w:id="94"/>
    <w:p>
      <w:pPr>
        <w:spacing w:after="0"/>
        <w:ind w:left="0"/>
        <w:jc w:val="both"/>
      </w:pPr>
      <w:r>
        <w:rPr>
          <w:rFonts w:ascii="Times New Roman"/>
          <w:b w:val="false"/>
          <w:i w:val="false"/>
          <w:color w:val="000000"/>
          <w:sz w:val="28"/>
        </w:rPr>
        <w:t xml:space="preserve">
      49. Iшкi iстер министрлiгі оқу орындарының тыңдаушыларына, адъюнктерi мен докторанттарына, сондай-ақ оқу ақысын мемлекет қаражаты есебінен төлей отырып, Ішкі істер министрлігінің жолдамалары бойынша шет мемлекеттер ішкі істер органдарының оқу орындарында оқитындарға орта және аға құрамның кезектi арнаулы атақтар, оқуға түскеннен кейiн енгiзiлген осы лауазымдар бойынша штаттағы арнаулы атақтарға өзгерiстер ескерiлместен, олар оқуға түскенге дейiн атқарған штаттық лауазымдарына сәйкес, тиiстi арнаулы атақтарда еңбек сiңiрудiң белгiленген мерзiмi аяқталған бойда; кезектi арнаулы атақтар қызметкерлер оқуды бiтiрген соң тағайындалатын штаттық лауазымдар бойынша атақтарға сәйкес болған жағдайда - оқу орнын, адъюнктураны, докторантураны бiтiрген бойда берiледi.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94"/>
    <w:bookmarkStart w:name="z49" w:id="95"/>
    <w:p>
      <w:pPr>
        <w:spacing w:after="0"/>
        <w:ind w:left="0"/>
        <w:jc w:val="both"/>
      </w:pPr>
      <w:r>
        <w:rPr>
          <w:rFonts w:ascii="Times New Roman"/>
          <w:b w:val="false"/>
          <w:i w:val="false"/>
          <w:color w:val="000000"/>
          <w:sz w:val="28"/>
        </w:rPr>
        <w:t xml:space="preserve">
      50. Бiр қызметтен (бөлiмшеден), жеке құрамы үшiн өзге арнаулы атақтар белгiленген, басқа қызметке (бөлiмшеге) ауыстырылған қызметкерлерге мұндай атақтар осы Ереженiң 44-тармағында көзделген тәртiппен берiледi. Бұл ретте жаңа арнаулы атақ қызметкерде бар арнаулы атақтан төмен болмауы тиiс.  </w:t>
      </w:r>
    </w:p>
    <w:bookmarkEnd w:id="95"/>
    <w:bookmarkStart w:name="z50" w:id="96"/>
    <w:p>
      <w:pPr>
        <w:spacing w:after="0"/>
        <w:ind w:left="0"/>
        <w:jc w:val="both"/>
      </w:pPr>
      <w:r>
        <w:rPr>
          <w:rFonts w:ascii="Times New Roman"/>
          <w:b w:val="false"/>
          <w:i w:val="false"/>
          <w:color w:val="000000"/>
          <w:sz w:val="28"/>
        </w:rPr>
        <w:t xml:space="preserve">
      51. Қазақстан Республикасы Қарулы Күштерiнiң запасында тұратын азаматқа, оны Қазақстан Республикасының iшкi iстер органдары басшы құрамының лауазымына тағайындағаннан кейiн, онда бар әскери атаққа сәйкес арнаулы атақ берiледi.  </w:t>
      </w:r>
      <w:r>
        <w:br/>
      </w:r>
      <w:r>
        <w:rPr>
          <w:rFonts w:ascii="Times New Roman"/>
          <w:b w:val="false"/>
          <w:i w:val="false"/>
          <w:color w:val="000000"/>
          <w:sz w:val="28"/>
        </w:rPr>
        <w:t xml:space="preserve">
      Запастағы офицерлердi орта, аға және жоғары басшы құрамның лауазымдарына тағайындау кезiнде оларға, егер лауазымға тағайындау күнiне олар мiндеттi әскери қызметтi өткеру және запаста болу кезеңiнде өздерiне берiлген әскери атақтарда белгiленген мерзiмдердi өткерген болса, алғашқы арнаулы атақ олардың әскери атақтарынан бiр саты жоғары берiлуi мүмкiн.  </w:t>
      </w:r>
    </w:p>
    <w:bookmarkEnd w:id="96"/>
    <w:bookmarkStart w:name="z51" w:id="97"/>
    <w:p>
      <w:pPr>
        <w:spacing w:after="0"/>
        <w:ind w:left="0"/>
        <w:jc w:val="both"/>
      </w:pPr>
      <w:r>
        <w:rPr>
          <w:rFonts w:ascii="Times New Roman"/>
          <w:b w:val="false"/>
          <w:i w:val="false"/>
          <w:color w:val="000000"/>
          <w:sz w:val="28"/>
        </w:rPr>
        <w:t xml:space="preserve">
      52. Басшы құрамның кезектi арнаулы атағы (полиция полковнигiне дейiн қоса алғанда), қызметте жоғары нәтижелерге қол жеткiзгенi және қызметтiк мiндеттерiн үлгiлi орындағаны үшiн көтермелеу ретiнде бұған дейiнгi атақта еңбек сiңiрудiң белгiленген мерзiмi аяқталғанға дейiн немесе атқарып отырған штаттық лауазымы бойынша көзделген арнаулы атақтан бiр саты жоғары берiлуi мүмкiн.  </w:t>
      </w:r>
      <w:r>
        <w:br/>
      </w:r>
      <w:r>
        <w:rPr>
          <w:rFonts w:ascii="Times New Roman"/>
          <w:b w:val="false"/>
          <w:i w:val="false"/>
          <w:color w:val="000000"/>
          <w:sz w:val="28"/>
        </w:rPr>
        <w:t>
 </w:t>
      </w:r>
    </w:p>
    <w:bookmarkEnd w:id="97"/>
    <w:bookmarkStart w:name="z159" w:id="98"/>
    <w:p>
      <w:pPr>
        <w:spacing w:after="0"/>
        <w:ind w:left="0"/>
        <w:jc w:val="both"/>
      </w:pPr>
      <w:r>
        <w:rPr>
          <w:rFonts w:ascii="Times New Roman"/>
          <w:b w:val="false"/>
          <w:i w:val="false"/>
          <w:color w:val="000000"/>
          <w:sz w:val="28"/>
        </w:rPr>
        <w:t xml:space="preserve">
      Арнаулы атақтар мерзiмiнен бұрын арнаулы атақта еңбек сiңiрудiң белгiленген мерзiмдерiнiң кемiнде жартысы өткенде берiледi.  </w:t>
      </w:r>
      <w:r>
        <w:br/>
      </w:r>
      <w:r>
        <w:rPr>
          <w:rFonts w:ascii="Times New Roman"/>
          <w:b w:val="false"/>
          <w:i w:val="false"/>
          <w:color w:val="000000"/>
          <w:sz w:val="28"/>
        </w:rPr>
        <w:t>
 </w:t>
      </w:r>
    </w:p>
    <w:bookmarkEnd w:id="98"/>
    <w:bookmarkStart w:name="z160" w:id="99"/>
    <w:p>
      <w:pPr>
        <w:spacing w:after="0"/>
        <w:ind w:left="0"/>
        <w:jc w:val="both"/>
      </w:pPr>
      <w:r>
        <w:rPr>
          <w:rFonts w:ascii="Times New Roman"/>
          <w:b w:val="false"/>
          <w:i w:val="false"/>
          <w:color w:val="000000"/>
          <w:sz w:val="28"/>
        </w:rPr>
        <w:t xml:space="preserve">
      Штаттық лауазымы бойынша көзделген арнаулы атақтан бiр саты жоғары кезектi арнаулы атақ:  </w:t>
      </w:r>
      <w:r>
        <w:br/>
      </w:r>
      <w:r>
        <w:rPr>
          <w:rFonts w:ascii="Times New Roman"/>
          <w:b w:val="false"/>
          <w:i w:val="false"/>
          <w:color w:val="000000"/>
          <w:sz w:val="28"/>
        </w:rPr>
        <w:t xml:space="preserve">
      арнаулы атақта еңбек сiңiрудiң белгiленген мерзiмi өткен соң - ғылыми дәрежесi немесе ғылыми атағы бар әрi оқу орнында штаттық лауазым атқаратын басшы құрамның адамдарына, оның алдындағы арнаулы атақта еңбек сiңiрудiң кемiнде белгiленген екi мерзiмi өткен соң - басшы құрамның басқа да санаттарына берiледi.  </w:t>
      </w:r>
      <w:r>
        <w:br/>
      </w:r>
      <w:r>
        <w:rPr>
          <w:rFonts w:ascii="Times New Roman"/>
          <w:b w:val="false"/>
          <w:i w:val="false"/>
          <w:color w:val="000000"/>
          <w:sz w:val="28"/>
        </w:rPr>
        <w:t xml:space="preserve">
      Арнаулы атақтарды мерзiмiнен бұрын не штаттық лауазымы бойынша көзделген арнаулы атақтан бiр саты жоғары беру iшкi iстер органдарындағы қызметiнiң барлық кезеңi үшiн бiр рет жүргiзiледi.  </w:t>
      </w:r>
      <w:r>
        <w:br/>
      </w:r>
      <w:r>
        <w:rPr>
          <w:rFonts w:ascii="Times New Roman"/>
          <w:b w:val="false"/>
          <w:i w:val="false"/>
          <w:color w:val="000000"/>
          <w:sz w:val="28"/>
        </w:rPr>
        <w:t xml:space="preserve">
      Бұл ретте кiшi басшы құрамның арнаулы атақтарын кiшi басшы құрамның лауазымдарына тағайындау құқығы берiлген бастықтар, ал орта және аға басшы құрамның арнаулы атақтарын - Министр бередi.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99"/>
    <w:bookmarkStart w:name="z52" w:id="100"/>
    <w:p>
      <w:pPr>
        <w:spacing w:after="0"/>
        <w:ind w:left="0"/>
        <w:jc w:val="both"/>
      </w:pPr>
      <w:r>
        <w:rPr>
          <w:rFonts w:ascii="Times New Roman"/>
          <w:b w:val="false"/>
          <w:i w:val="false"/>
          <w:color w:val="000000"/>
          <w:sz w:val="28"/>
        </w:rPr>
        <w:t xml:space="preserve">
      53. Арнаулы атақта еңбек сiңiру мерзiмi сол атақты беру туралы бұйрыққа қол қойылған күннен бастап есептеледi.  </w:t>
      </w:r>
      <w:r>
        <w:br/>
      </w:r>
      <w:r>
        <w:rPr>
          <w:rFonts w:ascii="Times New Roman"/>
          <w:b w:val="false"/>
          <w:i w:val="false"/>
          <w:color w:val="000000"/>
          <w:sz w:val="28"/>
        </w:rPr>
        <w:t xml:space="preserve">
      Арнаулы атақ берудi заңсыз кешiктiрiлген жағдайда арнаулы атақта еңбек сiңiру мерзiмi, оның алдындағы арнаулы атақта еңбек сiңiру мерзiмi аяқталған сәттен бастап есептеледi.  </w:t>
      </w:r>
      <w:r>
        <w:br/>
      </w:r>
      <w:r>
        <w:rPr>
          <w:rFonts w:ascii="Times New Roman"/>
          <w:b w:val="false"/>
          <w:i w:val="false"/>
          <w:color w:val="000000"/>
          <w:sz w:val="28"/>
        </w:rPr>
        <w:t xml:space="preserve">
      Орта басшы құрамның лауазымдарына тағайындалған, қатардағы және кiшi басшы құрамның атағы бар қызметкерлер, орта басшы құрамның арнаулы атағын беруге, бар атағында еңбек сiңiрген мерзiмiне қарамастан ұсынылады. </w:t>
      </w:r>
    </w:p>
    <w:bookmarkEnd w:id="100"/>
    <w:bookmarkStart w:name="z53" w:id="101"/>
    <w:p>
      <w:pPr>
        <w:spacing w:after="0"/>
        <w:ind w:left="0"/>
        <w:jc w:val="both"/>
      </w:pPr>
      <w:r>
        <w:rPr>
          <w:rFonts w:ascii="Times New Roman"/>
          <w:b w:val="false"/>
          <w:i w:val="false"/>
          <w:color w:val="000000"/>
          <w:sz w:val="28"/>
        </w:rPr>
        <w:t xml:space="preserve">
      54. Iшкi iстердiң тиiстi органының қарамағындағы немесе тәртiптiк жазасы бар, сондай-ақ оларға қатысты қылмыстық iс қозғалған немесе қызметтiк тәртiптi бұзу фактiлерi бойынша қызметтiк тексеру жүргiзiлiп жатқан қызметкерлердi лауазымға тағайындалғанға, тәртiптiк жазасы алынғанға, қылмыстық iс ақтайтын негiздер бойынша қысқартылғанға дейiн немесе қызметтiк тексеру аяқталғанға дейiн кезектi арнаулы атақтар беруге ұсыну жүргiзiлмейдi.  </w:t>
      </w:r>
      <w:r>
        <w:br/>
      </w:r>
      <w:r>
        <w:rPr>
          <w:rFonts w:ascii="Times New Roman"/>
          <w:b w:val="false"/>
          <w:i w:val="false"/>
          <w:color w:val="000000"/>
          <w:sz w:val="28"/>
        </w:rPr>
        <w:t xml:space="preserve">
      Тәртiптiк жаза қолданудың заңсыздығы туралы шешiм қабылданған немесе қылмыстық iс ақтайтын негiздер бойынша қысқартылған жағдайда, қатардағы және басшы құрамдағы адамдарға кезектi арнаулы атақтар, кезектi арнаулы атақ атқарып отырған штаттық лауазымы бойынша атаққа сәйкес болған кезде, оны берудiң мерзiмi басталған сәттен бастап берiледi. </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101"/>
    <w:bookmarkStart w:name="z54" w:id="102"/>
    <w:p>
      <w:pPr>
        <w:spacing w:after="0"/>
        <w:ind w:left="0"/>
        <w:jc w:val="both"/>
      </w:pPr>
      <w:r>
        <w:rPr>
          <w:rFonts w:ascii="Times New Roman"/>
          <w:b w:val="false"/>
          <w:i w:val="false"/>
          <w:color w:val="000000"/>
          <w:sz w:val="28"/>
        </w:rPr>
        <w:t xml:space="preserve">
        55. Қызметкерлер соттың заңды күшiне енген айыптау үкiмi бойынша арнаулы атағынан айырылуы мүмкiн: </w:t>
      </w:r>
      <w:r>
        <w:br/>
      </w:r>
      <w:r>
        <w:rPr>
          <w:rFonts w:ascii="Times New Roman"/>
          <w:b w:val="false"/>
          <w:i w:val="false"/>
          <w:color w:val="000000"/>
          <w:sz w:val="28"/>
        </w:rPr>
        <w:t xml:space="preserve">
      кiшi басшы құрамды - кiшi басшы құрамның арнаулы атағын беру құқығы берiлген бастықтар; </w:t>
      </w:r>
      <w:r>
        <w:br/>
      </w:r>
      <w:r>
        <w:rPr>
          <w:rFonts w:ascii="Times New Roman"/>
          <w:b w:val="false"/>
          <w:i w:val="false"/>
          <w:color w:val="000000"/>
          <w:sz w:val="28"/>
        </w:rPr>
        <w:t xml:space="preserve">
      орта және аға басшы құрамды - Министр; </w:t>
      </w:r>
      <w:r>
        <w:br/>
      </w:r>
      <w:r>
        <w:rPr>
          <w:rFonts w:ascii="Times New Roman"/>
          <w:b w:val="false"/>
          <w:i w:val="false"/>
          <w:color w:val="000000"/>
          <w:sz w:val="28"/>
        </w:rPr>
        <w:t xml:space="preserve">
      жоғары басшы құрамды - қолданылып жүрген заңнамаға сәйкес. </w:t>
      </w:r>
    </w:p>
    <w:bookmarkEnd w:id="102"/>
    <w:bookmarkStart w:name="z55" w:id="103"/>
    <w:p>
      <w:pPr>
        <w:spacing w:after="0"/>
        <w:ind w:left="0"/>
        <w:jc w:val="both"/>
      </w:pPr>
      <w:r>
        <w:rPr>
          <w:rFonts w:ascii="Times New Roman"/>
          <w:b w:val="false"/>
          <w:i w:val="false"/>
          <w:color w:val="000000"/>
          <w:sz w:val="28"/>
        </w:rPr>
        <w:t xml:space="preserve">
      56. Арнаулы атағынан заңсыз айырылған жағдайларда, сот органдарының қаулыларына сәйкес бұрынғы атағын қалпына келтiру туралы шешiмдi арнаулы атағынан айыру туралы шешiм қабылдаған лауазымды адамдар қабылдайды. </w:t>
      </w:r>
      <w:r>
        <w:br/>
      </w:r>
      <w:r>
        <w:rPr>
          <w:rFonts w:ascii="Times New Roman"/>
          <w:b w:val="false"/>
          <w:i w:val="false"/>
          <w:color w:val="000000"/>
          <w:sz w:val="28"/>
        </w:rPr>
        <w:t xml:space="preserve">
      Арнаулы атағынан заңсыз айырылған кезең қалпына келтiрiлген арнаулы атақта еңбек сiңiру мерзiмiне кiредi. Арнаулы атағынан заңсыз айырылған адамдарға материалдық зиян толық көлемде өтеледi.      </w:t>
      </w:r>
    </w:p>
    <w:bookmarkEnd w:id="103"/>
    <w:bookmarkStart w:name="z56" w:id="104"/>
    <w:p>
      <w:pPr>
        <w:spacing w:after="0"/>
        <w:ind w:left="0"/>
        <w:jc w:val="both"/>
      </w:pPr>
      <w:r>
        <w:rPr>
          <w:rFonts w:ascii="Times New Roman"/>
          <w:b w:val="false"/>
          <w:i w:val="false"/>
          <w:color w:val="000000"/>
          <w:sz w:val="28"/>
        </w:rPr>
        <w:t>
</w:t>
      </w:r>
      <w:r>
        <w:rPr>
          <w:rFonts w:ascii="Times New Roman"/>
          <w:b/>
          <w:i w:val="false"/>
          <w:color w:val="000000"/>
          <w:sz w:val="28"/>
        </w:rPr>
        <w:t xml:space="preserve">          IV. Лауазымға тағайындау, қызмет бабында </w:t>
      </w:r>
      <w:r>
        <w:br/>
      </w:r>
      <w:r>
        <w:rPr>
          <w:rFonts w:ascii="Times New Roman"/>
          <w:b w:val="false"/>
          <w:i w:val="false"/>
          <w:color w:val="000000"/>
          <w:sz w:val="28"/>
        </w:rPr>
        <w:t>
</w:t>
      </w:r>
      <w:r>
        <w:rPr>
          <w:rFonts w:ascii="Times New Roman"/>
          <w:b/>
          <w:i w:val="false"/>
          <w:color w:val="000000"/>
          <w:sz w:val="28"/>
        </w:rPr>
        <w:t xml:space="preserve">                 ауыстыру және жоғарылату </w:t>
      </w:r>
    </w:p>
    <w:bookmarkEnd w:id="104"/>
    <w:p>
      <w:pPr>
        <w:spacing w:after="0"/>
        <w:ind w:left="0"/>
        <w:jc w:val="both"/>
      </w:pPr>
      <w:r>
        <w:rPr>
          <w:rFonts w:ascii="Times New Roman"/>
          <w:b w:val="false"/>
          <w:i w:val="false"/>
          <w:color w:val="000000"/>
          <w:sz w:val="28"/>
        </w:rPr>
        <w:t xml:space="preserve">      58. Қатардағы, кiшi, орта, аға және жоғары басшы құрамдағы адамдар атқаратын лауазымдар мен осы лауазымдарға сай келетiн арнаулы атақтарды Қазақстан Республикасының Үкiметi бекiтетiн үлгiлiк тiзбелерге сәйкес, Қазақстан Республикасының Iшкi iстер министрi белгiлейдi. </w:t>
      </w:r>
    </w:p>
    <w:bookmarkStart w:name="z57" w:id="105"/>
    <w:p>
      <w:pPr>
        <w:spacing w:after="0"/>
        <w:ind w:left="0"/>
        <w:jc w:val="both"/>
      </w:pPr>
      <w:r>
        <w:rPr>
          <w:rFonts w:ascii="Times New Roman"/>
          <w:b w:val="false"/>
          <w:i w:val="false"/>
          <w:color w:val="000000"/>
          <w:sz w:val="28"/>
        </w:rPr>
        <w:t xml:space="preserve">
      59. Лауазымға тағайындауды, қызмет бабында ауыстыруды және жоғарылатуды тiкелей бастықтар өздерiне берiлген құқықтарға және Министр бекiтетiн лауазымдар санаттары бойынша үлгi білiктiлiк талаптарына сәйкес жүргiзедi. Бұл ретте мынадай шарттар сақталады:  </w:t>
      </w:r>
      <w:r>
        <w:br/>
      </w:r>
      <w:r>
        <w:rPr>
          <w:rFonts w:ascii="Times New Roman"/>
          <w:b w:val="false"/>
          <w:i w:val="false"/>
          <w:color w:val="000000"/>
          <w:sz w:val="28"/>
        </w:rPr>
        <w:t>
 </w:t>
      </w:r>
    </w:p>
    <w:bookmarkEnd w:id="105"/>
    <w:bookmarkStart w:name="z161" w:id="106"/>
    <w:p>
      <w:pPr>
        <w:spacing w:after="0"/>
        <w:ind w:left="0"/>
        <w:jc w:val="both"/>
      </w:pPr>
      <w:r>
        <w:rPr>
          <w:rFonts w:ascii="Times New Roman"/>
          <w:b w:val="false"/>
          <w:i w:val="false"/>
          <w:color w:val="000000"/>
          <w:sz w:val="28"/>
        </w:rPr>
        <w:t xml:space="preserve">
      а) қатардағы және басшы құрамдағы адамдарды лауазымға тағайындау және қызмет бабында ауыстыру кезiнде оларды негiзгi немесе тектес мамандығы бойынша немесе тәжiрибесiне сәйкес пайдалану қамтамасыз етiлуi тиiс, ал олар үшiн жаңа мамандық бойынша лауазымдарда пайдалану қажет болған жағдайда, тағайындар алдында, олар тиiстi курстарда (жиындарда) қайта даярлаудан өтуi тиiс;  </w:t>
      </w:r>
      <w:r>
        <w:br/>
      </w:r>
      <w:r>
        <w:rPr>
          <w:rFonts w:ascii="Times New Roman"/>
          <w:b w:val="false"/>
          <w:i w:val="false"/>
          <w:color w:val="000000"/>
          <w:sz w:val="28"/>
        </w:rPr>
        <w:t>
 </w:t>
      </w:r>
    </w:p>
    <w:bookmarkEnd w:id="106"/>
    <w:bookmarkStart w:name="z162" w:id="107"/>
    <w:p>
      <w:pPr>
        <w:spacing w:after="0"/>
        <w:ind w:left="0"/>
        <w:jc w:val="both"/>
      </w:pPr>
      <w:r>
        <w:rPr>
          <w:rFonts w:ascii="Times New Roman"/>
          <w:b w:val="false"/>
          <w:i w:val="false"/>
          <w:color w:val="000000"/>
          <w:sz w:val="28"/>
        </w:rPr>
        <w:t xml:space="preserve">
      б) бос тұрған лауазымның мiндетiн уақытша атқарудың үздiксiз мерзiмi екi айдан, ал бос емес лауазым бойынша - төрт айдан аспауы тиiс;  </w:t>
      </w:r>
      <w:r>
        <w:br/>
      </w:r>
      <w:r>
        <w:rPr>
          <w:rFonts w:ascii="Times New Roman"/>
          <w:b w:val="false"/>
          <w:i w:val="false"/>
          <w:color w:val="000000"/>
          <w:sz w:val="28"/>
        </w:rPr>
        <w:t>
 </w:t>
      </w:r>
    </w:p>
    <w:bookmarkEnd w:id="107"/>
    <w:bookmarkStart w:name="z163" w:id="108"/>
    <w:p>
      <w:pPr>
        <w:spacing w:after="0"/>
        <w:ind w:left="0"/>
        <w:jc w:val="both"/>
      </w:pPr>
      <w:r>
        <w:rPr>
          <w:rFonts w:ascii="Times New Roman"/>
          <w:b w:val="false"/>
          <w:i w:val="false"/>
          <w:color w:val="000000"/>
          <w:sz w:val="28"/>
        </w:rPr>
        <w:t xml:space="preserve">
      в) ұйымдық-штаттық шараларды жүргiзу кезiнде басшы құрамдағы адамдар 15 күннен аспайтын мерзiмге iшкi iстер органдарының қарамағына алынады.  </w:t>
      </w:r>
      <w:r>
        <w:br/>
      </w:r>
      <w:r>
        <w:rPr>
          <w:rFonts w:ascii="Times New Roman"/>
          <w:b w:val="false"/>
          <w:i w:val="false"/>
          <w:color w:val="000000"/>
          <w:sz w:val="28"/>
        </w:rPr>
        <w:t xml:space="preserve">
      Айрықша жағдаяттардан туындайтын кейбiр ерекше кездерде 15 күннен жоғары, бiрақ екi айдан аспайтын мерзiмге Қазақстан Республикасы iшкi iстер министрiнiң рұқсатымен жiберiледi.  </w:t>
      </w:r>
      <w:r>
        <w:br/>
      </w:r>
      <w:r>
        <w:rPr>
          <w:rFonts w:ascii="Times New Roman"/>
          <w:b w:val="false"/>
          <w:i w:val="false"/>
          <w:color w:val="000000"/>
          <w:sz w:val="28"/>
        </w:rPr>
        <w:t>
 </w:t>
      </w:r>
    </w:p>
    <w:bookmarkEnd w:id="108"/>
    <w:bookmarkStart w:name="z164" w:id="109"/>
    <w:p>
      <w:pPr>
        <w:spacing w:after="0"/>
        <w:ind w:left="0"/>
        <w:jc w:val="both"/>
      </w:pPr>
      <w:r>
        <w:rPr>
          <w:rFonts w:ascii="Times New Roman"/>
          <w:b w:val="false"/>
          <w:i w:val="false"/>
          <w:color w:val="000000"/>
          <w:sz w:val="28"/>
        </w:rPr>
        <w:t xml:space="preserve">
      Осы Ережеде белгiленген қатардағы және басшы құрамдағы адамдардың демалыстарда болуы, емдеу мекемелерiнде (әскери-дәрiгерлiк комиссияның жолдамасы бойынша дәрiгерлiк тексеруде) емделуi бұрынғы қызмет атқарған жерiнен тиiстi iшкi iстер органы орналасқан жерге дейiн жол жүріп барған уақыты; кәсiби жоғары және орта оқу орындарының сырттай, кешкi бөлiмдерiнiң оқу-емтихандық сессияларында болу уақыты; қылмыстық iс тоқтатылған немесе ақтау үкiмi шығарылған жағдайларда тұтқындалған күнiнен бастап босатылған күнiн қоса қылмыстық жауапкершілікке тартылуға байланысты тұтқында болған уақыты билiк қарамағында болу мерзiмiне есептелмейдi; </w:t>
      </w:r>
      <w:r>
        <w:br/>
      </w:r>
      <w:r>
        <w:rPr>
          <w:rFonts w:ascii="Times New Roman"/>
          <w:b w:val="false"/>
          <w:i w:val="false"/>
          <w:color w:val="000000"/>
          <w:sz w:val="28"/>
        </w:rPr>
        <w:t>
 </w:t>
      </w:r>
    </w:p>
    <w:bookmarkEnd w:id="109"/>
    <w:bookmarkStart w:name="z165" w:id="110"/>
    <w:p>
      <w:pPr>
        <w:spacing w:after="0"/>
        <w:ind w:left="0"/>
        <w:jc w:val="both"/>
      </w:pPr>
      <w:r>
        <w:rPr>
          <w:rFonts w:ascii="Times New Roman"/>
          <w:b w:val="false"/>
          <w:i w:val="false"/>
          <w:color w:val="000000"/>
          <w:sz w:val="28"/>
        </w:rPr>
        <w:t xml:space="preserve">
      Кезектi демалысын пайдаланбаған, атқарып отырған қызметтерiнен босатылған және оның қарамағындағы қызметкерлерге оларды қызметте одан әрi пайдалану туралы мәселенi шешу кешiктiрілген жағдайларда, әдетте, пайдаланылмаған демалысы беріледi. Оларға кезектi демалыс уақыты үшiн ақшалай үлес қарамағында болу мерзiмiне қарамастан, қарамағына қабылданған күнiнен бастап негiзгi лауазымы бойынша алатын мөлшерде төленедi.  </w:t>
      </w:r>
      <w:r>
        <w:br/>
      </w:r>
      <w:r>
        <w:rPr>
          <w:rFonts w:ascii="Times New Roman"/>
          <w:b w:val="false"/>
          <w:i w:val="false"/>
          <w:color w:val="000000"/>
          <w:sz w:val="28"/>
        </w:rPr>
        <w:t>
 </w:t>
      </w:r>
    </w:p>
    <w:bookmarkEnd w:id="110"/>
    <w:bookmarkStart w:name="z166" w:id="111"/>
    <w:p>
      <w:pPr>
        <w:spacing w:after="0"/>
        <w:ind w:left="0"/>
        <w:jc w:val="both"/>
      </w:pPr>
      <w:r>
        <w:rPr>
          <w:rFonts w:ascii="Times New Roman"/>
          <w:b w:val="false"/>
          <w:i w:val="false"/>
          <w:color w:val="000000"/>
          <w:sz w:val="28"/>
        </w:rPr>
        <w:t xml:space="preserve">
      г) қатардағы және басшы құрамдағы адамдарды қызмет бабында ауыстыру, әдетте, оларды тиiстi iшкi iстер органының қарамағына алмай-ақ жүзеге асырылуы тиiс. Тиiстi органның қарамағында тұрған адамдарды лауазымға тағайындау мүмкiндiгiнше қысқа мерзiмде, бiрақ лауазымнан босатқан күннен бастап екi айдан кешiктiрiлмей жүргiзiледi. Iшкi iстер органының қарамағында тұрған аталған адамдарды қызметте пайдалану тәртiбiн министр белгiлейдi.  </w:t>
      </w:r>
      <w:r>
        <w:br/>
      </w:r>
      <w:r>
        <w:rPr>
          <w:rFonts w:ascii="Times New Roman"/>
          <w:b w:val="false"/>
          <w:i w:val="false"/>
          <w:color w:val="000000"/>
          <w:sz w:val="28"/>
        </w:rPr>
        <w:t>
 </w:t>
      </w:r>
    </w:p>
    <w:bookmarkEnd w:id="111"/>
    <w:bookmarkStart w:name="z167" w:id="112"/>
    <w:p>
      <w:pPr>
        <w:spacing w:after="0"/>
        <w:ind w:left="0"/>
        <w:jc w:val="both"/>
      </w:pPr>
      <w:r>
        <w:rPr>
          <w:rFonts w:ascii="Times New Roman"/>
          <w:b w:val="false"/>
          <w:i w:val="false"/>
          <w:color w:val="000000"/>
          <w:sz w:val="28"/>
        </w:rPr>
        <w:t xml:space="preserve">
      д) тiкелей бастыққа бос тұрған лауазымды шұғыл қоса атқару қажет болған жағдайда аудандық iшкi iстер бөлiмiнiң бастығынан оған тең және жоғары тұрған бастықтан бастап - осы лауазымға тағайындау құқына ие бастықтың келiсiмiмен басшы құрам адамын бiр айдан аспайтын мерзiмге уақытша тағайындауға рұқсат етiледi;  </w:t>
      </w:r>
      <w:r>
        <w:br/>
      </w:r>
      <w:r>
        <w:rPr>
          <w:rFonts w:ascii="Times New Roman"/>
          <w:b w:val="false"/>
          <w:i w:val="false"/>
          <w:color w:val="000000"/>
          <w:sz w:val="28"/>
        </w:rPr>
        <w:t>
 </w:t>
      </w:r>
    </w:p>
    <w:bookmarkEnd w:id="112"/>
    <w:bookmarkStart w:name="z168" w:id="113"/>
    <w:p>
      <w:pPr>
        <w:spacing w:after="0"/>
        <w:ind w:left="0"/>
        <w:jc w:val="both"/>
      </w:pPr>
      <w:r>
        <w:rPr>
          <w:rFonts w:ascii="Times New Roman"/>
          <w:b w:val="false"/>
          <w:i w:val="false"/>
          <w:color w:val="000000"/>
          <w:sz w:val="28"/>
        </w:rPr>
        <w:t xml:space="preserve">
      е) орта, аға және жоғары басшы құрамдағы адамдарды басқа лауазымдарға, сондай-ақ басқа елдi мекенге шұғыл ауыстыру қажет болған кезде, бұл туралы шешiмдi, осы адамдардың даярлығы мен қызмет тәжiрибесiн, сондай-ақ оларда және олардың отбасы мүшелерiнде медициналық қарсы көрсеткiштердiң жоқтығын ескере отырып, олардың келiсiмi бойынша тиiстi тiкелей бастықтар қабылдайды.  </w:t>
      </w:r>
      <w:r>
        <w:br/>
      </w:r>
      <w:r>
        <w:rPr>
          <w:rFonts w:ascii="Times New Roman"/>
          <w:b w:val="false"/>
          <w:i w:val="false"/>
          <w:color w:val="000000"/>
          <w:sz w:val="28"/>
        </w:rPr>
        <w:t>
 </w:t>
      </w:r>
    </w:p>
    <w:bookmarkEnd w:id="113"/>
    <w:bookmarkStart w:name="z169" w:id="114"/>
    <w:p>
      <w:pPr>
        <w:spacing w:after="0"/>
        <w:ind w:left="0"/>
        <w:jc w:val="both"/>
      </w:pPr>
      <w:r>
        <w:rPr>
          <w:rFonts w:ascii="Times New Roman"/>
          <w:b w:val="false"/>
          <w:i w:val="false"/>
          <w:color w:val="000000"/>
          <w:sz w:val="28"/>
        </w:rPr>
        <w:t xml:space="preserve">
      ж) осы Ереженiң 13-тармағымен белгiленген қызметте болудың шектi жасына жетпеген, әскери қызметке жарамды немесе бейбiт уақытта саптан тыс қызмет атқаруға жарамды деп танылған, бiрақ өзiнiң денсаулығына немесе отбасы мүшелерiнiң денсаулық жағдайы бойынша қызмет орнын (тұрғылықты жерiн) өзгертудi қажет ететiн басшы құрамдағы адамдарды басқа мекенге қызмет бабында ауыстыру әскери-дәрiгерлiк комиссияның қорытындысының негiзiнде тиiстi бастықтардың рұқсатымен жүргiзiледi;  </w:t>
      </w:r>
      <w:r>
        <w:br/>
      </w:r>
      <w:r>
        <w:rPr>
          <w:rFonts w:ascii="Times New Roman"/>
          <w:b w:val="false"/>
          <w:i w:val="false"/>
          <w:color w:val="000000"/>
          <w:sz w:val="28"/>
        </w:rPr>
        <w:t>
 </w:t>
      </w:r>
    </w:p>
    <w:bookmarkEnd w:id="114"/>
    <w:bookmarkStart w:name="z170" w:id="115"/>
    <w:p>
      <w:pPr>
        <w:spacing w:after="0"/>
        <w:ind w:left="0"/>
        <w:jc w:val="both"/>
      </w:pPr>
      <w:r>
        <w:rPr>
          <w:rFonts w:ascii="Times New Roman"/>
          <w:b w:val="false"/>
          <w:i w:val="false"/>
          <w:color w:val="000000"/>
          <w:sz w:val="28"/>
        </w:rPr>
        <w:t xml:space="preserve">
      з) қатардағы және басшы құрамдағы адамдарды лауазымдарға тағайындау, қызмет бойынша, жедел еместен жедел лауазымдарға ауыстыру әскери-дәрiгерлiк комиссияның дәрiгерлiк куәландыруының нәтижелерi ескерiле отырып жүргiзiледi.  </w:t>
      </w:r>
      <w:r>
        <w:br/>
      </w:r>
      <w:r>
        <w:rPr>
          <w:rFonts w:ascii="Times New Roman"/>
          <w:b w:val="false"/>
          <w:i w:val="false"/>
          <w:color w:val="000000"/>
          <w:sz w:val="28"/>
        </w:rPr>
        <w:t>
</w:t>
      </w:r>
      <w:r>
        <w:rPr>
          <w:rFonts w:ascii="Times New Roman"/>
          <w:b w:val="false"/>
          <w:i w:val="false"/>
          <w:color w:val="ff0000"/>
          <w:sz w:val="28"/>
        </w:rPr>
        <w:t xml:space="preserve">       Ескерту. 59-тармаққа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115"/>
    <w:bookmarkStart w:name="z58" w:id="116"/>
    <w:p>
      <w:pPr>
        <w:spacing w:after="0"/>
        <w:ind w:left="0"/>
        <w:jc w:val="both"/>
      </w:pPr>
      <w:r>
        <w:rPr>
          <w:rFonts w:ascii="Times New Roman"/>
          <w:b w:val="false"/>
          <w:i w:val="false"/>
          <w:color w:val="000000"/>
          <w:sz w:val="28"/>
        </w:rPr>
        <w:t xml:space="preserve">
        60. Қатардағы және кiшi басшы құрамдағы адамдарды қызмет бабында ауыстыру:  </w:t>
      </w:r>
      <w:r>
        <w:br/>
      </w:r>
      <w:r>
        <w:rPr>
          <w:rFonts w:ascii="Times New Roman"/>
          <w:b w:val="false"/>
          <w:i w:val="false"/>
          <w:color w:val="000000"/>
          <w:sz w:val="28"/>
        </w:rPr>
        <w:t xml:space="preserve">
      а) жоғары лауазымдарға - қызмет бабында жоғарылату ретiнде;  </w:t>
      </w:r>
      <w:r>
        <w:br/>
      </w:r>
      <w:r>
        <w:rPr>
          <w:rFonts w:ascii="Times New Roman"/>
          <w:b w:val="false"/>
          <w:i w:val="false"/>
          <w:color w:val="000000"/>
          <w:sz w:val="28"/>
        </w:rPr>
        <w:t>
 </w:t>
      </w:r>
    </w:p>
    <w:bookmarkEnd w:id="116"/>
    <w:bookmarkStart w:name="z171" w:id="117"/>
    <w:p>
      <w:pPr>
        <w:spacing w:after="0"/>
        <w:ind w:left="0"/>
        <w:jc w:val="both"/>
      </w:pPr>
      <w:r>
        <w:rPr>
          <w:rFonts w:ascii="Times New Roman"/>
          <w:b w:val="false"/>
          <w:i w:val="false"/>
          <w:color w:val="000000"/>
          <w:sz w:val="28"/>
        </w:rPr>
        <w:t>
      б) тең дәрежелi лауазымдарға - басқа лауазымдарға тағайындау қажет болған жағдайда немесе оларды iскерлiк және жеке қасиеттерiн ескере отырып неғұрлым орынды пайдалану, жаңа мамандыққа даярлау үшiн, сондай-ақ отбасы жағдаяты, </w:t>
      </w:r>
      <w:r>
        <w:rPr>
          <w:rFonts w:ascii="Times New Roman"/>
          <w:b w:val="false"/>
          <w:i w:val="false"/>
          <w:color w:val="000000"/>
          <w:sz w:val="28"/>
        </w:rPr>
        <w:t>денсаулық жағдайы</w:t>
      </w:r>
      <w:r>
        <w:rPr>
          <w:rFonts w:ascii="Times New Roman"/>
          <w:b w:val="false"/>
          <w:i w:val="false"/>
          <w:color w:val="000000"/>
          <w:sz w:val="28"/>
        </w:rPr>
        <w:t xml:space="preserve"> немесе жасы бойынша осы адамдардың келiсiмiмен;  </w:t>
      </w:r>
      <w:r>
        <w:br/>
      </w:r>
      <w:r>
        <w:rPr>
          <w:rFonts w:ascii="Times New Roman"/>
          <w:b w:val="false"/>
          <w:i w:val="false"/>
          <w:color w:val="000000"/>
          <w:sz w:val="28"/>
        </w:rPr>
        <w:t>
 </w:t>
      </w:r>
    </w:p>
    <w:bookmarkEnd w:id="117"/>
    <w:bookmarkStart w:name="z172" w:id="118"/>
    <w:p>
      <w:pPr>
        <w:spacing w:after="0"/>
        <w:ind w:left="0"/>
        <w:jc w:val="both"/>
      </w:pPr>
      <w:r>
        <w:rPr>
          <w:rFonts w:ascii="Times New Roman"/>
          <w:b w:val="false"/>
          <w:i w:val="false"/>
          <w:color w:val="000000"/>
          <w:sz w:val="28"/>
        </w:rPr>
        <w:t xml:space="preserve">
      в) iшкi iстер органдары жүйесiнiң оқу орындарына оқуға түсуiне байланысты - атқаратын штаттық лауазымынан босата отырып, сондай-ақ оқуын бiтiрген соң лауазымға тағайындалған кезде; </w:t>
      </w:r>
      <w:r>
        <w:br/>
      </w:r>
      <w:r>
        <w:rPr>
          <w:rFonts w:ascii="Times New Roman"/>
          <w:b w:val="false"/>
          <w:i w:val="false"/>
          <w:color w:val="000000"/>
          <w:sz w:val="28"/>
        </w:rPr>
        <w:t>
 </w:t>
      </w:r>
    </w:p>
    <w:bookmarkEnd w:id="118"/>
    <w:bookmarkStart w:name="z173" w:id="119"/>
    <w:p>
      <w:pPr>
        <w:spacing w:after="0"/>
        <w:ind w:left="0"/>
        <w:jc w:val="both"/>
      </w:pPr>
      <w:r>
        <w:rPr>
          <w:rFonts w:ascii="Times New Roman"/>
          <w:b w:val="false"/>
          <w:i w:val="false"/>
          <w:color w:val="000000"/>
          <w:sz w:val="28"/>
        </w:rPr>
        <w:t xml:space="preserve">
      г) төменгi тұрған лауазымдарға: </w:t>
      </w:r>
      <w:r>
        <w:br/>
      </w:r>
      <w:r>
        <w:rPr>
          <w:rFonts w:ascii="Times New Roman"/>
          <w:b w:val="false"/>
          <w:i w:val="false"/>
          <w:color w:val="000000"/>
          <w:sz w:val="28"/>
        </w:rPr>
        <w:t xml:space="preserve">
      штаттар қысқарған кезде немесе iшкi iстер органын қайта құру кезiнде - осы адамдарды дәрежесi тең лауазымға ауыстыру мүмкiн болмаған жағдайда және олардың келiсiмiмен; </w:t>
      </w:r>
      <w:r>
        <w:br/>
      </w:r>
      <w:r>
        <w:rPr>
          <w:rFonts w:ascii="Times New Roman"/>
          <w:b w:val="false"/>
          <w:i w:val="false"/>
          <w:color w:val="000000"/>
          <w:sz w:val="28"/>
        </w:rPr>
        <w:t>
      </w:t>
      </w:r>
      <w:r>
        <w:rPr>
          <w:rFonts w:ascii="Times New Roman"/>
          <w:b w:val="false"/>
          <w:i w:val="false"/>
          <w:color w:val="000000"/>
          <w:sz w:val="28"/>
        </w:rPr>
        <w:t>денсаулық жағдайы бойынша</w:t>
      </w:r>
      <w:r>
        <w:rPr>
          <w:rFonts w:ascii="Times New Roman"/>
          <w:b w:val="false"/>
          <w:i w:val="false"/>
          <w:color w:val="000000"/>
          <w:sz w:val="28"/>
        </w:rPr>
        <w:t xml:space="preserve"> - әскери-дәрiгерлiк комиссияның қорытындысы (қаулысы) негiзiнде және олардың келiсiмiмен;  </w:t>
      </w:r>
      <w:r>
        <w:br/>
      </w:r>
      <w:r>
        <w:rPr>
          <w:rFonts w:ascii="Times New Roman"/>
          <w:b w:val="false"/>
          <w:i w:val="false"/>
          <w:color w:val="000000"/>
          <w:sz w:val="28"/>
        </w:rPr>
        <w:t xml:space="preserve">
      аттестациялаудың нәтижесi бойынша анықталған, қызметiне сәйкес келмеуi бойынша; </w:t>
      </w:r>
      <w:r>
        <w:br/>
      </w:r>
      <w:r>
        <w:rPr>
          <w:rFonts w:ascii="Times New Roman"/>
          <w:b w:val="false"/>
          <w:i w:val="false"/>
          <w:color w:val="000000"/>
          <w:sz w:val="28"/>
        </w:rPr>
        <w:t xml:space="preserve">
      тәртiптiк жаза қолдану ретiнде; </w:t>
      </w:r>
      <w:r>
        <w:br/>
      </w:r>
      <w:r>
        <w:rPr>
          <w:rFonts w:ascii="Times New Roman"/>
          <w:b w:val="false"/>
          <w:i w:val="false"/>
          <w:color w:val="000000"/>
          <w:sz w:val="28"/>
        </w:rPr>
        <w:t xml:space="preserve">
      жеке өтiнiшi бойынша жүргiзiледi. </w:t>
      </w:r>
    </w:p>
    <w:bookmarkEnd w:id="119"/>
    <w:bookmarkStart w:name="z59" w:id="120"/>
    <w:p>
      <w:pPr>
        <w:spacing w:after="0"/>
        <w:ind w:left="0"/>
        <w:jc w:val="both"/>
      </w:pPr>
      <w:r>
        <w:rPr>
          <w:rFonts w:ascii="Times New Roman"/>
          <w:b w:val="false"/>
          <w:i w:val="false"/>
          <w:color w:val="000000"/>
          <w:sz w:val="28"/>
        </w:rPr>
        <w:t xml:space="preserve">
      61. Орта, аға және жоғары басшы құрамдағы адамдарды қызмет бабында ауыстыру: </w:t>
      </w:r>
      <w:r>
        <w:br/>
      </w:r>
      <w:r>
        <w:rPr>
          <w:rFonts w:ascii="Times New Roman"/>
          <w:b w:val="false"/>
          <w:i w:val="false"/>
          <w:color w:val="000000"/>
          <w:sz w:val="28"/>
        </w:rPr>
        <w:t xml:space="preserve">
      а) жоғары лауазымдарға - қызмет бабында жоғарылату ретiнде; </w:t>
      </w:r>
      <w:r>
        <w:br/>
      </w:r>
      <w:r>
        <w:rPr>
          <w:rFonts w:ascii="Times New Roman"/>
          <w:b w:val="false"/>
          <w:i w:val="false"/>
          <w:color w:val="000000"/>
          <w:sz w:val="28"/>
        </w:rPr>
        <w:t>
 </w:t>
      </w:r>
    </w:p>
    <w:bookmarkEnd w:id="120"/>
    <w:bookmarkStart w:name="z174" w:id="121"/>
    <w:p>
      <w:pPr>
        <w:spacing w:after="0"/>
        <w:ind w:left="0"/>
        <w:jc w:val="both"/>
      </w:pPr>
      <w:r>
        <w:rPr>
          <w:rFonts w:ascii="Times New Roman"/>
          <w:b w:val="false"/>
          <w:i w:val="false"/>
          <w:color w:val="000000"/>
          <w:sz w:val="28"/>
        </w:rPr>
        <w:t xml:space="preserve">
      б) тең дәрежелi лауазымдарға - ұйымдық-штаттық шаралардың жүргiзiлуiне байланысты және жұмыс тәжiрибесiн ескере отырып, мамандығы бойынша неғұрлым орынды пайдалану үшiн, сондай-ақ олардың тiкелей және төте бастықтарының келiсiмiмен жеке өтiнiшi бойынша;  </w:t>
      </w:r>
      <w:r>
        <w:br/>
      </w:r>
      <w:r>
        <w:rPr>
          <w:rFonts w:ascii="Times New Roman"/>
          <w:b w:val="false"/>
          <w:i w:val="false"/>
          <w:color w:val="000000"/>
          <w:sz w:val="28"/>
        </w:rPr>
        <w:t>
 </w:t>
      </w:r>
    </w:p>
    <w:bookmarkEnd w:id="121"/>
    <w:bookmarkStart w:name="z175" w:id="122"/>
    <w:p>
      <w:pPr>
        <w:spacing w:after="0"/>
        <w:ind w:left="0"/>
        <w:jc w:val="both"/>
      </w:pPr>
      <w:r>
        <w:rPr>
          <w:rFonts w:ascii="Times New Roman"/>
          <w:b w:val="false"/>
          <w:i w:val="false"/>
          <w:color w:val="000000"/>
          <w:sz w:val="28"/>
        </w:rPr>
        <w:t xml:space="preserve">
      в) iшкi iстер органдары жүйесiнiң оқу орындарына оқуға түсуiне байланысты - атқаратын штаттық лауазымынан босата отырып, сондай-ақ оқуын бiтiрген соң лауазымға тағайындаған кезде;  </w:t>
      </w:r>
      <w:r>
        <w:br/>
      </w:r>
      <w:r>
        <w:rPr>
          <w:rFonts w:ascii="Times New Roman"/>
          <w:b w:val="false"/>
          <w:i w:val="false"/>
          <w:color w:val="000000"/>
          <w:sz w:val="28"/>
        </w:rPr>
        <w:t>
 </w:t>
      </w:r>
    </w:p>
    <w:bookmarkEnd w:id="122"/>
    <w:bookmarkStart w:name="z176" w:id="123"/>
    <w:p>
      <w:pPr>
        <w:spacing w:after="0"/>
        <w:ind w:left="0"/>
        <w:jc w:val="both"/>
      </w:pPr>
      <w:r>
        <w:rPr>
          <w:rFonts w:ascii="Times New Roman"/>
          <w:b w:val="false"/>
          <w:i w:val="false"/>
          <w:color w:val="000000"/>
          <w:sz w:val="28"/>
        </w:rPr>
        <w:t xml:space="preserve">
      г) мемлекеттiк, өкiлеттi және атқарушы органдарға iссапарға жiберу ретiнде;  </w:t>
      </w:r>
      <w:r>
        <w:br/>
      </w:r>
      <w:r>
        <w:rPr>
          <w:rFonts w:ascii="Times New Roman"/>
          <w:b w:val="false"/>
          <w:i w:val="false"/>
          <w:color w:val="000000"/>
          <w:sz w:val="28"/>
        </w:rPr>
        <w:t>
 </w:t>
      </w:r>
    </w:p>
    <w:bookmarkEnd w:id="123"/>
    <w:bookmarkStart w:name="z177" w:id="124"/>
    <w:p>
      <w:pPr>
        <w:spacing w:after="0"/>
        <w:ind w:left="0"/>
        <w:jc w:val="both"/>
      </w:pPr>
      <w:r>
        <w:rPr>
          <w:rFonts w:ascii="Times New Roman"/>
          <w:b w:val="false"/>
          <w:i w:val="false"/>
          <w:color w:val="000000"/>
          <w:sz w:val="28"/>
        </w:rPr>
        <w:t xml:space="preserve">
      д) төменгi тұрған лауазымдарға:  </w:t>
      </w:r>
      <w:r>
        <w:br/>
      </w:r>
      <w:r>
        <w:rPr>
          <w:rFonts w:ascii="Times New Roman"/>
          <w:b w:val="false"/>
          <w:i w:val="false"/>
          <w:color w:val="000000"/>
          <w:sz w:val="28"/>
        </w:rPr>
        <w:t xml:space="preserve">
      штатты қысқарту немесе iшкi iстер органдарын қайта құру кезiнде - осы адамдарды дәрежесi тең лауазымда пайдалану мүмкiн болмаған жағдайда және олардың келiсiмiмен;  </w:t>
      </w:r>
      <w:r>
        <w:br/>
      </w:r>
      <w:r>
        <w:rPr>
          <w:rFonts w:ascii="Times New Roman"/>
          <w:b w:val="false"/>
          <w:i w:val="false"/>
          <w:color w:val="000000"/>
          <w:sz w:val="28"/>
        </w:rPr>
        <w:t>
      </w:t>
      </w:r>
      <w:r>
        <w:rPr>
          <w:rFonts w:ascii="Times New Roman"/>
          <w:b w:val="false"/>
          <w:i w:val="false"/>
          <w:color w:val="000000"/>
          <w:sz w:val="28"/>
        </w:rPr>
        <w:t>денсаулық жағдайы бойынша</w:t>
      </w:r>
      <w:r>
        <w:rPr>
          <w:rFonts w:ascii="Times New Roman"/>
          <w:b w:val="false"/>
          <w:i w:val="false"/>
          <w:color w:val="000000"/>
          <w:sz w:val="28"/>
        </w:rPr>
        <w:t xml:space="preserve"> - әскери-дәрiгерлiк комиссияның қорытындысы (қаулысы) негiзiнде;  </w:t>
      </w:r>
      <w:r>
        <w:br/>
      </w:r>
      <w:r>
        <w:rPr>
          <w:rFonts w:ascii="Times New Roman"/>
          <w:b w:val="false"/>
          <w:i w:val="false"/>
          <w:color w:val="000000"/>
          <w:sz w:val="28"/>
        </w:rPr>
        <w:t xml:space="preserve">
      қызмет мүддесiнде - өздерiнiң келiсiмiмен;  </w:t>
      </w:r>
      <w:r>
        <w:br/>
      </w:r>
      <w:r>
        <w:rPr>
          <w:rFonts w:ascii="Times New Roman"/>
          <w:b w:val="false"/>
          <w:i w:val="false"/>
          <w:color w:val="000000"/>
          <w:sz w:val="28"/>
        </w:rPr>
        <w:t xml:space="preserve">
      жеке өтiнiшi бойынша;  </w:t>
      </w:r>
      <w:r>
        <w:br/>
      </w:r>
      <w:r>
        <w:rPr>
          <w:rFonts w:ascii="Times New Roman"/>
          <w:b w:val="false"/>
          <w:i w:val="false"/>
          <w:color w:val="000000"/>
          <w:sz w:val="28"/>
        </w:rPr>
        <w:t xml:space="preserve">
      аттестациялық тәртiппен, қызметiне сәйкес келмеуi бойынша;  </w:t>
      </w:r>
      <w:r>
        <w:br/>
      </w:r>
      <w:r>
        <w:rPr>
          <w:rFonts w:ascii="Times New Roman"/>
          <w:b w:val="false"/>
          <w:i w:val="false"/>
          <w:color w:val="000000"/>
          <w:sz w:val="28"/>
        </w:rPr>
        <w:t xml:space="preserve">
      тәртiптiк жаза қолдану ретiнде жүргiзiледi.  </w:t>
      </w:r>
      <w:r>
        <w:br/>
      </w:r>
      <w:r>
        <w:rPr>
          <w:rFonts w:ascii="Times New Roman"/>
          <w:b w:val="false"/>
          <w:i w:val="false"/>
          <w:color w:val="000000"/>
          <w:sz w:val="28"/>
        </w:rPr>
        <w:t xml:space="preserve">
      Орта, аға және жоғары басшы құрамдағы адамдар Қазақстан Республикасы Iшкi iстер министрлiгiнiң оқу орындарындағы басшылық және арнайы пәндер бойынша педагогтық жұмысқа тағайындалған жағдайда, олардың оқу орнына тағайындалғанға дейiнгi атқарған негiзгi (уақытша атқармаған) лауазымдық жалақысы, сақталады. Әрбiр нақты жағдайда лауазымға тағайындалғанға дейiн, оқу орны басшылығының ұсынысымен, Iшкi iстер министрлiгi кадр аппаратының қорытындысы бойынша, лауазымдық жалақыны сақтау туралы шешiмдi министр қабылдайды.  </w:t>
      </w:r>
      <w:r>
        <w:br/>
      </w:r>
      <w:r>
        <w:rPr>
          <w:rFonts w:ascii="Times New Roman"/>
          <w:b w:val="false"/>
          <w:i w:val="false"/>
          <w:color w:val="000000"/>
          <w:sz w:val="28"/>
        </w:rPr>
        <w:t xml:space="preserve">
      Сақталынған лауазымдық жалақыны төлеу төменгi лауазымдық қызметке төмендетiлгенде тоқтатылады.  </w:t>
      </w:r>
      <w:r>
        <w:br/>
      </w:r>
      <w:r>
        <w:rPr>
          <w:rFonts w:ascii="Times New Roman"/>
          <w:b w:val="false"/>
          <w:i w:val="false"/>
          <w:color w:val="000000"/>
          <w:sz w:val="28"/>
        </w:rPr>
        <w:t xml:space="preserve">
      Төмен тұрған лауазымдарға ауыстырылған қатардағы және басшы құрамдағы адамдар осы Ереженiң 63-тармағындағы талаптарын ескере отырып, кейiннен қызмет бабында жоғарылай алады.  </w:t>
      </w:r>
      <w:r>
        <w:br/>
      </w:r>
      <w:r>
        <w:rPr>
          <w:rFonts w:ascii="Times New Roman"/>
          <w:b w:val="false"/>
          <w:i w:val="false"/>
          <w:color w:val="000000"/>
          <w:sz w:val="28"/>
        </w:rPr>
        <w:t xml:space="preserve">
      Қатардағы және басшы құрамдағы адамды қызмет бабында ауыстыру туралы шешiм ауыстыру негiзi көрсетiле отырып, жеке құрам бойынша бұйрықпен ресiмделедi.  </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124"/>
    <w:bookmarkStart w:name="z60" w:id="125"/>
    <w:p>
      <w:pPr>
        <w:spacing w:after="0"/>
        <w:ind w:left="0"/>
        <w:jc w:val="both"/>
      </w:pPr>
      <w:r>
        <w:rPr>
          <w:rFonts w:ascii="Times New Roman"/>
          <w:b w:val="false"/>
          <w:i w:val="false"/>
          <w:color w:val="000000"/>
          <w:sz w:val="28"/>
        </w:rPr>
        <w:t>
        62. Қатардағы және басшы құрамдағы адамдарды қызмет бабында жоғарылату, тәртiп бойынша басшы кадрлар резервiнде тұрған қызметкерлер қатарынан олардың iскерлiк және жеке қасиеттерi, </w:t>
      </w:r>
      <w:r>
        <w:rPr>
          <w:rFonts w:ascii="Times New Roman"/>
          <w:b w:val="false"/>
          <w:i w:val="false"/>
          <w:color w:val="000000"/>
          <w:sz w:val="28"/>
        </w:rPr>
        <w:t>денсаулық жағдайы</w:t>
      </w:r>
      <w:r>
        <w:rPr>
          <w:rFonts w:ascii="Times New Roman"/>
          <w:b w:val="false"/>
          <w:i w:val="false"/>
          <w:color w:val="000000"/>
          <w:sz w:val="28"/>
        </w:rPr>
        <w:t xml:space="preserve"> ескерiле отырып жүргiзiледi. </w:t>
      </w:r>
      <w:r>
        <w:br/>
      </w:r>
      <w:r>
        <w:rPr>
          <w:rFonts w:ascii="Times New Roman"/>
          <w:b w:val="false"/>
          <w:i w:val="false"/>
          <w:color w:val="000000"/>
          <w:sz w:val="28"/>
        </w:rPr>
        <w:t xml:space="preserve">
      Басшы кадрлар резервiне қабылданған басшы құрамдағы адамдардың кәсiптiк даярлықты жетiлдiру жөнiндегi жұмысы Министр белгілейтiн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125"/>
    <w:bookmarkStart w:name="z61" w:id="126"/>
    <w:p>
      <w:pPr>
        <w:spacing w:after="0"/>
        <w:ind w:left="0"/>
        <w:jc w:val="both"/>
      </w:pPr>
      <w:r>
        <w:rPr>
          <w:rFonts w:ascii="Times New Roman"/>
          <w:b w:val="false"/>
          <w:i w:val="false"/>
          <w:color w:val="000000"/>
          <w:sz w:val="28"/>
        </w:rPr>
        <w:t xml:space="preserve">
      63. Қызмет бабында ауыстырылған орта, аға және жоғары басшы құрамдағы адамдар iстi және лауазымын тапсырғаннан кейiн, қызмет бабында ауыстыру туралы бұйрықты немесе жазбаша хабарламаны iшкi iстер органы алған күннен бастап аталған адамдар кезектi демалыста немесе емделуде жүрген жағдайларды қоспағанда, бiр айлық мерзiмiнен кешiктiрiлмей, жаңа қызмет орнына iссапарға жiберiлуге тиiс. </w:t>
      </w:r>
    </w:p>
    <w:bookmarkEnd w:id="126"/>
    <w:bookmarkStart w:name="z62" w:id="127"/>
    <w:p>
      <w:pPr>
        <w:spacing w:after="0"/>
        <w:ind w:left="0"/>
        <w:jc w:val="both"/>
      </w:pPr>
      <w:r>
        <w:rPr>
          <w:rFonts w:ascii="Times New Roman"/>
          <w:b w:val="false"/>
          <w:i w:val="false"/>
          <w:color w:val="000000"/>
          <w:sz w:val="28"/>
        </w:rPr>
        <w:t xml:space="preserve">
      64. Өзiне қарсы қылмысты iс қозғалған және қамауда ұстау түрiнде алдын алу шарасы қолданылмаған қатардағы және басшы құрамдағы адам осы қылмыстық iс бойынша сот шешiмi қабылданғанға дейiн қылмыстық iс жүргiзу заңдарында белгiленген тәртiпте, тергеу жүргiзу кезеңiнде лауазымдық мiндетiн атқарудан шеттетiледi. Лауазымынан шеттетiлген уақыты үшiн оған ақшалай үлес төленедi. </w:t>
      </w:r>
      <w:r>
        <w:br/>
      </w:r>
      <w:r>
        <w:rPr>
          <w:rFonts w:ascii="Times New Roman"/>
          <w:b w:val="false"/>
          <w:i w:val="false"/>
          <w:color w:val="000000"/>
          <w:sz w:val="28"/>
        </w:rPr>
        <w:t xml:space="preserve">
      Қылмыс жасағаны үшiн сотталуына байланысты iшкi iстер органдарынан босатылған, ал кейiннен ақтап шығарылған және тиiсiнше лауазымы мен арнаулы атағы қайтарылған қызметкерлерге қызметте амалсыздан болмаған уақыт үшiн ақшалай үлес қолданыстағы заңнамада белгіленген тәртiппен өтеледi. </w:t>
      </w:r>
      <w:r>
        <w:br/>
      </w:r>
      <w:r>
        <w:rPr>
          <w:rFonts w:ascii="Times New Roman"/>
          <w:b w:val="false"/>
          <w:i w:val="false"/>
          <w:color w:val="000000"/>
          <w:sz w:val="28"/>
        </w:rPr>
        <w:t>
</w:t>
      </w:r>
      <w:r>
        <w:rPr>
          <w:rFonts w:ascii="Times New Roman"/>
          <w:b w:val="false"/>
          <w:i w:val="false"/>
          <w:color w:val="ff0000"/>
          <w:sz w:val="28"/>
        </w:rPr>
        <w:t xml:space="preserve">       Ескерту. 64-тармаққа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127"/>
    <w:bookmarkStart w:name="z63" w:id="128"/>
    <w:p>
      <w:pPr>
        <w:spacing w:after="0"/>
        <w:ind w:left="0"/>
        <w:jc w:val="both"/>
      </w:pPr>
      <w:r>
        <w:rPr>
          <w:rFonts w:ascii="Times New Roman"/>
          <w:b w:val="false"/>
          <w:i w:val="false"/>
          <w:color w:val="000000"/>
          <w:sz w:val="28"/>
        </w:rPr>
        <w:t>
</w:t>
      </w:r>
      <w:r>
        <w:rPr>
          <w:rFonts w:ascii="Times New Roman"/>
          <w:b/>
          <w:i w:val="false"/>
          <w:color w:val="000000"/>
          <w:sz w:val="28"/>
        </w:rPr>
        <w:t xml:space="preserve">                            V. Аттестациялау  </w:t>
      </w:r>
      <w:r>
        <w:br/>
      </w:r>
      <w:r>
        <w:rPr>
          <w:rFonts w:ascii="Times New Roman"/>
          <w:b w:val="false"/>
          <w:i w:val="false"/>
          <w:color w:val="000000"/>
          <w:sz w:val="28"/>
        </w:rPr>
        <w:t>
 </w:t>
      </w:r>
    </w:p>
    <w:bookmarkEnd w:id="128"/>
    <w:p>
      <w:pPr>
        <w:spacing w:after="0"/>
        <w:ind w:left="0"/>
        <w:jc w:val="both"/>
      </w:pPr>
      <w:r>
        <w:rPr>
          <w:rFonts w:ascii="Times New Roman"/>
          <w:b w:val="false"/>
          <w:i w:val="false"/>
          <w:color w:val="000000"/>
          <w:sz w:val="28"/>
        </w:rPr>
        <w:t xml:space="preserve">        65. Ішкі істер органдарының қызметкерлерін аттестациялау - олардың кәсіби даярлығының, құқықтық мәдениетінің деңгейін және азаматтармен жұмыс істеу қабілетін анықтау бойынша кезең-кезеңмен жүзеге асырылатын рәсім. </w:t>
      </w:r>
      <w:r>
        <w:br/>
      </w:r>
      <w:r>
        <w:rPr>
          <w:rFonts w:ascii="Times New Roman"/>
          <w:b w:val="false"/>
          <w:i w:val="false"/>
          <w:color w:val="000000"/>
          <w:sz w:val="28"/>
        </w:rPr>
        <w:t xml:space="preserve">
      Аттестациялау кезінде қызметкерлердің оларға жүктелген міндеттерді орындау қабілеті негізгі бағалау өлшемі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Start w:name="z64" w:id="129"/>
    <w:p>
      <w:pPr>
        <w:spacing w:after="0"/>
        <w:ind w:left="0"/>
        <w:jc w:val="both"/>
      </w:pPr>
      <w:r>
        <w:rPr>
          <w:rFonts w:ascii="Times New Roman"/>
          <w:b w:val="false"/>
          <w:i w:val="false"/>
          <w:color w:val="000000"/>
          <w:sz w:val="28"/>
        </w:rPr>
        <w:t xml:space="preserve">
      66. Қатардағы және басшы құрамдағы адамдарды аттестациялаудан бұрын (ұйымдық және тәрбиелiк шаралар, аттестацияланатын адаммен жеке әңгiме өткiзу т.б.) дайындық жұмыстары жүргiзiлуi тиiс. </w:t>
      </w:r>
    </w:p>
    <w:bookmarkEnd w:id="129"/>
    <w:bookmarkStart w:name="z65" w:id="130"/>
    <w:p>
      <w:pPr>
        <w:spacing w:after="0"/>
        <w:ind w:left="0"/>
        <w:jc w:val="both"/>
      </w:pPr>
      <w:r>
        <w:rPr>
          <w:rFonts w:ascii="Times New Roman"/>
          <w:b w:val="false"/>
          <w:i w:val="false"/>
          <w:color w:val="000000"/>
          <w:sz w:val="28"/>
        </w:rPr>
        <w:t xml:space="preserve">
      67. Қызметкерлер құқық қорғау органдары жүйесінде үздіксіз қызметте болған әрбір кейінгі үш жыл сайын аттестациядан өтеді. Бұл ретте аттестация көрсетілген мерзім болған күннен бастап алты айдан кешіктірілмей өткізілуі тиіс. </w:t>
      </w:r>
      <w:r>
        <w:br/>
      </w:r>
      <w:r>
        <w:rPr>
          <w:rFonts w:ascii="Times New Roman"/>
          <w:b w:val="false"/>
          <w:i w:val="false"/>
          <w:color w:val="000000"/>
          <w:sz w:val="28"/>
        </w:rPr>
        <w:t xml:space="preserve">
      Егер аттестацияланатын қызметкерлер жаңа лауазымға тағайындалған жағдайда, олар тағайындалғаннан кейін бір жылдан соң аттестациядан өтеді. Тең дәрежелі лауазымға тағайындалған кезде, егер ол функционалдық міндеттерінің өзгеруіне әкеп соқпаса, бұл мерзім есепке алынбайды. </w:t>
      </w:r>
      <w:r>
        <w:br/>
      </w:r>
      <w:r>
        <w:rPr>
          <w:rFonts w:ascii="Times New Roman"/>
          <w:b w:val="false"/>
          <w:i w:val="false"/>
          <w:color w:val="000000"/>
          <w:sz w:val="28"/>
        </w:rPr>
        <w:t xml:space="preserve">
      Егер қызметкердің құқық қорғау органдары жүйесіндегі қызметтен босатылған күнінен бастап және оны ішкі істер органдарына қызметке қабылдаған күнге дейін үш айдан артық уақыт өтпесе, онда көрсетілген кезең үшін өзге заңды (мемлекеттік органдарды қоспағанда) және жеке тұлғалармен еңбек қатынасы болмаған жағдайда ішкі істер органдарында қызметте болған уақыты үздіксіз деп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30"/>
    <w:bookmarkStart w:name="z66" w:id="131"/>
    <w:p>
      <w:pPr>
        <w:spacing w:after="0"/>
        <w:ind w:left="0"/>
        <w:jc w:val="both"/>
      </w:pPr>
      <w:r>
        <w:rPr>
          <w:rFonts w:ascii="Times New Roman"/>
          <w:b w:val="false"/>
          <w:i w:val="false"/>
          <w:color w:val="000000"/>
          <w:sz w:val="28"/>
        </w:rPr>
        <w:t xml:space="preserve">
      68.  </w:t>
      </w:r>
      <w:r>
        <w:rPr>
          <w:rFonts w:ascii="Times New Roman"/>
          <w:b w:val="false"/>
          <w:i w:val="false"/>
          <w:color w:val="ff0000"/>
          <w:sz w:val="28"/>
        </w:rPr>
        <w:t xml:space="preserve">(алынып тасталды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31"/>
    <w:bookmarkStart w:name="z67" w:id="132"/>
    <w:p>
      <w:pPr>
        <w:spacing w:after="0"/>
        <w:ind w:left="0"/>
        <w:jc w:val="both"/>
      </w:pPr>
      <w:r>
        <w:rPr>
          <w:rFonts w:ascii="Times New Roman"/>
          <w:b w:val="false"/>
          <w:i w:val="false"/>
          <w:color w:val="000000"/>
          <w:sz w:val="28"/>
        </w:rPr>
        <w:t xml:space="preserve">
      69.  </w:t>
      </w:r>
      <w:r>
        <w:rPr>
          <w:rFonts w:ascii="Times New Roman"/>
          <w:b w:val="false"/>
          <w:i w:val="false"/>
          <w:color w:val="ff0000"/>
          <w:sz w:val="28"/>
        </w:rPr>
        <w:t xml:space="preserve">(алынып тасталды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32"/>
    <w:bookmarkStart w:name="z68" w:id="133"/>
    <w:p>
      <w:pPr>
        <w:spacing w:after="0"/>
        <w:ind w:left="0"/>
        <w:jc w:val="both"/>
      </w:pPr>
      <w:r>
        <w:rPr>
          <w:rFonts w:ascii="Times New Roman"/>
          <w:b w:val="false"/>
          <w:i w:val="false"/>
          <w:color w:val="000000"/>
          <w:sz w:val="28"/>
        </w:rPr>
        <w:t xml:space="preserve">
      70. Министр мен оның орынбасарлары заңдарға сәйкес аттестациялауға жатпайды.  </w:t>
      </w:r>
      <w:r>
        <w:br/>
      </w:r>
      <w:r>
        <w:rPr>
          <w:rFonts w:ascii="Times New Roman"/>
          <w:b w:val="false"/>
          <w:i w:val="false"/>
          <w:color w:val="000000"/>
          <w:sz w:val="28"/>
        </w:rPr>
        <w:t xml:space="preserve">
      Қызметкерлер қатарындағы әйелдер жүкті немесе бала күтімі бойынша демалысы кезеңінде аттестациялауға жатпайды. Олар қызметке шыққаннан кейін кемінде алты айдан соң және бір жылдан кешіктірмей аттестациялануы тиіс. </w:t>
      </w:r>
      <w:r>
        <w:br/>
      </w:r>
      <w:r>
        <w:rPr>
          <w:rFonts w:ascii="Times New Roman"/>
          <w:b w:val="false"/>
          <w:i w:val="false"/>
          <w:color w:val="000000"/>
          <w:sz w:val="28"/>
        </w:rPr>
        <w:t>
</w:t>
      </w:r>
      <w:r>
        <w:rPr>
          <w:rFonts w:ascii="Times New Roman"/>
          <w:b w:val="false"/>
          <w:i w:val="false"/>
          <w:color w:val="ff0000"/>
          <w:sz w:val="28"/>
        </w:rPr>
        <w:t xml:space="preserve">       Ескерту. 70-тармаққа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133"/>
    <w:bookmarkStart w:name="z69" w:id="134"/>
    <w:p>
      <w:pPr>
        <w:spacing w:after="0"/>
        <w:ind w:left="0"/>
        <w:jc w:val="both"/>
      </w:pPr>
      <w:r>
        <w:rPr>
          <w:rFonts w:ascii="Times New Roman"/>
          <w:b w:val="false"/>
          <w:i w:val="false"/>
          <w:color w:val="000000"/>
          <w:sz w:val="28"/>
        </w:rPr>
        <w:t xml:space="preserve">
        71. Аттестациялау комиссияларын кадрлар аппаратының ұсынысы бойынша iшкi iстер органдарының басшылары құрады.  </w:t>
      </w:r>
    </w:p>
    <w:bookmarkEnd w:id="134"/>
    <w:bookmarkStart w:name="z70" w:id="135"/>
    <w:p>
      <w:pPr>
        <w:spacing w:after="0"/>
        <w:ind w:left="0"/>
        <w:jc w:val="both"/>
      </w:pPr>
      <w:r>
        <w:rPr>
          <w:rFonts w:ascii="Times New Roman"/>
          <w:b w:val="false"/>
          <w:i w:val="false"/>
          <w:color w:val="000000"/>
          <w:sz w:val="28"/>
        </w:rPr>
        <w:t xml:space="preserve">
      72. Аттестациялау комиссиясының шешімі қызметкерге мерзімінен бұрын арнайы атақ беру, қызметкерді жоғары тұрған лауазымға тағайындау үшін кадр резервіне қабылдау, қызметкердің лауазымын төмендету немесе босату үшін негіз болып табылуы мүмкін. </w:t>
      </w:r>
      <w:r>
        <w:br/>
      </w: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35"/>
    <w:bookmarkStart w:name="z71" w:id="136"/>
    <w:p>
      <w:pPr>
        <w:spacing w:after="0"/>
        <w:ind w:left="0"/>
        <w:jc w:val="both"/>
      </w:pPr>
      <w:r>
        <w:rPr>
          <w:rFonts w:ascii="Times New Roman"/>
          <w:b w:val="false"/>
          <w:i w:val="false"/>
          <w:color w:val="000000"/>
          <w:sz w:val="28"/>
        </w:rPr>
        <w:t xml:space="preserve">
        73. Аттестация жүргiзу, оның қорытындыларын жүзеге асыру, сондай-ақ аттестациялау кезiндегi бұзушылықтарға берiлген шағымдарды қарау тәртiбi мен шарттарын министр белгiлейдi.  </w:t>
      </w:r>
    </w:p>
    <w:bookmarkEnd w:id="136"/>
    <w:bookmarkStart w:name="z72" w:id="137"/>
    <w:p>
      <w:pPr>
        <w:spacing w:after="0"/>
        <w:ind w:left="0"/>
        <w:jc w:val="both"/>
      </w:pPr>
      <w:r>
        <w:rPr>
          <w:rFonts w:ascii="Times New Roman"/>
          <w:b w:val="false"/>
          <w:i w:val="false"/>
          <w:color w:val="000000"/>
          <w:sz w:val="28"/>
        </w:rPr>
        <w:t>
</w:t>
      </w:r>
      <w:r>
        <w:rPr>
          <w:rFonts w:ascii="Times New Roman"/>
          <w:b/>
          <w:i w:val="false"/>
          <w:color w:val="000000"/>
          <w:sz w:val="28"/>
        </w:rPr>
        <w:t xml:space="preserve">                    VI. Демалыстар  </w:t>
      </w:r>
    </w:p>
    <w:bookmarkEnd w:id="137"/>
    <w:p>
      <w:pPr>
        <w:spacing w:after="0"/>
        <w:ind w:left="0"/>
        <w:jc w:val="both"/>
      </w:pPr>
      <w:r>
        <w:rPr>
          <w:rFonts w:ascii="Times New Roman"/>
          <w:b w:val="false"/>
          <w:i w:val="false"/>
          <w:color w:val="000000"/>
          <w:sz w:val="28"/>
        </w:rPr>
        <w:t xml:space="preserve">       74. Iшкi iстер органдарының қатардағы және басшы құрамдағы адамдарына: </w:t>
      </w:r>
      <w:r>
        <w:br/>
      </w:r>
      <w:r>
        <w:rPr>
          <w:rFonts w:ascii="Times New Roman"/>
          <w:b w:val="false"/>
          <w:i w:val="false"/>
          <w:color w:val="000000"/>
          <w:sz w:val="28"/>
        </w:rPr>
        <w:t>
 </w:t>
      </w:r>
    </w:p>
    <w:bookmarkStart w:name="z178" w:id="138"/>
    <w:p>
      <w:pPr>
        <w:spacing w:after="0"/>
        <w:ind w:left="0"/>
        <w:jc w:val="both"/>
      </w:pPr>
      <w:r>
        <w:rPr>
          <w:rFonts w:ascii="Times New Roman"/>
          <w:b w:val="false"/>
          <w:i w:val="false"/>
          <w:color w:val="000000"/>
          <w:sz w:val="28"/>
        </w:rPr>
        <w:t xml:space="preserve">
       а) кезектi; </w:t>
      </w:r>
      <w:r>
        <w:br/>
      </w:r>
      <w:r>
        <w:rPr>
          <w:rFonts w:ascii="Times New Roman"/>
          <w:b w:val="false"/>
          <w:i w:val="false"/>
          <w:color w:val="000000"/>
          <w:sz w:val="28"/>
        </w:rPr>
        <w:t>
 </w:t>
      </w:r>
    </w:p>
    <w:bookmarkEnd w:id="138"/>
    <w:bookmarkStart w:name="z179" w:id="139"/>
    <w:p>
      <w:pPr>
        <w:spacing w:after="0"/>
        <w:ind w:left="0"/>
        <w:jc w:val="both"/>
      </w:pPr>
      <w:r>
        <w:rPr>
          <w:rFonts w:ascii="Times New Roman"/>
          <w:b w:val="false"/>
          <w:i w:val="false"/>
          <w:color w:val="000000"/>
          <w:sz w:val="28"/>
        </w:rPr>
        <w:t xml:space="preserve">
       б) қысқа мерзiмдi; </w:t>
      </w:r>
      <w:r>
        <w:br/>
      </w:r>
      <w:r>
        <w:rPr>
          <w:rFonts w:ascii="Times New Roman"/>
          <w:b w:val="false"/>
          <w:i w:val="false"/>
          <w:color w:val="000000"/>
          <w:sz w:val="28"/>
        </w:rPr>
        <w:t>
 </w:t>
      </w:r>
    </w:p>
    <w:bookmarkEnd w:id="139"/>
    <w:bookmarkStart w:name="z180" w:id="140"/>
    <w:p>
      <w:pPr>
        <w:spacing w:after="0"/>
        <w:ind w:left="0"/>
        <w:jc w:val="both"/>
      </w:pPr>
      <w:r>
        <w:rPr>
          <w:rFonts w:ascii="Times New Roman"/>
          <w:b w:val="false"/>
          <w:i w:val="false"/>
          <w:color w:val="000000"/>
          <w:sz w:val="28"/>
        </w:rPr>
        <w:t xml:space="preserve">
       в) сырқаттануы бойынша; </w:t>
      </w:r>
      <w:r>
        <w:br/>
      </w:r>
      <w:r>
        <w:rPr>
          <w:rFonts w:ascii="Times New Roman"/>
          <w:b w:val="false"/>
          <w:i w:val="false"/>
          <w:color w:val="000000"/>
          <w:sz w:val="28"/>
        </w:rPr>
        <w:t>
 </w:t>
      </w:r>
    </w:p>
    <w:bookmarkEnd w:id="140"/>
    <w:bookmarkStart w:name="z182" w:id="141"/>
    <w:p>
      <w:pPr>
        <w:spacing w:after="0"/>
        <w:ind w:left="0"/>
        <w:jc w:val="both"/>
      </w:pPr>
      <w:r>
        <w:rPr>
          <w:rFonts w:ascii="Times New Roman"/>
          <w:b w:val="false"/>
          <w:i w:val="false"/>
          <w:color w:val="000000"/>
          <w:sz w:val="28"/>
        </w:rPr>
        <w:t xml:space="preserve">
       г) оқуына байланысты; </w:t>
      </w:r>
      <w:r>
        <w:br/>
      </w:r>
      <w:r>
        <w:rPr>
          <w:rFonts w:ascii="Times New Roman"/>
          <w:b w:val="false"/>
          <w:i w:val="false"/>
          <w:color w:val="000000"/>
          <w:sz w:val="28"/>
        </w:rPr>
        <w:t>
 </w:t>
      </w:r>
    </w:p>
    <w:bookmarkEnd w:id="141"/>
    <w:bookmarkStart w:name="z181" w:id="142"/>
    <w:p>
      <w:pPr>
        <w:spacing w:after="0"/>
        <w:ind w:left="0"/>
        <w:jc w:val="both"/>
      </w:pPr>
      <w:r>
        <w:rPr>
          <w:rFonts w:ascii="Times New Roman"/>
          <w:b w:val="false"/>
          <w:i w:val="false"/>
          <w:color w:val="000000"/>
          <w:sz w:val="28"/>
        </w:rPr>
        <w:t xml:space="preserve">
       д) қосымша (зиянды жағдайда мiндеттерiн орындағаны үшiн немесе қызметiнiң айрықша сипаты үшiн); </w:t>
      </w:r>
      <w:r>
        <w:br/>
      </w:r>
      <w:r>
        <w:rPr>
          <w:rFonts w:ascii="Times New Roman"/>
          <w:b w:val="false"/>
          <w:i w:val="false"/>
          <w:color w:val="000000"/>
          <w:sz w:val="28"/>
        </w:rPr>
        <w:t>
 </w:t>
      </w:r>
    </w:p>
    <w:bookmarkEnd w:id="142"/>
    <w:bookmarkStart w:name="z183" w:id="143"/>
    <w:p>
      <w:pPr>
        <w:spacing w:after="0"/>
        <w:ind w:left="0"/>
        <w:jc w:val="both"/>
      </w:pPr>
      <w:r>
        <w:rPr>
          <w:rFonts w:ascii="Times New Roman"/>
          <w:b w:val="false"/>
          <w:i w:val="false"/>
          <w:color w:val="000000"/>
          <w:sz w:val="28"/>
        </w:rPr>
        <w:t xml:space="preserve">
       e) жүктілiгi мен босануына байланысты берілетiн демалыстар, бала асырап алған әйелдерге (ерлерге), үш жасқа дейiнгi балалары бар аналарға, бала асырап алған әйелдерге (ерлерге) берілетiн жалақысы сақталмайтын қосымша демалыстар; </w:t>
      </w:r>
      <w:r>
        <w:br/>
      </w:r>
      <w:r>
        <w:rPr>
          <w:rFonts w:ascii="Times New Roman"/>
          <w:b w:val="false"/>
          <w:i w:val="false"/>
          <w:color w:val="000000"/>
          <w:sz w:val="28"/>
        </w:rPr>
        <w:t>
 </w:t>
      </w:r>
    </w:p>
    <w:bookmarkEnd w:id="143"/>
    <w:bookmarkStart w:name="z184" w:id="144"/>
    <w:p>
      <w:pPr>
        <w:spacing w:after="0"/>
        <w:ind w:left="0"/>
        <w:jc w:val="both"/>
      </w:pPr>
      <w:r>
        <w:rPr>
          <w:rFonts w:ascii="Times New Roman"/>
          <w:b w:val="false"/>
          <w:i w:val="false"/>
          <w:color w:val="000000"/>
          <w:sz w:val="28"/>
        </w:rPr>
        <w:t xml:space="preserve">
       ж) шығармашылық демалыстар берiледi.  </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4-тармақтан қараңыз) қаулыларымен. </w:t>
      </w:r>
    </w:p>
    <w:bookmarkEnd w:id="144"/>
    <w:bookmarkStart w:name="z73" w:id="145"/>
    <w:p>
      <w:pPr>
        <w:spacing w:after="0"/>
        <w:ind w:left="0"/>
        <w:jc w:val="both"/>
      </w:pPr>
      <w:r>
        <w:rPr>
          <w:rFonts w:ascii="Times New Roman"/>
          <w:b w:val="false"/>
          <w:i w:val="false"/>
          <w:color w:val="000000"/>
          <w:sz w:val="28"/>
        </w:rPr>
        <w:t xml:space="preserve">
         75. Демалыстардың ұзақтығы тәулiкпен есептеледi. Демалыстардың ұзақтығын анықтау кезiнде заңмен демалыс күндерi болып белгiленген жалпы мемлекеттiк мереке күндерi есепке алынбайды.  </w:t>
      </w:r>
      <w:r>
        <w:br/>
      </w:r>
      <w:r>
        <w:rPr>
          <w:rFonts w:ascii="Times New Roman"/>
          <w:b w:val="false"/>
          <w:i w:val="false"/>
          <w:color w:val="000000"/>
          <w:sz w:val="28"/>
        </w:rPr>
        <w:t xml:space="preserve">
       Демалыс ұзақтығын анықтау кезiнде, қатардағы және басшы құрамдағы адамдардың Қазақстан Республикасының шегiнде демалыс орнына баруы мен қайту жолына кететiн уақыты есепке алынбайды. </w:t>
      </w:r>
      <w:r>
        <w:br/>
      </w:r>
      <w:r>
        <w:rPr>
          <w:rFonts w:ascii="Times New Roman"/>
          <w:b w:val="false"/>
          <w:i w:val="false"/>
          <w:color w:val="000000"/>
          <w:sz w:val="28"/>
        </w:rPr>
        <w:t>
</w:t>
      </w:r>
      <w:r>
        <w:rPr>
          <w:rFonts w:ascii="Times New Roman"/>
          <w:b w:val="false"/>
          <w:i w:val="false"/>
          <w:color w:val="ff0000"/>
          <w:sz w:val="28"/>
        </w:rPr>
        <w:t xml:space="preserve">        Ескерту. 75-тармаққа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145"/>
    <w:bookmarkStart w:name="z74" w:id="146"/>
    <w:p>
      <w:pPr>
        <w:spacing w:after="0"/>
        <w:ind w:left="0"/>
        <w:jc w:val="both"/>
      </w:pPr>
      <w:r>
        <w:rPr>
          <w:rFonts w:ascii="Times New Roman"/>
          <w:b w:val="false"/>
          <w:i w:val="false"/>
          <w:color w:val="000000"/>
          <w:sz w:val="28"/>
        </w:rPr>
        <w:t xml:space="preserve">
         76. Ақылы шығармашылық демалыстар күндiзгi адъюнктурада оқып жүргендердi немесе докторантурада дайындықтан өтiп жатқандарды қоспағанда, диссертациялық жұмыстарды аяқтау, оқулықтар жазу үшiн және Министр белгiлеген тәртiппен басқа да жағдайларда берiледi.   </w:t>
      </w:r>
      <w:r>
        <w:br/>
      </w: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146"/>
    <w:bookmarkStart w:name="z75" w:id="147"/>
    <w:p>
      <w:pPr>
        <w:spacing w:after="0"/>
        <w:ind w:left="0"/>
        <w:jc w:val="both"/>
      </w:pPr>
      <w:r>
        <w:rPr>
          <w:rFonts w:ascii="Times New Roman"/>
          <w:b w:val="false"/>
          <w:i w:val="false"/>
          <w:color w:val="000000"/>
          <w:sz w:val="28"/>
        </w:rPr>
        <w:t xml:space="preserve">
         77. Демалыс күндерi заңмен белгiленген тәртiпте жұмыс күнi деп жарияланған кезде, бұл күндер кезектi демалысқа қосылады. </w:t>
      </w:r>
    </w:p>
    <w:bookmarkEnd w:id="147"/>
    <w:bookmarkStart w:name="z76" w:id="148"/>
    <w:p>
      <w:pPr>
        <w:spacing w:after="0"/>
        <w:ind w:left="0"/>
        <w:jc w:val="both"/>
      </w:pPr>
      <w:r>
        <w:rPr>
          <w:rFonts w:ascii="Times New Roman"/>
          <w:b w:val="false"/>
          <w:i w:val="false"/>
          <w:color w:val="000000"/>
          <w:sz w:val="28"/>
        </w:rPr>
        <w:t xml:space="preserve">
       78. Қатардағы және басшы құрамдағы адамдарға берiлетiн кезектi демалыстың ұзақтығы 30 тәулiк. </w:t>
      </w:r>
    </w:p>
    <w:bookmarkEnd w:id="148"/>
    <w:bookmarkStart w:name="z77" w:id="149"/>
    <w:p>
      <w:pPr>
        <w:spacing w:after="0"/>
        <w:ind w:left="0"/>
        <w:jc w:val="both"/>
      </w:pPr>
      <w:r>
        <w:rPr>
          <w:rFonts w:ascii="Times New Roman"/>
          <w:b w:val="false"/>
          <w:i w:val="false"/>
          <w:color w:val="000000"/>
          <w:sz w:val="28"/>
        </w:rPr>
        <w:t xml:space="preserve">
       79. Қатардағы және басшы құрамдағы адамдарға қосымша ақылы демалыс Қазақстан Республикасы Iшкi iстер министрлiгiнiң желiсi бойынша зейнетақы тағайындау кезiнде ескерiлетiн еңбек сiңiрген жылдарына қарай (күнтiзбемен есептегенде):  </w:t>
      </w:r>
      <w:r>
        <w:br/>
      </w:r>
      <w:r>
        <w:rPr>
          <w:rFonts w:ascii="Times New Roman"/>
          <w:b w:val="false"/>
          <w:i w:val="false"/>
          <w:color w:val="000000"/>
          <w:sz w:val="28"/>
        </w:rPr>
        <w:t>
 </w:t>
      </w:r>
    </w:p>
    <w:bookmarkEnd w:id="149"/>
    <w:bookmarkStart w:name="z185" w:id="150"/>
    <w:p>
      <w:pPr>
        <w:spacing w:after="0"/>
        <w:ind w:left="0"/>
        <w:jc w:val="both"/>
      </w:pPr>
      <w:r>
        <w:rPr>
          <w:rFonts w:ascii="Times New Roman"/>
          <w:b w:val="false"/>
          <w:i w:val="false"/>
          <w:color w:val="000000"/>
          <w:sz w:val="28"/>
        </w:rPr>
        <w:t xml:space="preserve">
       а) он жылдан артық еңбек сiңiргендерге - ұзақтығы 5 тәулiк;  </w:t>
      </w:r>
      <w:r>
        <w:br/>
      </w:r>
      <w:r>
        <w:rPr>
          <w:rFonts w:ascii="Times New Roman"/>
          <w:b w:val="false"/>
          <w:i w:val="false"/>
          <w:color w:val="000000"/>
          <w:sz w:val="28"/>
        </w:rPr>
        <w:t>
 </w:t>
      </w:r>
    </w:p>
    <w:bookmarkEnd w:id="150"/>
    <w:bookmarkStart w:name="z186" w:id="151"/>
    <w:p>
      <w:pPr>
        <w:spacing w:after="0"/>
        <w:ind w:left="0"/>
        <w:jc w:val="both"/>
      </w:pPr>
      <w:r>
        <w:rPr>
          <w:rFonts w:ascii="Times New Roman"/>
          <w:b w:val="false"/>
          <w:i w:val="false"/>
          <w:color w:val="000000"/>
          <w:sz w:val="28"/>
        </w:rPr>
        <w:t xml:space="preserve">
       б) он бес жылдан артық еңбек сiңiргендерге - ұзақтығы 10 тәулiк;  </w:t>
      </w:r>
      <w:r>
        <w:br/>
      </w:r>
      <w:r>
        <w:rPr>
          <w:rFonts w:ascii="Times New Roman"/>
          <w:b w:val="false"/>
          <w:i w:val="false"/>
          <w:color w:val="000000"/>
          <w:sz w:val="28"/>
        </w:rPr>
        <w:t>
 </w:t>
      </w:r>
    </w:p>
    <w:bookmarkEnd w:id="151"/>
    <w:bookmarkStart w:name="z187" w:id="152"/>
    <w:p>
      <w:pPr>
        <w:spacing w:after="0"/>
        <w:ind w:left="0"/>
        <w:jc w:val="both"/>
      </w:pPr>
      <w:r>
        <w:rPr>
          <w:rFonts w:ascii="Times New Roman"/>
          <w:b w:val="false"/>
          <w:i w:val="false"/>
          <w:color w:val="000000"/>
          <w:sz w:val="28"/>
        </w:rPr>
        <w:t xml:space="preserve">
       в) жиырма жылдан артық еңбек сiңiргендерге - ұзақтығы 15 тәулiк мерзiмге берiледi. </w:t>
      </w:r>
    </w:p>
    <w:bookmarkEnd w:id="152"/>
    <w:bookmarkStart w:name="z78" w:id="153"/>
    <w:p>
      <w:pPr>
        <w:spacing w:after="0"/>
        <w:ind w:left="0"/>
        <w:jc w:val="both"/>
      </w:pPr>
      <w:r>
        <w:rPr>
          <w:rFonts w:ascii="Times New Roman"/>
          <w:b w:val="false"/>
          <w:i w:val="false"/>
          <w:color w:val="000000"/>
          <w:sz w:val="28"/>
        </w:rPr>
        <w:t xml:space="preserve">
       80. Биiк таулы мекендерде (1500 м биiктiкте және одан жоғары), тiзбесiн Қазақстан Республикасы Үкiметi анықтайтын климат жағдайы ауыр және қолайсыз жерлерде қызмет атқаратын қатардағы және басшы құрамдағы адамдарға, еңбек сiңiрген жылдарына қарамастан ұзақтығы 45 тәулiк кезектi демалыс берiледi.  </w:t>
      </w:r>
      <w:r>
        <w:br/>
      </w:r>
      <w:r>
        <w:rPr>
          <w:rFonts w:ascii="Times New Roman"/>
          <w:b w:val="false"/>
          <w:i w:val="false"/>
          <w:color w:val="000000"/>
          <w:sz w:val="28"/>
        </w:rPr>
        <w:t xml:space="preserve">
       Қазақстан Республикасы Үкiметiнiң шешiмiмен экологиялық апат аймағы деп жарияланған аймақтарда, туберкулез мекемелерiнде, бөлiмшелерiнде (учаскелерiнде), сондай-ақ ВИЧ инфекциясын жұқтырғандар мен СПИД-пен ауыратындарды ұстауға арналған мекемелерде, бөлiмшелерде (учаскелерде) қызмет атқаратын қатардағы және басшы құрамдағы адамдар ұзақтығы мен беру тәртiбi қолданылып жүрген заңдарға сәйкес айқындалатын жыл сайын қосымша демалыс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80-тармаққа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153"/>
    <w:bookmarkStart w:name="z79" w:id="154"/>
    <w:p>
      <w:pPr>
        <w:spacing w:after="0"/>
        <w:ind w:left="0"/>
        <w:jc w:val="both"/>
      </w:pPr>
      <w:r>
        <w:rPr>
          <w:rFonts w:ascii="Times New Roman"/>
          <w:b w:val="false"/>
          <w:i w:val="false"/>
          <w:color w:val="000000"/>
          <w:sz w:val="28"/>
        </w:rPr>
        <w:t xml:space="preserve">
       81. Кезектi демалыс күнтiзбелiк жылдың iшiнде демалыстар кестесiне сәйкес берiлуi тиiс.  </w:t>
      </w:r>
      <w:r>
        <w:br/>
      </w:r>
      <w:r>
        <w:rPr>
          <w:rFonts w:ascii="Times New Roman"/>
          <w:b w:val="false"/>
          <w:i w:val="false"/>
          <w:color w:val="000000"/>
          <w:sz w:val="28"/>
        </w:rPr>
        <w:t xml:space="preserve">
       Кезектi демалыс кезiнде сырқаттанып қалған қатардағы және басшы құрамдағы адамдардың демалысы олардың емделуде болған күннiң санына ұзартылады.  </w:t>
      </w:r>
      <w:r>
        <w:br/>
      </w:r>
      <w:r>
        <w:rPr>
          <w:rFonts w:ascii="Times New Roman"/>
          <w:b w:val="false"/>
          <w:i w:val="false"/>
          <w:color w:val="000000"/>
          <w:sz w:val="28"/>
        </w:rPr>
        <w:t xml:space="preserve">
       Iшкi iстер органдары жүйесiнiң оқу орындарына оқуға жiберiлген қатардағы және басшы құрамдағы адамдарға, кезектi демалысы оқу орнына кеткенге дейiн берiледi.  </w:t>
      </w:r>
      <w:r>
        <w:br/>
      </w:r>
      <w:r>
        <w:rPr>
          <w:rFonts w:ascii="Times New Roman"/>
          <w:b w:val="false"/>
          <w:i w:val="false"/>
          <w:color w:val="000000"/>
          <w:sz w:val="28"/>
        </w:rPr>
        <w:t>
       Қатардағы және басшы құрамдағы адамдардың iшкi iстер органына қызметке кiрген жылындағы кезектi демалысының ұзақтығы, олардың қызметке кiрген күнiнен бастап жылдың соңына дейiнгi қызмет өткерген уақытына пропорционалды түрде, қызмет өткерген әрбiр толық айы демалысының 1/12 бөлiгi болып есептеледi. Бұл ретте ұзақтығы 10 тәулiк және одан көп демалыс алуға құқылы қатардағы және басшы құрамдағы және басшы құрамдағы адамдарға жол жүруiне демалыстан тыс уақыт берiледi. Ұзақтығы 10 тәулiкке жетпейтiн кезектi демалыс, аталған адамдарға өздерiнiң қалауы бойынша келесi жылы кезектi демалысымен бiр мезгiлде берiлуi мүмкiн.</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154"/>
    <w:bookmarkStart w:name="z80" w:id="155"/>
    <w:p>
      <w:pPr>
        <w:spacing w:after="0"/>
        <w:ind w:left="0"/>
        <w:jc w:val="both"/>
      </w:pPr>
      <w:r>
        <w:rPr>
          <w:rFonts w:ascii="Times New Roman"/>
          <w:b w:val="false"/>
          <w:i w:val="false"/>
          <w:color w:val="000000"/>
          <w:sz w:val="28"/>
        </w:rPr>
        <w:t xml:space="preserve">
         82. Демалыс алуға құқығы бар қызметкерлер оны бөлiп-бөлiп пайдалана алады. Жол жүруге арналған уақытқа демалыстың бiр куәлiгiне ғана берiледi.  </w:t>
      </w:r>
      <w:r>
        <w:br/>
      </w: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155"/>
    <w:bookmarkStart w:name="z81" w:id="156"/>
    <w:p>
      <w:pPr>
        <w:spacing w:after="0"/>
        <w:ind w:left="0"/>
        <w:jc w:val="both"/>
      </w:pPr>
      <w:r>
        <w:rPr>
          <w:rFonts w:ascii="Times New Roman"/>
          <w:b w:val="false"/>
          <w:i w:val="false"/>
          <w:color w:val="000000"/>
          <w:sz w:val="28"/>
        </w:rPr>
        <w:t xml:space="preserve">
        83. Басқа министрлiктер мен ведомстволардың жоғары және орта арнаулы оқу орындарын бiтiрген бойда, iшкi iстер органдарына қызметке қабылданған адамдарға ұзақтығы 30 тәулiк демалыс берiледi. </w:t>
      </w:r>
    </w:p>
    <w:bookmarkEnd w:id="156"/>
    <w:bookmarkStart w:name="z82" w:id="157"/>
    <w:p>
      <w:pPr>
        <w:spacing w:after="0"/>
        <w:ind w:left="0"/>
        <w:jc w:val="both"/>
      </w:pPr>
      <w:r>
        <w:rPr>
          <w:rFonts w:ascii="Times New Roman"/>
          <w:b w:val="false"/>
          <w:i w:val="false"/>
          <w:color w:val="000000"/>
          <w:sz w:val="28"/>
        </w:rPr>
        <w:t xml:space="preserve">
      84. Қатардағы және басшы құрамдағы адамдарды жеткiлiктi негiзсiз, кезектi демалыстан шақырып алуға тыйым салынады. Қызмет бабында аса қажет болған жағдайда тiкелей бастықтың - облыстың, көлiктегi, Астана және Алматы қалалары iшкi iстер департаменттерiнiң бастығы, оған тең және жоғары тұрған бастықтарға дейiн - жазбаша бұйрығы негiзiнде, бұл адамдарды кезектi демалыстан шақырып алуға рұқсат етiледi. Бұл ретте демалыстың пайдаланылмаған бөлiгi, әдетте, ағымдағы жылы немесе келесi жылдың бiрiншi тоқсанынан кешiктiрiлмей берiледi. Егер демалыстың пайдаланылмаған бөлiгi 10 тәулiк және одан көп болса, қатардағы және басшы құрамдағы адамдарға жол жүру үшiн демалыстан тыс уақыт берiледi. Қатардағы және басшы құрамдағы адамның қалауы бойынша демалыстың пайдаланылмаған бөлiгi келесi жылғы кезектi демалысына қосылуы мүмкiн.  </w:t>
      </w:r>
      <w:r>
        <w:br/>
      </w:r>
      <w:r>
        <w:rPr>
          <w:rFonts w:ascii="Times New Roman"/>
          <w:b w:val="false"/>
          <w:i w:val="false"/>
          <w:color w:val="000000"/>
          <w:sz w:val="28"/>
        </w:rPr>
        <w:t>
</w:t>
      </w:r>
      <w:r>
        <w:rPr>
          <w:rFonts w:ascii="Times New Roman"/>
          <w:b w:val="false"/>
          <w:i w:val="false"/>
          <w:color w:val="ff0000"/>
          <w:sz w:val="28"/>
        </w:rPr>
        <w:t xml:space="preserve">      Ескерту. 84-тармаққа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157"/>
    <w:bookmarkStart w:name="z83" w:id="158"/>
    <w:p>
      <w:pPr>
        <w:spacing w:after="0"/>
        <w:ind w:left="0"/>
        <w:jc w:val="both"/>
      </w:pPr>
      <w:r>
        <w:rPr>
          <w:rFonts w:ascii="Times New Roman"/>
          <w:b w:val="false"/>
          <w:i w:val="false"/>
          <w:color w:val="000000"/>
          <w:sz w:val="28"/>
        </w:rPr>
        <w:t xml:space="preserve">
        85. Жасының келуi, сырқаттануы, штаттың қысқаруы бойынша iшкi iстер органдарынан босатылған қатардағы және басшы құрамдағы адамдарға өздерiнiң қалауы бойынша сол жылы өздерi нақты еңбек еткен уақыт мерзiмiне кезектi демалыс берiледi немесе босатылатын жылы пайдаланбаған кезектi демалысы үшiн сол жылы қызмет еткен уақытына, бiрақ 45 тәулiктен аспайтын, пропорционалды ақшалай өтемақы төленедi.  </w:t>
      </w:r>
      <w:r>
        <w:br/>
      </w:r>
      <w:r>
        <w:rPr>
          <w:rFonts w:ascii="Times New Roman"/>
          <w:b w:val="false"/>
          <w:i w:val="false"/>
          <w:color w:val="000000"/>
          <w:sz w:val="28"/>
        </w:rPr>
        <w:t xml:space="preserve">
      Iшкi iстер органдарынан босатылған қатардағы және басшы құрамдағы адамдарға (осы тармақтың 1 бөлiгiнде аталған адамдардан басқа) босатылған жылы пайдаланылмаған кезектi демалысы үшiн сол жылы қызмет атқарған уақытына пропорционалды түрде, бiрақ 45 тәулiктен аспайтын уақытқа ақшалай өтемақы төленедi. </w:t>
      </w:r>
    </w:p>
    <w:bookmarkEnd w:id="158"/>
    <w:bookmarkStart w:name="z84" w:id="159"/>
    <w:p>
      <w:pPr>
        <w:spacing w:after="0"/>
        <w:ind w:left="0"/>
        <w:jc w:val="both"/>
      </w:pPr>
      <w:r>
        <w:rPr>
          <w:rFonts w:ascii="Times New Roman"/>
          <w:b w:val="false"/>
          <w:i w:val="false"/>
          <w:color w:val="000000"/>
          <w:sz w:val="28"/>
        </w:rPr>
        <w:t xml:space="preserve">
      86. Қызметкерлерге қысқа мерзiмдi ақылы демалыс шұғыл әлеуметтiк-тұрмыстық мәселелердi, ең алдымен сырқаттануына, туысқандық борышын өтеуiне байланысты мәселелердi шешу үшiн, сондай-ақ басқа да дәлелдi себептер бойынша қызметкердiң демалысты өткiзетiн жерге барып қайтатын жолының уақыты есепке алынбастан 10 тәулiкке дейiн берiледi.  </w:t>
      </w:r>
      <w:r>
        <w:br/>
      </w:r>
      <w:r>
        <w:rPr>
          <w:rFonts w:ascii="Times New Roman"/>
          <w:b w:val="false"/>
          <w:i w:val="false"/>
          <w:color w:val="000000"/>
          <w:sz w:val="28"/>
        </w:rPr>
        <w:t xml:space="preserve">
      Қысқа мерзiмдi демалыс кезектi демалыстың есебiне саналмайды.  </w:t>
      </w:r>
      <w:r>
        <w:br/>
      </w:r>
      <w:r>
        <w:rPr>
          <w:rFonts w:ascii="Times New Roman"/>
          <w:b w:val="false"/>
          <w:i w:val="false"/>
          <w:color w:val="000000"/>
          <w:sz w:val="28"/>
        </w:rPr>
        <w:t>
</w:t>
      </w:r>
      <w:r>
        <w:rPr>
          <w:rFonts w:ascii="Times New Roman"/>
          <w:b w:val="false"/>
          <w:i w:val="false"/>
          <w:color w:val="ff0000"/>
          <w:sz w:val="28"/>
        </w:rPr>
        <w:t xml:space="preserve">       Ескерту. 86-тармаққа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159"/>
    <w:bookmarkStart w:name="z85" w:id="160"/>
    <w:p>
      <w:pPr>
        <w:spacing w:after="0"/>
        <w:ind w:left="0"/>
        <w:jc w:val="both"/>
      </w:pPr>
      <w:r>
        <w:rPr>
          <w:rFonts w:ascii="Times New Roman"/>
          <w:b w:val="false"/>
          <w:i w:val="false"/>
          <w:color w:val="000000"/>
          <w:sz w:val="28"/>
        </w:rPr>
        <w:t xml:space="preserve">
        87. Сырқаттануы бойынша демалыс қатардағы және басшы құрамдағы адамдарға iшкi iстер органдарының әскери-дәрiгерлiк комиссиясының қорытындысы негiзiнде берiледi.  </w:t>
      </w:r>
      <w:r>
        <w:br/>
      </w:r>
      <w:r>
        <w:rPr>
          <w:rFonts w:ascii="Times New Roman"/>
          <w:b w:val="false"/>
          <w:i w:val="false"/>
          <w:color w:val="000000"/>
          <w:sz w:val="28"/>
        </w:rPr>
        <w:t xml:space="preserve">
      Сырқаттануы бойынша демалыстың ұзақтығы ауруының сипатына қарай анықталады. Сырқаттануына және емдеу мекемелерiнде емделуiне байланысты үздiксiз демалыста болу уақыты, қолданылып жүрген заңдармен жекелеген сырқаттар бойынша емделудiң бұдан да ұзақ мерзiмi көзделген жағдайлардан басқасында төрт айдан аспауы тиiс. Емдеу мекемесiнiң қорытындысы негiзiнде тiкелей бастықтың - облыстың, республикалық маңызы бар қаланың және республика астанасының, көлiктiң iшкi iстер департаментiнiң Iшкi iстер министрлiгi Академиясының, жоғары және арнаулы орта оқу орындарының бастығынан, оған тең және жоғары тұрған бастықтың шешiмiмен бұл мерзiм тағы да ұзартылуы мүмкiн. Сырқаттануы және емделуi бойынша демалыста үздiксiз болудың белгiленген мерзiмi өткен соң аталған қатардағы және басшы құрамдағы адамдар өздерiнiң әрi қарай қызмет атқаруға жарамдылығы туралы мәселенi шешу үшiн әскери-дәрiгерлiк комиссияның куәландырылуынан өтуге тиiс.  </w:t>
      </w:r>
      <w:r>
        <w:br/>
      </w:r>
      <w:r>
        <w:rPr>
          <w:rFonts w:ascii="Times New Roman"/>
          <w:b w:val="false"/>
          <w:i w:val="false"/>
          <w:color w:val="000000"/>
          <w:sz w:val="28"/>
        </w:rPr>
        <w:t>
 </w:t>
      </w:r>
    </w:p>
    <w:bookmarkEnd w:id="160"/>
    <w:bookmarkStart w:name="z188" w:id="161"/>
    <w:p>
      <w:pPr>
        <w:spacing w:after="0"/>
        <w:ind w:left="0"/>
        <w:jc w:val="both"/>
      </w:pPr>
      <w:r>
        <w:rPr>
          <w:rFonts w:ascii="Times New Roman"/>
          <w:b w:val="false"/>
          <w:i w:val="false"/>
          <w:color w:val="000000"/>
          <w:sz w:val="28"/>
        </w:rPr>
        <w:t xml:space="preserve">
      Қызмет бабындағы мiндеттерiн және қызметтiк борышын орындау кезiнде жарақаттануына, контузия алуына немесе мертiгуiне байланысты қатардағы және басшы құрамдағы адамдардың емделу уақытына шек қойылмайды. Аталған адамдар медициналық куәландырылуға емделiп болған соң немесе сырқатының нәтижесi анықталған жағдайда жiберiледi.  </w:t>
      </w:r>
      <w:r>
        <w:br/>
      </w:r>
      <w:r>
        <w:rPr>
          <w:rFonts w:ascii="Times New Roman"/>
          <w:b w:val="false"/>
          <w:i w:val="false"/>
          <w:color w:val="000000"/>
          <w:sz w:val="28"/>
        </w:rPr>
        <w:t>
 </w:t>
      </w:r>
    </w:p>
    <w:bookmarkEnd w:id="161"/>
    <w:bookmarkStart w:name="z189" w:id="162"/>
    <w:p>
      <w:pPr>
        <w:spacing w:after="0"/>
        <w:ind w:left="0"/>
        <w:jc w:val="both"/>
      </w:pPr>
      <w:r>
        <w:rPr>
          <w:rFonts w:ascii="Times New Roman"/>
          <w:b w:val="false"/>
          <w:i w:val="false"/>
          <w:color w:val="000000"/>
          <w:sz w:val="28"/>
        </w:rPr>
        <w:t xml:space="preserve">
      Жиi және ұзақ ауыратын қатардағы және басшы құрамдағы адамдарды, егер, әдетте, еңбекке жарамсыз болған күндерiнiң саны сол бiр сырқат бойынша үзiлiссiз 4 айға дейiнгінi (12 айда) немесе жыл iшiнде әртүрлi сырқаттар бойынша 5 айға дейiнгiнi құрайтын болса, емдеу-профилактикалық мекемелерiнiң ұсыныстары бойынша iшкi iстер органдарының кадр аппараттары, қызметтi одан әрi өткеруге жарамдылығын анықтау үшiн, әскери-дәрiгерлiк комиссияға медициналық куәландыруға жiбередi.   </w:t>
      </w:r>
      <w:r>
        <w:br/>
      </w:r>
      <w:r>
        <w:rPr>
          <w:rFonts w:ascii="Times New Roman"/>
          <w:b w:val="false"/>
          <w:i w:val="false"/>
          <w:color w:val="000000"/>
          <w:sz w:val="28"/>
        </w:rPr>
        <w:t>
 </w:t>
      </w:r>
    </w:p>
    <w:bookmarkEnd w:id="162"/>
    <w:bookmarkStart w:name="z190" w:id="163"/>
    <w:p>
      <w:pPr>
        <w:spacing w:after="0"/>
        <w:ind w:left="0"/>
        <w:jc w:val="both"/>
      </w:pPr>
      <w:r>
        <w:rPr>
          <w:rFonts w:ascii="Times New Roman"/>
          <w:b w:val="false"/>
          <w:i w:val="false"/>
          <w:color w:val="000000"/>
          <w:sz w:val="28"/>
        </w:rPr>
        <w:t xml:space="preserve">
      Сырқаттануы бойынша берiлген демалыс кезектi демалыстың есебiне саналмайды. Қазақстан Республикасы Iшкi iстер министрлiгi жүйесiнiң емдеу мекемесiнiң жолдамасы бойынша емделу орнына бару және қайту жолы iшкi iстер органдарының қаржысы есебiнен төленедi.  </w:t>
      </w:r>
      <w:r>
        <w:br/>
      </w:r>
      <w:r>
        <w:rPr>
          <w:rFonts w:ascii="Times New Roman"/>
          <w:b w:val="false"/>
          <w:i w:val="false"/>
          <w:color w:val="000000"/>
          <w:sz w:val="28"/>
        </w:rPr>
        <w:t>
 </w:t>
      </w:r>
    </w:p>
    <w:bookmarkEnd w:id="163"/>
    <w:bookmarkStart w:name="z191" w:id="164"/>
    <w:p>
      <w:pPr>
        <w:spacing w:after="0"/>
        <w:ind w:left="0"/>
        <w:jc w:val="both"/>
      </w:pPr>
      <w:r>
        <w:rPr>
          <w:rFonts w:ascii="Times New Roman"/>
          <w:b w:val="false"/>
          <w:i w:val="false"/>
          <w:color w:val="000000"/>
          <w:sz w:val="28"/>
        </w:rPr>
        <w:t xml:space="preserve">
      Қатардағы және басшы құрамдағы адамдарды қызметтен босатқан кезде сырқаттануы бойынша демалыс берiлмейдi.  </w:t>
      </w:r>
      <w:r>
        <w:br/>
      </w:r>
      <w:r>
        <w:rPr>
          <w:rFonts w:ascii="Times New Roman"/>
          <w:b w:val="false"/>
          <w:i w:val="false"/>
          <w:color w:val="000000"/>
          <w:sz w:val="28"/>
        </w:rPr>
        <w:t>
</w:t>
      </w:r>
      <w:r>
        <w:rPr>
          <w:rFonts w:ascii="Times New Roman"/>
          <w:b w:val="false"/>
          <w:i w:val="false"/>
          <w:color w:val="ff0000"/>
          <w:sz w:val="28"/>
        </w:rPr>
        <w:t xml:space="preserve">       Ескерту. 87-тармаққа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164"/>
    <w:bookmarkStart w:name="z86" w:id="165"/>
    <w:p>
      <w:pPr>
        <w:spacing w:after="0"/>
        <w:ind w:left="0"/>
        <w:jc w:val="both"/>
      </w:pPr>
      <w:r>
        <w:rPr>
          <w:rFonts w:ascii="Times New Roman"/>
          <w:b w:val="false"/>
          <w:i w:val="false"/>
          <w:color w:val="000000"/>
          <w:sz w:val="28"/>
        </w:rPr>
        <w:t xml:space="preserve">
        88. Iшкi iстер органдары жүйесi оқу орындарында күндiзгi оқу нысаны бойынша оқып жатқан қатардағы және басшы құрамдағы адамдарға мынадай демалыстар берiледi.  </w:t>
      </w:r>
      <w:r>
        <w:br/>
      </w:r>
      <w:r>
        <w:rPr>
          <w:rFonts w:ascii="Times New Roman"/>
          <w:b w:val="false"/>
          <w:i w:val="false"/>
          <w:color w:val="000000"/>
          <w:sz w:val="28"/>
        </w:rPr>
        <w:t>
 </w:t>
      </w:r>
    </w:p>
    <w:bookmarkEnd w:id="165"/>
    <w:bookmarkStart w:name="z192" w:id="166"/>
    <w:p>
      <w:pPr>
        <w:spacing w:after="0"/>
        <w:ind w:left="0"/>
        <w:jc w:val="both"/>
      </w:pPr>
      <w:r>
        <w:rPr>
          <w:rFonts w:ascii="Times New Roman"/>
          <w:b w:val="false"/>
          <w:i w:val="false"/>
          <w:color w:val="000000"/>
          <w:sz w:val="28"/>
        </w:rPr>
        <w:t xml:space="preserve">
      а) ұзақтығы 14 тәулiктiк - қысқы каникулдық демалыс;  </w:t>
      </w:r>
      <w:r>
        <w:br/>
      </w:r>
      <w:r>
        <w:rPr>
          <w:rFonts w:ascii="Times New Roman"/>
          <w:b w:val="false"/>
          <w:i w:val="false"/>
          <w:color w:val="000000"/>
          <w:sz w:val="28"/>
        </w:rPr>
        <w:t>
 </w:t>
      </w:r>
    </w:p>
    <w:bookmarkEnd w:id="166"/>
    <w:bookmarkStart w:name="z193" w:id="167"/>
    <w:p>
      <w:pPr>
        <w:spacing w:after="0"/>
        <w:ind w:left="0"/>
        <w:jc w:val="both"/>
      </w:pPr>
      <w:r>
        <w:rPr>
          <w:rFonts w:ascii="Times New Roman"/>
          <w:b w:val="false"/>
          <w:i w:val="false"/>
          <w:color w:val="000000"/>
          <w:sz w:val="28"/>
        </w:rPr>
        <w:t xml:space="preserve">
      б) ұзақтығы 30 тәулiктiк - жазғы каникулдық демалыс;  </w:t>
      </w:r>
      <w:r>
        <w:br/>
      </w:r>
      <w:r>
        <w:rPr>
          <w:rFonts w:ascii="Times New Roman"/>
          <w:b w:val="false"/>
          <w:i w:val="false"/>
          <w:color w:val="000000"/>
          <w:sz w:val="28"/>
        </w:rPr>
        <w:t>
 </w:t>
      </w:r>
    </w:p>
    <w:bookmarkEnd w:id="167"/>
    <w:bookmarkStart w:name="z194" w:id="168"/>
    <w:p>
      <w:pPr>
        <w:spacing w:after="0"/>
        <w:ind w:left="0"/>
        <w:jc w:val="both"/>
      </w:pPr>
      <w:r>
        <w:rPr>
          <w:rFonts w:ascii="Times New Roman"/>
          <w:b w:val="false"/>
          <w:i w:val="false"/>
          <w:color w:val="000000"/>
          <w:sz w:val="28"/>
        </w:rPr>
        <w:t xml:space="preserve">
      в) оқу орнын бiтiруiне байланысты - ұзақтығы 30 тәулiктiк.  </w:t>
      </w:r>
      <w:r>
        <w:br/>
      </w:r>
      <w:r>
        <w:rPr>
          <w:rFonts w:ascii="Times New Roman"/>
          <w:b w:val="false"/>
          <w:i w:val="false"/>
          <w:color w:val="000000"/>
          <w:sz w:val="28"/>
        </w:rPr>
        <w:t xml:space="preserve">
      Iшкi iстер органдары жүйесiндегi оқу орындарының сабақтарын тапсыра алмаған курсанттары мен тыңдаушыларына сабақтарын тапсырғаннан кейiн оқу бағдарламаларында белгiленген демалыстарды өткiзу мерзiмi шегiнде каникулдық демалыстары берiледi.  </w:t>
      </w:r>
      <w:r>
        <w:br/>
      </w:r>
      <w:r>
        <w:rPr>
          <w:rFonts w:ascii="Times New Roman"/>
          <w:b w:val="false"/>
          <w:i w:val="false"/>
          <w:color w:val="000000"/>
          <w:sz w:val="28"/>
        </w:rPr>
        <w:t xml:space="preserve">
      Осы Ереженiң 80 және 89-тармақтарымен көзделген қосымша демалыстар тыңдаушылар мен курсанттарға берiлмейдi.  </w:t>
      </w:r>
      <w:r>
        <w:br/>
      </w:r>
      <w:r>
        <w:rPr>
          <w:rFonts w:ascii="Times New Roman"/>
          <w:b w:val="false"/>
          <w:i w:val="false"/>
          <w:color w:val="000000"/>
          <w:sz w:val="28"/>
        </w:rPr>
        <w:t xml:space="preserve">
      Ішкі істер министрлігінің оқу орындарына күндізгі және сырттай оқу нысаны бойынша түсетін қатардағы және басшы құрамдағы адамдарға қабылдау емтихандарына дайындалу және тапсыру үшін ақшалай ұстау сақталатын, ал басқа оқу орындарына түсетіндерге қабылдау емтихандарын тапсыру үшін ақшалай ұстау сақталмайтын оқу демалысы беріледі.  </w:t>
      </w:r>
      <w:r>
        <w:br/>
      </w:r>
      <w:r>
        <w:rPr>
          <w:rFonts w:ascii="Times New Roman"/>
          <w:b w:val="false"/>
          <w:i w:val="false"/>
          <w:color w:val="000000"/>
          <w:sz w:val="28"/>
        </w:rPr>
        <w:t xml:space="preserve">
      Iшкi iстер министрлiгi жүйесiнiң жоғары және арнаулы орта оқу орындарында сырттай оқу нысаны бойынша оқитын қызметкерлерге емтихан тапсыру кезеңiне ұзақтығы емтихандық сессиясының ұзақтығына тең, бiрақ бiр жылдың iшiнде қырық күннен аспайтын оқу демалыстары берiледi, бұл ретте шет елдердiң құқық қорғау (полицейлiк) органдарының оқу орындарында күндiзгi оқу нысанында оқитын тыңдаушылар (курсанттар) мен сырттай оқу нысаны бойынша 1шкi iстер министрлiгiнiң немесе басқа мемлекеттiң жоғары және арнаулы орта оқу орындарында, сондай-ақ бiлiктiлiгiн арттыру және мамандар даярлау курстарында оқитын қатардағы және басшы құрамдағы адамдарға оқу орнына темiржол көлiгiмен баруға және қайтуға арналған шығыстары өтеледi. Бiлiктiлiгiн арттыру және мамандар даярлау курстарында оқитын қызметкерлерге қызметтiк iссапарлар үшiн белгiленген тәртiппен және нормалар бойынша оқуда болған әр күнi үшiн тәулiктiк төленедi және тұрғын жай жалдау жөнiндегi шығыстары өтеледi.   </w:t>
      </w:r>
      <w:r>
        <w:br/>
      </w:r>
      <w:r>
        <w:rPr>
          <w:rFonts w:ascii="Times New Roman"/>
          <w:b w:val="false"/>
          <w:i w:val="false"/>
          <w:color w:val="000000"/>
          <w:sz w:val="28"/>
        </w:rPr>
        <w:t xml:space="preserve">
      Өзге оқу орындарында сырттай (кешкi) оқу нысаны бойынша оқитын қызметкерлерге еңбекақы төлеу оқу орнына бару, демалыстар беру мәселелерi "Қазақстан Республикасындағы еңбек туралы" Қазақстан Республикасы Заңының нормаларымен реттеледi.  </w:t>
      </w:r>
      <w:r>
        <w:br/>
      </w:r>
      <w:r>
        <w:rPr>
          <w:rFonts w:ascii="Times New Roman"/>
          <w:b w:val="false"/>
          <w:i w:val="false"/>
          <w:color w:val="000000"/>
          <w:sz w:val="28"/>
        </w:rPr>
        <w:t xml:space="preserve">
      Адъюнктураға түсетiн қатардағы және басшы құрамдағы адамдарға қабылдау емтихандарына дайындалу және тапсыру үшiн ұзақтығы 30 тәулiк, ал азаматтық жоғары оқу орындарына түсетiндерге қабылдау емтихандарын тапсыру үшiн ұзақтығы 15 тәулiкке дейiн еңбекақысы сақталмайтын оқу демалысы берiледi.  </w:t>
      </w:r>
      <w:r>
        <w:br/>
      </w:r>
      <w:r>
        <w:rPr>
          <w:rFonts w:ascii="Times New Roman"/>
          <w:b w:val="false"/>
          <w:i w:val="false"/>
          <w:color w:val="000000"/>
          <w:sz w:val="28"/>
        </w:rPr>
        <w:t>
</w:t>
      </w:r>
      <w:r>
        <w:rPr>
          <w:rFonts w:ascii="Times New Roman"/>
          <w:b w:val="false"/>
          <w:i w:val="false"/>
          <w:color w:val="ff0000"/>
          <w:sz w:val="28"/>
        </w:rPr>
        <w:t xml:space="preserve">       Ескерту. 88-тармаққа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168"/>
    <w:bookmarkStart w:name="z87" w:id="169"/>
    <w:p>
      <w:pPr>
        <w:spacing w:after="0"/>
        <w:ind w:left="0"/>
        <w:jc w:val="both"/>
      </w:pPr>
      <w:r>
        <w:rPr>
          <w:rFonts w:ascii="Times New Roman"/>
          <w:b w:val="false"/>
          <w:i w:val="false"/>
          <w:color w:val="000000"/>
          <w:sz w:val="28"/>
        </w:rPr>
        <w:t xml:space="preserve">
        89. Қосымша демалыстар және жүктiлiгi мен босануына байланысты берілетiн демалыстар, бала асырап алған әйелдерге (ерлерге) берілетiн демалыстар, үш жасқа дейiнгі балалары бар аналарға, бала асырап алған әйелдерге (ерлерге) берілетiн жалақысы сақталмайтын қосымша демалыстар қатардағы және басшы құрамдағы адамдарға кезектi демалыстан тыс берiледi.  </w:t>
      </w:r>
      <w:r>
        <w:br/>
      </w:r>
      <w:r>
        <w:rPr>
          <w:rFonts w:ascii="Times New Roman"/>
          <w:b w:val="false"/>
          <w:i w:val="false"/>
          <w:color w:val="000000"/>
          <w:sz w:val="28"/>
        </w:rPr>
        <w:t xml:space="preserve">
      Қызметiнiң айрықша сипатына байланысты қосымша демалыс 10 тәулiкке дейiн берiледi, iшкi iстер органдары қызметкерiнiң қалауы бойынша кезектi демалысқа қосылып және онымен бiр мезгiлде немесе жеке берiлуi мүмкiн, бұл ретте кезектегi және қосымша демалыстың жалпы үздiксiз ұзақтығы күнтiзбелiк 55 күннен аспауы тиiс.  </w:t>
      </w:r>
      <w:r>
        <w:br/>
      </w:r>
      <w:r>
        <w:rPr>
          <w:rFonts w:ascii="Times New Roman"/>
          <w:b w:val="false"/>
          <w:i w:val="false"/>
          <w:color w:val="000000"/>
          <w:sz w:val="28"/>
        </w:rPr>
        <w:t xml:space="preserve">
      Зиянды жағдайда мiндеттерiн орындағаны және қызметiнiң айрықша сипаты үшiн бiр уақытта қосымша демалыс алуға құқылы қатардағы және басшы құрамдағы адамдарға қосымша демалыс олардың таңдауы бойынша тек бiр негiз бойынша ғана берiледi.  </w:t>
      </w:r>
      <w:r>
        <w:br/>
      </w:r>
      <w:r>
        <w:rPr>
          <w:rFonts w:ascii="Times New Roman"/>
          <w:b w:val="false"/>
          <w:i w:val="false"/>
          <w:color w:val="000000"/>
          <w:sz w:val="28"/>
        </w:rPr>
        <w:t xml:space="preserve">
      Жүктілiгi мен босануына байланысты берiлетін демалыстарды, бала асырап алған әйелдерге (ерлерге) берілетін демалыстарды, үш жасқа дейiнгi балалары бар аналарға, бала асырап алған әйелдерге (ерлерге) берілетiн жалақысы сақталмайтын қосымша демалыстарды беру және оған ақы төлеу шарттары, оның ұзақтығы Қазақстан Республикасының заңдарымен айқындалған тәртiпте белгiленедi.  </w:t>
      </w:r>
      <w:r>
        <w:br/>
      </w:r>
      <w:r>
        <w:rPr>
          <w:rFonts w:ascii="Times New Roman"/>
          <w:b w:val="false"/>
          <w:i w:val="false"/>
          <w:color w:val="000000"/>
          <w:sz w:val="28"/>
        </w:rPr>
        <w:t xml:space="preserve">
      Iшкi iстер органдарының қызметкерлерiне демалыс өткiзу орнына бару және қайту жолына берілген уақытын қоса алғанда, кезектi, қысқа мерзiмді, қосымша демалыстар, сырқаттануына, жүктілігі мен босануына байланысты демалыстар кезiнде ақшалай үлес олардың атқарып отырған лауазымы бойынша демалысқа шыққан күнi алған мөлшерде төленедi. </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169"/>
    <w:bookmarkStart w:name="z88" w:id="170"/>
    <w:p>
      <w:pPr>
        <w:spacing w:after="0"/>
        <w:ind w:left="0"/>
        <w:jc w:val="both"/>
      </w:pPr>
      <w:r>
        <w:rPr>
          <w:rFonts w:ascii="Times New Roman"/>
          <w:b w:val="false"/>
          <w:i w:val="false"/>
          <w:color w:val="000000"/>
          <w:sz w:val="28"/>
        </w:rPr>
        <w:t>
</w:t>
      </w:r>
      <w:r>
        <w:rPr>
          <w:rFonts w:ascii="Times New Roman"/>
          <w:b/>
          <w:i w:val="false"/>
          <w:color w:val="000000"/>
          <w:sz w:val="28"/>
        </w:rPr>
        <w:t xml:space="preserve">                      VII. Қызметтен босату  </w:t>
      </w:r>
    </w:p>
    <w:bookmarkEnd w:id="170"/>
    <w:p>
      <w:pPr>
        <w:spacing w:after="0"/>
        <w:ind w:left="0"/>
        <w:jc w:val="both"/>
      </w:pPr>
      <w:r>
        <w:rPr>
          <w:rFonts w:ascii="Times New Roman"/>
          <w:b w:val="false"/>
          <w:i w:val="false"/>
          <w:color w:val="000000"/>
          <w:sz w:val="28"/>
        </w:rPr>
        <w:t xml:space="preserve">      90. Қатардағы және басшы құрамдағы адамдар қызметтен:  </w:t>
      </w:r>
      <w:r>
        <w:br/>
      </w:r>
      <w:r>
        <w:rPr>
          <w:rFonts w:ascii="Times New Roman"/>
          <w:b w:val="false"/>
          <w:i w:val="false"/>
          <w:color w:val="000000"/>
          <w:sz w:val="28"/>
        </w:rPr>
        <w:t>
 </w:t>
      </w:r>
    </w:p>
    <w:bookmarkStart w:name="z195" w:id="171"/>
    <w:p>
      <w:pPr>
        <w:spacing w:after="0"/>
        <w:ind w:left="0"/>
        <w:jc w:val="both"/>
      </w:pPr>
      <w:r>
        <w:rPr>
          <w:rFonts w:ascii="Times New Roman"/>
          <w:b w:val="false"/>
          <w:i w:val="false"/>
          <w:color w:val="000000"/>
          <w:sz w:val="28"/>
        </w:rPr>
        <w:t>
      а) егер босатылушылар, тиiстi әскери атақтары бар және </w:t>
      </w:r>
      <w:r>
        <w:rPr>
          <w:rFonts w:ascii="Times New Roman"/>
          <w:b w:val="false"/>
          <w:i w:val="false"/>
          <w:color w:val="000000"/>
          <w:sz w:val="28"/>
        </w:rPr>
        <w:t>денсаулық жағдайы бойынша</w:t>
      </w:r>
      <w:r>
        <w:rPr>
          <w:rFonts w:ascii="Times New Roman"/>
          <w:b w:val="false"/>
          <w:i w:val="false"/>
          <w:color w:val="000000"/>
          <w:sz w:val="28"/>
        </w:rPr>
        <w:t xml:space="preserve"> әскери қызметке жарамды адамдардың запаста болуы үшiн "Әскери мiндеттiлiк және әскери қызмет туралы" Қазақстан Республикасының Заңмен белгiленген шектеулi жасқа жетпесе - запасқа (әскери есепке қойыла отырып);  </w:t>
      </w:r>
      <w:r>
        <w:br/>
      </w:r>
      <w:r>
        <w:rPr>
          <w:rFonts w:ascii="Times New Roman"/>
          <w:b w:val="false"/>
          <w:i w:val="false"/>
          <w:color w:val="000000"/>
          <w:sz w:val="28"/>
        </w:rPr>
        <w:t>
 </w:t>
      </w:r>
    </w:p>
    <w:bookmarkEnd w:id="171"/>
    <w:bookmarkStart w:name="z196" w:id="172"/>
    <w:p>
      <w:pPr>
        <w:spacing w:after="0"/>
        <w:ind w:left="0"/>
        <w:jc w:val="both"/>
      </w:pPr>
      <w:r>
        <w:rPr>
          <w:rFonts w:ascii="Times New Roman"/>
          <w:b w:val="false"/>
          <w:i w:val="false"/>
          <w:color w:val="000000"/>
          <w:sz w:val="28"/>
        </w:rPr>
        <w:t>
      б) егер босатылушылар, тиiстi әскери атақтары бар немесе әскери-дәрiгерлiк комиссия </w:t>
      </w:r>
      <w:r>
        <w:rPr>
          <w:rFonts w:ascii="Times New Roman"/>
          <w:b w:val="false"/>
          <w:i w:val="false"/>
          <w:color w:val="000000"/>
          <w:sz w:val="28"/>
        </w:rPr>
        <w:t>денсаулық жағдайы бойынша</w:t>
      </w:r>
      <w:r>
        <w:rPr>
          <w:rFonts w:ascii="Times New Roman"/>
          <w:b w:val="false"/>
          <w:i w:val="false"/>
          <w:color w:val="000000"/>
          <w:sz w:val="28"/>
        </w:rPr>
        <w:t xml:space="preserve"> әскери есептен шығара отырып, әскери қызметке жарамсыз деп таныған адамдардың запаста болуы үшiн "Әскери мiндеттiлiк және әскери қызмет туралы" Қазақстан Республикасы заңымен белгiленген шектеулi жасқа жеткен болса әскери есептен шығара отырып жiберiледi.</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172"/>
    <w:bookmarkStart w:name="z89" w:id="173"/>
    <w:p>
      <w:pPr>
        <w:spacing w:after="0"/>
        <w:ind w:left="0"/>
        <w:jc w:val="both"/>
      </w:pPr>
      <w:r>
        <w:rPr>
          <w:rFonts w:ascii="Times New Roman"/>
          <w:b w:val="false"/>
          <w:i w:val="false"/>
          <w:color w:val="000000"/>
          <w:sz w:val="28"/>
        </w:rPr>
        <w:t xml:space="preserve">
      91. Қатардағы және басшы құрамдағы адамдар: </w:t>
      </w:r>
      <w:r>
        <w:br/>
      </w:r>
      <w:r>
        <w:rPr>
          <w:rFonts w:ascii="Times New Roman"/>
          <w:b w:val="false"/>
          <w:i w:val="false"/>
          <w:color w:val="000000"/>
          <w:sz w:val="28"/>
        </w:rPr>
        <w:t>
 </w:t>
      </w:r>
    </w:p>
    <w:bookmarkEnd w:id="173"/>
    <w:bookmarkStart w:name="z197" w:id="174"/>
    <w:p>
      <w:pPr>
        <w:spacing w:after="0"/>
        <w:ind w:left="0"/>
        <w:jc w:val="both"/>
      </w:pPr>
      <w:r>
        <w:rPr>
          <w:rFonts w:ascii="Times New Roman"/>
          <w:b w:val="false"/>
          <w:i w:val="false"/>
          <w:color w:val="000000"/>
          <w:sz w:val="28"/>
        </w:rPr>
        <w:t xml:space="preserve">
      а) зейнетақы алуға құқық беретін еңбек сіңірген жылдары (қызмет мерзімі) және әскери қызметте болудың шекті жасына толуы бойынша; </w:t>
      </w:r>
      <w:r>
        <w:br/>
      </w:r>
      <w:r>
        <w:rPr>
          <w:rFonts w:ascii="Times New Roman"/>
          <w:b w:val="false"/>
          <w:i w:val="false"/>
          <w:color w:val="000000"/>
          <w:sz w:val="28"/>
        </w:rPr>
        <w:t>
 </w:t>
      </w:r>
    </w:p>
    <w:bookmarkEnd w:id="174"/>
    <w:bookmarkStart w:name="z198" w:id="175"/>
    <w:p>
      <w:pPr>
        <w:spacing w:after="0"/>
        <w:ind w:left="0"/>
        <w:jc w:val="both"/>
      </w:pPr>
      <w:r>
        <w:rPr>
          <w:rFonts w:ascii="Times New Roman"/>
          <w:b w:val="false"/>
          <w:i w:val="false"/>
          <w:color w:val="000000"/>
          <w:sz w:val="28"/>
        </w:rPr>
        <w:t xml:space="preserve">
      б) жасы бойынша - осы Ереженің 13-тармағымен өздері үшін белгіленген қызметте болудың шекті жасына жеткендер; </w:t>
      </w:r>
      <w:r>
        <w:br/>
      </w:r>
      <w:r>
        <w:rPr>
          <w:rFonts w:ascii="Times New Roman"/>
          <w:b w:val="false"/>
          <w:i w:val="false"/>
          <w:color w:val="000000"/>
          <w:sz w:val="28"/>
        </w:rPr>
        <w:t>
 </w:t>
      </w:r>
    </w:p>
    <w:bookmarkEnd w:id="175"/>
    <w:bookmarkStart w:name="z199" w:id="176"/>
    <w:p>
      <w:pPr>
        <w:spacing w:after="0"/>
        <w:ind w:left="0"/>
        <w:jc w:val="both"/>
      </w:pPr>
      <w:r>
        <w:rPr>
          <w:rFonts w:ascii="Times New Roman"/>
          <w:b w:val="false"/>
          <w:i w:val="false"/>
          <w:color w:val="000000"/>
          <w:sz w:val="28"/>
        </w:rPr>
        <w:t xml:space="preserve">
      в) денсаулық жағдайы бойынша - әскери қызметке жарамсыздығы немесе шектеулі жарамдылығы туралы әскери-дәрігерлік комиссияның қорытындысы (қаулысы) негізінде; </w:t>
      </w:r>
      <w:r>
        <w:br/>
      </w:r>
      <w:r>
        <w:rPr>
          <w:rFonts w:ascii="Times New Roman"/>
          <w:b w:val="false"/>
          <w:i w:val="false"/>
          <w:color w:val="000000"/>
          <w:sz w:val="28"/>
        </w:rPr>
        <w:t>
 </w:t>
      </w:r>
    </w:p>
    <w:bookmarkEnd w:id="176"/>
    <w:bookmarkStart w:name="z200" w:id="177"/>
    <w:p>
      <w:pPr>
        <w:spacing w:after="0"/>
        <w:ind w:left="0"/>
        <w:jc w:val="both"/>
      </w:pPr>
      <w:r>
        <w:rPr>
          <w:rFonts w:ascii="Times New Roman"/>
          <w:b w:val="false"/>
          <w:i w:val="false"/>
          <w:color w:val="000000"/>
          <w:sz w:val="28"/>
        </w:rPr>
        <w:t xml:space="preserve">
      г) штаттың қысқаруына немесе ішкі істер органдарының қайта ұйымдастырылуына байланысты басқа лауазымда пайдалану мүмкіндігі болмаған жағдайда; </w:t>
      </w:r>
      <w:r>
        <w:br/>
      </w:r>
      <w:r>
        <w:rPr>
          <w:rFonts w:ascii="Times New Roman"/>
          <w:b w:val="false"/>
          <w:i w:val="false"/>
          <w:color w:val="000000"/>
          <w:sz w:val="28"/>
        </w:rPr>
        <w:t>
 </w:t>
      </w:r>
    </w:p>
    <w:bookmarkEnd w:id="177"/>
    <w:bookmarkStart w:name="z201" w:id="178"/>
    <w:p>
      <w:pPr>
        <w:spacing w:after="0"/>
        <w:ind w:left="0"/>
        <w:jc w:val="both"/>
      </w:pPr>
      <w:r>
        <w:rPr>
          <w:rFonts w:ascii="Times New Roman"/>
          <w:b w:val="false"/>
          <w:i w:val="false"/>
          <w:color w:val="000000"/>
          <w:sz w:val="28"/>
        </w:rPr>
        <w:t xml:space="preserve">
      д) еңбек жағдайларының өзгеруіне байланысты одан әрі қызмет өткеруден бас тартқан жағдайда; </w:t>
      </w:r>
      <w:r>
        <w:br/>
      </w:r>
      <w:r>
        <w:rPr>
          <w:rFonts w:ascii="Times New Roman"/>
          <w:b w:val="false"/>
          <w:i w:val="false"/>
          <w:color w:val="000000"/>
          <w:sz w:val="28"/>
        </w:rPr>
        <w:t>
 </w:t>
      </w:r>
    </w:p>
    <w:bookmarkEnd w:id="178"/>
    <w:bookmarkStart w:name="z202" w:id="179"/>
    <w:p>
      <w:pPr>
        <w:spacing w:after="0"/>
        <w:ind w:left="0"/>
        <w:jc w:val="both"/>
      </w:pPr>
      <w:r>
        <w:rPr>
          <w:rFonts w:ascii="Times New Roman"/>
          <w:b w:val="false"/>
          <w:i w:val="false"/>
          <w:color w:val="000000"/>
          <w:sz w:val="28"/>
        </w:rPr>
        <w:t xml:space="preserve">
      е) келісім-шартты бұзуға не келісім-шарт мерзімінің аяқталуына байланысты; </w:t>
      </w:r>
      <w:r>
        <w:br/>
      </w:r>
      <w:r>
        <w:rPr>
          <w:rFonts w:ascii="Times New Roman"/>
          <w:b w:val="false"/>
          <w:i w:val="false"/>
          <w:color w:val="000000"/>
          <w:sz w:val="28"/>
        </w:rPr>
        <w:t>
 </w:t>
      </w:r>
    </w:p>
    <w:bookmarkEnd w:id="179"/>
    <w:bookmarkStart w:name="z203" w:id="180"/>
    <w:p>
      <w:pPr>
        <w:spacing w:after="0"/>
        <w:ind w:left="0"/>
        <w:jc w:val="both"/>
      </w:pPr>
      <w:r>
        <w:rPr>
          <w:rFonts w:ascii="Times New Roman"/>
          <w:b w:val="false"/>
          <w:i w:val="false"/>
          <w:color w:val="000000"/>
          <w:sz w:val="28"/>
        </w:rPr>
        <w:t xml:space="preserve">
      ж) өз қалауы бойынша; </w:t>
      </w:r>
      <w:r>
        <w:br/>
      </w:r>
      <w:r>
        <w:rPr>
          <w:rFonts w:ascii="Times New Roman"/>
          <w:b w:val="false"/>
          <w:i w:val="false"/>
          <w:color w:val="000000"/>
          <w:sz w:val="28"/>
        </w:rPr>
        <w:t>
 </w:t>
      </w:r>
    </w:p>
    <w:bookmarkEnd w:id="180"/>
    <w:bookmarkStart w:name="z204" w:id="181"/>
    <w:p>
      <w:pPr>
        <w:spacing w:after="0"/>
        <w:ind w:left="0"/>
        <w:jc w:val="both"/>
      </w:pPr>
      <w:r>
        <w:rPr>
          <w:rFonts w:ascii="Times New Roman"/>
          <w:b w:val="false"/>
          <w:i w:val="false"/>
          <w:color w:val="000000"/>
          <w:sz w:val="28"/>
        </w:rPr>
        <w:t xml:space="preserve">
      з) белгіленген тәртіппен басқа мемлекеттік органдарға (ұйымдарға) жұмысқа ауысуына байланысты; </w:t>
      </w:r>
      <w:r>
        <w:br/>
      </w:r>
      <w:r>
        <w:rPr>
          <w:rFonts w:ascii="Times New Roman"/>
          <w:b w:val="false"/>
          <w:i w:val="false"/>
          <w:color w:val="000000"/>
          <w:sz w:val="28"/>
        </w:rPr>
        <w:t>
 </w:t>
      </w:r>
    </w:p>
    <w:bookmarkEnd w:id="181"/>
    <w:bookmarkStart w:name="z205" w:id="182"/>
    <w:p>
      <w:pPr>
        <w:spacing w:after="0"/>
        <w:ind w:left="0"/>
        <w:jc w:val="both"/>
      </w:pPr>
      <w:r>
        <w:rPr>
          <w:rFonts w:ascii="Times New Roman"/>
          <w:b w:val="false"/>
          <w:i w:val="false"/>
          <w:color w:val="000000"/>
          <w:sz w:val="28"/>
        </w:rPr>
        <w:t xml:space="preserve">
      и) сынақ мерзімінің ішінде қызметке жарамсыздығы анықталған жағдайда; </w:t>
      </w:r>
      <w:r>
        <w:br/>
      </w:r>
      <w:r>
        <w:rPr>
          <w:rFonts w:ascii="Times New Roman"/>
          <w:b w:val="false"/>
          <w:i w:val="false"/>
          <w:color w:val="000000"/>
          <w:sz w:val="28"/>
        </w:rPr>
        <w:t>
 </w:t>
      </w:r>
    </w:p>
    <w:bookmarkEnd w:id="182"/>
    <w:bookmarkStart w:name="z206" w:id="183"/>
    <w:p>
      <w:pPr>
        <w:spacing w:after="0"/>
        <w:ind w:left="0"/>
        <w:jc w:val="both"/>
      </w:pPr>
      <w:r>
        <w:rPr>
          <w:rFonts w:ascii="Times New Roman"/>
          <w:b w:val="false"/>
          <w:i w:val="false"/>
          <w:color w:val="000000"/>
          <w:sz w:val="28"/>
        </w:rPr>
        <w:t xml:space="preserve">
      к) әскери қызмет тәртібін өрескел бұзғаны үшін; </w:t>
      </w:r>
      <w:r>
        <w:br/>
      </w:r>
      <w:r>
        <w:rPr>
          <w:rFonts w:ascii="Times New Roman"/>
          <w:b w:val="false"/>
          <w:i w:val="false"/>
          <w:color w:val="000000"/>
          <w:sz w:val="28"/>
        </w:rPr>
        <w:t>
 </w:t>
      </w:r>
    </w:p>
    <w:bookmarkEnd w:id="183"/>
    <w:bookmarkStart w:name="z207" w:id="184"/>
    <w:p>
      <w:pPr>
        <w:spacing w:after="0"/>
        <w:ind w:left="0"/>
        <w:jc w:val="both"/>
      </w:pPr>
      <w:r>
        <w:rPr>
          <w:rFonts w:ascii="Times New Roman"/>
          <w:b w:val="false"/>
          <w:i w:val="false"/>
          <w:color w:val="000000"/>
          <w:sz w:val="28"/>
        </w:rPr>
        <w:t xml:space="preserve">
      л) аттестацияның қорытындысы бойынша анықталған қызметке сай келмеуі бойынша; </w:t>
      </w:r>
      <w:r>
        <w:br/>
      </w:r>
      <w:r>
        <w:rPr>
          <w:rFonts w:ascii="Times New Roman"/>
          <w:b w:val="false"/>
          <w:i w:val="false"/>
          <w:color w:val="000000"/>
          <w:sz w:val="28"/>
        </w:rPr>
        <w:t>
 </w:t>
      </w:r>
    </w:p>
    <w:bookmarkEnd w:id="184"/>
    <w:bookmarkStart w:name="z208" w:id="185"/>
    <w:p>
      <w:pPr>
        <w:spacing w:after="0"/>
        <w:ind w:left="0"/>
        <w:jc w:val="both"/>
      </w:pPr>
      <w:r>
        <w:rPr>
          <w:rFonts w:ascii="Times New Roman"/>
          <w:b w:val="false"/>
          <w:i w:val="false"/>
          <w:color w:val="000000"/>
          <w:sz w:val="28"/>
        </w:rPr>
        <w:t xml:space="preserve">
      м) ішкі істер органдарының қызметкері атағына кір келтіретін теріс қылық жасағаны үшін; </w:t>
      </w:r>
      <w:r>
        <w:br/>
      </w:r>
      <w:r>
        <w:rPr>
          <w:rFonts w:ascii="Times New Roman"/>
          <w:b w:val="false"/>
          <w:i w:val="false"/>
          <w:color w:val="000000"/>
          <w:sz w:val="28"/>
        </w:rPr>
        <w:t>
 </w:t>
      </w:r>
    </w:p>
    <w:bookmarkEnd w:id="185"/>
    <w:bookmarkStart w:name="z209" w:id="186"/>
    <w:p>
      <w:pPr>
        <w:spacing w:after="0"/>
        <w:ind w:left="0"/>
        <w:jc w:val="both"/>
      </w:pPr>
      <w:r>
        <w:rPr>
          <w:rFonts w:ascii="Times New Roman"/>
          <w:b w:val="false"/>
          <w:i w:val="false"/>
          <w:color w:val="000000"/>
          <w:sz w:val="28"/>
        </w:rPr>
        <w:t xml:space="preserve">
      н) сыбайлас жемқорлық құқық бұзушылық жасауына байланысты; </w:t>
      </w:r>
      <w:r>
        <w:br/>
      </w:r>
      <w:r>
        <w:rPr>
          <w:rFonts w:ascii="Times New Roman"/>
          <w:b w:val="false"/>
          <w:i w:val="false"/>
          <w:color w:val="000000"/>
          <w:sz w:val="28"/>
        </w:rPr>
        <w:t>
 </w:t>
      </w:r>
    </w:p>
    <w:bookmarkEnd w:id="186"/>
    <w:bookmarkStart w:name="z210" w:id="187"/>
    <w:p>
      <w:pPr>
        <w:spacing w:after="0"/>
        <w:ind w:left="0"/>
        <w:jc w:val="both"/>
      </w:pPr>
      <w:r>
        <w:rPr>
          <w:rFonts w:ascii="Times New Roman"/>
          <w:b w:val="false"/>
          <w:i w:val="false"/>
          <w:color w:val="000000"/>
          <w:sz w:val="28"/>
        </w:rPr>
        <w:t xml:space="preserve">
      о) заңды күшіне енген соттың айыптау үкімінің шығуына байланысты; </w:t>
      </w:r>
      <w:r>
        <w:br/>
      </w:r>
      <w:r>
        <w:rPr>
          <w:rFonts w:ascii="Times New Roman"/>
          <w:b w:val="false"/>
          <w:i w:val="false"/>
          <w:color w:val="000000"/>
          <w:sz w:val="28"/>
        </w:rPr>
        <w:t>
 </w:t>
      </w:r>
    </w:p>
    <w:bookmarkEnd w:id="187"/>
    <w:bookmarkStart w:name="z211" w:id="188"/>
    <w:p>
      <w:pPr>
        <w:spacing w:after="0"/>
        <w:ind w:left="0"/>
        <w:jc w:val="both"/>
      </w:pPr>
      <w:r>
        <w:rPr>
          <w:rFonts w:ascii="Times New Roman"/>
          <w:b w:val="false"/>
          <w:i w:val="false"/>
          <w:color w:val="000000"/>
          <w:sz w:val="28"/>
        </w:rPr>
        <w:t xml:space="preserve">
      п) Қазақстан Республикасының азаматтығынан айырылуына байланысты қызметтен запасқа шығарылады. </w:t>
      </w:r>
      <w:r>
        <w:br/>
      </w:r>
      <w:r>
        <w:rPr>
          <w:rFonts w:ascii="Times New Roman"/>
          <w:b w:val="false"/>
          <w:i w:val="false"/>
          <w:color w:val="000000"/>
          <w:sz w:val="28"/>
        </w:rPr>
        <w:t xml:space="preserve">
      Қызметтен босатылатын қатардағы және басшы құрамдағы адамдар, сондай-ақ Ішкі істер министрлігінің оқу орындарынан шығарылған курсанттар мен тыңдаушылар қызметтік куәлікті, нысанды және арнайы киім-кешекті тапсырады.  </w:t>
      </w:r>
      <w:r>
        <w:br/>
      </w: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88"/>
    <w:bookmarkStart w:name="z90" w:id="189"/>
    <w:p>
      <w:pPr>
        <w:spacing w:after="0"/>
        <w:ind w:left="0"/>
        <w:jc w:val="both"/>
      </w:pPr>
      <w:r>
        <w:rPr>
          <w:rFonts w:ascii="Times New Roman"/>
          <w:b w:val="false"/>
          <w:i w:val="false"/>
          <w:color w:val="000000"/>
          <w:sz w:val="28"/>
        </w:rPr>
        <w:t xml:space="preserve">
        92.  </w:t>
      </w:r>
      <w:r>
        <w:rPr>
          <w:rFonts w:ascii="Times New Roman"/>
          <w:b w:val="false"/>
          <w:i w:val="false"/>
          <w:color w:val="ff0000"/>
          <w:sz w:val="28"/>
        </w:rPr>
        <w:t xml:space="preserve">(алынып тасталды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89"/>
    <w:bookmarkStart w:name="z91" w:id="190"/>
    <w:p>
      <w:pPr>
        <w:spacing w:after="0"/>
        <w:ind w:left="0"/>
        <w:jc w:val="both"/>
      </w:pPr>
      <w:r>
        <w:rPr>
          <w:rFonts w:ascii="Times New Roman"/>
          <w:b w:val="false"/>
          <w:i w:val="false"/>
          <w:color w:val="000000"/>
          <w:sz w:val="28"/>
        </w:rPr>
        <w:t xml:space="preserve">
        93.  </w:t>
      </w:r>
      <w:r>
        <w:rPr>
          <w:rFonts w:ascii="Times New Roman"/>
          <w:b w:val="false"/>
          <w:i w:val="false"/>
          <w:color w:val="ff0000"/>
          <w:sz w:val="28"/>
        </w:rPr>
        <w:t xml:space="preserve">(алынып тасталды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90"/>
    <w:bookmarkStart w:name="z92" w:id="191"/>
    <w:p>
      <w:pPr>
        <w:spacing w:after="0"/>
        <w:ind w:left="0"/>
        <w:jc w:val="both"/>
      </w:pPr>
      <w:r>
        <w:rPr>
          <w:rFonts w:ascii="Times New Roman"/>
          <w:b w:val="false"/>
          <w:i w:val="false"/>
          <w:color w:val="000000"/>
          <w:sz w:val="28"/>
        </w:rPr>
        <w:t xml:space="preserve">
      94. Қызметтiк мiндеттерiн орындаумен байланысты емес, бiрақ азаматтардың алдында мемлекеттiк қызметтiң абыройы мен беделiне нұқсан келтiретiн iс-әрекеттер, атап айтқанда: iшкi iстер органдары қызметкерлерiнiң қоғамдық орындарда мас күйiнде (айналасындағыларға айқын көрiнетiндей) болуы; сыбайлас жемқорлық құқық бұзушылық не сыбайлас жемқорлыққа жағдай туғызатын құқық бұзушылық жасағаны үшін; қызметтік міндеттерін орындауға байланысты ішкі істер органдарының қызметкеріне белгілі болған мемлекеттік, қызметтік немесе заңмен қорғалатын өзге де құпияны құрайтын мәліметтерді жария ету; тергеудегi, сотталған адамдармен рұқсат етiлмеген байланыстар жасау; тергеуге зиян келтiретiн жедел сипаттағы ақпаратты жария ету; заңсыз әрекеттер жасаған азаматтарға жәрдемдесу; қызмет бабын жеке пайдакүнемдiк ниетпен пайдалану; қызметкерлердiң, оқу орындарының тыңдаушылары мен курсанттарының арасында терiс қоғамдық резонанс тудырған жарғыдан тыс қарым-қатынастар жасау; кәсiпкерлiк қызметтiң кез келген түрiмен айналысу, оның iшiнде коммерциялық делдалдық жасау, сондай-ақ қызмет бабын пайдалана отырып жұмыс жасау және қызметтер көрсету iс-әрекеттер жасаған қатардағы және басшы құрамдағы адамдар осы Ереженiң 91-тармағының и) тармақшасына сәйкес iшкi iстер органдарының беделiне дақ түсiретiн қылықтар жасағаны үшiн қызметтен босатылады. </w:t>
      </w:r>
      <w:r>
        <w:br/>
      </w:r>
      <w:r>
        <w:rPr>
          <w:rFonts w:ascii="Times New Roman"/>
          <w:b w:val="false"/>
          <w:i w:val="false"/>
          <w:color w:val="000000"/>
          <w:sz w:val="28"/>
        </w:rPr>
        <w:t xml:space="preserve">
      Санамаланған негiздер бойынша босатылған адамдар iшкi iстер органдарындағы қызметке қайта қабылданбайды. </w:t>
      </w:r>
      <w:r>
        <w:br/>
      </w: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191"/>
    <w:bookmarkStart w:name="z93" w:id="192"/>
    <w:p>
      <w:pPr>
        <w:spacing w:after="0"/>
        <w:ind w:left="0"/>
        <w:jc w:val="both"/>
      </w:pPr>
      <w:r>
        <w:rPr>
          <w:rFonts w:ascii="Times New Roman"/>
          <w:b w:val="false"/>
          <w:i w:val="false"/>
          <w:color w:val="000000"/>
          <w:sz w:val="28"/>
        </w:rPr>
        <w:t>
      95. Зейнетақы алуға құқық беретiн еңбек сiңiрген жылдары (қызмет мерзiмi) және әскери қызметте болудың шектi жасына жетуi бойынша, өзiнiң қалауымен қызметтен босайтын қатардағы және басшы құрамдағы адамдар жоспарлап отырған кететiн күнiнен кемiнде бiр ай бұрын өзi қабылдаған шешiм туралы iшкi iстер органының тiкелей бастығына ескертiп, ол туралы команда бойынша рапорт бередi.</w:t>
      </w:r>
      <w:r>
        <w:br/>
      </w:r>
      <w:r>
        <w:rPr>
          <w:rFonts w:ascii="Times New Roman"/>
          <w:b w:val="false"/>
          <w:i w:val="false"/>
          <w:color w:val="000000"/>
          <w:sz w:val="28"/>
        </w:rPr>
        <w:t xml:space="preserve">
      Осы Ереженiң 92-тармағының "а", "б", "в", "г" тармақшаларымен көзделген негiздер бойынша қызметтен босатылатын адамдар бұл туралы, әдетте, босатылардан кемiнде бір ай бұрын хабардар етiледi.  </w:t>
      </w:r>
      <w:r>
        <w:br/>
      </w:r>
      <w:r>
        <w:rPr>
          <w:rFonts w:ascii="Times New Roman"/>
          <w:b w:val="false"/>
          <w:i w:val="false"/>
          <w:color w:val="000000"/>
          <w:sz w:val="28"/>
        </w:rPr>
        <w:t>
</w:t>
      </w:r>
      <w:r>
        <w:rPr>
          <w:rFonts w:ascii="Times New Roman"/>
          <w:b w:val="false"/>
          <w:i w:val="false"/>
          <w:color w:val="ff0000"/>
          <w:sz w:val="28"/>
        </w:rPr>
        <w:t xml:space="preserve">       Ескерту. 95-тармаққа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қаулыларымен. </w:t>
      </w:r>
    </w:p>
    <w:bookmarkEnd w:id="192"/>
    <w:bookmarkStart w:name="z94" w:id="193"/>
    <w:p>
      <w:pPr>
        <w:spacing w:after="0"/>
        <w:ind w:left="0"/>
        <w:jc w:val="both"/>
      </w:pPr>
      <w:r>
        <w:rPr>
          <w:rFonts w:ascii="Times New Roman"/>
          <w:b w:val="false"/>
          <w:i w:val="false"/>
          <w:color w:val="000000"/>
          <w:sz w:val="28"/>
        </w:rPr>
        <w:t xml:space="preserve">
        96. Қатардағы және басшы құрамдағы адамдарды қызметтен босатуды осы лауазымдарға қызметкерлерді қабылдауға және тағайындауға құқық берілген лауазымды адамдар жүргізеді. </w:t>
      </w:r>
      <w:r>
        <w:br/>
      </w: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93"/>
    <w:bookmarkStart w:name="z95" w:id="194"/>
    <w:p>
      <w:pPr>
        <w:spacing w:after="0"/>
        <w:ind w:left="0"/>
        <w:jc w:val="both"/>
      </w:pPr>
      <w:r>
        <w:rPr>
          <w:rFonts w:ascii="Times New Roman"/>
          <w:b w:val="false"/>
          <w:i w:val="false"/>
          <w:color w:val="000000"/>
          <w:sz w:val="28"/>
        </w:rPr>
        <w:t xml:space="preserve">
      97.  </w:t>
      </w:r>
      <w:r>
        <w:rPr>
          <w:rFonts w:ascii="Times New Roman"/>
          <w:b w:val="false"/>
          <w:i w:val="false"/>
          <w:color w:val="ff0000"/>
          <w:sz w:val="28"/>
        </w:rPr>
        <w:t xml:space="preserve">(алынып тасталды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194"/>
    <w:bookmarkStart w:name="z96" w:id="195"/>
    <w:p>
      <w:pPr>
        <w:spacing w:after="0"/>
        <w:ind w:left="0"/>
        <w:jc w:val="both"/>
      </w:pPr>
      <w:r>
        <w:rPr>
          <w:rFonts w:ascii="Times New Roman"/>
          <w:b w:val="false"/>
          <w:i w:val="false"/>
          <w:color w:val="000000"/>
          <w:sz w:val="28"/>
        </w:rPr>
        <w:t xml:space="preserve">
        98. &lt;*&gt; </w:t>
      </w:r>
      <w:r>
        <w:br/>
      </w:r>
      <w:r>
        <w:rPr>
          <w:rFonts w:ascii="Times New Roman"/>
          <w:b w:val="false"/>
          <w:i w:val="false"/>
          <w:color w:val="000000"/>
          <w:sz w:val="28"/>
        </w:rPr>
        <w:t>
</w:t>
      </w:r>
      <w:r>
        <w:rPr>
          <w:rFonts w:ascii="Times New Roman"/>
          <w:b w:val="false"/>
          <w:i w:val="false"/>
          <w:color w:val="ff0000"/>
          <w:sz w:val="28"/>
        </w:rPr>
        <w:t xml:space="preserve">       Ескерту. 98-тармақ алынып тасталды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қаулысымен.  </w:t>
      </w:r>
    </w:p>
    <w:bookmarkEnd w:id="195"/>
    <w:bookmarkStart w:name="z97" w:id="196"/>
    <w:p>
      <w:pPr>
        <w:spacing w:after="0"/>
        <w:ind w:left="0"/>
        <w:jc w:val="both"/>
      </w:pPr>
      <w:r>
        <w:rPr>
          <w:rFonts w:ascii="Times New Roman"/>
          <w:b w:val="false"/>
          <w:i w:val="false"/>
          <w:color w:val="000000"/>
          <w:sz w:val="28"/>
        </w:rPr>
        <w:t xml:space="preserve">
        99. Iшкi iстер органдарынан босатылған, қайтыс болған, қаза тапқан, хабарсыз жоқ болып кеткен немесе хабар-ошарсыз кеткен қатардағы және басшы құрамдағы адамдар министр белгiлеген тәртiпте iшкi iстер органдарының кадрларынан шығарылады. </w:t>
      </w:r>
    </w:p>
    <w:bookmarkEnd w:id="196"/>
    <w:bookmarkStart w:name="z98" w:id="197"/>
    <w:p>
      <w:pPr>
        <w:spacing w:after="0"/>
        <w:ind w:left="0"/>
        <w:jc w:val="both"/>
      </w:pPr>
      <w:r>
        <w:rPr>
          <w:rFonts w:ascii="Times New Roman"/>
          <w:b w:val="false"/>
          <w:i w:val="false"/>
          <w:color w:val="000000"/>
          <w:sz w:val="28"/>
        </w:rPr>
        <w:t xml:space="preserve">
      100. Iшкi iстер органдарынан босатылғаннан кейiн қатардағы және басшы құрамдағы адамдарды жергiлiктi әскери басқару органдары қолданылып жүрген заңдарға сәйкес белгiленген тәртiпте әскери есепке қояды. </w:t>
      </w:r>
      <w:r>
        <w:br/>
      </w:r>
      <w:r>
        <w:rPr>
          <w:rFonts w:ascii="Times New Roman"/>
          <w:b w:val="false"/>
          <w:i w:val="false"/>
          <w:color w:val="000000"/>
          <w:sz w:val="28"/>
        </w:rPr>
        <w:t>
</w:t>
      </w:r>
      <w:r>
        <w:rPr>
          <w:rFonts w:ascii="Times New Roman"/>
          <w:b w:val="false"/>
          <w:i w:val="false"/>
          <w:color w:val="ff0000"/>
          <w:sz w:val="28"/>
        </w:rPr>
        <w:t xml:space="preserve">       Ескерту. 100-тармаққа өзгерту енгізілді - ҚР Үкіметінің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197"/>
    <w:bookmarkStart w:name="z99" w:id="198"/>
    <w:p>
      <w:pPr>
        <w:spacing w:after="0"/>
        <w:ind w:left="0"/>
        <w:jc w:val="both"/>
      </w:pPr>
      <w:r>
        <w:rPr>
          <w:rFonts w:ascii="Times New Roman"/>
          <w:b w:val="false"/>
          <w:i w:val="false"/>
          <w:color w:val="000000"/>
          <w:sz w:val="28"/>
        </w:rPr>
        <w:t>
</w:t>
      </w:r>
      <w:r>
        <w:rPr>
          <w:rFonts w:ascii="Times New Roman"/>
          <w:b/>
          <w:i w:val="false"/>
          <w:color w:val="000000"/>
          <w:sz w:val="28"/>
        </w:rPr>
        <w:t xml:space="preserve">              VIII. Қатардағы және басшы құрамдағы адамдардың </w:t>
      </w:r>
      <w:r>
        <w:br/>
      </w:r>
      <w:r>
        <w:rPr>
          <w:rFonts w:ascii="Times New Roman"/>
          <w:b w:val="false"/>
          <w:i w:val="false"/>
          <w:color w:val="000000"/>
          <w:sz w:val="28"/>
        </w:rPr>
        <w:t>
</w:t>
      </w:r>
      <w:r>
        <w:rPr>
          <w:rFonts w:ascii="Times New Roman"/>
          <w:b/>
          <w:i w:val="false"/>
          <w:color w:val="000000"/>
          <w:sz w:val="28"/>
        </w:rPr>
        <w:t xml:space="preserve">               жекелеген санаттарының қызмет өткеру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198"/>
    <w:p>
      <w:pPr>
        <w:spacing w:after="0"/>
        <w:ind w:left="0"/>
        <w:jc w:val="both"/>
      </w:pPr>
      <w:r>
        <w:rPr>
          <w:rFonts w:ascii="Times New Roman"/>
          <w:b w:val="false"/>
          <w:i w:val="false"/>
          <w:color w:val="000000"/>
          <w:sz w:val="28"/>
        </w:rPr>
        <w:t xml:space="preserve">      101. Iшкi iстер органдарының қызметкерлерi Қазақстан Республикасының Yкiметi белгiлеген тәртiппен iшкi iстер органдарының кадрларында қалдырыла отырып, мемлекеттiк органдарға қызметке жiберiле алады.  </w:t>
      </w:r>
      <w:r>
        <w:br/>
      </w:r>
      <w:r>
        <w:rPr>
          <w:rFonts w:ascii="Times New Roman"/>
          <w:b w:val="false"/>
          <w:i w:val="false"/>
          <w:color w:val="000000"/>
          <w:sz w:val="28"/>
        </w:rPr>
        <w:t xml:space="preserve">
      Iссапарға жiберiлген iшкi iстер органдарының қатардағы және басшы құрамдағы адамдары орнын баса алатын республиканың мемлекеттiк, өкiлеттi және атқарушы органдарындағы лауазымдардың тiзбесiн, iссапарға жiберу тәртiбiн, көрсетiлген санаттағы адамдардың қызмет өткеру ерекшелiктерiн, оларға арнаулы атақтар берудi, оларды аттестациялауды, қызметтен босатуды, еңбекақы төлеу шарттарын, киiм-кешекпен және басқа үлес түрлерiмен қамтамасыз етудi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ff0000"/>
          <w:sz w:val="28"/>
        </w:rPr>
        <w:t xml:space="preserve">       Ескерту. 101-тармаққа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қаулысымен.</w:t>
      </w:r>
    </w:p>
    <w:bookmarkStart w:name="z213" w:id="199"/>
    <w:p>
      <w:pPr>
        <w:spacing w:after="0"/>
        <w:ind w:left="0"/>
        <w:jc w:val="both"/>
      </w:pPr>
      <w:r>
        <w:rPr>
          <w:rFonts w:ascii="Times New Roman"/>
          <w:b w:val="false"/>
          <w:i w:val="false"/>
          <w:color w:val="000000"/>
          <w:sz w:val="28"/>
        </w:rPr>
        <w:t>
      101-1. Қазақстан Республикасы ішкі істер органдарының қызметкерлері ішкі істер органдарының алдына қойылған міндеттерді орындауды қамтамасыз ету мақсатында ішкі істер органдарының кадрларында қалдырыла отырып, Қазақстан Республикасы мүше болып табылатын халықаралық ұйымдарға (бұдан әрі - халықаралық ұйымдар) қызметке жіберілуі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Ереже 101-1-тармақпен толықтырылды - ҚР Үкіметінің 2010.09.02 </w:t>
      </w:r>
      <w:r>
        <w:rPr>
          <w:rFonts w:ascii="Times New Roman"/>
          <w:b w:val="false"/>
          <w:i w:val="false"/>
          <w:color w:val="000000"/>
          <w:sz w:val="28"/>
        </w:rPr>
        <w:t>N 873</w:t>
      </w:r>
      <w:r>
        <w:rPr>
          <w:rFonts w:ascii="Times New Roman"/>
          <w:b w:val="false"/>
          <w:i w:val="false"/>
          <w:color w:val="ff0000"/>
          <w:sz w:val="28"/>
        </w:rPr>
        <w:t xml:space="preserve"> Қаулысымен.</w:t>
      </w:r>
      <w:r>
        <w:br/>
      </w:r>
      <w:r>
        <w:rPr>
          <w:rFonts w:ascii="Times New Roman"/>
          <w:b w:val="false"/>
          <w:i w:val="false"/>
          <w:color w:val="000000"/>
          <w:sz w:val="28"/>
        </w:rPr>
        <w:t>
      101-2. Егер ратификацияланған тиісті халықаралық шарттарда өзгеше белгіленбесе, ішкі істер органдарының қызметкерлерін халықаралық ұйымдарға қызметке жіберу Қазақстан Республикасының Үкіметі актісінің негізінде жүзеге асырылады.</w:t>
      </w:r>
      <w:r>
        <w:br/>
      </w:r>
      <w:r>
        <w:rPr>
          <w:rFonts w:ascii="Times New Roman"/>
          <w:b w:val="false"/>
          <w:i w:val="false"/>
          <w:color w:val="000000"/>
          <w:sz w:val="28"/>
        </w:rPr>
        <w:t>
      Қызметке жіберілген адамдардың ішкі істер органдарының қызметкерлері мәртебесі сақталады.</w:t>
      </w:r>
      <w:r>
        <w:br/>
      </w:r>
      <w:r>
        <w:rPr>
          <w:rFonts w:ascii="Times New Roman"/>
          <w:b w:val="false"/>
          <w:i w:val="false"/>
          <w:color w:val="000000"/>
          <w:sz w:val="28"/>
        </w:rPr>
        <w:t>
      Егер ратификацияланған тиісті халықаралық шарттарда өзгеше белгіленбесе, қызметке жіберілген адамдарға арнаулы атақтар беру осы Ережеге сәйкес жүзеге асырылады.</w:t>
      </w:r>
      <w:r>
        <w:br/>
      </w:r>
      <w:r>
        <w:rPr>
          <w:rFonts w:ascii="Times New Roman"/>
          <w:b w:val="false"/>
          <w:i w:val="false"/>
          <w:color w:val="000000"/>
          <w:sz w:val="28"/>
        </w:rPr>
        <w:t>
      Халықаралық ұйымдарға қызметке жіберілген адамдарды аттестаттау осы Ережеде ішкі істер органдарының қызметкерлері үшін белгіленген тәртіппен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Ереже 101-2-тармақпен толықтырылды - ҚР Үкіметінің 2010.09.02 </w:t>
      </w:r>
      <w:r>
        <w:rPr>
          <w:rFonts w:ascii="Times New Roman"/>
          <w:b w:val="false"/>
          <w:i w:val="false"/>
          <w:color w:val="000000"/>
          <w:sz w:val="28"/>
        </w:rPr>
        <w:t>N 873</w:t>
      </w:r>
      <w:r>
        <w:rPr>
          <w:rFonts w:ascii="Times New Roman"/>
          <w:b w:val="false"/>
          <w:i w:val="false"/>
          <w:color w:val="ff0000"/>
          <w:sz w:val="28"/>
        </w:rPr>
        <w:t xml:space="preserve"> Қаулысымен.</w:t>
      </w:r>
    </w:p>
    <w:bookmarkEnd w:id="199"/>
    <w:bookmarkStart w:name="z214" w:id="200"/>
    <w:p>
      <w:pPr>
        <w:spacing w:after="0"/>
        <w:ind w:left="0"/>
        <w:jc w:val="both"/>
      </w:pPr>
      <w:r>
        <w:rPr>
          <w:rFonts w:ascii="Times New Roman"/>
          <w:b w:val="false"/>
          <w:i w:val="false"/>
          <w:color w:val="000000"/>
          <w:sz w:val="28"/>
        </w:rPr>
        <w:t>
      101-3. Егер ратификацияланған тиісті халықаралық шарттарда өзгеше белгіленбесе, халықаралық ұйымдарға қызметке жіберілген адамдарға Қазақстан Республикасының заңнамасында көзделген қаражат есебінен халықаралық ұйымдар қызметкерлерінің тиісті санаттары үшін белгіленген жалақы төленеді.</w:t>
      </w:r>
      <w:r>
        <w:br/>
      </w:r>
      <w:r>
        <w:rPr>
          <w:rFonts w:ascii="Times New Roman"/>
          <w:b w:val="false"/>
          <w:i w:val="false"/>
          <w:color w:val="000000"/>
          <w:sz w:val="28"/>
        </w:rPr>
        <w:t>
      Өзге де төлемдер, сондай-ақ қызметке жіберілген адамдарды заттай мүлікпен қамтамасыз ету Қазақстан Республикасының ішкі істер органдарын ұстауға көзделген қаражат есебінен жүзеге асырылады. Бұл ретте бір жолғы сипаттағы төлемдер бойынша қызметке жіберілгенге дейін атқарған соңғы лауазымы бойынша лауазымдық жалақылары есепке алынады.</w:t>
      </w:r>
      <w:r>
        <w:br/>
      </w:r>
      <w:r>
        <w:rPr>
          <w:rFonts w:ascii="Times New Roman"/>
          <w:b w:val="false"/>
          <w:i w:val="false"/>
          <w:color w:val="000000"/>
          <w:sz w:val="28"/>
        </w:rPr>
        <w:t>
      Қызметке жіберілген адамдарды зейнетақымен қамсыздандыру Қазақстан Республикасының зейнетақы заңнамасына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101-3-тармақпен толықтырылды - ҚР Үкіметінің 2010.09.02 </w:t>
      </w:r>
      <w:r>
        <w:rPr>
          <w:rFonts w:ascii="Times New Roman"/>
          <w:b w:val="false"/>
          <w:i w:val="false"/>
          <w:color w:val="000000"/>
          <w:sz w:val="28"/>
        </w:rPr>
        <w:t>N 873</w:t>
      </w:r>
      <w:r>
        <w:rPr>
          <w:rFonts w:ascii="Times New Roman"/>
          <w:b w:val="false"/>
          <w:i w:val="false"/>
          <w:color w:val="ff0000"/>
          <w:sz w:val="28"/>
        </w:rPr>
        <w:t xml:space="preserve"> Қаулысымен.</w:t>
      </w:r>
    </w:p>
    <w:bookmarkEnd w:id="200"/>
    <w:bookmarkStart w:name="z100" w:id="201"/>
    <w:p>
      <w:pPr>
        <w:spacing w:after="0"/>
        <w:ind w:left="0"/>
        <w:jc w:val="both"/>
      </w:pPr>
      <w:r>
        <w:rPr>
          <w:rFonts w:ascii="Times New Roman"/>
          <w:b w:val="false"/>
          <w:i w:val="false"/>
          <w:color w:val="000000"/>
          <w:sz w:val="28"/>
        </w:rPr>
        <w:t xml:space="preserve">
      102. Қазақстан Республикасының Үкiметi қажет болған жағдайларда олардың жасына қарамастан, бiрақ 50 жастан аспаған, бұрын iшкi iстер органдарының кадрында болмаған мемлекеттiк, өкiлеттi және атқарушы органдардың, прокуратураның, әдiлет органдарының мамандарын, жоғары оқу орындарының ғылыми қызметкерлерi мен оқытушыларын Қазақстан Республикасы iшкi iстер органдарының қатардағы және басшы құрамдағы лауазымдарына тағайындау үшiн жiбере алады, бұл ретте олардың еңбек сiңiрген жылдарына проценттiк үстеме төлеу мен зейнетақы тағайындау үшiн мамандығы бойынша бұрынғы жұмыс стажы, соның iшiнде аспирантура мен докторантурада оқыған уақыты белгiленген тәртiпте iшкi iстер органдарындағы қызмет стажына есептеледi. Бұл адамдарға арнаулы атақтар осы Ережемен көзделген тәртiпте берiледi. </w:t>
      </w:r>
    </w:p>
    <w:bookmarkEnd w:id="201"/>
    <w:bookmarkStart w:name="z113" w:id="202"/>
    <w:p>
      <w:pPr>
        <w:spacing w:after="0"/>
        <w:ind w:left="0"/>
        <w:jc w:val="both"/>
      </w:pPr>
      <w:r>
        <w:rPr>
          <w:rFonts w:ascii="Times New Roman"/>
          <w:b w:val="false"/>
          <w:i w:val="false"/>
          <w:color w:val="000000"/>
          <w:sz w:val="28"/>
        </w:rPr>
        <w:t xml:space="preserve">
      103. Қазақстан Республикасының депутаттары болып сайланған қатардағы және басшы құрамдағы адамдар iшкi iстер органдары қызметiнен босатылады. Олар өздерiнiң депутаттық өкiлеттiктерi аяқталғаннан кейiн, белгiленген тәртiпте iшкi iстер органдарына қайта қабылдануы мүмкiн. Бұл ретте олардың депутаттық өкiлеттiктерiн атқарған кезеңi еңбек сiңiрген жылдарына проценттiк үстеме төлеу, кезектi арнаулы атақ беру және зейнетақы тағайындау үшiн (iшкi iстер органдарынан зейнетақысын ресiмдеп, депутат болып сайлануына байланысты босаған адамдардан басқа) iшкi iстер органдарындағы қызмет стажына есептеледi. </w:t>
      </w:r>
    </w:p>
    <w:bookmarkEnd w:id="202"/>
    <w:bookmarkStart w:name="z101" w:id="203"/>
    <w:p>
      <w:pPr>
        <w:spacing w:after="0"/>
        <w:ind w:left="0"/>
        <w:jc w:val="both"/>
      </w:pPr>
      <w:r>
        <w:rPr>
          <w:rFonts w:ascii="Times New Roman"/>
          <w:b w:val="false"/>
          <w:i w:val="false"/>
          <w:color w:val="000000"/>
          <w:sz w:val="28"/>
        </w:rPr>
        <w:t xml:space="preserve">
      104. Iшкi iстер органдарының қызметкерлерi Iшкi iстер министрiнiң бұйрығымен, iшкi iстер органдары жеке құрамының тiзiмдерiнен шығарыла отырып, одан әрi қызмет атқару үшiн Қазақстан Республикасының Қарулы Күштерiне, басқа да әскерлерi мен әскери құрылымдарына, Ұлттық қауiпсiздiк комитетi, Қазақстан Республикасының Экономикалық қылмысқа және сыбайлас жемқорлыққа қарсы күрес агенттiгiне (қаржы полициясы), Қазақстан Республикасы Төтенше жағдайлар министрлiгiне, Қазақстан Республикасы Қаржы министрлiгiнiң Кедендiк бақылау комитетiне, сондай-ақ Тәуелсiз Мемлекеттер Достастығына қатысушы мемлекеттердiң осындай құрылымдары мен құқық қорғау органдарына (халықаралық шарттардың негiзiнде) қызметке жіберiлуi мүмкiн. Қызметке жiберу iшкi iстер органы қызметкерiнiң рапорты бойынша тиiстi мемлекеттiк органдардың келiсiмiмен жеке түрде жүргiзiледi.  </w:t>
      </w:r>
      <w:r>
        <w:br/>
      </w:r>
      <w:r>
        <w:rPr>
          <w:rFonts w:ascii="Times New Roman"/>
          <w:b w:val="false"/>
          <w:i w:val="false"/>
          <w:color w:val="000000"/>
          <w:sz w:val="28"/>
        </w:rPr>
        <w:t>
 </w:t>
      </w:r>
    </w:p>
    <w:bookmarkEnd w:id="203"/>
    <w:bookmarkStart w:name="z212" w:id="204"/>
    <w:p>
      <w:pPr>
        <w:spacing w:after="0"/>
        <w:ind w:left="0"/>
        <w:jc w:val="both"/>
      </w:pPr>
      <w:r>
        <w:rPr>
          <w:rFonts w:ascii="Times New Roman"/>
          <w:b w:val="false"/>
          <w:i w:val="false"/>
          <w:color w:val="000000"/>
          <w:sz w:val="28"/>
        </w:rPr>
        <w:t xml:space="preserve">
      Жоғарыда аталған ведомстволардың қызметкерлерi iшкi iстер органдарына қызметке ауысып, қатардағы және басшы құрамының тиiстi лауазымдарына тағайындалған соң, олардың әскери және арнаулы атақтары Iшкi iстер министрлiгiнiң арнаулы атақтарына теңестiрiледi, әскери қызметiндегi немесе еңбек қызметiндегi үзiлiске қарамастан оларға әскери және арнаулы атақтар беру, ескерiлген лауазымдарда қызмет iстеген уақыттары есепке алына отырып, iшкi iстер органдарында еңбек сiңiрген жылдарына саналады. </w:t>
      </w:r>
      <w:r>
        <w:br/>
      </w:r>
      <w:r>
        <w:rPr>
          <w:rFonts w:ascii="Times New Roman"/>
          <w:b w:val="false"/>
          <w:i w:val="false"/>
          <w:color w:val="000000"/>
          <w:sz w:val="28"/>
        </w:rPr>
        <w:t>
</w:t>
      </w:r>
      <w:r>
        <w:rPr>
          <w:rFonts w:ascii="Times New Roman"/>
          <w:b w:val="false"/>
          <w:i w:val="false"/>
          <w:color w:val="ff0000"/>
          <w:sz w:val="28"/>
        </w:rPr>
        <w:t xml:space="preserve">       Ескерту. 104-тармаққа өзгерту енгізілді - ҚР Үкіметінің 2000.08.21. N  </w:t>
      </w:r>
      <w:r>
        <w:rPr>
          <w:rFonts w:ascii="Times New Roman"/>
          <w:b w:val="false"/>
          <w:i w:val="false"/>
          <w:color w:val="000000"/>
          <w:sz w:val="28"/>
        </w:rPr>
        <w:t xml:space="preserve">1287 </w:t>
      </w:r>
      <w:r>
        <w:rPr>
          <w:rFonts w:ascii="Times New Roman"/>
          <w:b w:val="false"/>
          <w:i w:val="false"/>
          <w:color w:val="ff0000"/>
          <w:sz w:val="28"/>
        </w:rPr>
        <w:t xml:space="preserve">, 2005.11.03. N  </w:t>
      </w:r>
      <w:r>
        <w:rPr>
          <w:rFonts w:ascii="Times New Roman"/>
          <w:b w:val="false"/>
          <w:i w:val="false"/>
          <w:color w:val="00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204"/>
    <w:bookmarkStart w:name="z102" w:id="205"/>
    <w:p>
      <w:pPr>
        <w:spacing w:after="0"/>
        <w:ind w:left="0"/>
        <w:jc w:val="both"/>
      </w:pPr>
      <w:r>
        <w:rPr>
          <w:rFonts w:ascii="Times New Roman"/>
          <w:b w:val="false"/>
          <w:i w:val="false"/>
          <w:color w:val="000000"/>
          <w:sz w:val="28"/>
        </w:rPr>
        <w:t>
</w:t>
      </w:r>
      <w:r>
        <w:rPr>
          <w:rFonts w:ascii="Times New Roman"/>
          <w:b/>
          <w:i w:val="false"/>
          <w:color w:val="000000"/>
          <w:sz w:val="28"/>
        </w:rPr>
        <w:t xml:space="preserve">                     IХ. Қызмет тәртiбi </w:t>
      </w:r>
    </w:p>
    <w:bookmarkEnd w:id="205"/>
    <w:p>
      <w:pPr>
        <w:spacing w:after="0"/>
        <w:ind w:left="0"/>
        <w:jc w:val="both"/>
      </w:pPr>
      <w:r>
        <w:rPr>
          <w:rFonts w:ascii="Times New Roman"/>
          <w:b w:val="false"/>
          <w:i w:val="false"/>
          <w:color w:val="ff0000"/>
          <w:sz w:val="28"/>
        </w:rPr>
        <w:t xml:space="preserve">       Ескерту. 9-бөліммен толықтырылды - ҚР Үкіметінің 2000.08.21. N  </w:t>
      </w:r>
      <w:r>
        <w:rPr>
          <w:rFonts w:ascii="Times New Roman"/>
          <w:b w:val="false"/>
          <w:i w:val="false"/>
          <w:color w:val="ff0000"/>
          <w:sz w:val="28"/>
        </w:rPr>
        <w:t xml:space="preserve">1093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105. Iшкi істер органдарының қатардағы және басшы құрамдағы адамдарының тәртiбi олардың заңдылық, дара басшылық қағидаттарын қатаң сақтауына, Қазақстан Республикасының нормативтiк құқықтық актiлерiнiң талаптарын, антты, командирлер мен бастықтардың бұйрықтарын орындауына негiзделеді. </w:t>
      </w:r>
    </w:p>
    <w:bookmarkStart w:name="z103" w:id="206"/>
    <w:p>
      <w:pPr>
        <w:spacing w:after="0"/>
        <w:ind w:left="0"/>
        <w:jc w:val="both"/>
      </w:pPr>
      <w:r>
        <w:rPr>
          <w:rFonts w:ascii="Times New Roman"/>
          <w:b w:val="false"/>
          <w:i w:val="false"/>
          <w:color w:val="000000"/>
          <w:sz w:val="28"/>
        </w:rPr>
        <w:t xml:space="preserve">
      106. Қызмет бабында бiр-бiрiне тiкелей бағынысты болмайтын қатардағы және басшы құрамдағы адамдар нақты тапсырмаларды орындау кезiнде аға немесе кiшi қызметкерлер болуы мүмкiн. </w:t>
      </w:r>
    </w:p>
    <w:bookmarkEnd w:id="206"/>
    <w:bookmarkStart w:name="z104" w:id="207"/>
    <w:p>
      <w:pPr>
        <w:spacing w:after="0"/>
        <w:ind w:left="0"/>
        <w:jc w:val="both"/>
      </w:pPr>
      <w:r>
        <w:rPr>
          <w:rFonts w:ascii="Times New Roman"/>
          <w:b w:val="false"/>
          <w:i w:val="false"/>
          <w:color w:val="000000"/>
          <w:sz w:val="28"/>
        </w:rPr>
        <w:t xml:space="preserve">
      107. Қатардағы және басшы құрамдағы адамдар бiр-бiрiмен, әскери қызметшiлермен кездескен кезде және өзге де жағдайларда Қазақстан Республикасы Қарулы Күштерiнiң жарғыларында белгіленген тәртіппен және ережелер бойынша сәлем бередi. </w:t>
      </w:r>
    </w:p>
    <w:bookmarkEnd w:id="207"/>
    <w:bookmarkStart w:name="z105" w:id="208"/>
    <w:p>
      <w:pPr>
        <w:spacing w:after="0"/>
        <w:ind w:left="0"/>
        <w:jc w:val="both"/>
      </w:pPr>
      <w:r>
        <w:rPr>
          <w:rFonts w:ascii="Times New Roman"/>
          <w:b w:val="false"/>
          <w:i w:val="false"/>
          <w:color w:val="000000"/>
          <w:sz w:val="28"/>
        </w:rPr>
        <w:t xml:space="preserve">
      108. Бастықтың бұйрығы бұлжытпай, нақты және мерзiмінде орындалады. </w:t>
      </w:r>
      <w:r>
        <w:br/>
      </w:r>
      <w:r>
        <w:rPr>
          <w:rFonts w:ascii="Times New Roman"/>
          <w:b w:val="false"/>
          <w:i w:val="false"/>
          <w:color w:val="000000"/>
          <w:sz w:val="28"/>
        </w:rPr>
        <w:t xml:space="preserve">
      Iшкі iстер органдарының қызметкерлерi, егер олардың iс-әрекеттерi заңнамаға сәйкес жүзеге асырылған болса, арнайы құралдар мен әдiстердi, қару-жарақты қолдану кезiнде келтiрілген зиян үшiн жауапкершілiкке тартылмайды. </w:t>
      </w:r>
    </w:p>
    <w:bookmarkEnd w:id="208"/>
    <w:bookmarkStart w:name="z106" w:id="209"/>
    <w:p>
      <w:pPr>
        <w:spacing w:after="0"/>
        <w:ind w:left="0"/>
        <w:jc w:val="both"/>
      </w:pPr>
      <w:r>
        <w:rPr>
          <w:rFonts w:ascii="Times New Roman"/>
          <w:b w:val="false"/>
          <w:i w:val="false"/>
          <w:color w:val="000000"/>
          <w:sz w:val="28"/>
        </w:rPr>
        <w:t xml:space="preserve">
      109. Қызметтiк борышын атқару кезiнде көрсеткен ерлiгi мен батылдығы, қайсарлығы және мемлекет алдындағы басқа да сiңiрген еңбегi үшiн қатардағы және басшы құрамдағы адамдар Қазақстан Республикасының мемлекеттiк наградаларымен марапаттауға ұсынылуы мүмкiн. </w:t>
      </w:r>
    </w:p>
    <w:bookmarkEnd w:id="209"/>
    <w:bookmarkStart w:name="z107" w:id="210"/>
    <w:p>
      <w:pPr>
        <w:spacing w:after="0"/>
        <w:ind w:left="0"/>
        <w:jc w:val="both"/>
      </w:pPr>
      <w:r>
        <w:rPr>
          <w:rFonts w:ascii="Times New Roman"/>
          <w:b w:val="false"/>
          <w:i w:val="false"/>
          <w:color w:val="000000"/>
          <w:sz w:val="28"/>
        </w:rPr>
        <w:t xml:space="preserve">
      110. Көтермелеулер мен тәртiптiк жазаларды бастықтар өздерiне берілген құқықтар шегiнде қолданады. </w:t>
      </w:r>
    </w:p>
    <w:bookmarkEnd w:id="210"/>
    <w:bookmarkStart w:name="z108" w:id="211"/>
    <w:p>
      <w:pPr>
        <w:spacing w:after="0"/>
        <w:ind w:left="0"/>
        <w:jc w:val="both"/>
      </w:pPr>
      <w:r>
        <w:rPr>
          <w:rFonts w:ascii="Times New Roman"/>
          <w:b w:val="false"/>
          <w:i w:val="false"/>
          <w:color w:val="000000"/>
          <w:sz w:val="28"/>
        </w:rPr>
        <w:t xml:space="preserve">
      111. Ішкі істер органдарының қызметкерлеріне теріс қылықтары анықталған күнінен бастап бір айдан және теріс қылықтар жасаған күннен бастап алты айдан кешіктірмей тәртіптік жаза қолданылады. </w:t>
      </w:r>
      <w:r>
        <w:br/>
      </w:r>
      <w:r>
        <w:rPr>
          <w:rFonts w:ascii="Times New Roman"/>
          <w:b w:val="false"/>
          <w:i w:val="false"/>
          <w:color w:val="000000"/>
          <w:sz w:val="28"/>
        </w:rPr>
        <w:t xml:space="preserve">
      Сыбайлас жемқорлық құқық бұзушылық немесе сыбайлас жемқорлыққа жағдай туғызатын құқық бұзушылық жасағаны үшін теріс қылық жасағаны анықталған күнінен бастап үш айдан және теріс қылық жасалған күннен бастап бір жылдан кешіктірмей тәртіптік жаза қолданылады. </w:t>
      </w:r>
      <w:r>
        <w:br/>
      </w:r>
      <w:r>
        <w:rPr>
          <w:rFonts w:ascii="Times New Roman"/>
          <w:b w:val="false"/>
          <w:i w:val="false"/>
          <w:color w:val="000000"/>
          <w:sz w:val="28"/>
        </w:rPr>
        <w:t xml:space="preserve">
      Қылмыстық іс қозғаудан бас тартылған не қылмыстық іс тоқтатылған жағдайда, бірақ қызметкердің әрекеттерінде сыбайлас жемқорлық әкімшілік құқық бұзушылық немесе тәртіптік теріс қылық белгілері болған жағдайда тәртіптік жаза қылмыстық іс қозғаудан бас тарту не оны қысқарту туралы шешім қабылданған күннен бастап үш айдан кешіктірмей қолданылуы мүмкін. </w:t>
      </w:r>
      <w:r>
        <w:br/>
      </w:r>
      <w:r>
        <w:rPr>
          <w:rFonts w:ascii="Times New Roman"/>
          <w:b w:val="false"/>
          <w:i w:val="false"/>
          <w:color w:val="000000"/>
          <w:sz w:val="28"/>
        </w:rPr>
        <w:t xml:space="preserve">
      Жаза қолданар алдында қатардағы және басшы құрамдағы адамнан түсініктеме алынуы тиіс. </w:t>
      </w:r>
      <w:r>
        <w:br/>
      </w:r>
      <w:r>
        <w:rPr>
          <w:rFonts w:ascii="Times New Roman"/>
          <w:b w:val="false"/>
          <w:i w:val="false"/>
          <w:color w:val="000000"/>
          <w:sz w:val="28"/>
        </w:rPr>
        <w:t xml:space="preserve">
      Қызметкердің түсініктеме беруден бас тартуы жаза қолдану үшін кедергі болып табылмайды. Мұндай бас тарту оған қатысқан куәгерлерді көрсете отырып, актімен ресімделеді. </w:t>
      </w:r>
      <w:r>
        <w:br/>
      </w:r>
      <w:r>
        <w:rPr>
          <w:rFonts w:ascii="Times New Roman"/>
          <w:b w:val="false"/>
          <w:i w:val="false"/>
          <w:color w:val="000000"/>
          <w:sz w:val="28"/>
        </w:rPr>
        <w:t xml:space="preserve">
      Кінәлі адамдарды анықтау, қызметкердің теріс қылық не өзге де құқық бұзушылық жасауына ықпал ететін себептер мен жағдайларды айқындау мақсатында, әдетте, ішкі істер органы басшысының нұсқауы бойынша тағайындалатын қызметтік тексеріс жүргізіледі. </w:t>
      </w:r>
      <w:r>
        <w:br/>
      </w:r>
      <w:r>
        <w:rPr>
          <w:rFonts w:ascii="Times New Roman"/>
          <w:b w:val="false"/>
          <w:i w:val="false"/>
          <w:color w:val="000000"/>
          <w:sz w:val="28"/>
        </w:rPr>
        <w:t xml:space="preserve">
      Қызметтік тексерістер қолданыстағы заңнамаға сәйкес, оның ішінде: </w:t>
      </w:r>
      <w:r>
        <w:br/>
      </w:r>
      <w:r>
        <w:rPr>
          <w:rFonts w:ascii="Times New Roman"/>
          <w:b w:val="false"/>
          <w:i w:val="false"/>
          <w:color w:val="000000"/>
          <w:sz w:val="28"/>
        </w:rPr>
        <w:t xml:space="preserve">
      Ішкі істер министрлігі басшылығының, комитеттердің, облыстардың, Астана, Алматы қалаларының және көліктегі ішкі істер департаменттерінің, Ішкі істер министрлігінің қарамағындағы оқу орындары мен ұйымдардың нұсқауы (тапсырма-жоспар); </w:t>
      </w:r>
      <w:r>
        <w:br/>
      </w:r>
      <w:r>
        <w:rPr>
          <w:rFonts w:ascii="Times New Roman"/>
          <w:b w:val="false"/>
          <w:i w:val="false"/>
          <w:color w:val="000000"/>
          <w:sz w:val="28"/>
        </w:rPr>
        <w:t xml:space="preserve">
      ішкі істер органдары қызметкерлерінің баянаттары мен басқа құқық қорғау және сот органдары қызметкерлерінің хабарламалары негізінде жүргізіледі. </w:t>
      </w:r>
      <w:r>
        <w:br/>
      </w:r>
      <w:r>
        <w:rPr>
          <w:rFonts w:ascii="Times New Roman"/>
          <w:b w:val="false"/>
          <w:i w:val="false"/>
          <w:color w:val="000000"/>
          <w:sz w:val="28"/>
        </w:rPr>
        <w:t xml:space="preserve">
      Қызметке толық сай еместігі туралы ескерту, атқарып отырған лауазымынан босату және атқарып отырған лауазымынан алу түріндегі жазалар жүргізілген қызметтік тексерістің нәтижелері және тәртіптік комиссияның тиісті қорытындылары не ішкі істер органдарының қызметін тексеруді қарау қорытындылары бойынша Ішкі істер министрлігі алқасының немесе жедел кеңестің шешіміне сәйкес қолданылады. </w:t>
      </w:r>
      <w:r>
        <w:br/>
      </w:r>
      <w:r>
        <w:rPr>
          <w:rFonts w:ascii="Times New Roman"/>
          <w:b w:val="false"/>
          <w:i w:val="false"/>
          <w:color w:val="000000"/>
          <w:sz w:val="28"/>
        </w:rPr>
        <w:t xml:space="preserve">
      Ішкі істер министрлігінің алқасында немесе жедел кеңесте ішкі істер органдарының қызметін тексеру нәтижелері бойынша қызметкерлерді өзге де тәртіптік жауапқа тарту туралы шешім қабылдануы мүмкін. </w:t>
      </w:r>
      <w:r>
        <w:br/>
      </w: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Үкіметінің 2007.11.02.  </w:t>
      </w:r>
      <w:r>
        <w:rPr>
          <w:rFonts w:ascii="Times New Roman"/>
          <w:b w:val="false"/>
          <w:i w:val="false"/>
          <w:color w:val="000000"/>
          <w:sz w:val="28"/>
        </w:rPr>
        <w:t xml:space="preserve">N 1034 </w:t>
      </w:r>
      <w:r>
        <w:rPr>
          <w:rFonts w:ascii="Times New Roman"/>
          <w:b w:val="false"/>
          <w:i w:val="false"/>
          <w:color w:val="ff0000"/>
          <w:sz w:val="28"/>
        </w:rPr>
        <w:t xml:space="preserve">(ресми жарияланған күнінен бастап қолданысқа енгізіледі) қаулысымен. </w:t>
      </w:r>
    </w:p>
    <w:bookmarkEnd w:id="211"/>
    <w:bookmarkStart w:name="z109" w:id="212"/>
    <w:p>
      <w:pPr>
        <w:spacing w:after="0"/>
        <w:ind w:left="0"/>
        <w:jc w:val="both"/>
      </w:pPr>
      <w:r>
        <w:rPr>
          <w:rFonts w:ascii="Times New Roman"/>
          <w:b w:val="false"/>
          <w:i w:val="false"/>
          <w:color w:val="000000"/>
          <w:sz w:val="28"/>
        </w:rPr>
        <w:t xml:space="preserve">
      112. Қатардағы және басшы құрамдағы адамға бұйрықпен қолданылған тәртiптiк жаза ол қолданылған күннен бастап алты ай өткеннен кейiн, егер осы кезеңде ол басқа тәртiптiк жазаға тартылмаған болса, ол алып тасталған деп саналады. </w:t>
      </w:r>
    </w:p>
    <w:bookmarkEnd w:id="212"/>
    <w:bookmarkStart w:name="z110" w:id="213"/>
    <w:p>
      <w:pPr>
        <w:spacing w:after="0"/>
        <w:ind w:left="0"/>
        <w:jc w:val="both"/>
      </w:pPr>
      <w:r>
        <w:rPr>
          <w:rFonts w:ascii="Times New Roman"/>
          <w:b w:val="false"/>
          <w:i w:val="false"/>
          <w:color w:val="000000"/>
          <w:sz w:val="28"/>
        </w:rPr>
        <w:t xml:space="preserve">
      113. Қатардағы және басшы құрамдағы адамдардың өздерiне қатысты қабылданып отырған шешiмдер мен iс-әрекеттер бойынша қолданыстағы заңнамаға сәйкес жоғары лауазымды адамдарға немесе сотқа шағымдануға құқығы бар. </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