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c1b4f" w14:textId="34c1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 және көмiр өнеркәсiбi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27 желтоқсан N 1660. Күшi жойылды - ҚРҮ-нiң 1997.04.23. N 646 қаулысымен. ~P970646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Қазақстан Республикасының Энергетика және көмiр өнеркәсiбi
министрлiгi орталық аппаратының құрылымы қосымшаға сәйкес орталық
аппарат қызметкерлерi шектi санының негiзiнде 57 адам болып бекiтiлсiн.
</w:t>
      </w:r>
      <w:r>
        <w:br/>
      </w:r>
      <w:r>
        <w:rPr>
          <w:rFonts w:ascii="Times New Roman"/>
          <w:b w:val="false"/>
          <w:i w:val="false"/>
          <w:color w:val="000000"/>
          <w:sz w:val="28"/>
        </w:rPr>
        <w:t>
          2. Қазақстан Республикасының Энергетика және көмiр өнеркәсiбi
министрлiгiне министрдiң 3 орынбасарын, оның iшiнде бiр бiрiншi
орынбасарын, сондай-ақ 13 адамнан тұратын алқа ұстауға рұқсат етiлсiн.
</w:t>
      </w:r>
      <w:r>
        <w:br/>
      </w:r>
      <w:r>
        <w:rPr>
          <w:rFonts w:ascii="Times New Roman"/>
          <w:b w:val="false"/>
          <w:i w:val="false"/>
          <w:color w:val="000000"/>
          <w:sz w:val="28"/>
        </w:rPr>
        <w:t>
          3. Қазақстан Республикасының Энергетика және көмiр өнеркәсiбi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министрлiгiне орталық аппараты үшiн 4 қызметтiк жеңiл автомобиль 
лимитi белгiленсiн.
     4. "Қазақстан Республикасының Энергетика және көмiр өнеркәсiбi
министрлiгi орталық аппаратының құрылымы туралы" Қазақстан
Республикасы Үкiметiнiң 1995 жылғы 19 желтоқсандағы N 1796  
</w:t>
      </w:r>
      <w:r>
        <w:rPr>
          <w:rFonts w:ascii="Times New Roman"/>
          <w:b w:val="false"/>
          <w:i w:val="false"/>
          <w:color w:val="000000"/>
          <w:sz w:val="28"/>
        </w:rPr>
        <w:t xml:space="preserve"> P951796_ </w:t>
      </w:r>
      <w:r>
        <w:rPr>
          <w:rFonts w:ascii="Times New Roman"/>
          <w:b w:val="false"/>
          <w:i w:val="false"/>
          <w:color w:val="000000"/>
          <w:sz w:val="28"/>
        </w:rPr>
        <w:t>
қаулысының күшi жойылды деп танылсын.
     Қазақстан Республикасы
       Премьер-Министрiнiң
       бiрiншi орынбасары
                                        Қазақстан Республикасы
                                            Үкiметiнiң
                                     1996 жылғы 27 желтоқсандағы
                                         N 1660 қаулысына
                                          Қосымша
                Қазақстан Республикасының Энергетика және көмiр
                  өнеркәсiбi министрлiгi орталық аппаратының
                               ҚҰРЫЛЫМЫ
     Басшылық
     Энергетика басқармасы
     Көмiр және атом өнеркәсiбi басқармасы
     Экономика басқармасы
     Бухгалтерлiк есеп және есеп беру бөлiмi
     Инвестициялық саясат секторы
     Кадр секторы
     Режим және әскери-жұмылдыру жұмысы жөнiндегi сектор
     Аппарат жұмысын ұйымдастыру жөнiндегi басқарма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