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1099" w14:textId="8791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Мемлекеттiк материалдық резервтер жөнiндегi комитетi орталық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29 желтоқсан N 1674. Күшi жойылды - ҚРҮ-нiң 1997.05.20. N 851 қаулысымен. ~P970851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материалдық резервтер
жөнiндегi комитетi орталық аппаратының құрылымы қосымшаға сәйкес осы
аппарат қызметкерлерi шектi санының негiзiнде 36 адам болып
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материалдық резервтер
жөнiндегi комитетiне төрағаның бiр орынбасарын, сондай-ақ саны 5
адамнан алқа ұстауға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"Қазақстан Республикасының Мемлекеттiк материалдық резервтер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жөнiндегi комитетiнiң орталық аппараты үшiн 2 қызметтiк жеңiл 
автомобиль лимитi белгiленсiн. 
     4. "Қазақстан Республикасының Мемлекеттiк материалдық резервтер
жөнiндегi комитетi орталық аппаратының құрылымы туралы" Қазақстан
Республикасы Үкiметiнiң 1995 жылғы 19 желтоқсандағы N 1811 қаулысының
күшi жойылған деп танылсын.
     Қазақстан Республикасы
       Премьер-Министрiнiң
       бiрiншi орынбасары
                                       Қазақстан Республикасы
                                              Үкiметiнiң
                                       1996 жылғы 29 желтоқсандағы
                                          N 1674 қаулысына
                                                қосымша
          Қазақстан Республикасының Мемлекеттiк материалдық
           резервтер жөнiндегi комитетi орталық аппаратының
                                 ҚҰРЫЛЫМЫ
     Басшылық
     Бiрiншi бөлiм
     Екiншi бөлiм
     Үшiншi бөлiм
     Төртiншi бөлiм
     Бесiншi бөлiм
     Жетiншi бөлiм
     Сегiзiншi бөлiм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